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D762D4" w:rsidRDefault="00D762D4" w:rsidP="00D762D4">
      <w:r w:rsidRPr="00167AD8">
        <w:rPr>
          <w:rFonts w:ascii="Times New Roman" w:eastAsia="Times New Roman" w:hAnsi="Times New Roman" w:cs="Times New Roman"/>
          <w:b/>
          <w:sz w:val="24"/>
          <w:szCs w:val="24"/>
          <w:lang w:eastAsia="zh-CN"/>
        </w:rPr>
        <w:t xml:space="preserve">Олішевич Віолетта Миколаївна, </w:t>
      </w:r>
      <w:r w:rsidRPr="00167AD8">
        <w:rPr>
          <w:rFonts w:ascii="Times New Roman" w:eastAsia="Times New Roman" w:hAnsi="Times New Roman" w:cs="Times New Roman"/>
          <w:sz w:val="24"/>
          <w:szCs w:val="24"/>
          <w:lang w:eastAsia="zh-CN"/>
        </w:rPr>
        <w:t>аспірантка Харківського національного педагогічного університету імені Г.С. Сковороди. Назва дисертації: «Формування полікультурної компетентності майбутніх учителів іноземних мов у процесі професійної підготовки». Шифр та назва спеціальності – 13.00.04 – теорія і методика професійної освіти. Спецрада Д 12.112.01 Державного вищого навчального закладу «Донбаський державний педагогічний університет»</w:t>
      </w:r>
    </w:p>
    <w:sectPr w:rsidR="00925CD0" w:rsidRPr="00D762D4"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53E87-BA44-4418-961E-DEBB6DE1D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Pages>
  <Words>64</Words>
  <Characters>367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2020-07-06T21:50:00Z</dcterms:created>
  <dcterms:modified xsi:type="dcterms:W3CDTF">2020-07-07T21:02:00Z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