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35193"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r w:rsidRPr="00997C6D">
        <w:rPr>
          <w:rFonts w:ascii="Times New Roman" w:eastAsia="Arial Unicode MS" w:hAnsi="Times New Roman" w:cs="Times New Roman" w:hint="eastAsia"/>
          <w:b/>
          <w:bCs/>
          <w:color w:val="000000"/>
          <w:kern w:val="0"/>
          <w:sz w:val="28"/>
          <w:szCs w:val="28"/>
          <w:lang w:eastAsia="ru-RU" w:bidi="uk-UA"/>
        </w:rPr>
        <w:t>МІНІСТЕРСТВО</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ОХОРОНИ</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ЗДОРОВ’Я</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УКРАЇНИ</w:t>
      </w:r>
    </w:p>
    <w:p w14:paraId="742D1EA9"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r w:rsidRPr="00997C6D">
        <w:rPr>
          <w:rFonts w:ascii="Times New Roman" w:eastAsia="Arial Unicode MS" w:hAnsi="Times New Roman" w:cs="Times New Roman" w:hint="eastAsia"/>
          <w:b/>
          <w:bCs/>
          <w:color w:val="000000"/>
          <w:kern w:val="0"/>
          <w:sz w:val="28"/>
          <w:szCs w:val="28"/>
          <w:lang w:eastAsia="ru-RU" w:bidi="uk-UA"/>
        </w:rPr>
        <w:t>ХАРКІВСЬКИЙ</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НАЦІОНАЛЬНИЙ</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МЕДИЧНИЙ</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УНІВЕРСИТЕТ</w:t>
      </w:r>
    </w:p>
    <w:p w14:paraId="01FE2452"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p>
    <w:p w14:paraId="0DC41910"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r w:rsidRPr="00997C6D">
        <w:rPr>
          <w:rFonts w:ascii="Times New Roman" w:eastAsia="Arial Unicode MS" w:hAnsi="Times New Roman" w:cs="Times New Roman" w:hint="eastAsia"/>
          <w:b/>
          <w:bCs/>
          <w:color w:val="000000"/>
          <w:kern w:val="0"/>
          <w:sz w:val="28"/>
          <w:szCs w:val="28"/>
          <w:lang w:eastAsia="ru-RU" w:bidi="uk-UA"/>
        </w:rPr>
        <w:t>МІНІСТЕРСТВО</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ОХОРОНИ</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ЗДОРОВ’Я</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УКРАЇНИ</w:t>
      </w:r>
    </w:p>
    <w:p w14:paraId="370221EE"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r w:rsidRPr="00997C6D">
        <w:rPr>
          <w:rFonts w:ascii="Times New Roman" w:eastAsia="Arial Unicode MS" w:hAnsi="Times New Roman" w:cs="Times New Roman" w:hint="eastAsia"/>
          <w:b/>
          <w:bCs/>
          <w:color w:val="000000"/>
          <w:kern w:val="0"/>
          <w:sz w:val="28"/>
          <w:szCs w:val="28"/>
          <w:lang w:eastAsia="ru-RU" w:bidi="uk-UA"/>
        </w:rPr>
        <w:t>ХАРКІВСЬКИЙ</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НАЦІОНАЛЬНИЙ</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МЕДИЧНИЙ</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УНІВЕРСИТЕТ</w:t>
      </w:r>
    </w:p>
    <w:p w14:paraId="67DC6AE5"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proofErr w:type="spellStart"/>
      <w:r w:rsidRPr="00997C6D">
        <w:rPr>
          <w:rFonts w:ascii="Times New Roman" w:eastAsia="Arial Unicode MS" w:hAnsi="Times New Roman" w:cs="Times New Roman" w:hint="eastAsia"/>
          <w:b/>
          <w:bCs/>
          <w:color w:val="000000"/>
          <w:kern w:val="0"/>
          <w:sz w:val="28"/>
          <w:szCs w:val="28"/>
          <w:lang w:eastAsia="ru-RU" w:bidi="uk-UA"/>
        </w:rPr>
        <w:t>Кваліфікаційна</w:t>
      </w:r>
      <w:proofErr w:type="spellEnd"/>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наукова</w:t>
      </w:r>
      <w:proofErr w:type="spellEnd"/>
      <w:r w:rsidRPr="00997C6D">
        <w:rPr>
          <w:rFonts w:ascii="Times New Roman" w:eastAsia="Arial Unicode MS" w:hAnsi="Times New Roman" w:cs="Times New Roman"/>
          <w:b/>
          <w:bCs/>
          <w:color w:val="000000"/>
          <w:kern w:val="0"/>
          <w:sz w:val="28"/>
          <w:szCs w:val="28"/>
          <w:lang w:eastAsia="ru-RU" w:bidi="uk-UA"/>
        </w:rPr>
        <w:t xml:space="preserve"> </w:t>
      </w:r>
    </w:p>
    <w:p w14:paraId="0DFDBF51"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proofErr w:type="spellStart"/>
      <w:r w:rsidRPr="00997C6D">
        <w:rPr>
          <w:rFonts w:ascii="Times New Roman" w:eastAsia="Arial Unicode MS" w:hAnsi="Times New Roman" w:cs="Times New Roman" w:hint="eastAsia"/>
          <w:b/>
          <w:bCs/>
          <w:color w:val="000000"/>
          <w:kern w:val="0"/>
          <w:sz w:val="28"/>
          <w:szCs w:val="28"/>
          <w:lang w:eastAsia="ru-RU" w:bidi="uk-UA"/>
        </w:rPr>
        <w:t>праця</w:t>
      </w:r>
      <w:proofErr w:type="spellEnd"/>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на</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правах</w:t>
      </w:r>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рукопису</w:t>
      </w:r>
      <w:proofErr w:type="spellEnd"/>
    </w:p>
    <w:p w14:paraId="5AA13E05"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r w:rsidRPr="00997C6D">
        <w:rPr>
          <w:rFonts w:ascii="Times New Roman" w:eastAsia="Arial Unicode MS" w:hAnsi="Times New Roman" w:cs="Times New Roman" w:hint="eastAsia"/>
          <w:b/>
          <w:bCs/>
          <w:color w:val="000000"/>
          <w:kern w:val="0"/>
          <w:sz w:val="28"/>
          <w:szCs w:val="28"/>
          <w:lang w:eastAsia="ru-RU" w:bidi="uk-UA"/>
        </w:rPr>
        <w:t>АЛАЙЯ</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ЛАМІА</w:t>
      </w:r>
    </w:p>
    <w:p w14:paraId="76D53D79"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p>
    <w:p w14:paraId="6DA44E3B"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r w:rsidRPr="00997C6D">
        <w:rPr>
          <w:rFonts w:ascii="Times New Roman" w:eastAsia="Arial Unicode MS" w:hAnsi="Times New Roman" w:cs="Times New Roman" w:hint="eastAsia"/>
          <w:b/>
          <w:bCs/>
          <w:color w:val="000000"/>
          <w:kern w:val="0"/>
          <w:sz w:val="28"/>
          <w:szCs w:val="28"/>
          <w:lang w:eastAsia="ru-RU" w:bidi="uk-UA"/>
        </w:rPr>
        <w:t>УДК</w:t>
      </w:r>
      <w:r w:rsidRPr="00997C6D">
        <w:rPr>
          <w:rFonts w:ascii="Times New Roman" w:eastAsia="Arial Unicode MS" w:hAnsi="Times New Roman" w:cs="Times New Roman"/>
          <w:b/>
          <w:bCs/>
          <w:color w:val="000000"/>
          <w:kern w:val="0"/>
          <w:sz w:val="28"/>
          <w:szCs w:val="28"/>
          <w:lang w:eastAsia="ru-RU" w:bidi="uk-UA"/>
        </w:rPr>
        <w:t xml:space="preserve"> 618.13/.15-007.285-085:618.11-008.64-053.87(043.3) </w:t>
      </w:r>
    </w:p>
    <w:p w14:paraId="535A1043"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p>
    <w:p w14:paraId="412ECAA8"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r w:rsidRPr="00997C6D">
        <w:rPr>
          <w:rFonts w:ascii="Times New Roman" w:eastAsia="Arial Unicode MS" w:hAnsi="Times New Roman" w:cs="Times New Roman" w:hint="eastAsia"/>
          <w:b/>
          <w:bCs/>
          <w:color w:val="000000"/>
          <w:kern w:val="0"/>
          <w:sz w:val="28"/>
          <w:szCs w:val="28"/>
          <w:lang w:eastAsia="ru-RU" w:bidi="uk-UA"/>
        </w:rPr>
        <w:t>ДИСЕРТАЦІЯ</w:t>
      </w:r>
    </w:p>
    <w:p w14:paraId="3B217396"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p>
    <w:p w14:paraId="0D5C1232"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r w:rsidRPr="00997C6D">
        <w:rPr>
          <w:rFonts w:ascii="Times New Roman" w:eastAsia="Arial Unicode MS" w:hAnsi="Times New Roman" w:cs="Times New Roman" w:hint="eastAsia"/>
          <w:b/>
          <w:bCs/>
          <w:color w:val="000000"/>
          <w:kern w:val="0"/>
          <w:sz w:val="28"/>
          <w:szCs w:val="28"/>
          <w:lang w:eastAsia="ru-RU" w:bidi="uk-UA"/>
        </w:rPr>
        <w:t>ОПТИМІЗАЦІЯ</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КОНСЕРВАТИВНОГО</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ЛІКУВАННЯ</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ПРОЛАПСУ</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ГЕНІТАЛІЙ</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У</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ЖІНОК</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У</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ПЕРИМЕНОПАУЗІ</w:t>
      </w:r>
    </w:p>
    <w:p w14:paraId="2032AD55"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p>
    <w:p w14:paraId="53304CF3"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r w:rsidRPr="00997C6D">
        <w:rPr>
          <w:rFonts w:ascii="Times New Roman" w:eastAsia="Arial Unicode MS" w:hAnsi="Times New Roman" w:cs="Times New Roman"/>
          <w:b/>
          <w:bCs/>
          <w:color w:val="000000"/>
          <w:kern w:val="0"/>
          <w:sz w:val="28"/>
          <w:szCs w:val="28"/>
          <w:lang w:eastAsia="ru-RU" w:bidi="uk-UA"/>
        </w:rPr>
        <w:t xml:space="preserve">14.01.01 </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акушерство</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та</w:t>
      </w:r>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гінекологія</w:t>
      </w:r>
      <w:proofErr w:type="spellEnd"/>
    </w:p>
    <w:p w14:paraId="7F04F385"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r w:rsidRPr="00997C6D">
        <w:rPr>
          <w:rFonts w:ascii="Times New Roman" w:eastAsia="Arial Unicode MS" w:hAnsi="Times New Roman" w:cs="Times New Roman" w:hint="eastAsia"/>
          <w:b/>
          <w:bCs/>
          <w:color w:val="000000"/>
          <w:kern w:val="0"/>
          <w:sz w:val="28"/>
          <w:szCs w:val="28"/>
          <w:lang w:eastAsia="ru-RU" w:bidi="uk-UA"/>
        </w:rPr>
        <w:t>Медицина</w:t>
      </w:r>
    </w:p>
    <w:p w14:paraId="7BFF2F12"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proofErr w:type="spellStart"/>
      <w:r w:rsidRPr="00997C6D">
        <w:rPr>
          <w:rFonts w:ascii="Times New Roman" w:eastAsia="Arial Unicode MS" w:hAnsi="Times New Roman" w:cs="Times New Roman" w:hint="eastAsia"/>
          <w:b/>
          <w:bCs/>
          <w:color w:val="000000"/>
          <w:kern w:val="0"/>
          <w:sz w:val="28"/>
          <w:szCs w:val="28"/>
          <w:lang w:eastAsia="ru-RU" w:bidi="uk-UA"/>
        </w:rPr>
        <w:t>Подається</w:t>
      </w:r>
      <w:proofErr w:type="spellEnd"/>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на</w:t>
      </w:r>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здобуття</w:t>
      </w:r>
      <w:proofErr w:type="spellEnd"/>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наукового</w:t>
      </w:r>
      <w:proofErr w:type="spellEnd"/>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ступеня</w:t>
      </w:r>
      <w:proofErr w:type="spellEnd"/>
      <w:r w:rsidRPr="00997C6D">
        <w:rPr>
          <w:rFonts w:ascii="Times New Roman" w:eastAsia="Arial Unicode MS" w:hAnsi="Times New Roman" w:cs="Times New Roman"/>
          <w:b/>
          <w:bCs/>
          <w:color w:val="000000"/>
          <w:kern w:val="0"/>
          <w:sz w:val="28"/>
          <w:szCs w:val="28"/>
          <w:lang w:eastAsia="ru-RU" w:bidi="uk-UA"/>
        </w:rPr>
        <w:t xml:space="preserve"> </w:t>
      </w:r>
    </w:p>
    <w:p w14:paraId="07BDCC30"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r w:rsidRPr="00997C6D">
        <w:rPr>
          <w:rFonts w:ascii="Times New Roman" w:eastAsia="Arial Unicode MS" w:hAnsi="Times New Roman" w:cs="Times New Roman" w:hint="eastAsia"/>
          <w:b/>
          <w:bCs/>
          <w:color w:val="000000"/>
          <w:kern w:val="0"/>
          <w:sz w:val="28"/>
          <w:szCs w:val="28"/>
          <w:lang w:eastAsia="ru-RU" w:bidi="uk-UA"/>
        </w:rPr>
        <w:t>кандидата</w:t>
      </w:r>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медичних</w:t>
      </w:r>
      <w:proofErr w:type="spellEnd"/>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наук</w:t>
      </w:r>
    </w:p>
    <w:p w14:paraId="174F10A7"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proofErr w:type="spellStart"/>
      <w:r w:rsidRPr="00997C6D">
        <w:rPr>
          <w:rFonts w:ascii="Times New Roman" w:eastAsia="Arial Unicode MS" w:hAnsi="Times New Roman" w:cs="Times New Roman" w:hint="eastAsia"/>
          <w:b/>
          <w:bCs/>
          <w:color w:val="000000"/>
          <w:kern w:val="0"/>
          <w:sz w:val="28"/>
          <w:szCs w:val="28"/>
          <w:lang w:eastAsia="ru-RU" w:bidi="uk-UA"/>
        </w:rPr>
        <w:t>Дисертація</w:t>
      </w:r>
      <w:proofErr w:type="spellEnd"/>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містить</w:t>
      </w:r>
      <w:proofErr w:type="spellEnd"/>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результати</w:t>
      </w:r>
      <w:proofErr w:type="spellEnd"/>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власних</w:t>
      </w:r>
      <w:proofErr w:type="spellEnd"/>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досліджень</w:t>
      </w:r>
      <w:proofErr w:type="spellEnd"/>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Використання</w:t>
      </w:r>
      <w:proofErr w:type="spellEnd"/>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ідей</w:t>
      </w:r>
      <w:proofErr w:type="spellEnd"/>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результатів</w:t>
      </w:r>
      <w:proofErr w:type="spellEnd"/>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і</w:t>
      </w:r>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текстів</w:t>
      </w:r>
      <w:proofErr w:type="spellEnd"/>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інших</w:t>
      </w:r>
      <w:proofErr w:type="spellEnd"/>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авторів</w:t>
      </w:r>
      <w:proofErr w:type="spellEnd"/>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мають</w:t>
      </w:r>
      <w:proofErr w:type="spellEnd"/>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посилання</w:t>
      </w:r>
      <w:proofErr w:type="spellEnd"/>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на</w:t>
      </w:r>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відповідне</w:t>
      </w:r>
      <w:proofErr w:type="spellEnd"/>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джерело</w:t>
      </w:r>
      <w:proofErr w:type="spellEnd"/>
      <w:r w:rsidRPr="00997C6D">
        <w:rPr>
          <w:rFonts w:ascii="Times New Roman" w:eastAsia="Arial Unicode MS" w:hAnsi="Times New Roman" w:cs="Times New Roman"/>
          <w:b/>
          <w:bCs/>
          <w:color w:val="000000"/>
          <w:kern w:val="0"/>
          <w:sz w:val="28"/>
          <w:szCs w:val="28"/>
          <w:lang w:eastAsia="ru-RU" w:bidi="uk-UA"/>
        </w:rPr>
        <w:t xml:space="preserve"> _________________________</w:t>
      </w:r>
    </w:p>
    <w:p w14:paraId="4F3E8785"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p>
    <w:p w14:paraId="2CE1E3A4"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proofErr w:type="spellStart"/>
      <w:r w:rsidRPr="00997C6D">
        <w:rPr>
          <w:rFonts w:ascii="Times New Roman" w:eastAsia="Arial Unicode MS" w:hAnsi="Times New Roman" w:cs="Times New Roman" w:hint="eastAsia"/>
          <w:b/>
          <w:bCs/>
          <w:color w:val="000000"/>
          <w:kern w:val="0"/>
          <w:sz w:val="28"/>
          <w:szCs w:val="28"/>
          <w:lang w:eastAsia="ru-RU" w:bidi="uk-UA"/>
        </w:rPr>
        <w:lastRenderedPageBreak/>
        <w:t>Науковий</w:t>
      </w:r>
      <w:proofErr w:type="spellEnd"/>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керівник</w:t>
      </w:r>
      <w:proofErr w:type="spellEnd"/>
      <w:r w:rsidRPr="00997C6D">
        <w:rPr>
          <w:rFonts w:ascii="Times New Roman" w:eastAsia="Arial Unicode MS" w:hAnsi="Times New Roman" w:cs="Times New Roman"/>
          <w:b/>
          <w:bCs/>
          <w:color w:val="000000"/>
          <w:kern w:val="0"/>
          <w:sz w:val="28"/>
          <w:szCs w:val="28"/>
          <w:lang w:eastAsia="ru-RU" w:bidi="uk-UA"/>
        </w:rPr>
        <w:t xml:space="preserve">: </w:t>
      </w:r>
    </w:p>
    <w:p w14:paraId="70E6DAC0"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r w:rsidRPr="00997C6D">
        <w:rPr>
          <w:rFonts w:ascii="Times New Roman" w:eastAsia="Arial Unicode MS" w:hAnsi="Times New Roman" w:cs="Times New Roman" w:hint="eastAsia"/>
          <w:b/>
          <w:bCs/>
          <w:color w:val="000000"/>
          <w:kern w:val="0"/>
          <w:sz w:val="28"/>
          <w:szCs w:val="28"/>
          <w:lang w:eastAsia="ru-RU" w:bidi="uk-UA"/>
        </w:rPr>
        <w:t>ЩЕРБИНА</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МИКОЛА</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ОЛЕКСАНДРОВИЧ</w:t>
      </w:r>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доктор</w:t>
      </w:r>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медичних</w:t>
      </w:r>
      <w:proofErr w:type="spellEnd"/>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наук</w:t>
      </w:r>
      <w:r w:rsidRPr="00997C6D">
        <w:rPr>
          <w:rFonts w:ascii="Times New Roman" w:eastAsia="Arial Unicode MS" w:hAnsi="Times New Roman" w:cs="Times New Roman"/>
          <w:b/>
          <w:bCs/>
          <w:color w:val="000000"/>
          <w:kern w:val="0"/>
          <w:sz w:val="28"/>
          <w:szCs w:val="28"/>
          <w:lang w:eastAsia="ru-RU" w:bidi="uk-UA"/>
        </w:rPr>
        <w:t xml:space="preserve">, </w:t>
      </w:r>
      <w:proofErr w:type="spellStart"/>
      <w:r w:rsidRPr="00997C6D">
        <w:rPr>
          <w:rFonts w:ascii="Times New Roman" w:eastAsia="Arial Unicode MS" w:hAnsi="Times New Roman" w:cs="Times New Roman" w:hint="eastAsia"/>
          <w:b/>
          <w:bCs/>
          <w:color w:val="000000"/>
          <w:kern w:val="0"/>
          <w:sz w:val="28"/>
          <w:szCs w:val="28"/>
          <w:lang w:eastAsia="ru-RU" w:bidi="uk-UA"/>
        </w:rPr>
        <w:t>професор</w:t>
      </w:r>
      <w:proofErr w:type="spellEnd"/>
    </w:p>
    <w:p w14:paraId="6362DF39" w14:textId="77777777" w:rsidR="00997C6D" w:rsidRPr="00997C6D" w:rsidRDefault="00997C6D" w:rsidP="00997C6D">
      <w:pPr>
        <w:rPr>
          <w:rFonts w:ascii="Times New Roman" w:eastAsia="Arial Unicode MS" w:hAnsi="Times New Roman" w:cs="Times New Roman"/>
          <w:b/>
          <w:bCs/>
          <w:color w:val="000000"/>
          <w:kern w:val="0"/>
          <w:sz w:val="28"/>
          <w:szCs w:val="28"/>
          <w:lang w:eastAsia="ru-RU" w:bidi="uk-UA"/>
        </w:rPr>
      </w:pPr>
    </w:p>
    <w:p w14:paraId="4746C0A2" w14:textId="631A8810" w:rsidR="00AA1E31" w:rsidRDefault="00997C6D" w:rsidP="00997C6D">
      <w:pPr>
        <w:rPr>
          <w:rFonts w:ascii="Times New Roman" w:eastAsia="Arial Unicode MS" w:hAnsi="Times New Roman" w:cs="Times New Roman"/>
          <w:b/>
          <w:bCs/>
          <w:color w:val="000000"/>
          <w:kern w:val="0"/>
          <w:sz w:val="28"/>
          <w:szCs w:val="28"/>
          <w:lang w:eastAsia="ru-RU" w:bidi="uk-UA"/>
        </w:rPr>
      </w:pPr>
      <w:proofErr w:type="spellStart"/>
      <w:r w:rsidRPr="00997C6D">
        <w:rPr>
          <w:rFonts w:ascii="Times New Roman" w:eastAsia="Arial Unicode MS" w:hAnsi="Times New Roman" w:cs="Times New Roman" w:hint="eastAsia"/>
          <w:b/>
          <w:bCs/>
          <w:color w:val="000000"/>
          <w:kern w:val="0"/>
          <w:sz w:val="28"/>
          <w:szCs w:val="28"/>
          <w:lang w:eastAsia="ru-RU" w:bidi="uk-UA"/>
        </w:rPr>
        <w:t>Харків</w:t>
      </w:r>
      <w:proofErr w:type="spellEnd"/>
      <w:r w:rsidRPr="00997C6D">
        <w:rPr>
          <w:rFonts w:ascii="Times New Roman" w:eastAsia="Arial Unicode MS" w:hAnsi="Times New Roman" w:cs="Times New Roman"/>
          <w:b/>
          <w:bCs/>
          <w:color w:val="000000"/>
          <w:kern w:val="0"/>
          <w:sz w:val="28"/>
          <w:szCs w:val="28"/>
          <w:lang w:eastAsia="ru-RU" w:bidi="uk-UA"/>
        </w:rPr>
        <w:t xml:space="preserve"> </w:t>
      </w:r>
      <w:r w:rsidRPr="00997C6D">
        <w:rPr>
          <w:rFonts w:ascii="Times New Roman" w:eastAsia="Arial Unicode MS" w:hAnsi="Times New Roman" w:cs="Times New Roman" w:hint="eastAsia"/>
          <w:b/>
          <w:bCs/>
          <w:color w:val="000000"/>
          <w:kern w:val="0"/>
          <w:sz w:val="28"/>
          <w:szCs w:val="28"/>
          <w:lang w:eastAsia="ru-RU" w:bidi="uk-UA"/>
        </w:rPr>
        <w:t>—</w:t>
      </w:r>
      <w:r w:rsidRPr="00997C6D">
        <w:rPr>
          <w:rFonts w:ascii="Times New Roman" w:eastAsia="Arial Unicode MS" w:hAnsi="Times New Roman" w:cs="Times New Roman"/>
          <w:b/>
          <w:bCs/>
          <w:color w:val="000000"/>
          <w:kern w:val="0"/>
          <w:sz w:val="28"/>
          <w:szCs w:val="28"/>
          <w:lang w:eastAsia="ru-RU" w:bidi="uk-UA"/>
        </w:rPr>
        <w:t xml:space="preserve"> 2017</w:t>
      </w:r>
    </w:p>
    <w:p w14:paraId="267F2283" w14:textId="77777777" w:rsidR="00997C6D" w:rsidRDefault="00997C6D" w:rsidP="00997C6D">
      <w:pPr>
        <w:rPr>
          <w:rFonts w:ascii="Times New Roman" w:eastAsia="Arial Unicode MS" w:hAnsi="Times New Roman" w:cs="Times New Roman"/>
          <w:b/>
          <w:bCs/>
          <w:color w:val="000000"/>
          <w:kern w:val="0"/>
          <w:sz w:val="28"/>
          <w:szCs w:val="28"/>
          <w:lang w:eastAsia="ru-RU" w:bidi="uk-UA"/>
        </w:rPr>
      </w:pPr>
    </w:p>
    <w:p w14:paraId="3B73D601" w14:textId="77777777" w:rsidR="00997C6D" w:rsidRDefault="00997C6D" w:rsidP="00997C6D">
      <w:pPr>
        <w:rPr>
          <w:rFonts w:ascii="Times New Roman" w:eastAsia="Arial Unicode MS" w:hAnsi="Times New Roman" w:cs="Times New Roman"/>
          <w:b/>
          <w:bCs/>
          <w:color w:val="000000"/>
          <w:kern w:val="0"/>
          <w:sz w:val="28"/>
          <w:szCs w:val="28"/>
          <w:lang w:eastAsia="ru-RU" w:bidi="uk-UA"/>
        </w:rPr>
      </w:pPr>
    </w:p>
    <w:p w14:paraId="599D43AA" w14:textId="77777777" w:rsidR="00997C6D" w:rsidRDefault="00997C6D" w:rsidP="00997C6D">
      <w:r>
        <w:rPr>
          <w:rFonts w:hint="eastAsia"/>
        </w:rPr>
        <w:t>ЗМІСТ</w:t>
      </w:r>
    </w:p>
    <w:p w14:paraId="0139BD68" w14:textId="77777777" w:rsidR="00997C6D" w:rsidRDefault="00997C6D" w:rsidP="00997C6D">
      <w:r>
        <w:rPr>
          <w:rFonts w:hint="eastAsia"/>
        </w:rPr>
        <w:t>ПЕРЕЛІК</w:t>
      </w:r>
      <w:r>
        <w:t xml:space="preserve"> </w:t>
      </w:r>
      <w:r>
        <w:rPr>
          <w:rFonts w:hint="eastAsia"/>
        </w:rPr>
        <w:t>УМОВНИХ</w:t>
      </w:r>
      <w:r>
        <w:t xml:space="preserve"> </w:t>
      </w:r>
      <w:r>
        <w:rPr>
          <w:rFonts w:hint="eastAsia"/>
        </w:rPr>
        <w:t>СКОРОЧЕНЬ</w:t>
      </w:r>
      <w:r>
        <w:tab/>
        <w:t>3</w:t>
      </w:r>
    </w:p>
    <w:p w14:paraId="1F2400CC" w14:textId="77777777" w:rsidR="00997C6D" w:rsidRDefault="00997C6D" w:rsidP="00997C6D">
      <w:r>
        <w:rPr>
          <w:rFonts w:hint="eastAsia"/>
        </w:rPr>
        <w:t>ВСТУП</w:t>
      </w:r>
      <w:r>
        <w:tab/>
        <w:t>4</w:t>
      </w:r>
    </w:p>
    <w:p w14:paraId="433F468F" w14:textId="77777777" w:rsidR="00997C6D" w:rsidRDefault="00997C6D" w:rsidP="00997C6D">
      <w:r>
        <w:rPr>
          <w:rFonts w:hint="eastAsia"/>
        </w:rPr>
        <w:t>РОЗДІЛ</w:t>
      </w:r>
      <w:r>
        <w:t xml:space="preserve"> 1. </w:t>
      </w:r>
      <w:r>
        <w:rPr>
          <w:rFonts w:hint="eastAsia"/>
        </w:rPr>
        <w:t>ОГЛЯД</w:t>
      </w:r>
      <w:r>
        <w:t xml:space="preserve"> </w:t>
      </w:r>
      <w:r>
        <w:rPr>
          <w:rFonts w:hint="eastAsia"/>
        </w:rPr>
        <w:t>ЛІТЕРАТУРИ</w:t>
      </w:r>
      <w:r>
        <w:t xml:space="preserve"> </w:t>
      </w:r>
      <w:r>
        <w:rPr>
          <w:rFonts w:hint="eastAsia"/>
        </w:rPr>
        <w:t>СУЧАСНІ</w:t>
      </w:r>
      <w:r>
        <w:t xml:space="preserve"> </w:t>
      </w:r>
      <w:r>
        <w:rPr>
          <w:rFonts w:hint="eastAsia"/>
        </w:rPr>
        <w:t>АСПЕКТИ</w:t>
      </w:r>
      <w:r>
        <w:t xml:space="preserve"> </w:t>
      </w:r>
      <w:r>
        <w:rPr>
          <w:rFonts w:hint="eastAsia"/>
        </w:rPr>
        <w:t>ПАТОГЕНЕЗУ</w:t>
      </w:r>
      <w:r>
        <w:t xml:space="preserve">, </w:t>
      </w:r>
      <w:r>
        <w:rPr>
          <w:rFonts w:hint="eastAsia"/>
        </w:rPr>
        <w:t>ДІАГНОСТИКИ</w:t>
      </w:r>
      <w:r>
        <w:t xml:space="preserve">  </w:t>
      </w:r>
      <w:r>
        <w:rPr>
          <w:rFonts w:hint="eastAsia"/>
        </w:rPr>
        <w:t>ТА</w:t>
      </w:r>
      <w:r>
        <w:t xml:space="preserve"> </w:t>
      </w:r>
      <w:r>
        <w:rPr>
          <w:rFonts w:hint="eastAsia"/>
        </w:rPr>
        <w:t>ЛІКУВАННЯ</w:t>
      </w:r>
      <w:r>
        <w:t xml:space="preserve"> </w:t>
      </w:r>
      <w:r>
        <w:rPr>
          <w:rFonts w:hint="eastAsia"/>
        </w:rPr>
        <w:t>ПРОЛАПСУ</w:t>
      </w:r>
      <w:r>
        <w:t xml:space="preserve"> </w:t>
      </w:r>
      <w:r>
        <w:rPr>
          <w:rFonts w:hint="eastAsia"/>
        </w:rPr>
        <w:t>ГЕНІТАЛІЙ</w:t>
      </w:r>
      <w:r>
        <w:tab/>
        <w:t>10</w:t>
      </w:r>
    </w:p>
    <w:p w14:paraId="6D82C6FB" w14:textId="77777777" w:rsidR="00997C6D" w:rsidRDefault="00997C6D" w:rsidP="00997C6D">
      <w:r>
        <w:t xml:space="preserve">1.1. </w:t>
      </w:r>
      <w:r>
        <w:rPr>
          <w:rFonts w:hint="eastAsia"/>
        </w:rPr>
        <w:t>Етіологія</w:t>
      </w:r>
      <w:r>
        <w:t xml:space="preserve">, </w:t>
      </w:r>
      <w:r>
        <w:rPr>
          <w:rFonts w:hint="eastAsia"/>
        </w:rPr>
        <w:t>патогенез</w:t>
      </w:r>
      <w:r>
        <w:t xml:space="preserve"> </w:t>
      </w:r>
      <w:r>
        <w:rPr>
          <w:rFonts w:hint="eastAsia"/>
        </w:rPr>
        <w:t>і</w:t>
      </w:r>
      <w:r>
        <w:t xml:space="preserve"> </w:t>
      </w:r>
      <w:r>
        <w:rPr>
          <w:rFonts w:hint="eastAsia"/>
        </w:rPr>
        <w:t>клініка</w:t>
      </w:r>
      <w:r>
        <w:t xml:space="preserve"> </w:t>
      </w:r>
      <w:r>
        <w:rPr>
          <w:rFonts w:hint="eastAsia"/>
        </w:rPr>
        <w:t>пролапсу</w:t>
      </w:r>
      <w:r>
        <w:t xml:space="preserve"> </w:t>
      </w:r>
      <w:r>
        <w:rPr>
          <w:rFonts w:hint="eastAsia"/>
        </w:rPr>
        <w:t>геніталій</w:t>
      </w:r>
      <w:r>
        <w:tab/>
        <w:t>10</w:t>
      </w:r>
    </w:p>
    <w:p w14:paraId="4D188A69" w14:textId="77777777" w:rsidR="00997C6D" w:rsidRDefault="00997C6D" w:rsidP="00997C6D">
      <w:r>
        <w:t xml:space="preserve">1.2. </w:t>
      </w:r>
      <w:r>
        <w:rPr>
          <w:rFonts w:hint="eastAsia"/>
        </w:rPr>
        <w:t>Сучасні</w:t>
      </w:r>
      <w:r>
        <w:t xml:space="preserve"> </w:t>
      </w:r>
      <w:r>
        <w:rPr>
          <w:rFonts w:hint="eastAsia"/>
        </w:rPr>
        <w:t>аспекти</w:t>
      </w:r>
      <w:r>
        <w:t xml:space="preserve"> </w:t>
      </w:r>
      <w:r>
        <w:rPr>
          <w:rFonts w:hint="eastAsia"/>
        </w:rPr>
        <w:t>лікування</w:t>
      </w:r>
      <w:r>
        <w:t xml:space="preserve"> </w:t>
      </w:r>
      <w:r>
        <w:rPr>
          <w:rFonts w:hint="eastAsia"/>
        </w:rPr>
        <w:t>генітального</w:t>
      </w:r>
      <w:r>
        <w:t xml:space="preserve"> </w:t>
      </w:r>
      <w:r>
        <w:rPr>
          <w:rFonts w:hint="eastAsia"/>
        </w:rPr>
        <w:t>пролапсу</w:t>
      </w:r>
      <w:r>
        <w:tab/>
        <w:t>25</w:t>
      </w:r>
    </w:p>
    <w:p w14:paraId="4182C878" w14:textId="77777777" w:rsidR="00997C6D" w:rsidRDefault="00997C6D" w:rsidP="00997C6D">
      <w:r>
        <w:rPr>
          <w:rFonts w:hint="eastAsia"/>
        </w:rPr>
        <w:t>РОЗДІЛ</w:t>
      </w:r>
      <w:r>
        <w:t xml:space="preserve"> 2. </w:t>
      </w:r>
      <w:r>
        <w:rPr>
          <w:rFonts w:hint="eastAsia"/>
        </w:rPr>
        <w:t>МАТЕРІАЛИ</w:t>
      </w:r>
      <w:r>
        <w:t xml:space="preserve"> </w:t>
      </w:r>
      <w:r>
        <w:rPr>
          <w:rFonts w:hint="eastAsia"/>
        </w:rPr>
        <w:t>ТА</w:t>
      </w:r>
      <w:r>
        <w:t xml:space="preserve"> </w:t>
      </w:r>
      <w:r>
        <w:rPr>
          <w:rFonts w:hint="eastAsia"/>
        </w:rPr>
        <w:t>МЕТОДИ</w:t>
      </w:r>
      <w:r>
        <w:t xml:space="preserve"> </w:t>
      </w:r>
      <w:r>
        <w:rPr>
          <w:rFonts w:hint="eastAsia"/>
        </w:rPr>
        <w:t>ДОСЛІДЖЕННЯ</w:t>
      </w:r>
      <w:r>
        <w:tab/>
        <w:t>33</w:t>
      </w:r>
    </w:p>
    <w:p w14:paraId="515173C4" w14:textId="77777777" w:rsidR="00997C6D" w:rsidRDefault="00997C6D" w:rsidP="00997C6D">
      <w:r>
        <w:t xml:space="preserve">2.1. </w:t>
      </w:r>
      <w:r>
        <w:rPr>
          <w:rFonts w:hint="eastAsia"/>
        </w:rPr>
        <w:t>Загальна</w:t>
      </w:r>
      <w:r>
        <w:t xml:space="preserve"> </w:t>
      </w:r>
      <w:r>
        <w:rPr>
          <w:rFonts w:hint="eastAsia"/>
        </w:rPr>
        <w:t>клінічна</w:t>
      </w:r>
      <w:r>
        <w:t xml:space="preserve"> </w:t>
      </w:r>
      <w:r>
        <w:rPr>
          <w:rFonts w:hint="eastAsia"/>
        </w:rPr>
        <w:t>характеристика</w:t>
      </w:r>
      <w:r>
        <w:t xml:space="preserve"> </w:t>
      </w:r>
      <w:r>
        <w:rPr>
          <w:rFonts w:hint="eastAsia"/>
        </w:rPr>
        <w:t>обстежених</w:t>
      </w:r>
      <w:r>
        <w:t xml:space="preserve"> </w:t>
      </w:r>
      <w:r>
        <w:rPr>
          <w:rFonts w:hint="eastAsia"/>
        </w:rPr>
        <w:t>хворих</w:t>
      </w:r>
      <w:r>
        <w:tab/>
        <w:t>33</w:t>
      </w:r>
    </w:p>
    <w:p w14:paraId="3CD30DAE" w14:textId="77777777" w:rsidR="00997C6D" w:rsidRDefault="00997C6D" w:rsidP="00997C6D">
      <w:r>
        <w:t xml:space="preserve">2.2. </w:t>
      </w:r>
      <w:r>
        <w:rPr>
          <w:rFonts w:hint="eastAsia"/>
        </w:rPr>
        <w:t>Методи</w:t>
      </w:r>
      <w:r>
        <w:t xml:space="preserve"> </w:t>
      </w:r>
      <w:r>
        <w:rPr>
          <w:rFonts w:hint="eastAsia"/>
        </w:rPr>
        <w:t>дослідження</w:t>
      </w:r>
      <w:r>
        <w:tab/>
        <w:t>43</w:t>
      </w:r>
    </w:p>
    <w:p w14:paraId="07C0A022" w14:textId="77777777" w:rsidR="00997C6D" w:rsidRDefault="00997C6D" w:rsidP="00997C6D">
      <w:r>
        <w:t xml:space="preserve">2.3. </w:t>
      </w:r>
      <w:r>
        <w:rPr>
          <w:rFonts w:hint="eastAsia"/>
        </w:rPr>
        <w:t>Методи</w:t>
      </w:r>
      <w:r>
        <w:t xml:space="preserve"> </w:t>
      </w:r>
      <w:r>
        <w:rPr>
          <w:rFonts w:hint="eastAsia"/>
        </w:rPr>
        <w:t>лікування</w:t>
      </w:r>
      <w:r>
        <w:tab/>
        <w:t>55</w:t>
      </w:r>
    </w:p>
    <w:p w14:paraId="03CBFC9E" w14:textId="77777777" w:rsidR="00997C6D" w:rsidRDefault="00997C6D" w:rsidP="00997C6D">
      <w:r>
        <w:rPr>
          <w:rFonts w:hint="eastAsia"/>
        </w:rPr>
        <w:t>РОЗДІЛ</w:t>
      </w:r>
      <w:r>
        <w:t xml:space="preserve"> 3. </w:t>
      </w:r>
      <w:r>
        <w:rPr>
          <w:rFonts w:hint="eastAsia"/>
        </w:rPr>
        <w:t>КЛІНІКО</w:t>
      </w:r>
      <w:r>
        <w:t>-</w:t>
      </w:r>
      <w:r>
        <w:rPr>
          <w:rFonts w:hint="eastAsia"/>
        </w:rPr>
        <w:t>ЛАБОРАТОРНІ</w:t>
      </w:r>
      <w:r>
        <w:t xml:space="preserve"> </w:t>
      </w:r>
      <w:r>
        <w:rPr>
          <w:rFonts w:hint="eastAsia"/>
        </w:rPr>
        <w:t>ПОКАЗНИКИ</w:t>
      </w:r>
      <w:r>
        <w:t xml:space="preserve"> </w:t>
      </w:r>
      <w:r>
        <w:rPr>
          <w:rFonts w:hint="eastAsia"/>
        </w:rPr>
        <w:t>У</w:t>
      </w:r>
      <w:r>
        <w:t xml:space="preserve"> </w:t>
      </w:r>
      <w:r>
        <w:rPr>
          <w:rFonts w:hint="eastAsia"/>
        </w:rPr>
        <w:t>ЖІНОК</w:t>
      </w:r>
      <w:r>
        <w:t xml:space="preserve"> </w:t>
      </w:r>
    </w:p>
    <w:p w14:paraId="43A6D8B8" w14:textId="77777777" w:rsidR="00997C6D" w:rsidRDefault="00997C6D" w:rsidP="00997C6D">
      <w:r>
        <w:rPr>
          <w:rFonts w:hint="eastAsia"/>
        </w:rPr>
        <w:t>У</w:t>
      </w:r>
      <w:r>
        <w:t xml:space="preserve"> </w:t>
      </w:r>
      <w:r>
        <w:rPr>
          <w:rFonts w:hint="eastAsia"/>
        </w:rPr>
        <w:t>ПЕРИМЕНОПАУЗІ</w:t>
      </w:r>
      <w:r>
        <w:t xml:space="preserve">  </w:t>
      </w:r>
      <w:r>
        <w:rPr>
          <w:rFonts w:hint="eastAsia"/>
        </w:rPr>
        <w:t>З</w:t>
      </w:r>
      <w:r>
        <w:t xml:space="preserve"> </w:t>
      </w:r>
      <w:r>
        <w:rPr>
          <w:rFonts w:hint="eastAsia"/>
        </w:rPr>
        <w:t>ПРОЛАПСОМ</w:t>
      </w:r>
      <w:r>
        <w:t xml:space="preserve"> </w:t>
      </w:r>
      <w:r>
        <w:rPr>
          <w:rFonts w:hint="eastAsia"/>
        </w:rPr>
        <w:t>ГЕНІТАЛІЙ</w:t>
      </w:r>
      <w:r>
        <w:tab/>
        <w:t>58</w:t>
      </w:r>
    </w:p>
    <w:p w14:paraId="72D4E1D5" w14:textId="77777777" w:rsidR="00997C6D" w:rsidRDefault="00997C6D" w:rsidP="00997C6D">
      <w:r>
        <w:rPr>
          <w:rFonts w:hint="eastAsia"/>
        </w:rPr>
        <w:t>РОЗДІЛ</w:t>
      </w:r>
      <w:r>
        <w:t xml:space="preserve"> 4. </w:t>
      </w:r>
      <w:r>
        <w:rPr>
          <w:rFonts w:hint="eastAsia"/>
        </w:rPr>
        <w:t>КЛІНІКО</w:t>
      </w:r>
      <w:r>
        <w:t>-</w:t>
      </w:r>
      <w:r>
        <w:rPr>
          <w:rFonts w:hint="eastAsia"/>
        </w:rPr>
        <w:t>ЛАБОРАТОРНІ</w:t>
      </w:r>
      <w:r>
        <w:t xml:space="preserve"> </w:t>
      </w:r>
      <w:r>
        <w:rPr>
          <w:rFonts w:hint="eastAsia"/>
        </w:rPr>
        <w:t>ПОКАЗНИКИ</w:t>
      </w:r>
      <w:r>
        <w:t xml:space="preserve"> </w:t>
      </w:r>
      <w:r>
        <w:rPr>
          <w:rFonts w:hint="eastAsia"/>
        </w:rPr>
        <w:t>У</w:t>
      </w:r>
      <w:r>
        <w:t xml:space="preserve"> </w:t>
      </w:r>
      <w:r>
        <w:rPr>
          <w:rFonts w:hint="eastAsia"/>
        </w:rPr>
        <w:t>ЖІНОК</w:t>
      </w:r>
    </w:p>
    <w:p w14:paraId="6BE8A428" w14:textId="77777777" w:rsidR="00997C6D" w:rsidRDefault="00997C6D" w:rsidP="00997C6D">
      <w:r>
        <w:rPr>
          <w:rFonts w:hint="eastAsia"/>
        </w:rPr>
        <w:t>ІЗ</w:t>
      </w:r>
      <w:r>
        <w:t xml:space="preserve"> </w:t>
      </w:r>
      <w:r>
        <w:rPr>
          <w:rFonts w:hint="eastAsia"/>
        </w:rPr>
        <w:t>ПРОЛАПСОМ</w:t>
      </w:r>
      <w:r>
        <w:t xml:space="preserve">  </w:t>
      </w:r>
      <w:r>
        <w:rPr>
          <w:rFonts w:hint="eastAsia"/>
        </w:rPr>
        <w:t>ГЕНІТАЛІЙ</w:t>
      </w:r>
      <w:r>
        <w:t xml:space="preserve">, </w:t>
      </w:r>
      <w:r>
        <w:rPr>
          <w:rFonts w:hint="eastAsia"/>
        </w:rPr>
        <w:t>ЩО</w:t>
      </w:r>
      <w:r>
        <w:t xml:space="preserve"> </w:t>
      </w:r>
      <w:r>
        <w:rPr>
          <w:rFonts w:hint="eastAsia"/>
        </w:rPr>
        <w:t>ОТРИМУВАЛИ</w:t>
      </w:r>
      <w:r>
        <w:t xml:space="preserve"> </w:t>
      </w:r>
      <w:r>
        <w:rPr>
          <w:rFonts w:hint="eastAsia"/>
        </w:rPr>
        <w:t>ТРАДИЦІЙНЕ</w:t>
      </w:r>
      <w:r>
        <w:t xml:space="preserve"> </w:t>
      </w:r>
      <w:r>
        <w:rPr>
          <w:rFonts w:hint="eastAsia"/>
        </w:rPr>
        <w:t>ЛІКУВАННЯ</w:t>
      </w:r>
      <w:r>
        <w:tab/>
        <w:t>75</w:t>
      </w:r>
    </w:p>
    <w:p w14:paraId="56EE956E" w14:textId="77777777" w:rsidR="00997C6D" w:rsidRDefault="00997C6D" w:rsidP="00997C6D">
      <w:r>
        <w:rPr>
          <w:rFonts w:hint="eastAsia"/>
        </w:rPr>
        <w:t>РОЗДІЛ</w:t>
      </w:r>
      <w:r>
        <w:t xml:space="preserve"> 5. </w:t>
      </w:r>
      <w:r>
        <w:rPr>
          <w:rFonts w:hint="eastAsia"/>
        </w:rPr>
        <w:t>КЛІНІКО</w:t>
      </w:r>
      <w:r>
        <w:t>-</w:t>
      </w:r>
      <w:r>
        <w:rPr>
          <w:rFonts w:hint="eastAsia"/>
        </w:rPr>
        <w:t>ЛАБОРАТОРНІ</w:t>
      </w:r>
      <w:r>
        <w:t xml:space="preserve"> </w:t>
      </w:r>
      <w:r>
        <w:rPr>
          <w:rFonts w:hint="eastAsia"/>
        </w:rPr>
        <w:t>ПОКАЗНИКИ</w:t>
      </w:r>
      <w:r>
        <w:t xml:space="preserve"> </w:t>
      </w:r>
      <w:r>
        <w:rPr>
          <w:rFonts w:hint="eastAsia"/>
        </w:rPr>
        <w:t>У</w:t>
      </w:r>
      <w:r>
        <w:t xml:space="preserve"> </w:t>
      </w:r>
      <w:r>
        <w:rPr>
          <w:rFonts w:hint="eastAsia"/>
        </w:rPr>
        <w:t>ЖІНОК</w:t>
      </w:r>
      <w:r>
        <w:t xml:space="preserve"> </w:t>
      </w:r>
    </w:p>
    <w:p w14:paraId="19E78364" w14:textId="77777777" w:rsidR="00997C6D" w:rsidRDefault="00997C6D" w:rsidP="00997C6D">
      <w:r>
        <w:rPr>
          <w:rFonts w:hint="eastAsia"/>
        </w:rPr>
        <w:t>ІЗ</w:t>
      </w:r>
      <w:r>
        <w:t xml:space="preserve"> </w:t>
      </w:r>
      <w:r>
        <w:rPr>
          <w:rFonts w:hint="eastAsia"/>
        </w:rPr>
        <w:t>ПРОЛАПСОМ</w:t>
      </w:r>
      <w:r>
        <w:t xml:space="preserve"> </w:t>
      </w:r>
      <w:r>
        <w:rPr>
          <w:rFonts w:hint="eastAsia"/>
        </w:rPr>
        <w:t>ГЕНІТАЛІЙ</w:t>
      </w:r>
      <w:r>
        <w:t xml:space="preserve">, </w:t>
      </w:r>
      <w:r>
        <w:rPr>
          <w:rFonts w:hint="eastAsia"/>
        </w:rPr>
        <w:t>У</w:t>
      </w:r>
      <w:r>
        <w:t xml:space="preserve"> </w:t>
      </w:r>
      <w:r>
        <w:rPr>
          <w:rFonts w:hint="eastAsia"/>
        </w:rPr>
        <w:t>ЛІКУВАННІ</w:t>
      </w:r>
      <w:r>
        <w:t xml:space="preserve"> </w:t>
      </w:r>
      <w:r>
        <w:rPr>
          <w:rFonts w:hint="eastAsia"/>
        </w:rPr>
        <w:t>ЯКИХ</w:t>
      </w:r>
      <w:r>
        <w:t xml:space="preserve"> </w:t>
      </w:r>
      <w:r>
        <w:rPr>
          <w:rFonts w:hint="eastAsia"/>
        </w:rPr>
        <w:t>ВИКОРИСТОВУВАЛИ</w:t>
      </w:r>
      <w:r>
        <w:t xml:space="preserve"> </w:t>
      </w:r>
      <w:r>
        <w:rPr>
          <w:rFonts w:hint="eastAsia"/>
        </w:rPr>
        <w:t>ОБ’ЄМОУТВОРЮЮЧИЙ</w:t>
      </w:r>
      <w:r>
        <w:t xml:space="preserve"> </w:t>
      </w:r>
      <w:r>
        <w:rPr>
          <w:rFonts w:hint="eastAsia"/>
        </w:rPr>
        <w:t>ЗАСІБ</w:t>
      </w:r>
      <w:r>
        <w:tab/>
        <w:t>83</w:t>
      </w:r>
    </w:p>
    <w:p w14:paraId="61A8526B" w14:textId="77777777" w:rsidR="00997C6D" w:rsidRDefault="00997C6D" w:rsidP="00997C6D">
      <w:r>
        <w:rPr>
          <w:rFonts w:hint="eastAsia"/>
        </w:rPr>
        <w:t>РОЗДІЛ</w:t>
      </w:r>
      <w:r>
        <w:t xml:space="preserve"> 6. </w:t>
      </w:r>
      <w:r>
        <w:rPr>
          <w:rFonts w:hint="eastAsia"/>
        </w:rPr>
        <w:t>КЛІНІКО</w:t>
      </w:r>
      <w:r>
        <w:t>-</w:t>
      </w:r>
      <w:r>
        <w:rPr>
          <w:rFonts w:hint="eastAsia"/>
        </w:rPr>
        <w:t>ЛАБОРАТОРНІ</w:t>
      </w:r>
      <w:r>
        <w:t xml:space="preserve"> </w:t>
      </w:r>
      <w:r>
        <w:rPr>
          <w:rFonts w:hint="eastAsia"/>
        </w:rPr>
        <w:t>ПОКАЗНИКИ</w:t>
      </w:r>
      <w:r>
        <w:t xml:space="preserve"> </w:t>
      </w:r>
      <w:r>
        <w:rPr>
          <w:rFonts w:hint="eastAsia"/>
        </w:rPr>
        <w:t>У</w:t>
      </w:r>
      <w:r>
        <w:t xml:space="preserve"> </w:t>
      </w:r>
      <w:r>
        <w:rPr>
          <w:rFonts w:hint="eastAsia"/>
        </w:rPr>
        <w:t>ЖІНОК</w:t>
      </w:r>
      <w:r>
        <w:t xml:space="preserve"> </w:t>
      </w:r>
    </w:p>
    <w:p w14:paraId="116EAA77" w14:textId="77777777" w:rsidR="00997C6D" w:rsidRDefault="00997C6D" w:rsidP="00997C6D">
      <w:r>
        <w:rPr>
          <w:rFonts w:hint="eastAsia"/>
        </w:rPr>
        <w:t>ІЗ</w:t>
      </w:r>
      <w:r>
        <w:t xml:space="preserve"> </w:t>
      </w:r>
      <w:r>
        <w:rPr>
          <w:rFonts w:hint="eastAsia"/>
        </w:rPr>
        <w:t>ПРОЛАПСОМ</w:t>
      </w:r>
      <w:r>
        <w:t xml:space="preserve"> </w:t>
      </w:r>
      <w:r>
        <w:rPr>
          <w:rFonts w:hint="eastAsia"/>
        </w:rPr>
        <w:t>ГЕНІТАЛІЙ</w:t>
      </w:r>
      <w:r>
        <w:t xml:space="preserve">, </w:t>
      </w:r>
      <w:r>
        <w:rPr>
          <w:rFonts w:hint="eastAsia"/>
        </w:rPr>
        <w:t>ЯКИМ</w:t>
      </w:r>
      <w:r>
        <w:t xml:space="preserve"> </w:t>
      </w:r>
      <w:r>
        <w:rPr>
          <w:rFonts w:hint="eastAsia"/>
        </w:rPr>
        <w:t>ПРОВОДИЛАСЯ</w:t>
      </w:r>
      <w:r>
        <w:t xml:space="preserve"> </w:t>
      </w:r>
      <w:r>
        <w:rPr>
          <w:rFonts w:hint="eastAsia"/>
        </w:rPr>
        <w:t>КОМПЛЕКС</w:t>
      </w:r>
      <w:r>
        <w:rPr>
          <w:rFonts w:hint="eastAsia"/>
        </w:rPr>
        <w:lastRenderedPageBreak/>
        <w:t>НА</w:t>
      </w:r>
      <w:r>
        <w:t xml:space="preserve"> </w:t>
      </w:r>
    </w:p>
    <w:p w14:paraId="5D8E57AB" w14:textId="77777777" w:rsidR="00997C6D" w:rsidRDefault="00997C6D" w:rsidP="00997C6D">
      <w:r>
        <w:rPr>
          <w:rFonts w:hint="eastAsia"/>
        </w:rPr>
        <w:t>КОРЕКЦІЯ</w:t>
      </w:r>
      <w:r>
        <w:tab/>
        <w:t>91</w:t>
      </w:r>
    </w:p>
    <w:p w14:paraId="38C61D0E" w14:textId="77777777" w:rsidR="00997C6D" w:rsidRDefault="00997C6D" w:rsidP="00997C6D">
      <w:r>
        <w:rPr>
          <w:rFonts w:hint="eastAsia"/>
        </w:rPr>
        <w:t>РОЗДІЛ</w:t>
      </w:r>
      <w:r>
        <w:t xml:space="preserve"> 7. </w:t>
      </w:r>
      <w:r>
        <w:rPr>
          <w:rFonts w:hint="eastAsia"/>
        </w:rPr>
        <w:t>ПОРІВНЯЛЬНА</w:t>
      </w:r>
      <w:r>
        <w:t xml:space="preserve"> </w:t>
      </w:r>
      <w:r>
        <w:rPr>
          <w:rFonts w:hint="eastAsia"/>
        </w:rPr>
        <w:t>ХАРАКТЕРИСТИКА</w:t>
      </w:r>
      <w:r>
        <w:t xml:space="preserve"> </w:t>
      </w:r>
      <w:r>
        <w:rPr>
          <w:rFonts w:hint="eastAsia"/>
        </w:rPr>
        <w:t>ЕФЕКТИВНОСТІ</w:t>
      </w:r>
      <w:r>
        <w:t xml:space="preserve"> </w:t>
      </w:r>
      <w:r>
        <w:rPr>
          <w:rFonts w:hint="eastAsia"/>
        </w:rPr>
        <w:t>ЛІКУВАННЯ</w:t>
      </w:r>
      <w:r>
        <w:t xml:space="preserve"> </w:t>
      </w:r>
      <w:r>
        <w:rPr>
          <w:rFonts w:hint="eastAsia"/>
        </w:rPr>
        <w:t>ЖІНОК</w:t>
      </w:r>
      <w:r>
        <w:t xml:space="preserve"> </w:t>
      </w:r>
      <w:r>
        <w:rPr>
          <w:rFonts w:hint="eastAsia"/>
        </w:rPr>
        <w:t>З</w:t>
      </w:r>
      <w:r>
        <w:t xml:space="preserve"> </w:t>
      </w:r>
      <w:r>
        <w:rPr>
          <w:rFonts w:hint="eastAsia"/>
        </w:rPr>
        <w:t>ПРОЛАПСОМ</w:t>
      </w:r>
      <w:r>
        <w:t xml:space="preserve"> </w:t>
      </w:r>
      <w:r>
        <w:rPr>
          <w:rFonts w:hint="eastAsia"/>
        </w:rPr>
        <w:t>ГЕНІТАЛІЙ</w:t>
      </w:r>
      <w:r>
        <w:t xml:space="preserve"> </w:t>
      </w:r>
      <w:r>
        <w:rPr>
          <w:rFonts w:hint="eastAsia"/>
        </w:rPr>
        <w:t>У</w:t>
      </w:r>
      <w:r>
        <w:t xml:space="preserve"> </w:t>
      </w:r>
      <w:r>
        <w:rPr>
          <w:rFonts w:hint="eastAsia"/>
        </w:rPr>
        <w:t>ПЕРИМЕНОПАУЗІ</w:t>
      </w:r>
      <w:r>
        <w:tab/>
        <w:t>100</w:t>
      </w:r>
    </w:p>
    <w:p w14:paraId="23556513" w14:textId="77777777" w:rsidR="00997C6D" w:rsidRDefault="00997C6D" w:rsidP="00997C6D">
      <w:r>
        <w:rPr>
          <w:rFonts w:hint="eastAsia"/>
        </w:rPr>
        <w:t>ЗАКЛЮЧЕННЯ</w:t>
      </w:r>
      <w:r>
        <w:tab/>
        <w:t>109</w:t>
      </w:r>
    </w:p>
    <w:p w14:paraId="1E134C37" w14:textId="77777777" w:rsidR="00997C6D" w:rsidRDefault="00997C6D" w:rsidP="00997C6D">
      <w:r>
        <w:rPr>
          <w:rFonts w:hint="eastAsia"/>
        </w:rPr>
        <w:t>ВИСНОВКИ</w:t>
      </w:r>
      <w:r>
        <w:tab/>
        <w:t>124</w:t>
      </w:r>
    </w:p>
    <w:p w14:paraId="655FAA4D" w14:textId="77777777" w:rsidR="00997C6D" w:rsidRDefault="00997C6D" w:rsidP="00997C6D">
      <w:r>
        <w:rPr>
          <w:rFonts w:hint="eastAsia"/>
        </w:rPr>
        <w:t>ПРАКТИЧНІ</w:t>
      </w:r>
      <w:r>
        <w:t xml:space="preserve"> </w:t>
      </w:r>
      <w:r>
        <w:rPr>
          <w:rFonts w:hint="eastAsia"/>
        </w:rPr>
        <w:t>РЕКОМЕНДАЦІЇ</w:t>
      </w:r>
      <w:r>
        <w:tab/>
        <w:t>126</w:t>
      </w:r>
    </w:p>
    <w:p w14:paraId="22154163" w14:textId="77777777" w:rsidR="00997C6D" w:rsidRDefault="00997C6D" w:rsidP="00997C6D">
      <w:r>
        <w:rPr>
          <w:rFonts w:hint="eastAsia"/>
        </w:rPr>
        <w:t>СПИСОК</w:t>
      </w:r>
      <w:r>
        <w:t xml:space="preserve"> </w:t>
      </w:r>
      <w:r>
        <w:rPr>
          <w:rFonts w:hint="eastAsia"/>
        </w:rPr>
        <w:t>ВИКОРИСТАНИХ</w:t>
      </w:r>
      <w:r>
        <w:t xml:space="preserve"> </w:t>
      </w:r>
      <w:r>
        <w:rPr>
          <w:rFonts w:hint="eastAsia"/>
        </w:rPr>
        <w:t>ДЖЕРЕЛ</w:t>
      </w:r>
      <w:r>
        <w:tab/>
        <w:t>128</w:t>
      </w:r>
    </w:p>
    <w:p w14:paraId="247A3EA5" w14:textId="77777777" w:rsidR="00997C6D" w:rsidRDefault="00997C6D" w:rsidP="00997C6D">
      <w:r>
        <w:rPr>
          <w:rFonts w:hint="eastAsia"/>
        </w:rPr>
        <w:t>ДОДАТКИ</w:t>
      </w:r>
      <w:r>
        <w:tab/>
        <w:t>158</w:t>
      </w:r>
    </w:p>
    <w:p w14:paraId="3A655B10" w14:textId="77777777" w:rsidR="00997C6D" w:rsidRDefault="00997C6D" w:rsidP="00997C6D"/>
    <w:p w14:paraId="755970CB" w14:textId="77777777" w:rsidR="00997C6D" w:rsidRDefault="00997C6D" w:rsidP="00997C6D"/>
    <w:p w14:paraId="24805C06" w14:textId="77777777" w:rsidR="00997C6D" w:rsidRDefault="00997C6D" w:rsidP="00997C6D"/>
    <w:p w14:paraId="078623EC" w14:textId="77777777" w:rsidR="00997C6D" w:rsidRDefault="00997C6D" w:rsidP="00997C6D"/>
    <w:p w14:paraId="66D4BCDB" w14:textId="77777777" w:rsidR="00997C6D" w:rsidRDefault="00997C6D" w:rsidP="00997C6D">
      <w:r>
        <w:rPr>
          <w:rFonts w:hint="eastAsia"/>
        </w:rPr>
        <w:t>ВИСНОВКИ</w:t>
      </w:r>
    </w:p>
    <w:p w14:paraId="0A5E06FC" w14:textId="77777777" w:rsidR="00997C6D" w:rsidRDefault="00997C6D" w:rsidP="00997C6D">
      <w:r>
        <w:t xml:space="preserve">1. </w:t>
      </w:r>
      <w:r>
        <w:rPr>
          <w:rFonts w:hint="eastAsia"/>
        </w:rPr>
        <w:t>Пролапс</w:t>
      </w:r>
      <w:r>
        <w:t xml:space="preserve"> </w:t>
      </w:r>
      <w:r>
        <w:rPr>
          <w:rFonts w:hint="eastAsia"/>
        </w:rPr>
        <w:t>геніталій</w:t>
      </w:r>
      <w:r>
        <w:t xml:space="preserve"> </w:t>
      </w:r>
      <w:r>
        <w:rPr>
          <w:rFonts w:hint="eastAsia"/>
        </w:rPr>
        <w:t>у</w:t>
      </w:r>
      <w:r>
        <w:t xml:space="preserve"> </w:t>
      </w:r>
      <w:r>
        <w:rPr>
          <w:rFonts w:hint="eastAsia"/>
        </w:rPr>
        <w:t>жінок</w:t>
      </w:r>
      <w:r>
        <w:t xml:space="preserve"> </w:t>
      </w:r>
      <w:r>
        <w:rPr>
          <w:rFonts w:hint="eastAsia"/>
        </w:rPr>
        <w:t>з</w:t>
      </w:r>
      <w:r>
        <w:t xml:space="preserve"> </w:t>
      </w:r>
      <w:r>
        <w:rPr>
          <w:rFonts w:hint="eastAsia"/>
        </w:rPr>
        <w:t>ДСТ</w:t>
      </w:r>
      <w:r>
        <w:t xml:space="preserve"> </w:t>
      </w:r>
      <w:r>
        <w:rPr>
          <w:rFonts w:hint="eastAsia"/>
        </w:rPr>
        <w:t>є</w:t>
      </w:r>
      <w:r>
        <w:t xml:space="preserve"> </w:t>
      </w:r>
      <w:r>
        <w:rPr>
          <w:rFonts w:hint="eastAsia"/>
        </w:rPr>
        <w:t>однією</w:t>
      </w:r>
      <w:r>
        <w:t xml:space="preserve"> </w:t>
      </w:r>
      <w:r>
        <w:rPr>
          <w:rFonts w:hint="eastAsia"/>
        </w:rPr>
        <w:t>з</w:t>
      </w:r>
      <w:r>
        <w:t xml:space="preserve"> </w:t>
      </w:r>
      <w:r>
        <w:rPr>
          <w:rFonts w:hint="eastAsia"/>
        </w:rPr>
        <w:t>актуальних</w:t>
      </w:r>
      <w:r>
        <w:t xml:space="preserve"> </w:t>
      </w:r>
      <w:r>
        <w:rPr>
          <w:rFonts w:hint="eastAsia"/>
        </w:rPr>
        <w:t>проблем</w:t>
      </w:r>
      <w:r>
        <w:t xml:space="preserve"> </w:t>
      </w:r>
      <w:r>
        <w:rPr>
          <w:rFonts w:hint="eastAsia"/>
        </w:rPr>
        <w:t>сучасної</w:t>
      </w:r>
      <w:r>
        <w:t xml:space="preserve"> </w:t>
      </w:r>
      <w:r>
        <w:rPr>
          <w:rFonts w:hint="eastAsia"/>
        </w:rPr>
        <w:t>гінекології</w:t>
      </w:r>
      <w:r>
        <w:t xml:space="preserve"> </w:t>
      </w:r>
      <w:r>
        <w:rPr>
          <w:rFonts w:hint="eastAsia"/>
        </w:rPr>
        <w:t>у</w:t>
      </w:r>
      <w:r>
        <w:t xml:space="preserve"> </w:t>
      </w:r>
      <w:r>
        <w:rPr>
          <w:rFonts w:hint="eastAsia"/>
        </w:rPr>
        <w:t>зв</w:t>
      </w:r>
      <w:r>
        <w:t>'</w:t>
      </w:r>
      <w:r>
        <w:rPr>
          <w:rFonts w:hint="eastAsia"/>
        </w:rPr>
        <w:t>язку</w:t>
      </w:r>
      <w:r>
        <w:t xml:space="preserve"> </w:t>
      </w:r>
      <w:r>
        <w:rPr>
          <w:rFonts w:hint="eastAsia"/>
        </w:rPr>
        <w:t>з</w:t>
      </w:r>
      <w:r>
        <w:t xml:space="preserve"> </w:t>
      </w:r>
      <w:r>
        <w:rPr>
          <w:rFonts w:hint="eastAsia"/>
        </w:rPr>
        <w:t>великим</w:t>
      </w:r>
      <w:r>
        <w:t xml:space="preserve"> </w:t>
      </w:r>
      <w:r>
        <w:rPr>
          <w:rFonts w:hint="eastAsia"/>
        </w:rPr>
        <w:t>соціально</w:t>
      </w:r>
      <w:r>
        <w:t>-</w:t>
      </w:r>
      <w:r>
        <w:rPr>
          <w:rFonts w:hint="eastAsia"/>
        </w:rPr>
        <w:t>психологічним</w:t>
      </w:r>
      <w:r>
        <w:t xml:space="preserve">, </w:t>
      </w:r>
      <w:r>
        <w:rPr>
          <w:rFonts w:hint="eastAsia"/>
        </w:rPr>
        <w:t>економічним</w:t>
      </w:r>
      <w:r>
        <w:t xml:space="preserve"> </w:t>
      </w:r>
      <w:r>
        <w:rPr>
          <w:rFonts w:hint="eastAsia"/>
        </w:rPr>
        <w:t>значенням</w:t>
      </w:r>
      <w:r>
        <w:t xml:space="preserve"> </w:t>
      </w:r>
      <w:r>
        <w:rPr>
          <w:rFonts w:hint="eastAsia"/>
        </w:rPr>
        <w:t>і</w:t>
      </w:r>
      <w:r>
        <w:t xml:space="preserve"> </w:t>
      </w:r>
      <w:r>
        <w:rPr>
          <w:rFonts w:hint="eastAsia"/>
        </w:rPr>
        <w:t>широким</w:t>
      </w:r>
      <w:r>
        <w:t xml:space="preserve"> </w:t>
      </w:r>
      <w:r>
        <w:rPr>
          <w:rFonts w:hint="eastAsia"/>
        </w:rPr>
        <w:t>поширенням</w:t>
      </w:r>
      <w:r>
        <w:t xml:space="preserve"> (</w:t>
      </w:r>
      <w:r>
        <w:rPr>
          <w:rFonts w:hint="eastAsia"/>
        </w:rPr>
        <w:t>до</w:t>
      </w:r>
      <w:r>
        <w:t xml:space="preserve"> 76%) </w:t>
      </w:r>
      <w:r>
        <w:rPr>
          <w:rFonts w:hint="eastAsia"/>
        </w:rPr>
        <w:t>серед</w:t>
      </w:r>
      <w:r>
        <w:t xml:space="preserve"> </w:t>
      </w:r>
      <w:r>
        <w:rPr>
          <w:rFonts w:hint="eastAsia"/>
        </w:rPr>
        <w:t>жінок</w:t>
      </w:r>
      <w:r>
        <w:t xml:space="preserve"> </w:t>
      </w:r>
      <w:r>
        <w:rPr>
          <w:rFonts w:hint="eastAsia"/>
        </w:rPr>
        <w:t>перименопаузального</w:t>
      </w:r>
      <w:r>
        <w:t xml:space="preserve"> </w:t>
      </w:r>
      <w:r>
        <w:rPr>
          <w:rFonts w:hint="eastAsia"/>
        </w:rPr>
        <w:t>віку</w:t>
      </w:r>
      <w:r>
        <w:t xml:space="preserve">. </w:t>
      </w:r>
      <w:r>
        <w:rPr>
          <w:rFonts w:hint="eastAsia"/>
        </w:rPr>
        <w:t>Пролапс</w:t>
      </w:r>
      <w:r>
        <w:t xml:space="preserve"> </w:t>
      </w:r>
      <w:r>
        <w:rPr>
          <w:rFonts w:hint="eastAsia"/>
        </w:rPr>
        <w:t>геніталій</w:t>
      </w:r>
      <w:r>
        <w:t xml:space="preserve"> </w:t>
      </w:r>
      <w:r>
        <w:rPr>
          <w:rFonts w:hint="eastAsia"/>
        </w:rPr>
        <w:t>у</w:t>
      </w:r>
      <w:r>
        <w:t xml:space="preserve"> </w:t>
      </w:r>
      <w:r>
        <w:rPr>
          <w:rFonts w:hint="eastAsia"/>
        </w:rPr>
        <w:t>жінок</w:t>
      </w:r>
      <w:r>
        <w:t xml:space="preserve"> </w:t>
      </w:r>
      <w:r>
        <w:rPr>
          <w:rFonts w:hint="eastAsia"/>
        </w:rPr>
        <w:t>в</w:t>
      </w:r>
      <w:r>
        <w:t xml:space="preserve"> </w:t>
      </w:r>
      <w:r>
        <w:rPr>
          <w:rFonts w:hint="eastAsia"/>
        </w:rPr>
        <w:t>перименопаузі</w:t>
      </w:r>
      <w:r>
        <w:t xml:space="preserve"> </w:t>
      </w:r>
      <w:r>
        <w:rPr>
          <w:rFonts w:hint="eastAsia"/>
        </w:rPr>
        <w:t>є</w:t>
      </w:r>
      <w:r>
        <w:t xml:space="preserve"> </w:t>
      </w:r>
      <w:r>
        <w:rPr>
          <w:rFonts w:hint="eastAsia"/>
        </w:rPr>
        <w:t>результатом</w:t>
      </w:r>
      <w:r>
        <w:t xml:space="preserve"> </w:t>
      </w:r>
      <w:r>
        <w:rPr>
          <w:rFonts w:hint="eastAsia"/>
        </w:rPr>
        <w:t>синдрому</w:t>
      </w:r>
      <w:r>
        <w:t xml:space="preserve"> </w:t>
      </w:r>
      <w:r>
        <w:rPr>
          <w:rFonts w:hint="eastAsia"/>
        </w:rPr>
        <w:t>ДСТ</w:t>
      </w:r>
      <w:r>
        <w:t xml:space="preserve">. </w:t>
      </w:r>
      <w:r>
        <w:rPr>
          <w:rFonts w:hint="eastAsia"/>
        </w:rPr>
        <w:t>Основними</w:t>
      </w:r>
      <w:r>
        <w:t xml:space="preserve"> </w:t>
      </w:r>
      <w:r>
        <w:rPr>
          <w:rFonts w:hint="eastAsia"/>
        </w:rPr>
        <w:t>клініко</w:t>
      </w:r>
      <w:r>
        <w:t>-</w:t>
      </w:r>
      <w:r>
        <w:rPr>
          <w:rFonts w:hint="eastAsia"/>
        </w:rPr>
        <w:t>анамнестичними</w:t>
      </w:r>
      <w:r>
        <w:t xml:space="preserve"> </w:t>
      </w:r>
      <w:r>
        <w:rPr>
          <w:rFonts w:hint="eastAsia"/>
        </w:rPr>
        <w:t>проявами</w:t>
      </w:r>
      <w:r>
        <w:t xml:space="preserve"> </w:t>
      </w:r>
      <w:r>
        <w:rPr>
          <w:rFonts w:hint="eastAsia"/>
        </w:rPr>
        <w:t>ДСТ</w:t>
      </w:r>
      <w:r>
        <w:t xml:space="preserve"> </w:t>
      </w:r>
      <w:r>
        <w:rPr>
          <w:rFonts w:hint="eastAsia"/>
        </w:rPr>
        <w:t>у</w:t>
      </w:r>
      <w:r>
        <w:t xml:space="preserve"> </w:t>
      </w:r>
      <w:r>
        <w:rPr>
          <w:rFonts w:hint="eastAsia"/>
        </w:rPr>
        <w:t>жінок</w:t>
      </w:r>
      <w:r>
        <w:t xml:space="preserve"> </w:t>
      </w:r>
      <w:r>
        <w:rPr>
          <w:rFonts w:hint="eastAsia"/>
        </w:rPr>
        <w:t>у</w:t>
      </w:r>
      <w:r>
        <w:t xml:space="preserve"> </w:t>
      </w:r>
      <w:r>
        <w:rPr>
          <w:rFonts w:hint="eastAsia"/>
        </w:rPr>
        <w:t>перименопаузі</w:t>
      </w:r>
      <w:r>
        <w:t xml:space="preserve"> </w:t>
      </w:r>
      <w:r>
        <w:rPr>
          <w:rFonts w:hint="eastAsia"/>
        </w:rPr>
        <w:t>з</w:t>
      </w:r>
      <w:r>
        <w:t xml:space="preserve"> </w:t>
      </w:r>
      <w:r>
        <w:rPr>
          <w:rFonts w:hint="eastAsia"/>
        </w:rPr>
        <w:t>пролапсом</w:t>
      </w:r>
      <w:r>
        <w:t xml:space="preserve"> </w:t>
      </w:r>
      <w:r>
        <w:rPr>
          <w:rFonts w:hint="eastAsia"/>
        </w:rPr>
        <w:t>геніталій</w:t>
      </w:r>
      <w:r>
        <w:t xml:space="preserve"> </w:t>
      </w:r>
      <w:r>
        <w:rPr>
          <w:rFonts w:hint="eastAsia"/>
        </w:rPr>
        <w:t>є</w:t>
      </w:r>
      <w:r>
        <w:t xml:space="preserve">: </w:t>
      </w:r>
      <w:r>
        <w:rPr>
          <w:rFonts w:hint="eastAsia"/>
        </w:rPr>
        <w:t>варикозна</w:t>
      </w:r>
      <w:r>
        <w:t xml:space="preserve"> </w:t>
      </w:r>
      <w:r>
        <w:rPr>
          <w:rFonts w:hint="eastAsia"/>
        </w:rPr>
        <w:t>хвороба</w:t>
      </w:r>
      <w:r>
        <w:t xml:space="preserve"> (91,1%), </w:t>
      </w:r>
      <w:r>
        <w:rPr>
          <w:rFonts w:hint="eastAsia"/>
        </w:rPr>
        <w:t>захворювання</w:t>
      </w:r>
      <w:r>
        <w:t xml:space="preserve"> </w:t>
      </w:r>
      <w:r>
        <w:rPr>
          <w:rFonts w:hint="eastAsia"/>
        </w:rPr>
        <w:t>опорно</w:t>
      </w:r>
      <w:r>
        <w:t>-</w:t>
      </w:r>
      <w:r>
        <w:rPr>
          <w:rFonts w:hint="eastAsia"/>
        </w:rPr>
        <w:t>рухового</w:t>
      </w:r>
      <w:r>
        <w:t xml:space="preserve"> </w:t>
      </w:r>
      <w:r>
        <w:rPr>
          <w:rFonts w:hint="eastAsia"/>
        </w:rPr>
        <w:t>апарату</w:t>
      </w:r>
      <w:r>
        <w:t xml:space="preserve"> (60%), </w:t>
      </w:r>
      <w:r>
        <w:rPr>
          <w:rFonts w:hint="eastAsia"/>
        </w:rPr>
        <w:t>плоскостопість</w:t>
      </w:r>
      <w:r>
        <w:t xml:space="preserve"> (65,6%), </w:t>
      </w:r>
      <w:r>
        <w:rPr>
          <w:rFonts w:hint="eastAsia"/>
        </w:rPr>
        <w:t>гіпермобільність</w:t>
      </w:r>
      <w:r>
        <w:t xml:space="preserve"> </w:t>
      </w:r>
      <w:r>
        <w:rPr>
          <w:rFonts w:hint="eastAsia"/>
        </w:rPr>
        <w:t>суглобів</w:t>
      </w:r>
      <w:r>
        <w:t xml:space="preserve"> (54,4%), </w:t>
      </w:r>
      <w:r>
        <w:rPr>
          <w:rFonts w:hint="eastAsia"/>
        </w:rPr>
        <w:t>малі</w:t>
      </w:r>
      <w:r>
        <w:t xml:space="preserve"> </w:t>
      </w:r>
      <w:r>
        <w:rPr>
          <w:rFonts w:hint="eastAsia"/>
        </w:rPr>
        <w:t>аномалії</w:t>
      </w:r>
      <w:r>
        <w:t xml:space="preserve"> </w:t>
      </w:r>
      <w:r>
        <w:rPr>
          <w:rFonts w:hint="eastAsia"/>
        </w:rPr>
        <w:t>серця</w:t>
      </w:r>
      <w:r>
        <w:t xml:space="preserve"> (87,8%), </w:t>
      </w:r>
      <w:r>
        <w:rPr>
          <w:rFonts w:hint="eastAsia"/>
        </w:rPr>
        <w:t>підвищена</w:t>
      </w:r>
      <w:r>
        <w:t xml:space="preserve"> </w:t>
      </w:r>
      <w:r>
        <w:rPr>
          <w:rFonts w:hint="eastAsia"/>
        </w:rPr>
        <w:t>диспластична</w:t>
      </w:r>
      <w:r>
        <w:t xml:space="preserve"> </w:t>
      </w:r>
      <w:r>
        <w:rPr>
          <w:rFonts w:hint="eastAsia"/>
        </w:rPr>
        <w:t>стигматизація</w:t>
      </w:r>
      <w:r>
        <w:t xml:space="preserve"> (23,3%), </w:t>
      </w:r>
      <w:r>
        <w:rPr>
          <w:rFonts w:hint="eastAsia"/>
        </w:rPr>
        <w:t>перименопаузальний</w:t>
      </w:r>
      <w:r>
        <w:t xml:space="preserve"> </w:t>
      </w:r>
      <w:r>
        <w:rPr>
          <w:rFonts w:hint="eastAsia"/>
        </w:rPr>
        <w:t>вік</w:t>
      </w:r>
      <w:r>
        <w:t xml:space="preserve">, </w:t>
      </w:r>
      <w:r>
        <w:rPr>
          <w:rFonts w:hint="eastAsia"/>
        </w:rPr>
        <w:t>невиношування</w:t>
      </w:r>
      <w:r>
        <w:t xml:space="preserve"> </w:t>
      </w:r>
      <w:r>
        <w:rPr>
          <w:rFonts w:hint="eastAsia"/>
        </w:rPr>
        <w:t>вагітності</w:t>
      </w:r>
      <w:r>
        <w:t xml:space="preserve"> (21,1%), </w:t>
      </w:r>
      <w:r>
        <w:rPr>
          <w:rFonts w:hint="eastAsia"/>
        </w:rPr>
        <w:t>обтяжений</w:t>
      </w:r>
      <w:r>
        <w:t xml:space="preserve"> </w:t>
      </w:r>
      <w:r>
        <w:rPr>
          <w:rFonts w:hint="eastAsia"/>
        </w:rPr>
        <w:t>спадковий</w:t>
      </w:r>
      <w:r>
        <w:t xml:space="preserve"> </w:t>
      </w:r>
      <w:r>
        <w:rPr>
          <w:rFonts w:hint="eastAsia"/>
        </w:rPr>
        <w:t>анамнез</w:t>
      </w:r>
      <w:r>
        <w:t xml:space="preserve"> </w:t>
      </w:r>
      <w:r>
        <w:rPr>
          <w:rFonts w:hint="eastAsia"/>
        </w:rPr>
        <w:t>пролапсу</w:t>
      </w:r>
      <w:r>
        <w:t xml:space="preserve"> </w:t>
      </w:r>
      <w:r>
        <w:rPr>
          <w:rFonts w:hint="eastAsia"/>
        </w:rPr>
        <w:t>геніталій</w:t>
      </w:r>
      <w:r>
        <w:t xml:space="preserve"> (38,9%).</w:t>
      </w:r>
    </w:p>
    <w:p w14:paraId="543EBAD3" w14:textId="77777777" w:rsidR="00997C6D" w:rsidRDefault="00997C6D" w:rsidP="00997C6D">
      <w:r>
        <w:t xml:space="preserve">2. </w:t>
      </w:r>
      <w:r>
        <w:rPr>
          <w:rFonts w:hint="eastAsia"/>
        </w:rPr>
        <w:t>Стан</w:t>
      </w:r>
      <w:r>
        <w:t xml:space="preserve"> </w:t>
      </w:r>
      <w:r>
        <w:rPr>
          <w:rFonts w:hint="eastAsia"/>
        </w:rPr>
        <w:t>обміну</w:t>
      </w:r>
      <w:r>
        <w:t xml:space="preserve"> </w:t>
      </w:r>
      <w:r>
        <w:rPr>
          <w:rFonts w:hint="eastAsia"/>
        </w:rPr>
        <w:t>сполучної</w:t>
      </w:r>
      <w:r>
        <w:t xml:space="preserve"> </w:t>
      </w:r>
      <w:r>
        <w:rPr>
          <w:rFonts w:hint="eastAsia"/>
        </w:rPr>
        <w:t>тканини</w:t>
      </w:r>
      <w:r>
        <w:t xml:space="preserve"> </w:t>
      </w:r>
      <w:r>
        <w:rPr>
          <w:rFonts w:hint="eastAsia"/>
        </w:rPr>
        <w:t>в</w:t>
      </w:r>
      <w:r>
        <w:t xml:space="preserve"> </w:t>
      </w:r>
      <w:r>
        <w:rPr>
          <w:rFonts w:hint="eastAsia"/>
        </w:rPr>
        <w:t>пацієнток</w:t>
      </w:r>
      <w:r>
        <w:t xml:space="preserve"> </w:t>
      </w:r>
      <w:r>
        <w:rPr>
          <w:rFonts w:hint="eastAsia"/>
        </w:rPr>
        <w:t>із</w:t>
      </w:r>
      <w:r>
        <w:t xml:space="preserve"> </w:t>
      </w:r>
      <w:r>
        <w:rPr>
          <w:rFonts w:hint="eastAsia"/>
        </w:rPr>
        <w:t>пролапсом</w:t>
      </w:r>
      <w:r>
        <w:t xml:space="preserve"> </w:t>
      </w:r>
      <w:r>
        <w:rPr>
          <w:rFonts w:hint="eastAsia"/>
        </w:rPr>
        <w:t>геніталій</w:t>
      </w:r>
      <w:r>
        <w:t xml:space="preserve"> </w:t>
      </w:r>
      <w:r>
        <w:rPr>
          <w:rFonts w:hint="eastAsia"/>
        </w:rPr>
        <w:t>характеризується</w:t>
      </w:r>
      <w:r>
        <w:t xml:space="preserve"> </w:t>
      </w:r>
      <w:r>
        <w:rPr>
          <w:rFonts w:hint="eastAsia"/>
        </w:rPr>
        <w:t>достовірним</w:t>
      </w:r>
      <w:r>
        <w:t xml:space="preserve"> </w:t>
      </w:r>
      <w:r>
        <w:rPr>
          <w:rFonts w:hint="eastAsia"/>
        </w:rPr>
        <w:t>в</w:t>
      </w:r>
      <w:r>
        <w:t xml:space="preserve"> 2,1 </w:t>
      </w:r>
      <w:r>
        <w:rPr>
          <w:rFonts w:hint="eastAsia"/>
        </w:rPr>
        <w:t>рази</w:t>
      </w:r>
      <w:r>
        <w:t xml:space="preserve"> </w:t>
      </w:r>
      <w:r>
        <w:rPr>
          <w:rFonts w:hint="eastAsia"/>
        </w:rPr>
        <w:t>підвищенням</w:t>
      </w:r>
      <w:r>
        <w:t xml:space="preserve"> </w:t>
      </w:r>
      <w:r>
        <w:rPr>
          <w:rFonts w:hint="eastAsia"/>
        </w:rPr>
        <w:t>у</w:t>
      </w:r>
      <w:r>
        <w:t xml:space="preserve"> </w:t>
      </w:r>
      <w:r>
        <w:rPr>
          <w:rFonts w:hint="eastAsia"/>
        </w:rPr>
        <w:t>добовій</w:t>
      </w:r>
      <w:r>
        <w:t xml:space="preserve"> </w:t>
      </w:r>
      <w:r>
        <w:rPr>
          <w:rFonts w:hint="eastAsia"/>
        </w:rPr>
        <w:t>сечі</w:t>
      </w:r>
      <w:r>
        <w:t xml:space="preserve"> </w:t>
      </w:r>
      <w:r>
        <w:rPr>
          <w:rFonts w:hint="eastAsia"/>
        </w:rPr>
        <w:t>екскреції</w:t>
      </w:r>
      <w:r>
        <w:t xml:space="preserve"> </w:t>
      </w:r>
      <w:r>
        <w:rPr>
          <w:rFonts w:hint="eastAsia"/>
        </w:rPr>
        <w:t>ОП</w:t>
      </w:r>
      <w:r>
        <w:t xml:space="preserve">, </w:t>
      </w:r>
      <w:r>
        <w:rPr>
          <w:rFonts w:hint="eastAsia"/>
        </w:rPr>
        <w:t>що</w:t>
      </w:r>
      <w:r>
        <w:t xml:space="preserve"> </w:t>
      </w:r>
      <w:r>
        <w:rPr>
          <w:rFonts w:hint="eastAsia"/>
        </w:rPr>
        <w:t>свідчить</w:t>
      </w:r>
      <w:r>
        <w:t xml:space="preserve"> </w:t>
      </w:r>
      <w:r>
        <w:rPr>
          <w:rFonts w:hint="eastAsia"/>
        </w:rPr>
        <w:t>про</w:t>
      </w:r>
      <w:r>
        <w:t xml:space="preserve"> </w:t>
      </w:r>
      <w:r>
        <w:rPr>
          <w:rFonts w:hint="eastAsia"/>
        </w:rPr>
        <w:t>інтенсифікацію</w:t>
      </w:r>
      <w:r>
        <w:t xml:space="preserve"> </w:t>
      </w:r>
      <w:r>
        <w:rPr>
          <w:rFonts w:hint="eastAsia"/>
        </w:rPr>
        <w:t>процесів</w:t>
      </w:r>
      <w:r>
        <w:t xml:space="preserve"> </w:t>
      </w:r>
      <w:r>
        <w:rPr>
          <w:rFonts w:hint="eastAsia"/>
        </w:rPr>
        <w:t>катаболізму</w:t>
      </w:r>
      <w:r>
        <w:t xml:space="preserve"> </w:t>
      </w:r>
      <w:r>
        <w:rPr>
          <w:rFonts w:hint="eastAsia"/>
        </w:rPr>
        <w:t>основного</w:t>
      </w:r>
      <w:r>
        <w:t xml:space="preserve"> </w:t>
      </w:r>
      <w:r>
        <w:rPr>
          <w:rFonts w:hint="eastAsia"/>
        </w:rPr>
        <w:t>білка</w:t>
      </w:r>
      <w:r>
        <w:t xml:space="preserve"> </w:t>
      </w:r>
      <w:r>
        <w:rPr>
          <w:rFonts w:hint="eastAsia"/>
        </w:rPr>
        <w:t>сполучної</w:t>
      </w:r>
      <w:r>
        <w:t xml:space="preserve"> </w:t>
      </w:r>
      <w:r>
        <w:rPr>
          <w:rFonts w:hint="eastAsia"/>
        </w:rPr>
        <w:t>тканини</w:t>
      </w:r>
      <w:r>
        <w:t xml:space="preserve"> </w:t>
      </w:r>
      <w:r>
        <w:rPr>
          <w:rFonts w:hint="eastAsia"/>
        </w:rPr>
        <w:t>—</w:t>
      </w:r>
      <w:r>
        <w:t xml:space="preserve"> </w:t>
      </w:r>
      <w:r>
        <w:rPr>
          <w:rFonts w:hint="eastAsia"/>
        </w:rPr>
        <w:t>колагену</w:t>
      </w:r>
      <w:r>
        <w:t xml:space="preserve">. </w:t>
      </w:r>
      <w:r>
        <w:rPr>
          <w:rFonts w:hint="eastAsia"/>
        </w:rPr>
        <w:t>Підвищена</w:t>
      </w:r>
      <w:r>
        <w:t xml:space="preserve"> </w:t>
      </w:r>
      <w:r>
        <w:rPr>
          <w:rFonts w:hint="eastAsia"/>
        </w:rPr>
        <w:t>екскреція</w:t>
      </w:r>
      <w:r>
        <w:t xml:space="preserve"> </w:t>
      </w:r>
      <w:r>
        <w:rPr>
          <w:rFonts w:hint="eastAsia"/>
        </w:rPr>
        <w:t>з</w:t>
      </w:r>
      <w:r>
        <w:t xml:space="preserve"> </w:t>
      </w:r>
      <w:r>
        <w:rPr>
          <w:rFonts w:hint="eastAsia"/>
        </w:rPr>
        <w:t>сечею</w:t>
      </w:r>
      <w:r>
        <w:t xml:space="preserve"> </w:t>
      </w:r>
      <w:r>
        <w:rPr>
          <w:rFonts w:hint="eastAsia"/>
        </w:rPr>
        <w:t>загальних</w:t>
      </w:r>
      <w:r>
        <w:t xml:space="preserve"> </w:t>
      </w:r>
      <w:r>
        <w:rPr>
          <w:rFonts w:hint="eastAsia"/>
        </w:rPr>
        <w:t>ГАГ</w:t>
      </w:r>
      <w:r>
        <w:t xml:space="preserve"> </w:t>
      </w:r>
      <w:r>
        <w:rPr>
          <w:rFonts w:hint="eastAsia"/>
        </w:rPr>
        <w:t>у</w:t>
      </w:r>
      <w:r>
        <w:t xml:space="preserve"> 2,0 </w:t>
      </w:r>
      <w:r>
        <w:rPr>
          <w:rFonts w:hint="eastAsia"/>
        </w:rPr>
        <w:t>рази</w:t>
      </w:r>
      <w:r>
        <w:t xml:space="preserve">, </w:t>
      </w:r>
      <w:r>
        <w:rPr>
          <w:rFonts w:hint="eastAsia"/>
        </w:rPr>
        <w:t>в</w:t>
      </w:r>
      <w:r>
        <w:t xml:space="preserve"> 3,0 </w:t>
      </w:r>
      <w:r>
        <w:rPr>
          <w:rFonts w:hint="eastAsia"/>
        </w:rPr>
        <w:t>рази</w:t>
      </w:r>
      <w:r>
        <w:t xml:space="preserve"> </w:t>
      </w:r>
      <w:r>
        <w:rPr>
          <w:rFonts w:hint="eastAsia"/>
        </w:rPr>
        <w:t>уронових</w:t>
      </w:r>
      <w:r>
        <w:t xml:space="preserve"> </w:t>
      </w:r>
      <w:r>
        <w:rPr>
          <w:rFonts w:hint="eastAsia"/>
        </w:rPr>
        <w:t>кислот</w:t>
      </w:r>
      <w:r>
        <w:t xml:space="preserve">, </w:t>
      </w:r>
      <w:r>
        <w:rPr>
          <w:rFonts w:hint="eastAsia"/>
        </w:rPr>
        <w:t>сульфатованих</w:t>
      </w:r>
      <w:r>
        <w:t xml:space="preserve"> </w:t>
      </w:r>
      <w:r>
        <w:rPr>
          <w:rFonts w:hint="eastAsia"/>
        </w:rPr>
        <w:t>глікозаміногліканів</w:t>
      </w:r>
      <w:r>
        <w:t xml:space="preserve">, </w:t>
      </w:r>
      <w:r>
        <w:rPr>
          <w:rFonts w:hint="eastAsia"/>
        </w:rPr>
        <w:t>підвищення</w:t>
      </w:r>
      <w:r>
        <w:t xml:space="preserve"> </w:t>
      </w:r>
      <w:r>
        <w:rPr>
          <w:rFonts w:hint="eastAsia"/>
        </w:rPr>
        <w:t>у</w:t>
      </w:r>
      <w:r>
        <w:t xml:space="preserve"> </w:t>
      </w:r>
      <w:r>
        <w:rPr>
          <w:rFonts w:hint="eastAsia"/>
        </w:rPr>
        <w:t>сироватці</w:t>
      </w:r>
      <w:r>
        <w:t xml:space="preserve"> </w:t>
      </w:r>
      <w:r>
        <w:rPr>
          <w:rFonts w:hint="eastAsia"/>
        </w:rPr>
        <w:t>крові</w:t>
      </w:r>
      <w:r>
        <w:t xml:space="preserve"> </w:t>
      </w:r>
      <w:r>
        <w:rPr>
          <w:rFonts w:hint="eastAsia"/>
        </w:rPr>
        <w:t>усіх</w:t>
      </w:r>
      <w:r>
        <w:t xml:space="preserve"> </w:t>
      </w:r>
      <w:r>
        <w:rPr>
          <w:rFonts w:hint="eastAsia"/>
        </w:rPr>
        <w:t>фракцій</w:t>
      </w:r>
      <w:r>
        <w:t xml:space="preserve"> </w:t>
      </w:r>
      <w:r>
        <w:rPr>
          <w:rFonts w:hint="eastAsia"/>
        </w:rPr>
        <w:t>ГАГ</w:t>
      </w:r>
      <w:r>
        <w:t xml:space="preserve"> </w:t>
      </w:r>
      <w:r>
        <w:rPr>
          <w:rFonts w:hint="eastAsia"/>
        </w:rPr>
        <w:t>свідчить</w:t>
      </w:r>
      <w:r>
        <w:t xml:space="preserve"> </w:t>
      </w:r>
      <w:r>
        <w:rPr>
          <w:rFonts w:hint="eastAsia"/>
        </w:rPr>
        <w:t>про</w:t>
      </w:r>
      <w:r>
        <w:t xml:space="preserve"> </w:t>
      </w:r>
      <w:r>
        <w:rPr>
          <w:rFonts w:hint="eastAsia"/>
        </w:rPr>
        <w:t>руйнування</w:t>
      </w:r>
      <w:r>
        <w:t xml:space="preserve"> </w:t>
      </w:r>
      <w:r>
        <w:rPr>
          <w:rFonts w:hint="eastAsia"/>
        </w:rPr>
        <w:t>сполучнотканинних</w:t>
      </w:r>
      <w:r>
        <w:t xml:space="preserve"> </w:t>
      </w:r>
      <w:r>
        <w:rPr>
          <w:rFonts w:hint="eastAsia"/>
        </w:rPr>
        <w:t>структур</w:t>
      </w:r>
      <w:r>
        <w:t xml:space="preserve"> </w:t>
      </w:r>
      <w:r>
        <w:rPr>
          <w:rFonts w:hint="eastAsia"/>
        </w:rPr>
        <w:t>тазового</w:t>
      </w:r>
      <w:r>
        <w:t xml:space="preserve"> </w:t>
      </w:r>
      <w:r>
        <w:rPr>
          <w:rFonts w:hint="eastAsia"/>
        </w:rPr>
        <w:t>дна</w:t>
      </w:r>
      <w:r>
        <w:t xml:space="preserve">. </w:t>
      </w:r>
    </w:p>
    <w:p w14:paraId="05922339" w14:textId="77777777" w:rsidR="00997C6D" w:rsidRDefault="00997C6D" w:rsidP="00997C6D">
      <w:r>
        <w:t xml:space="preserve">3. </w:t>
      </w:r>
      <w:r>
        <w:rPr>
          <w:rFonts w:hint="eastAsia"/>
        </w:rPr>
        <w:t>Клініко</w:t>
      </w:r>
      <w:r>
        <w:t>-</w:t>
      </w:r>
      <w:r>
        <w:rPr>
          <w:rFonts w:hint="eastAsia"/>
        </w:rPr>
        <w:t>генеалогічний</w:t>
      </w:r>
      <w:r>
        <w:t xml:space="preserve"> </w:t>
      </w:r>
      <w:r>
        <w:rPr>
          <w:rFonts w:hint="eastAsia"/>
        </w:rPr>
        <w:t>аналіз</w:t>
      </w:r>
      <w:r>
        <w:t xml:space="preserve"> </w:t>
      </w:r>
      <w:r>
        <w:rPr>
          <w:rFonts w:hint="eastAsia"/>
        </w:rPr>
        <w:t>показав</w:t>
      </w:r>
      <w:r>
        <w:t xml:space="preserve">, </w:t>
      </w:r>
      <w:r>
        <w:rPr>
          <w:rFonts w:hint="eastAsia"/>
        </w:rPr>
        <w:t>що</w:t>
      </w:r>
      <w:r>
        <w:t xml:space="preserve"> </w:t>
      </w:r>
      <w:r>
        <w:rPr>
          <w:rFonts w:hint="eastAsia"/>
        </w:rPr>
        <w:t>пролапс</w:t>
      </w:r>
      <w:r>
        <w:t xml:space="preserve"> </w:t>
      </w:r>
      <w:r>
        <w:rPr>
          <w:rFonts w:hint="eastAsia"/>
        </w:rPr>
        <w:t>геніталій</w:t>
      </w:r>
      <w:r>
        <w:t xml:space="preserve">, </w:t>
      </w:r>
      <w:r>
        <w:rPr>
          <w:rFonts w:hint="eastAsia"/>
        </w:rPr>
        <w:t>який</w:t>
      </w:r>
      <w:r>
        <w:t xml:space="preserve"> </w:t>
      </w:r>
      <w:r>
        <w:rPr>
          <w:rFonts w:hint="eastAsia"/>
        </w:rPr>
        <w:t>асоціюється</w:t>
      </w:r>
      <w:r>
        <w:t xml:space="preserve"> </w:t>
      </w:r>
      <w:r>
        <w:rPr>
          <w:rFonts w:hint="eastAsia"/>
        </w:rPr>
        <w:t>з</w:t>
      </w:r>
      <w:r>
        <w:t xml:space="preserve"> </w:t>
      </w:r>
      <w:r>
        <w:rPr>
          <w:rFonts w:hint="eastAsia"/>
        </w:rPr>
        <w:t>ДСТ</w:t>
      </w:r>
      <w:r>
        <w:t xml:space="preserve">, </w:t>
      </w:r>
      <w:r>
        <w:rPr>
          <w:rFonts w:hint="eastAsia"/>
        </w:rPr>
        <w:t>має</w:t>
      </w:r>
      <w:r>
        <w:t xml:space="preserve"> </w:t>
      </w:r>
      <w:r>
        <w:rPr>
          <w:rFonts w:hint="eastAsia"/>
        </w:rPr>
        <w:t>генетичну</w:t>
      </w:r>
      <w:r>
        <w:t xml:space="preserve"> </w:t>
      </w:r>
      <w:r>
        <w:rPr>
          <w:rFonts w:hint="eastAsia"/>
        </w:rPr>
        <w:t>схильність</w:t>
      </w:r>
      <w:r>
        <w:t xml:space="preserve">, </w:t>
      </w:r>
      <w:r>
        <w:rPr>
          <w:rFonts w:hint="eastAsia"/>
        </w:rPr>
        <w:t>про</w:t>
      </w:r>
      <w:r>
        <w:t xml:space="preserve"> </w:t>
      </w:r>
      <w:r>
        <w:rPr>
          <w:rFonts w:hint="eastAsia"/>
        </w:rPr>
        <w:t>що</w:t>
      </w:r>
      <w:r>
        <w:t xml:space="preserve"> </w:t>
      </w:r>
      <w:r>
        <w:rPr>
          <w:rFonts w:hint="eastAsia"/>
        </w:rPr>
        <w:t>свідчить</w:t>
      </w:r>
      <w:r>
        <w:t xml:space="preserve"> </w:t>
      </w:r>
      <w:r>
        <w:rPr>
          <w:rFonts w:hint="eastAsia"/>
        </w:rPr>
        <w:t>обтяженість</w:t>
      </w:r>
      <w:r>
        <w:t xml:space="preserve"> </w:t>
      </w:r>
      <w:r>
        <w:rPr>
          <w:rFonts w:hint="eastAsia"/>
        </w:rPr>
        <w:t>родоводів</w:t>
      </w:r>
      <w:r>
        <w:t xml:space="preserve"> </w:t>
      </w:r>
      <w:r>
        <w:rPr>
          <w:rFonts w:hint="eastAsia"/>
        </w:rPr>
        <w:t>на</w:t>
      </w:r>
      <w:r>
        <w:t xml:space="preserve"> </w:t>
      </w:r>
      <w:r>
        <w:rPr>
          <w:rFonts w:hint="eastAsia"/>
        </w:rPr>
        <w:t>прола</w:t>
      </w:r>
      <w:r>
        <w:rPr>
          <w:rFonts w:hint="eastAsia"/>
        </w:rPr>
        <w:lastRenderedPageBreak/>
        <w:t>пс</w:t>
      </w:r>
      <w:r>
        <w:t xml:space="preserve"> </w:t>
      </w:r>
      <w:r>
        <w:rPr>
          <w:rFonts w:hint="eastAsia"/>
        </w:rPr>
        <w:t>геніталій</w:t>
      </w:r>
      <w:r>
        <w:t xml:space="preserve"> </w:t>
      </w:r>
      <w:r>
        <w:rPr>
          <w:rFonts w:hint="eastAsia"/>
        </w:rPr>
        <w:t>у</w:t>
      </w:r>
      <w:r>
        <w:t xml:space="preserve"> </w:t>
      </w:r>
      <w:r>
        <w:rPr>
          <w:rFonts w:hint="eastAsia"/>
        </w:rPr>
        <w:t>родичів</w:t>
      </w:r>
      <w:r>
        <w:t xml:space="preserve"> 1, 2 </w:t>
      </w:r>
      <w:r>
        <w:rPr>
          <w:rFonts w:hint="eastAsia"/>
        </w:rPr>
        <w:t>ступеня</w:t>
      </w:r>
      <w:r>
        <w:t xml:space="preserve"> </w:t>
      </w:r>
      <w:r>
        <w:rPr>
          <w:rFonts w:hint="eastAsia"/>
        </w:rPr>
        <w:t>споріднености</w:t>
      </w:r>
      <w:r>
        <w:t xml:space="preserve">. </w:t>
      </w:r>
      <w:r>
        <w:rPr>
          <w:rFonts w:hint="eastAsia"/>
        </w:rPr>
        <w:t>Ураховуючи</w:t>
      </w:r>
      <w:r>
        <w:t xml:space="preserve"> </w:t>
      </w:r>
      <w:r>
        <w:rPr>
          <w:rFonts w:hint="eastAsia"/>
        </w:rPr>
        <w:t>виявлення</w:t>
      </w:r>
      <w:r>
        <w:t xml:space="preserve"> </w:t>
      </w:r>
      <w:r>
        <w:rPr>
          <w:rFonts w:hint="eastAsia"/>
        </w:rPr>
        <w:t>феномену</w:t>
      </w:r>
      <w:r>
        <w:t xml:space="preserve"> </w:t>
      </w:r>
      <w:r>
        <w:rPr>
          <w:rFonts w:hint="eastAsia"/>
        </w:rPr>
        <w:t>антиципації</w:t>
      </w:r>
      <w:r>
        <w:t xml:space="preserve"> (38,9% </w:t>
      </w:r>
      <w:r>
        <w:rPr>
          <w:rFonts w:hint="eastAsia"/>
        </w:rPr>
        <w:t>пацієнток</w:t>
      </w:r>
      <w:r>
        <w:t xml:space="preserve">), </w:t>
      </w:r>
      <w:r>
        <w:rPr>
          <w:rFonts w:hint="eastAsia"/>
        </w:rPr>
        <w:t>доцільно</w:t>
      </w:r>
      <w:r>
        <w:t xml:space="preserve"> </w:t>
      </w:r>
      <w:r>
        <w:rPr>
          <w:rFonts w:hint="eastAsia"/>
        </w:rPr>
        <w:t>проводити</w:t>
      </w:r>
      <w:r>
        <w:t xml:space="preserve"> </w:t>
      </w:r>
      <w:r>
        <w:rPr>
          <w:rFonts w:hint="eastAsia"/>
        </w:rPr>
        <w:t>клініко</w:t>
      </w:r>
      <w:r>
        <w:t>-</w:t>
      </w:r>
      <w:r>
        <w:rPr>
          <w:rFonts w:hint="eastAsia"/>
        </w:rPr>
        <w:t>генеалогічний</w:t>
      </w:r>
      <w:r>
        <w:t xml:space="preserve"> </w:t>
      </w:r>
      <w:r>
        <w:rPr>
          <w:rFonts w:hint="eastAsia"/>
        </w:rPr>
        <w:t>аналіз</w:t>
      </w:r>
      <w:r>
        <w:t xml:space="preserve"> </w:t>
      </w:r>
      <w:r>
        <w:rPr>
          <w:rFonts w:hint="eastAsia"/>
        </w:rPr>
        <w:t>у</w:t>
      </w:r>
      <w:r>
        <w:t xml:space="preserve"> </w:t>
      </w:r>
      <w:r>
        <w:rPr>
          <w:rFonts w:hint="eastAsia"/>
        </w:rPr>
        <w:t>пацієнток</w:t>
      </w:r>
      <w:r>
        <w:t xml:space="preserve"> </w:t>
      </w:r>
      <w:r>
        <w:rPr>
          <w:rFonts w:hint="eastAsia"/>
        </w:rPr>
        <w:t>із</w:t>
      </w:r>
      <w:r>
        <w:t xml:space="preserve"> </w:t>
      </w:r>
      <w:r>
        <w:rPr>
          <w:rFonts w:hint="eastAsia"/>
        </w:rPr>
        <w:t>пролапсом</w:t>
      </w:r>
      <w:r>
        <w:t xml:space="preserve"> </w:t>
      </w:r>
      <w:r>
        <w:rPr>
          <w:rFonts w:hint="eastAsia"/>
        </w:rPr>
        <w:t>геніталій</w:t>
      </w:r>
      <w:r>
        <w:t xml:space="preserve">, </w:t>
      </w:r>
      <w:r>
        <w:rPr>
          <w:rFonts w:hint="eastAsia"/>
        </w:rPr>
        <w:t>оскільки</w:t>
      </w:r>
      <w:r>
        <w:t xml:space="preserve"> </w:t>
      </w:r>
      <w:r>
        <w:rPr>
          <w:rFonts w:hint="eastAsia"/>
        </w:rPr>
        <w:t>він</w:t>
      </w:r>
      <w:r>
        <w:t xml:space="preserve"> </w:t>
      </w:r>
      <w:r>
        <w:rPr>
          <w:rFonts w:hint="eastAsia"/>
        </w:rPr>
        <w:t>дає</w:t>
      </w:r>
      <w:r>
        <w:t xml:space="preserve"> </w:t>
      </w:r>
      <w:r>
        <w:rPr>
          <w:rFonts w:hint="eastAsia"/>
        </w:rPr>
        <w:t>можливість</w:t>
      </w:r>
      <w:r>
        <w:t xml:space="preserve"> </w:t>
      </w:r>
      <w:r>
        <w:rPr>
          <w:rFonts w:hint="eastAsia"/>
        </w:rPr>
        <w:t>визначити</w:t>
      </w:r>
      <w:r>
        <w:t xml:space="preserve"> </w:t>
      </w:r>
      <w:r>
        <w:rPr>
          <w:rFonts w:hint="eastAsia"/>
        </w:rPr>
        <w:t>сім</w:t>
      </w:r>
      <w:r>
        <w:t>'</w:t>
      </w:r>
      <w:r>
        <w:rPr>
          <w:rFonts w:hint="eastAsia"/>
        </w:rPr>
        <w:t>ю</w:t>
      </w:r>
      <w:r>
        <w:t xml:space="preserve"> </w:t>
      </w:r>
      <w:r>
        <w:rPr>
          <w:rFonts w:hint="eastAsia"/>
        </w:rPr>
        <w:t>з</w:t>
      </w:r>
      <w:r>
        <w:t xml:space="preserve"> </w:t>
      </w:r>
      <w:r>
        <w:rPr>
          <w:rFonts w:hint="eastAsia"/>
        </w:rPr>
        <w:t>обтяженою</w:t>
      </w:r>
      <w:r>
        <w:t xml:space="preserve"> </w:t>
      </w:r>
      <w:r>
        <w:rPr>
          <w:rFonts w:hint="eastAsia"/>
        </w:rPr>
        <w:t>патологією</w:t>
      </w:r>
      <w:r>
        <w:t xml:space="preserve"> </w:t>
      </w:r>
      <w:r>
        <w:rPr>
          <w:rFonts w:hint="eastAsia"/>
        </w:rPr>
        <w:t>сполучної</w:t>
      </w:r>
      <w:r>
        <w:t xml:space="preserve"> </w:t>
      </w:r>
      <w:r>
        <w:rPr>
          <w:rFonts w:hint="eastAsia"/>
        </w:rPr>
        <w:t>тканини</w:t>
      </w:r>
      <w:r>
        <w:t xml:space="preserve"> </w:t>
      </w:r>
      <w:r>
        <w:rPr>
          <w:rFonts w:hint="eastAsia"/>
        </w:rPr>
        <w:t>на</w:t>
      </w:r>
      <w:r>
        <w:t xml:space="preserve"> </w:t>
      </w:r>
      <w:r>
        <w:rPr>
          <w:rFonts w:hint="eastAsia"/>
        </w:rPr>
        <w:t>пролапс</w:t>
      </w:r>
      <w:r>
        <w:t xml:space="preserve"> </w:t>
      </w:r>
      <w:r>
        <w:rPr>
          <w:rFonts w:hint="eastAsia"/>
        </w:rPr>
        <w:t>геніталій</w:t>
      </w:r>
      <w:r>
        <w:t xml:space="preserve">, </w:t>
      </w:r>
      <w:r>
        <w:rPr>
          <w:rFonts w:hint="eastAsia"/>
        </w:rPr>
        <w:t>своєчасно</w:t>
      </w:r>
      <w:r>
        <w:t xml:space="preserve"> </w:t>
      </w:r>
      <w:r>
        <w:rPr>
          <w:rFonts w:hint="eastAsia"/>
        </w:rPr>
        <w:t>виявляти</w:t>
      </w:r>
      <w:r>
        <w:t xml:space="preserve"> </w:t>
      </w:r>
      <w:r>
        <w:rPr>
          <w:rFonts w:hint="eastAsia"/>
        </w:rPr>
        <w:t>групи</w:t>
      </w:r>
      <w:r>
        <w:t xml:space="preserve"> </w:t>
      </w:r>
      <w:r>
        <w:rPr>
          <w:rFonts w:hint="eastAsia"/>
        </w:rPr>
        <w:t>ризику</w:t>
      </w:r>
      <w:r>
        <w:t xml:space="preserve"> </w:t>
      </w:r>
      <w:r>
        <w:rPr>
          <w:rFonts w:hint="eastAsia"/>
        </w:rPr>
        <w:t>з</w:t>
      </w:r>
      <w:r>
        <w:t xml:space="preserve"> </w:t>
      </w:r>
      <w:r>
        <w:rPr>
          <w:rFonts w:hint="eastAsia"/>
        </w:rPr>
        <w:t>розвитку</w:t>
      </w:r>
      <w:r>
        <w:t xml:space="preserve"> </w:t>
      </w:r>
      <w:r>
        <w:rPr>
          <w:rFonts w:hint="eastAsia"/>
        </w:rPr>
        <w:t>патології</w:t>
      </w:r>
      <w:r>
        <w:t xml:space="preserve"> </w:t>
      </w:r>
      <w:r>
        <w:rPr>
          <w:rFonts w:hint="eastAsia"/>
        </w:rPr>
        <w:t>та</w:t>
      </w:r>
      <w:r>
        <w:t xml:space="preserve"> </w:t>
      </w:r>
      <w:r>
        <w:rPr>
          <w:rFonts w:hint="eastAsia"/>
        </w:rPr>
        <w:t>проводити</w:t>
      </w:r>
      <w:r>
        <w:t xml:space="preserve"> </w:t>
      </w:r>
      <w:r>
        <w:rPr>
          <w:rFonts w:hint="eastAsia"/>
        </w:rPr>
        <w:t>профілактику</w:t>
      </w:r>
      <w:r>
        <w:t xml:space="preserve">. </w:t>
      </w:r>
    </w:p>
    <w:p w14:paraId="525DEAC4" w14:textId="77777777" w:rsidR="00997C6D" w:rsidRDefault="00997C6D" w:rsidP="00997C6D">
      <w:r>
        <w:t xml:space="preserve">4. </w:t>
      </w:r>
      <w:r>
        <w:rPr>
          <w:rFonts w:hint="eastAsia"/>
        </w:rPr>
        <w:t>З</w:t>
      </w:r>
      <w:r>
        <w:t xml:space="preserve"> </w:t>
      </w:r>
      <w:r>
        <w:rPr>
          <w:rFonts w:hint="eastAsia"/>
        </w:rPr>
        <w:t>метою</w:t>
      </w:r>
      <w:r>
        <w:t xml:space="preserve"> </w:t>
      </w:r>
      <w:r>
        <w:rPr>
          <w:rFonts w:hint="eastAsia"/>
        </w:rPr>
        <w:t>підвищення</w:t>
      </w:r>
      <w:r>
        <w:t xml:space="preserve"> </w:t>
      </w:r>
      <w:r>
        <w:rPr>
          <w:rFonts w:hint="eastAsia"/>
        </w:rPr>
        <w:t>ефективності</w:t>
      </w:r>
      <w:r>
        <w:t xml:space="preserve"> </w:t>
      </w:r>
      <w:r>
        <w:rPr>
          <w:rFonts w:hint="eastAsia"/>
        </w:rPr>
        <w:t>лікування</w:t>
      </w:r>
      <w:r>
        <w:t xml:space="preserve"> </w:t>
      </w:r>
      <w:r>
        <w:rPr>
          <w:rFonts w:hint="eastAsia"/>
        </w:rPr>
        <w:t>у</w:t>
      </w:r>
      <w:r>
        <w:t xml:space="preserve"> </w:t>
      </w:r>
      <w:r>
        <w:rPr>
          <w:rFonts w:hint="eastAsia"/>
        </w:rPr>
        <w:t>жінок</w:t>
      </w:r>
      <w:r>
        <w:t xml:space="preserve"> </w:t>
      </w:r>
      <w:r>
        <w:rPr>
          <w:rFonts w:hint="eastAsia"/>
        </w:rPr>
        <w:t>в</w:t>
      </w:r>
      <w:r>
        <w:t xml:space="preserve"> </w:t>
      </w:r>
      <w:r>
        <w:rPr>
          <w:rFonts w:hint="eastAsia"/>
        </w:rPr>
        <w:t>перименопаузі</w:t>
      </w:r>
      <w:r>
        <w:t xml:space="preserve"> </w:t>
      </w:r>
      <w:r>
        <w:rPr>
          <w:rFonts w:hint="eastAsia"/>
        </w:rPr>
        <w:t>з</w:t>
      </w:r>
      <w:r>
        <w:t xml:space="preserve"> </w:t>
      </w:r>
      <w:r>
        <w:rPr>
          <w:rFonts w:hint="eastAsia"/>
        </w:rPr>
        <w:t>пролапсом</w:t>
      </w:r>
      <w:r>
        <w:t xml:space="preserve"> </w:t>
      </w:r>
      <w:r>
        <w:rPr>
          <w:rFonts w:hint="eastAsia"/>
        </w:rPr>
        <w:t>геніталій</w:t>
      </w:r>
      <w:r>
        <w:t xml:space="preserve">, </w:t>
      </w:r>
      <w:r>
        <w:rPr>
          <w:rFonts w:hint="eastAsia"/>
        </w:rPr>
        <w:t>асоційованого</w:t>
      </w:r>
      <w:r>
        <w:t xml:space="preserve"> </w:t>
      </w:r>
      <w:r>
        <w:rPr>
          <w:rFonts w:hint="eastAsia"/>
        </w:rPr>
        <w:t>з</w:t>
      </w:r>
      <w:r>
        <w:t xml:space="preserve"> </w:t>
      </w:r>
      <w:r>
        <w:rPr>
          <w:rFonts w:hint="eastAsia"/>
        </w:rPr>
        <w:t>патологією</w:t>
      </w:r>
      <w:r>
        <w:t xml:space="preserve"> </w:t>
      </w:r>
      <w:r>
        <w:rPr>
          <w:rFonts w:hint="eastAsia"/>
        </w:rPr>
        <w:t>сполучної</w:t>
      </w:r>
      <w:r>
        <w:t xml:space="preserve"> </w:t>
      </w:r>
      <w:r>
        <w:rPr>
          <w:rFonts w:hint="eastAsia"/>
        </w:rPr>
        <w:t>тканини</w:t>
      </w:r>
      <w:r>
        <w:t xml:space="preserve">, </w:t>
      </w:r>
      <w:r>
        <w:rPr>
          <w:rFonts w:hint="eastAsia"/>
        </w:rPr>
        <w:t>доцільно</w:t>
      </w:r>
      <w:r>
        <w:t xml:space="preserve"> </w:t>
      </w:r>
      <w:r>
        <w:rPr>
          <w:rFonts w:hint="eastAsia"/>
        </w:rPr>
        <w:t>застосовувати</w:t>
      </w:r>
      <w:r>
        <w:t xml:space="preserve"> </w:t>
      </w:r>
      <w:r>
        <w:rPr>
          <w:rFonts w:hint="eastAsia"/>
        </w:rPr>
        <w:t>розроблений</w:t>
      </w:r>
      <w:r>
        <w:t xml:space="preserve"> </w:t>
      </w:r>
      <w:r>
        <w:rPr>
          <w:rFonts w:hint="eastAsia"/>
        </w:rPr>
        <w:t>комплексний</w:t>
      </w:r>
      <w:r>
        <w:t xml:space="preserve"> </w:t>
      </w:r>
      <w:r>
        <w:rPr>
          <w:rFonts w:hint="eastAsia"/>
        </w:rPr>
        <w:t>патогентично</w:t>
      </w:r>
      <w:r>
        <w:t xml:space="preserve"> </w:t>
      </w:r>
      <w:r>
        <w:rPr>
          <w:rFonts w:hint="eastAsia"/>
        </w:rPr>
        <w:t>обгрунтований</w:t>
      </w:r>
      <w:r>
        <w:t xml:space="preserve"> </w:t>
      </w:r>
      <w:r>
        <w:rPr>
          <w:rFonts w:hint="eastAsia"/>
        </w:rPr>
        <w:t>спосіб</w:t>
      </w:r>
      <w:r>
        <w:t xml:space="preserve"> </w:t>
      </w:r>
      <w:r>
        <w:rPr>
          <w:rFonts w:hint="eastAsia"/>
        </w:rPr>
        <w:t>лікування</w:t>
      </w:r>
      <w:r>
        <w:t xml:space="preserve">, </w:t>
      </w:r>
      <w:r>
        <w:rPr>
          <w:rFonts w:hint="eastAsia"/>
        </w:rPr>
        <w:t>направлений</w:t>
      </w:r>
      <w:r>
        <w:t xml:space="preserve"> </w:t>
      </w:r>
      <w:r>
        <w:rPr>
          <w:rFonts w:hint="eastAsia"/>
        </w:rPr>
        <w:t>на</w:t>
      </w:r>
      <w:r>
        <w:t xml:space="preserve"> </w:t>
      </w:r>
      <w:r>
        <w:rPr>
          <w:rFonts w:hint="eastAsia"/>
        </w:rPr>
        <w:t>зміцнення</w:t>
      </w:r>
      <w:r>
        <w:t xml:space="preserve"> </w:t>
      </w:r>
      <w:r>
        <w:rPr>
          <w:rFonts w:hint="eastAsia"/>
        </w:rPr>
        <w:t>вагінальної</w:t>
      </w:r>
      <w:r>
        <w:t xml:space="preserve"> </w:t>
      </w:r>
      <w:r>
        <w:rPr>
          <w:rFonts w:hint="eastAsia"/>
        </w:rPr>
        <w:t>стінки</w:t>
      </w:r>
      <w:r>
        <w:t xml:space="preserve"> </w:t>
      </w:r>
      <w:r>
        <w:rPr>
          <w:rFonts w:hint="eastAsia"/>
        </w:rPr>
        <w:t>та</w:t>
      </w:r>
      <w:r>
        <w:t xml:space="preserve"> </w:t>
      </w:r>
      <w:r>
        <w:rPr>
          <w:rFonts w:hint="eastAsia"/>
        </w:rPr>
        <w:t>корекцію</w:t>
      </w:r>
      <w:r>
        <w:t xml:space="preserve"> </w:t>
      </w:r>
      <w:r>
        <w:rPr>
          <w:rFonts w:hint="eastAsia"/>
        </w:rPr>
        <w:t>порушень</w:t>
      </w:r>
      <w:r>
        <w:t xml:space="preserve"> </w:t>
      </w:r>
      <w:r>
        <w:rPr>
          <w:rFonts w:hint="eastAsia"/>
        </w:rPr>
        <w:t>обміну</w:t>
      </w:r>
      <w:r>
        <w:t xml:space="preserve"> </w:t>
      </w:r>
      <w:r>
        <w:rPr>
          <w:rFonts w:hint="eastAsia"/>
        </w:rPr>
        <w:t>сполучної</w:t>
      </w:r>
      <w:r>
        <w:t xml:space="preserve"> </w:t>
      </w:r>
      <w:r>
        <w:rPr>
          <w:rFonts w:hint="eastAsia"/>
        </w:rPr>
        <w:t>тканини</w:t>
      </w:r>
      <w:r>
        <w:t xml:space="preserve"> </w:t>
      </w:r>
      <w:r>
        <w:rPr>
          <w:rFonts w:hint="eastAsia"/>
        </w:rPr>
        <w:t>і</w:t>
      </w:r>
      <w:r>
        <w:t xml:space="preserve"> </w:t>
      </w:r>
      <w:r>
        <w:rPr>
          <w:rFonts w:hint="eastAsia"/>
        </w:rPr>
        <w:t>патологічних</w:t>
      </w:r>
      <w:r>
        <w:t xml:space="preserve"> </w:t>
      </w:r>
      <w:r>
        <w:rPr>
          <w:rFonts w:hint="eastAsia"/>
        </w:rPr>
        <w:t>метаболічних</w:t>
      </w:r>
      <w:r>
        <w:t xml:space="preserve"> </w:t>
      </w:r>
      <w:r>
        <w:rPr>
          <w:rFonts w:hint="eastAsia"/>
        </w:rPr>
        <w:t>зсувів</w:t>
      </w:r>
      <w:r>
        <w:t>.</w:t>
      </w:r>
    </w:p>
    <w:p w14:paraId="2A6A9A9A" w14:textId="78044FB8" w:rsidR="00997C6D" w:rsidRPr="00997C6D" w:rsidRDefault="00997C6D" w:rsidP="00997C6D">
      <w:r>
        <w:t xml:space="preserve">5. </w:t>
      </w:r>
      <w:r>
        <w:rPr>
          <w:rFonts w:hint="eastAsia"/>
        </w:rPr>
        <w:t>Про</w:t>
      </w:r>
      <w:r>
        <w:t xml:space="preserve"> </w:t>
      </w:r>
      <w:r>
        <w:rPr>
          <w:rFonts w:hint="eastAsia"/>
        </w:rPr>
        <w:t>ефективність</w:t>
      </w:r>
      <w:r>
        <w:t xml:space="preserve"> </w:t>
      </w:r>
      <w:r>
        <w:rPr>
          <w:rFonts w:hint="eastAsia"/>
        </w:rPr>
        <w:t>комплексної</w:t>
      </w:r>
      <w:r>
        <w:t xml:space="preserve"> </w:t>
      </w:r>
      <w:r>
        <w:rPr>
          <w:rFonts w:hint="eastAsia"/>
        </w:rPr>
        <w:t>терапії</w:t>
      </w:r>
      <w:r>
        <w:t xml:space="preserve"> </w:t>
      </w:r>
      <w:r>
        <w:rPr>
          <w:rFonts w:hint="eastAsia"/>
        </w:rPr>
        <w:t>у</w:t>
      </w:r>
      <w:r>
        <w:t xml:space="preserve"> </w:t>
      </w:r>
      <w:r>
        <w:rPr>
          <w:rFonts w:hint="eastAsia"/>
        </w:rPr>
        <w:t>хворих</w:t>
      </w:r>
      <w:r>
        <w:t xml:space="preserve"> </w:t>
      </w:r>
      <w:r>
        <w:rPr>
          <w:rFonts w:hint="eastAsia"/>
        </w:rPr>
        <w:t>на</w:t>
      </w:r>
      <w:r>
        <w:t xml:space="preserve"> </w:t>
      </w:r>
      <w:r>
        <w:rPr>
          <w:rFonts w:hint="eastAsia"/>
        </w:rPr>
        <w:t>пролапс</w:t>
      </w:r>
      <w:r>
        <w:t xml:space="preserve"> </w:t>
      </w:r>
      <w:r>
        <w:rPr>
          <w:rFonts w:hint="eastAsia"/>
        </w:rPr>
        <w:t>геніталій</w:t>
      </w:r>
      <w:r>
        <w:t xml:space="preserve"> </w:t>
      </w:r>
      <w:r>
        <w:rPr>
          <w:rFonts w:hint="eastAsia"/>
        </w:rPr>
        <w:t>на</w:t>
      </w:r>
      <w:r>
        <w:t xml:space="preserve"> </w:t>
      </w:r>
      <w:r>
        <w:rPr>
          <w:rFonts w:hint="eastAsia"/>
        </w:rPr>
        <w:t>фоні</w:t>
      </w:r>
      <w:r>
        <w:t xml:space="preserve"> </w:t>
      </w:r>
      <w:r>
        <w:rPr>
          <w:rFonts w:hint="eastAsia"/>
        </w:rPr>
        <w:t>ДСТ</w:t>
      </w:r>
      <w:r>
        <w:t xml:space="preserve"> </w:t>
      </w:r>
      <w:r>
        <w:rPr>
          <w:rFonts w:hint="eastAsia"/>
        </w:rPr>
        <w:t>свідчать</w:t>
      </w:r>
      <w:r>
        <w:t xml:space="preserve">: </w:t>
      </w:r>
      <w:r>
        <w:rPr>
          <w:rFonts w:hint="eastAsia"/>
        </w:rPr>
        <w:t>клінічна</w:t>
      </w:r>
      <w:r>
        <w:t xml:space="preserve"> </w:t>
      </w:r>
      <w:r>
        <w:rPr>
          <w:rFonts w:hint="eastAsia"/>
        </w:rPr>
        <w:t>стабілізація</w:t>
      </w:r>
      <w:r>
        <w:t xml:space="preserve"> </w:t>
      </w:r>
      <w:r>
        <w:rPr>
          <w:rFonts w:hint="eastAsia"/>
        </w:rPr>
        <w:t>стану</w:t>
      </w:r>
      <w:r>
        <w:t xml:space="preserve"> </w:t>
      </w:r>
      <w:r>
        <w:rPr>
          <w:rFonts w:hint="eastAsia"/>
        </w:rPr>
        <w:t>у</w:t>
      </w:r>
      <w:r>
        <w:t xml:space="preserve"> 85,3% </w:t>
      </w:r>
      <w:r>
        <w:rPr>
          <w:rFonts w:hint="eastAsia"/>
        </w:rPr>
        <w:t>пацієнток</w:t>
      </w:r>
      <w:r>
        <w:t xml:space="preserve">, </w:t>
      </w:r>
      <w:r>
        <w:rPr>
          <w:rFonts w:hint="eastAsia"/>
        </w:rPr>
        <w:t>зниження</w:t>
      </w:r>
      <w:r>
        <w:t xml:space="preserve"> </w:t>
      </w:r>
      <w:r>
        <w:rPr>
          <w:rFonts w:hint="eastAsia"/>
        </w:rPr>
        <w:t>та</w:t>
      </w:r>
      <w:r>
        <w:t xml:space="preserve"> </w:t>
      </w:r>
      <w:r>
        <w:rPr>
          <w:rFonts w:hint="eastAsia"/>
        </w:rPr>
        <w:t>нормалізація</w:t>
      </w:r>
      <w:r>
        <w:t xml:space="preserve"> </w:t>
      </w:r>
      <w:r>
        <w:rPr>
          <w:rFonts w:hint="eastAsia"/>
        </w:rPr>
        <w:t>екскреції</w:t>
      </w:r>
      <w:r>
        <w:t xml:space="preserve"> </w:t>
      </w:r>
      <w:r>
        <w:rPr>
          <w:rFonts w:hint="eastAsia"/>
        </w:rPr>
        <w:t>оксипроліну</w:t>
      </w:r>
      <w:r>
        <w:t xml:space="preserve"> </w:t>
      </w:r>
      <w:r>
        <w:rPr>
          <w:rFonts w:hint="eastAsia"/>
        </w:rPr>
        <w:t>з</w:t>
      </w:r>
      <w:r>
        <w:t xml:space="preserve"> </w:t>
      </w:r>
      <w:r>
        <w:rPr>
          <w:rFonts w:hint="eastAsia"/>
        </w:rPr>
        <w:t>сечею</w:t>
      </w:r>
      <w:r>
        <w:t xml:space="preserve"> </w:t>
      </w:r>
      <w:r>
        <w:rPr>
          <w:rFonts w:hint="eastAsia"/>
        </w:rPr>
        <w:t>в</w:t>
      </w:r>
      <w:r>
        <w:t xml:space="preserve"> 2,0 </w:t>
      </w:r>
      <w:r>
        <w:rPr>
          <w:rFonts w:hint="eastAsia"/>
        </w:rPr>
        <w:t>рази</w:t>
      </w:r>
      <w:r>
        <w:t xml:space="preserve"> (</w:t>
      </w:r>
      <w:r>
        <w:rPr>
          <w:rFonts w:hint="eastAsia"/>
        </w:rPr>
        <w:t>р</w:t>
      </w:r>
      <w:r>
        <w:t xml:space="preserve">&lt;0,05), </w:t>
      </w:r>
      <w:r>
        <w:rPr>
          <w:rFonts w:hint="eastAsia"/>
        </w:rPr>
        <w:t>уронових</w:t>
      </w:r>
      <w:r>
        <w:t xml:space="preserve"> </w:t>
      </w:r>
      <w:r>
        <w:rPr>
          <w:rFonts w:hint="eastAsia"/>
        </w:rPr>
        <w:t>кислот</w:t>
      </w:r>
      <w:r>
        <w:t xml:space="preserve"> (</w:t>
      </w:r>
      <w:r>
        <w:rPr>
          <w:rFonts w:hint="eastAsia"/>
        </w:rPr>
        <w:t>р</w:t>
      </w:r>
      <w:r>
        <w:t xml:space="preserve">&lt;0,05), </w:t>
      </w:r>
      <w:r>
        <w:rPr>
          <w:rFonts w:hint="eastAsia"/>
        </w:rPr>
        <w:t>сумарних</w:t>
      </w:r>
      <w:r>
        <w:t xml:space="preserve"> </w:t>
      </w:r>
      <w:r>
        <w:rPr>
          <w:rFonts w:hint="eastAsia"/>
        </w:rPr>
        <w:t>ГАГ</w:t>
      </w:r>
      <w:r>
        <w:t xml:space="preserve"> (</w:t>
      </w:r>
      <w:r>
        <w:rPr>
          <w:rFonts w:hint="eastAsia"/>
        </w:rPr>
        <w:t>р</w:t>
      </w:r>
      <w:r>
        <w:t xml:space="preserve">&lt;0,05), </w:t>
      </w:r>
      <w:r>
        <w:rPr>
          <w:rFonts w:hint="eastAsia"/>
        </w:rPr>
        <w:t>достовірне</w:t>
      </w:r>
      <w:r>
        <w:t xml:space="preserve"> </w:t>
      </w:r>
      <w:r>
        <w:rPr>
          <w:rFonts w:hint="eastAsia"/>
        </w:rPr>
        <w:t>зниження</w:t>
      </w:r>
      <w:r>
        <w:t xml:space="preserve"> </w:t>
      </w:r>
      <w:r>
        <w:rPr>
          <w:rFonts w:hint="eastAsia"/>
        </w:rPr>
        <w:t>вираженості</w:t>
      </w:r>
      <w:r>
        <w:t xml:space="preserve"> </w:t>
      </w:r>
      <w:r>
        <w:rPr>
          <w:rFonts w:hint="eastAsia"/>
        </w:rPr>
        <w:t>екскреції</w:t>
      </w:r>
      <w:r>
        <w:t xml:space="preserve"> </w:t>
      </w:r>
      <w:r>
        <w:rPr>
          <w:rFonts w:hint="eastAsia"/>
        </w:rPr>
        <w:t>ГАГ</w:t>
      </w:r>
      <w:r>
        <w:t xml:space="preserve"> (</w:t>
      </w:r>
      <w:r>
        <w:rPr>
          <w:rFonts w:hint="eastAsia"/>
        </w:rPr>
        <w:t>р</w:t>
      </w:r>
      <w:r>
        <w:t xml:space="preserve">&lt;0,05), </w:t>
      </w:r>
      <w:r>
        <w:rPr>
          <w:rFonts w:hint="eastAsia"/>
        </w:rPr>
        <w:t>підвищення</w:t>
      </w:r>
      <w:r>
        <w:t xml:space="preserve"> </w:t>
      </w:r>
      <w:r>
        <w:rPr>
          <w:rFonts w:hint="eastAsia"/>
        </w:rPr>
        <w:t>вмісту</w:t>
      </w:r>
      <w:r>
        <w:t xml:space="preserve"> </w:t>
      </w:r>
      <w:r>
        <w:rPr>
          <w:rFonts w:hint="eastAsia"/>
        </w:rPr>
        <w:t>іонізованого</w:t>
      </w:r>
      <w:r>
        <w:t xml:space="preserve"> </w:t>
      </w:r>
      <w:r>
        <w:rPr>
          <w:rFonts w:hint="eastAsia"/>
        </w:rPr>
        <w:t>кальцію</w:t>
      </w:r>
      <w:r>
        <w:t xml:space="preserve">, </w:t>
      </w:r>
      <w:r>
        <w:rPr>
          <w:rFonts w:hint="eastAsia"/>
        </w:rPr>
        <w:t>магнію</w:t>
      </w:r>
      <w:r>
        <w:t xml:space="preserve">, </w:t>
      </w:r>
      <w:r>
        <w:rPr>
          <w:rFonts w:hint="eastAsia"/>
        </w:rPr>
        <w:t>цинку</w:t>
      </w:r>
      <w:r>
        <w:t xml:space="preserve"> (</w:t>
      </w:r>
      <w:r>
        <w:rPr>
          <w:rFonts w:hint="eastAsia"/>
        </w:rPr>
        <w:t>р</w:t>
      </w:r>
      <w:r>
        <w:t xml:space="preserve">&lt;0,05), </w:t>
      </w:r>
      <w:r>
        <w:rPr>
          <w:rFonts w:hint="eastAsia"/>
        </w:rPr>
        <w:t>зниження</w:t>
      </w:r>
      <w:r>
        <w:t xml:space="preserve"> </w:t>
      </w:r>
      <w:r>
        <w:rPr>
          <w:rFonts w:hint="eastAsia"/>
        </w:rPr>
        <w:t>активності</w:t>
      </w:r>
      <w:r>
        <w:t xml:space="preserve"> </w:t>
      </w:r>
      <w:r>
        <w:rPr>
          <w:rFonts w:hint="eastAsia"/>
        </w:rPr>
        <w:t>протеаз</w:t>
      </w:r>
      <w:r>
        <w:t xml:space="preserve"> </w:t>
      </w:r>
      <w:r>
        <w:rPr>
          <w:rFonts w:hint="eastAsia"/>
        </w:rPr>
        <w:t>ММП</w:t>
      </w:r>
      <w:r>
        <w:t xml:space="preserve">-9, </w:t>
      </w:r>
      <w:r>
        <w:rPr>
          <w:rFonts w:hint="eastAsia"/>
        </w:rPr>
        <w:t>ММП</w:t>
      </w:r>
      <w:r>
        <w:t>-2 (</w:t>
      </w:r>
      <w:r>
        <w:rPr>
          <w:rFonts w:hint="eastAsia"/>
        </w:rPr>
        <w:t>р</w:t>
      </w:r>
      <w:r>
        <w:t xml:space="preserve">&lt;0,05). </w:t>
      </w:r>
      <w:r>
        <w:rPr>
          <w:rFonts w:hint="eastAsia"/>
        </w:rPr>
        <w:t>Комплексна</w:t>
      </w:r>
      <w:r>
        <w:t xml:space="preserve"> </w:t>
      </w:r>
      <w:r>
        <w:rPr>
          <w:rFonts w:hint="eastAsia"/>
        </w:rPr>
        <w:t>корекція</w:t>
      </w:r>
      <w:r>
        <w:t xml:space="preserve"> </w:t>
      </w:r>
      <w:r>
        <w:rPr>
          <w:rFonts w:hint="eastAsia"/>
        </w:rPr>
        <w:t>препаратами</w:t>
      </w:r>
      <w:r>
        <w:t xml:space="preserve">, </w:t>
      </w:r>
      <w:r>
        <w:rPr>
          <w:rFonts w:hint="eastAsia"/>
        </w:rPr>
        <w:t>що</w:t>
      </w:r>
      <w:r>
        <w:t xml:space="preserve"> </w:t>
      </w:r>
      <w:r>
        <w:rPr>
          <w:rFonts w:hint="eastAsia"/>
        </w:rPr>
        <w:t>стимулюють</w:t>
      </w:r>
      <w:r>
        <w:t xml:space="preserve"> </w:t>
      </w:r>
      <w:r>
        <w:rPr>
          <w:rFonts w:hint="eastAsia"/>
        </w:rPr>
        <w:t>синтез</w:t>
      </w:r>
      <w:r>
        <w:t xml:space="preserve"> </w:t>
      </w:r>
      <w:r>
        <w:rPr>
          <w:rFonts w:hint="eastAsia"/>
        </w:rPr>
        <w:t>колагену</w:t>
      </w:r>
      <w:r>
        <w:t xml:space="preserve"> </w:t>
      </w:r>
      <w:r>
        <w:rPr>
          <w:rFonts w:hint="eastAsia"/>
        </w:rPr>
        <w:t>та</w:t>
      </w:r>
      <w:r>
        <w:t xml:space="preserve"> </w:t>
      </w:r>
      <w:r>
        <w:rPr>
          <w:rFonts w:hint="eastAsia"/>
        </w:rPr>
        <w:t>глікозаміногліканів</w:t>
      </w:r>
      <w:r>
        <w:t xml:space="preserve">, </w:t>
      </w:r>
      <w:r>
        <w:rPr>
          <w:rFonts w:hint="eastAsia"/>
        </w:rPr>
        <w:t>мінерального</w:t>
      </w:r>
      <w:r>
        <w:t xml:space="preserve"> </w:t>
      </w:r>
      <w:r>
        <w:rPr>
          <w:rFonts w:hint="eastAsia"/>
        </w:rPr>
        <w:t>обміну</w:t>
      </w:r>
      <w:r>
        <w:t xml:space="preserve"> </w:t>
      </w:r>
      <w:r>
        <w:rPr>
          <w:rFonts w:hint="eastAsia"/>
        </w:rPr>
        <w:t>з</w:t>
      </w:r>
      <w:r>
        <w:t xml:space="preserve"> </w:t>
      </w:r>
      <w:r>
        <w:rPr>
          <w:rFonts w:hint="eastAsia"/>
        </w:rPr>
        <w:t>одночасним</w:t>
      </w:r>
      <w:r>
        <w:t xml:space="preserve"> </w:t>
      </w:r>
      <w:r>
        <w:rPr>
          <w:rFonts w:hint="eastAsia"/>
        </w:rPr>
        <w:t>зміцненням</w:t>
      </w:r>
      <w:r>
        <w:t xml:space="preserve"> </w:t>
      </w:r>
      <w:r>
        <w:rPr>
          <w:rFonts w:hint="eastAsia"/>
        </w:rPr>
        <w:t>стінки</w:t>
      </w:r>
      <w:r>
        <w:t xml:space="preserve"> </w:t>
      </w:r>
      <w:r>
        <w:rPr>
          <w:rFonts w:hint="eastAsia"/>
        </w:rPr>
        <w:t>піхви</w:t>
      </w:r>
      <w:r>
        <w:t xml:space="preserve">, </w:t>
      </w:r>
      <w:r>
        <w:rPr>
          <w:rFonts w:hint="eastAsia"/>
        </w:rPr>
        <w:t>виявилася</w:t>
      </w:r>
      <w:r>
        <w:t xml:space="preserve"> </w:t>
      </w:r>
      <w:r>
        <w:rPr>
          <w:rFonts w:hint="eastAsia"/>
        </w:rPr>
        <w:t>ефективнішою</w:t>
      </w:r>
      <w:r>
        <w:t xml:space="preserve"> (</w:t>
      </w:r>
      <w:r>
        <w:rPr>
          <w:rFonts w:hint="eastAsia"/>
        </w:rPr>
        <w:t>р</w:t>
      </w:r>
      <w:r>
        <w:t xml:space="preserve">&lt;0,05) </w:t>
      </w:r>
      <w:r>
        <w:rPr>
          <w:rFonts w:hint="eastAsia"/>
        </w:rPr>
        <w:t>порівняно</w:t>
      </w:r>
      <w:r>
        <w:t xml:space="preserve"> </w:t>
      </w:r>
      <w:r>
        <w:rPr>
          <w:rFonts w:hint="eastAsia"/>
        </w:rPr>
        <w:t>з</w:t>
      </w:r>
      <w:r>
        <w:t xml:space="preserve"> </w:t>
      </w:r>
      <w:r>
        <w:rPr>
          <w:rFonts w:hint="eastAsia"/>
        </w:rPr>
        <w:t>іншими</w:t>
      </w:r>
      <w:r>
        <w:t xml:space="preserve"> </w:t>
      </w:r>
      <w:r>
        <w:rPr>
          <w:rFonts w:hint="eastAsia"/>
        </w:rPr>
        <w:t>методами</w:t>
      </w:r>
      <w:r>
        <w:t xml:space="preserve"> </w:t>
      </w:r>
      <w:r>
        <w:rPr>
          <w:rFonts w:hint="eastAsia"/>
        </w:rPr>
        <w:t>консервативного</w:t>
      </w:r>
      <w:r>
        <w:t xml:space="preserve"> </w:t>
      </w:r>
      <w:r>
        <w:rPr>
          <w:rFonts w:hint="eastAsia"/>
        </w:rPr>
        <w:t>лікування</w:t>
      </w:r>
      <w:r>
        <w:t>.</w:t>
      </w:r>
    </w:p>
    <w:sectPr w:rsidR="00997C6D" w:rsidRPr="00997C6D" w:rsidSect="00E25E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D8B8" w14:textId="77777777" w:rsidR="00E25EA4" w:rsidRDefault="00E25EA4">
      <w:pPr>
        <w:spacing w:after="0" w:line="240" w:lineRule="auto"/>
      </w:pPr>
      <w:r>
        <w:separator/>
      </w:r>
    </w:p>
  </w:endnote>
  <w:endnote w:type="continuationSeparator" w:id="0">
    <w:p w14:paraId="16F8EA84" w14:textId="77777777" w:rsidR="00E25EA4" w:rsidRDefault="00E2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76D1" w14:textId="77777777" w:rsidR="00E25EA4" w:rsidRDefault="00E25EA4"/>
    <w:p w14:paraId="26B50C04" w14:textId="77777777" w:rsidR="00E25EA4" w:rsidRDefault="00E25EA4"/>
    <w:p w14:paraId="0A9AB200" w14:textId="77777777" w:rsidR="00E25EA4" w:rsidRDefault="00E25EA4"/>
    <w:p w14:paraId="6BAB547B" w14:textId="77777777" w:rsidR="00E25EA4" w:rsidRDefault="00E25EA4"/>
    <w:p w14:paraId="26D4F283" w14:textId="77777777" w:rsidR="00E25EA4" w:rsidRDefault="00E25EA4"/>
    <w:p w14:paraId="526860EF" w14:textId="77777777" w:rsidR="00E25EA4" w:rsidRDefault="00E25EA4"/>
    <w:p w14:paraId="095B8665" w14:textId="77777777" w:rsidR="00E25EA4" w:rsidRDefault="00E25E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A8163A" wp14:editId="3569B5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5E51E" w14:textId="77777777" w:rsidR="00E25EA4" w:rsidRDefault="00E25E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A816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55E51E" w14:textId="77777777" w:rsidR="00E25EA4" w:rsidRDefault="00E25E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3F94CE" w14:textId="77777777" w:rsidR="00E25EA4" w:rsidRDefault="00E25EA4"/>
    <w:p w14:paraId="7D3C5A94" w14:textId="77777777" w:rsidR="00E25EA4" w:rsidRDefault="00E25EA4"/>
    <w:p w14:paraId="0F6BE55E" w14:textId="77777777" w:rsidR="00E25EA4" w:rsidRDefault="00E25E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647785" wp14:editId="3049ED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766F5" w14:textId="77777777" w:rsidR="00E25EA4" w:rsidRDefault="00E25EA4"/>
                          <w:p w14:paraId="07056BE5" w14:textId="77777777" w:rsidR="00E25EA4" w:rsidRDefault="00E25E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6477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0766F5" w14:textId="77777777" w:rsidR="00E25EA4" w:rsidRDefault="00E25EA4"/>
                    <w:p w14:paraId="07056BE5" w14:textId="77777777" w:rsidR="00E25EA4" w:rsidRDefault="00E25E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4AF588" w14:textId="77777777" w:rsidR="00E25EA4" w:rsidRDefault="00E25EA4"/>
    <w:p w14:paraId="0BBA2698" w14:textId="77777777" w:rsidR="00E25EA4" w:rsidRDefault="00E25EA4">
      <w:pPr>
        <w:rPr>
          <w:sz w:val="2"/>
          <w:szCs w:val="2"/>
        </w:rPr>
      </w:pPr>
    </w:p>
    <w:p w14:paraId="7F6753EE" w14:textId="77777777" w:rsidR="00E25EA4" w:rsidRDefault="00E25EA4"/>
    <w:p w14:paraId="3A0BD2F0" w14:textId="77777777" w:rsidR="00E25EA4" w:rsidRDefault="00E25EA4">
      <w:pPr>
        <w:spacing w:after="0" w:line="240" w:lineRule="auto"/>
      </w:pPr>
    </w:p>
  </w:footnote>
  <w:footnote w:type="continuationSeparator" w:id="0">
    <w:p w14:paraId="09A004E2" w14:textId="77777777" w:rsidR="00E25EA4" w:rsidRDefault="00E25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A4"/>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16010</TotalTime>
  <Pages>4</Pages>
  <Words>685</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1820</cp:revision>
  <cp:lastPrinted>2009-02-06T05:36:00Z</cp:lastPrinted>
  <dcterms:created xsi:type="dcterms:W3CDTF">2024-01-07T13:43:00Z</dcterms:created>
  <dcterms:modified xsi:type="dcterms:W3CDTF">2024-02-03T18:51:00Z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