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2FAEC" w14:textId="0203A6AB" w:rsidR="00D316A4" w:rsidRDefault="001B508D" w:rsidP="001B508D">
      <w:r w:rsidRPr="001B508D">
        <w:rPr>
          <w:rFonts w:hint="eastAsia"/>
        </w:rPr>
        <w:t>Черноглазов</w:t>
      </w:r>
      <w:r w:rsidRPr="001B508D">
        <w:t xml:space="preserve"> </w:t>
      </w:r>
      <w:r w:rsidRPr="001B508D">
        <w:rPr>
          <w:rFonts w:hint="eastAsia"/>
        </w:rPr>
        <w:t>Дмитрий</w:t>
      </w:r>
      <w:r w:rsidRPr="001B508D">
        <w:t xml:space="preserve"> </w:t>
      </w:r>
      <w:r w:rsidRPr="001B508D">
        <w:rPr>
          <w:rFonts w:hint="eastAsia"/>
        </w:rPr>
        <w:t>Александрович</w:t>
      </w:r>
      <w:r>
        <w:t xml:space="preserve"> </w:t>
      </w:r>
      <w:r w:rsidRPr="001B508D">
        <w:rPr>
          <w:rFonts w:hint="eastAsia"/>
        </w:rPr>
        <w:t>Трактат</w:t>
      </w:r>
      <w:r w:rsidRPr="001B508D">
        <w:t xml:space="preserve"> </w:t>
      </w:r>
      <w:r w:rsidRPr="001B508D">
        <w:rPr>
          <w:rFonts w:hint="eastAsia"/>
        </w:rPr>
        <w:t>«</w:t>
      </w:r>
      <w:r w:rsidRPr="001B508D">
        <w:rPr>
          <w:rFonts w:hint="eastAsia"/>
        </w:rPr>
        <w:t>Эпистолярные</w:t>
      </w:r>
      <w:r w:rsidRPr="001B508D">
        <w:t xml:space="preserve"> </w:t>
      </w:r>
      <w:r w:rsidRPr="001B508D">
        <w:rPr>
          <w:rFonts w:hint="eastAsia"/>
        </w:rPr>
        <w:t>стили</w:t>
      </w:r>
      <w:r w:rsidRPr="001B508D">
        <w:rPr>
          <w:rFonts w:hint="eastAsia"/>
        </w:rPr>
        <w:t>»</w:t>
      </w:r>
      <w:r w:rsidRPr="001B508D">
        <w:t xml:space="preserve"> </w:t>
      </w:r>
      <w:r w:rsidRPr="001B508D">
        <w:rPr>
          <w:rFonts w:hint="eastAsia"/>
        </w:rPr>
        <w:t>Псевдо</w:t>
      </w:r>
      <w:r w:rsidRPr="001B508D">
        <w:t>-</w:t>
      </w:r>
      <w:r w:rsidRPr="001B508D">
        <w:rPr>
          <w:rFonts w:hint="eastAsia"/>
        </w:rPr>
        <w:t>Либания</w:t>
      </w:r>
      <w:r w:rsidRPr="001B508D">
        <w:t xml:space="preserve"> </w:t>
      </w:r>
      <w:r w:rsidRPr="001B508D">
        <w:rPr>
          <w:rFonts w:hint="eastAsia"/>
        </w:rPr>
        <w:t>и</w:t>
      </w:r>
      <w:r w:rsidRPr="001B508D">
        <w:t xml:space="preserve"> </w:t>
      </w:r>
      <w:r w:rsidRPr="001B508D">
        <w:rPr>
          <w:rFonts w:hint="eastAsia"/>
        </w:rPr>
        <w:t>его</w:t>
      </w:r>
      <w:r w:rsidRPr="001B508D">
        <w:t xml:space="preserve"> </w:t>
      </w:r>
      <w:r w:rsidRPr="001B508D">
        <w:rPr>
          <w:rFonts w:hint="eastAsia"/>
        </w:rPr>
        <w:t>позднейшие</w:t>
      </w:r>
      <w:r w:rsidRPr="001B508D">
        <w:t xml:space="preserve"> </w:t>
      </w:r>
      <w:r w:rsidRPr="001B508D">
        <w:rPr>
          <w:rFonts w:hint="eastAsia"/>
        </w:rPr>
        <w:t>версии</w:t>
      </w:r>
      <w:r w:rsidRPr="001B508D">
        <w:t xml:space="preserve">: </w:t>
      </w:r>
      <w:r w:rsidRPr="001B508D">
        <w:rPr>
          <w:rFonts w:hint="eastAsia"/>
        </w:rPr>
        <w:t>византийские</w:t>
      </w:r>
      <w:r w:rsidRPr="001B508D">
        <w:t xml:space="preserve"> </w:t>
      </w:r>
      <w:r w:rsidRPr="001B508D">
        <w:rPr>
          <w:rFonts w:hint="eastAsia"/>
        </w:rPr>
        <w:t>письмовники</w:t>
      </w:r>
      <w:r w:rsidRPr="001B508D">
        <w:t xml:space="preserve"> </w:t>
      </w:r>
      <w:r w:rsidRPr="001B508D">
        <w:rPr>
          <w:rFonts w:hint="eastAsia"/>
        </w:rPr>
        <w:t>и</w:t>
      </w:r>
      <w:r w:rsidRPr="001B508D">
        <w:t xml:space="preserve"> </w:t>
      </w:r>
      <w:r w:rsidRPr="001B508D">
        <w:rPr>
          <w:rFonts w:hint="eastAsia"/>
        </w:rPr>
        <w:t>их</w:t>
      </w:r>
      <w:r w:rsidRPr="001B508D">
        <w:t xml:space="preserve"> </w:t>
      </w:r>
      <w:r w:rsidRPr="001B508D">
        <w:rPr>
          <w:rFonts w:hint="eastAsia"/>
        </w:rPr>
        <w:t>практическое</w:t>
      </w:r>
      <w:r w:rsidRPr="001B508D">
        <w:t xml:space="preserve"> </w:t>
      </w:r>
      <w:r w:rsidRPr="001B508D">
        <w:rPr>
          <w:rFonts w:hint="eastAsia"/>
        </w:rPr>
        <w:t>применение</w:t>
      </w:r>
    </w:p>
    <w:p w14:paraId="4BDCA0C4" w14:textId="77777777" w:rsidR="001B508D" w:rsidRDefault="001B508D" w:rsidP="001B508D">
      <w:r>
        <w:rPr>
          <w:rFonts w:hint="eastAsia"/>
        </w:rPr>
        <w:t>ОГЛАВЛЕНИЕ</w:t>
      </w:r>
      <w:r>
        <w:t xml:space="preserve"> </w:t>
      </w:r>
      <w:r>
        <w:rPr>
          <w:rFonts w:hint="eastAsia"/>
        </w:rPr>
        <w:t>ДИССЕРТАЦИИ</w:t>
      </w:r>
    </w:p>
    <w:p w14:paraId="6A106B19" w14:textId="77777777" w:rsidR="001B508D" w:rsidRDefault="001B508D" w:rsidP="001B508D">
      <w:r>
        <w:rPr>
          <w:rFonts w:hint="eastAsia"/>
        </w:rPr>
        <w:t>доктор</w:t>
      </w:r>
      <w:r>
        <w:t xml:space="preserve"> </w:t>
      </w:r>
      <w:r>
        <w:rPr>
          <w:rFonts w:hint="eastAsia"/>
        </w:rPr>
        <w:t>наук</w:t>
      </w:r>
      <w:r>
        <w:t xml:space="preserve"> </w:t>
      </w:r>
      <w:r>
        <w:rPr>
          <w:rFonts w:hint="eastAsia"/>
        </w:rPr>
        <w:t>Черноглазов</w:t>
      </w:r>
      <w:r>
        <w:t xml:space="preserve"> </w:t>
      </w:r>
      <w:r>
        <w:rPr>
          <w:rFonts w:hint="eastAsia"/>
        </w:rPr>
        <w:t>Дмитрий</w:t>
      </w:r>
      <w:r>
        <w:t xml:space="preserve"> </w:t>
      </w:r>
      <w:r>
        <w:rPr>
          <w:rFonts w:hint="eastAsia"/>
        </w:rPr>
        <w:t>Александрович</w:t>
      </w:r>
    </w:p>
    <w:p w14:paraId="12E98D81" w14:textId="77777777" w:rsidR="001B508D" w:rsidRDefault="001B508D" w:rsidP="001B508D">
      <w:r>
        <w:rPr>
          <w:rFonts w:hint="eastAsia"/>
        </w:rPr>
        <w:t>Введение</w:t>
      </w:r>
    </w:p>
    <w:p w14:paraId="24E6452A" w14:textId="77777777" w:rsidR="001B508D" w:rsidRDefault="001B508D" w:rsidP="001B508D"/>
    <w:p w14:paraId="30F811AF" w14:textId="77777777" w:rsidR="001B508D" w:rsidRDefault="001B508D" w:rsidP="001B508D">
      <w:r>
        <w:rPr>
          <w:rFonts w:hint="eastAsia"/>
        </w:rPr>
        <w:t>Глава</w:t>
      </w:r>
      <w:r>
        <w:t xml:space="preserve"> 1. </w:t>
      </w:r>
      <w:r>
        <w:rPr>
          <w:rFonts w:hint="eastAsia"/>
        </w:rPr>
        <w:t>Эпистолярная</w:t>
      </w:r>
      <w:r>
        <w:t xml:space="preserve"> </w:t>
      </w:r>
      <w:r>
        <w:rPr>
          <w:rFonts w:hint="eastAsia"/>
        </w:rPr>
        <w:t>теория</w:t>
      </w:r>
      <w:r>
        <w:t xml:space="preserve"> </w:t>
      </w:r>
      <w:r>
        <w:rPr>
          <w:rFonts w:hint="eastAsia"/>
        </w:rPr>
        <w:t>в</w:t>
      </w:r>
      <w:r>
        <w:t xml:space="preserve"> </w:t>
      </w:r>
      <w:r>
        <w:rPr>
          <w:rFonts w:hint="eastAsia"/>
        </w:rPr>
        <w:t>Византии</w:t>
      </w:r>
    </w:p>
    <w:p w14:paraId="37CB2D9B" w14:textId="77777777" w:rsidR="001B508D" w:rsidRDefault="001B508D" w:rsidP="001B508D"/>
    <w:p w14:paraId="08A174A5" w14:textId="77777777" w:rsidR="001B508D" w:rsidRDefault="001B508D" w:rsidP="001B508D">
      <w:r>
        <w:t>1.1.</w:t>
      </w:r>
      <w:r>
        <w:rPr>
          <w:rFonts w:hint="eastAsia"/>
        </w:rPr>
        <w:t>Письмовники</w:t>
      </w:r>
      <w:r>
        <w:t xml:space="preserve"> </w:t>
      </w:r>
      <w:r>
        <w:rPr>
          <w:rFonts w:hint="eastAsia"/>
        </w:rPr>
        <w:t>риторического</w:t>
      </w:r>
      <w:r>
        <w:t xml:space="preserve"> </w:t>
      </w:r>
      <w:r>
        <w:rPr>
          <w:rFonts w:hint="eastAsia"/>
        </w:rPr>
        <w:t>типа</w:t>
      </w:r>
    </w:p>
    <w:p w14:paraId="35048F8C" w14:textId="77777777" w:rsidR="001B508D" w:rsidRDefault="001B508D" w:rsidP="001B508D"/>
    <w:p w14:paraId="0B03AAC8" w14:textId="77777777" w:rsidR="001B508D" w:rsidRDefault="001B508D" w:rsidP="001B508D">
      <w:r>
        <w:t>1.2.</w:t>
      </w:r>
      <w:r>
        <w:rPr>
          <w:rFonts w:hint="eastAsia"/>
        </w:rPr>
        <w:t>Письмовники</w:t>
      </w:r>
      <w:r>
        <w:t xml:space="preserve"> </w:t>
      </w:r>
      <w:r>
        <w:rPr>
          <w:rFonts w:hint="eastAsia"/>
        </w:rPr>
        <w:t>канцелярского</w:t>
      </w:r>
      <w:r>
        <w:t xml:space="preserve"> </w:t>
      </w:r>
      <w:r>
        <w:rPr>
          <w:rFonts w:hint="eastAsia"/>
        </w:rPr>
        <w:t>типа</w:t>
      </w:r>
    </w:p>
    <w:p w14:paraId="26BB619F" w14:textId="77777777" w:rsidR="001B508D" w:rsidRDefault="001B508D" w:rsidP="001B508D"/>
    <w:p w14:paraId="7D9CD59E" w14:textId="77777777" w:rsidR="001B508D" w:rsidRDefault="001B508D" w:rsidP="001B508D">
      <w:r>
        <w:rPr>
          <w:rFonts w:hint="eastAsia"/>
        </w:rPr>
        <w:t>Глава</w:t>
      </w:r>
      <w:r>
        <w:t xml:space="preserve"> 2. PL1: </w:t>
      </w:r>
      <w:r>
        <w:rPr>
          <w:rFonts w:hint="eastAsia"/>
        </w:rPr>
        <w:t>Псевдо</w:t>
      </w:r>
      <w:r>
        <w:t>-</w:t>
      </w:r>
      <w:r>
        <w:rPr>
          <w:rFonts w:hint="eastAsia"/>
        </w:rPr>
        <w:t>Либаний</w:t>
      </w:r>
      <w:r>
        <w:t xml:space="preserve"> </w:t>
      </w:r>
      <w:r>
        <w:rPr>
          <w:rFonts w:hint="eastAsia"/>
        </w:rPr>
        <w:t>и</w:t>
      </w:r>
      <w:r>
        <w:t xml:space="preserve"> </w:t>
      </w:r>
      <w:r>
        <w:rPr>
          <w:rFonts w:hint="eastAsia"/>
        </w:rPr>
        <w:t>Псевдо</w:t>
      </w:r>
      <w:r>
        <w:t>-</w:t>
      </w:r>
      <w:r>
        <w:rPr>
          <w:rFonts w:hint="eastAsia"/>
        </w:rPr>
        <w:t>Прокл</w:t>
      </w:r>
    </w:p>
    <w:p w14:paraId="04BC0BD5" w14:textId="77777777" w:rsidR="001B508D" w:rsidRDefault="001B508D" w:rsidP="001B508D"/>
    <w:p w14:paraId="3D1EA08D" w14:textId="77777777" w:rsidR="001B508D" w:rsidRDefault="001B508D" w:rsidP="001B508D">
      <w:r>
        <w:t xml:space="preserve">2.1. </w:t>
      </w:r>
      <w:r>
        <w:rPr>
          <w:rFonts w:hint="eastAsia"/>
        </w:rPr>
        <w:t>Рукописная</w:t>
      </w:r>
      <w:r>
        <w:t xml:space="preserve"> </w:t>
      </w:r>
      <w:r>
        <w:rPr>
          <w:rFonts w:hint="eastAsia"/>
        </w:rPr>
        <w:t>традиция</w:t>
      </w:r>
      <w:r>
        <w:t xml:space="preserve"> </w:t>
      </w:r>
      <w:r>
        <w:rPr>
          <w:rFonts w:hint="eastAsia"/>
        </w:rPr>
        <w:t>и</w:t>
      </w:r>
      <w:r>
        <w:t xml:space="preserve"> </w:t>
      </w:r>
      <w:r>
        <w:rPr>
          <w:rFonts w:hint="eastAsia"/>
        </w:rPr>
        <w:t>издания</w:t>
      </w:r>
      <w:r>
        <w:t xml:space="preserve"> PL1</w:t>
      </w:r>
    </w:p>
    <w:p w14:paraId="5B022793" w14:textId="77777777" w:rsidR="001B508D" w:rsidRDefault="001B508D" w:rsidP="001B508D"/>
    <w:p w14:paraId="7CB510E2" w14:textId="77777777" w:rsidR="001B508D" w:rsidRDefault="001B508D" w:rsidP="001B508D">
      <w:r>
        <w:t xml:space="preserve">2.2. </w:t>
      </w:r>
      <w:r>
        <w:rPr>
          <w:rFonts w:hint="eastAsia"/>
        </w:rPr>
        <w:t>Источники</w:t>
      </w:r>
      <w:r>
        <w:t xml:space="preserve">, </w:t>
      </w:r>
      <w:r>
        <w:rPr>
          <w:rFonts w:hint="eastAsia"/>
        </w:rPr>
        <w:t>датировка</w:t>
      </w:r>
      <w:r>
        <w:t xml:space="preserve">, </w:t>
      </w:r>
      <w:r>
        <w:rPr>
          <w:rFonts w:hint="eastAsia"/>
        </w:rPr>
        <w:t>авторство</w:t>
      </w:r>
    </w:p>
    <w:p w14:paraId="4955B02D" w14:textId="77777777" w:rsidR="001B508D" w:rsidRDefault="001B508D" w:rsidP="001B508D"/>
    <w:p w14:paraId="775494C6" w14:textId="77777777" w:rsidR="001B508D" w:rsidRDefault="001B508D" w:rsidP="001B508D">
      <w:r>
        <w:t xml:space="preserve">2.3. </w:t>
      </w:r>
      <w:r>
        <w:rPr>
          <w:rFonts w:hint="eastAsia"/>
        </w:rPr>
        <w:t>История</w:t>
      </w:r>
      <w:r>
        <w:t xml:space="preserve"> </w:t>
      </w:r>
      <w:r>
        <w:rPr>
          <w:rFonts w:hint="eastAsia"/>
        </w:rPr>
        <w:t>текста</w:t>
      </w:r>
      <w:r>
        <w:t xml:space="preserve"> PL1</w:t>
      </w:r>
    </w:p>
    <w:p w14:paraId="02DC5563" w14:textId="77777777" w:rsidR="001B508D" w:rsidRDefault="001B508D" w:rsidP="001B508D"/>
    <w:p w14:paraId="59C46857" w14:textId="77777777" w:rsidR="001B508D" w:rsidRDefault="001B508D" w:rsidP="001B508D">
      <w:r>
        <w:t xml:space="preserve">2.4. </w:t>
      </w:r>
      <w:r>
        <w:rPr>
          <w:rFonts w:hint="eastAsia"/>
        </w:rPr>
        <w:t>Стиль</w:t>
      </w:r>
      <w:r>
        <w:t xml:space="preserve"> PL1</w:t>
      </w:r>
    </w:p>
    <w:p w14:paraId="5EE3C658" w14:textId="77777777" w:rsidR="001B508D" w:rsidRDefault="001B508D" w:rsidP="001B508D"/>
    <w:p w14:paraId="633D0EA9" w14:textId="77777777" w:rsidR="001B508D" w:rsidRDefault="001B508D" w:rsidP="001B508D">
      <w:r>
        <w:t xml:space="preserve">2.5. </w:t>
      </w:r>
      <w:r>
        <w:rPr>
          <w:rFonts w:hint="eastAsia"/>
        </w:rPr>
        <w:t>Функции</w:t>
      </w:r>
      <w:r>
        <w:t xml:space="preserve"> PL1</w:t>
      </w:r>
    </w:p>
    <w:p w14:paraId="38684A6D" w14:textId="77777777" w:rsidR="001B508D" w:rsidRDefault="001B508D" w:rsidP="001B508D"/>
    <w:p w14:paraId="13FC1A0E" w14:textId="77777777" w:rsidR="001B508D" w:rsidRDefault="001B508D" w:rsidP="001B508D">
      <w:r>
        <w:rPr>
          <w:rFonts w:hint="eastAsia"/>
        </w:rPr>
        <w:t>Глава</w:t>
      </w:r>
      <w:r>
        <w:t xml:space="preserve"> 3. PL2: </w:t>
      </w:r>
      <w:r>
        <w:rPr>
          <w:rFonts w:hint="eastAsia"/>
        </w:rPr>
        <w:t>Македонский</w:t>
      </w:r>
      <w:r>
        <w:t xml:space="preserve"> </w:t>
      </w:r>
      <w:r>
        <w:rPr>
          <w:rFonts w:hint="eastAsia"/>
        </w:rPr>
        <w:t>Псевдо</w:t>
      </w:r>
      <w:r>
        <w:t>-</w:t>
      </w:r>
      <w:r>
        <w:rPr>
          <w:rFonts w:hint="eastAsia"/>
        </w:rPr>
        <w:t>Либаний</w:t>
      </w:r>
    </w:p>
    <w:p w14:paraId="4980587D" w14:textId="77777777" w:rsidR="001B508D" w:rsidRDefault="001B508D" w:rsidP="001B508D"/>
    <w:p w14:paraId="5BCF7F3C" w14:textId="77777777" w:rsidR="001B508D" w:rsidRDefault="001B508D" w:rsidP="001B508D">
      <w:r>
        <w:t xml:space="preserve">3.1. </w:t>
      </w:r>
      <w:r>
        <w:rPr>
          <w:rFonts w:hint="eastAsia"/>
        </w:rPr>
        <w:t>Рукописная</w:t>
      </w:r>
      <w:r>
        <w:t xml:space="preserve"> </w:t>
      </w:r>
      <w:r>
        <w:rPr>
          <w:rFonts w:hint="eastAsia"/>
        </w:rPr>
        <w:t>традиция</w:t>
      </w:r>
      <w:r>
        <w:t xml:space="preserve"> PL2</w:t>
      </w:r>
    </w:p>
    <w:p w14:paraId="42511A1B" w14:textId="77777777" w:rsidR="001B508D" w:rsidRDefault="001B508D" w:rsidP="001B508D"/>
    <w:p w14:paraId="3C635A92" w14:textId="77777777" w:rsidR="001B508D" w:rsidRDefault="001B508D" w:rsidP="001B508D">
      <w:r>
        <w:t xml:space="preserve">3.2. </w:t>
      </w:r>
      <w:r>
        <w:rPr>
          <w:rFonts w:hint="eastAsia"/>
        </w:rPr>
        <w:t>История</w:t>
      </w:r>
      <w:r>
        <w:t xml:space="preserve"> </w:t>
      </w:r>
      <w:r>
        <w:rPr>
          <w:rFonts w:hint="eastAsia"/>
        </w:rPr>
        <w:t>текста</w:t>
      </w:r>
      <w:r>
        <w:t xml:space="preserve"> PL2</w:t>
      </w:r>
    </w:p>
    <w:p w14:paraId="4A9667EF" w14:textId="77777777" w:rsidR="001B508D" w:rsidRDefault="001B508D" w:rsidP="001B508D"/>
    <w:p w14:paraId="071E0DF3" w14:textId="77777777" w:rsidR="001B508D" w:rsidRDefault="001B508D" w:rsidP="001B508D">
      <w:r>
        <w:lastRenderedPageBreak/>
        <w:t xml:space="preserve">3.3. </w:t>
      </w:r>
      <w:r>
        <w:rPr>
          <w:rFonts w:hint="eastAsia"/>
        </w:rPr>
        <w:t>Источники</w:t>
      </w:r>
      <w:r>
        <w:t xml:space="preserve"> PL2 </w:t>
      </w:r>
      <w:r>
        <w:rPr>
          <w:rFonts w:hint="eastAsia"/>
        </w:rPr>
        <w:t>и</w:t>
      </w:r>
      <w:r>
        <w:t xml:space="preserve"> </w:t>
      </w:r>
      <w:r>
        <w:rPr>
          <w:rFonts w:hint="eastAsia"/>
        </w:rPr>
        <w:t>методы</w:t>
      </w:r>
      <w:r>
        <w:t xml:space="preserve"> </w:t>
      </w:r>
      <w:r>
        <w:rPr>
          <w:rFonts w:hint="eastAsia"/>
        </w:rPr>
        <w:t>их</w:t>
      </w:r>
      <w:r>
        <w:t xml:space="preserve"> </w:t>
      </w:r>
      <w:r>
        <w:rPr>
          <w:rFonts w:hint="eastAsia"/>
        </w:rPr>
        <w:t>переработки</w:t>
      </w:r>
    </w:p>
    <w:p w14:paraId="2709D9C1" w14:textId="77777777" w:rsidR="001B508D" w:rsidRDefault="001B508D" w:rsidP="001B508D"/>
    <w:p w14:paraId="3FF3769D" w14:textId="77777777" w:rsidR="001B508D" w:rsidRDefault="001B508D" w:rsidP="001B508D">
      <w:r>
        <w:t xml:space="preserve">3.4. </w:t>
      </w:r>
      <w:r>
        <w:rPr>
          <w:rFonts w:hint="eastAsia"/>
        </w:rPr>
        <w:t>Стиль</w:t>
      </w:r>
      <w:r>
        <w:t xml:space="preserve"> </w:t>
      </w:r>
      <w:r>
        <w:rPr>
          <w:rFonts w:hint="eastAsia"/>
        </w:rPr>
        <w:t>и</w:t>
      </w:r>
      <w:r>
        <w:t xml:space="preserve"> </w:t>
      </w:r>
      <w:r>
        <w:rPr>
          <w:rFonts w:hint="eastAsia"/>
        </w:rPr>
        <w:t>язык</w:t>
      </w:r>
      <w:r>
        <w:t xml:space="preserve"> PL2</w:t>
      </w:r>
    </w:p>
    <w:p w14:paraId="7A1A3308" w14:textId="77777777" w:rsidR="001B508D" w:rsidRDefault="001B508D" w:rsidP="001B508D"/>
    <w:p w14:paraId="5A24BD7B" w14:textId="77777777" w:rsidR="001B508D" w:rsidRDefault="001B508D" w:rsidP="001B508D">
      <w:r>
        <w:t xml:space="preserve">3.5. </w:t>
      </w:r>
      <w:r>
        <w:rPr>
          <w:rFonts w:hint="eastAsia"/>
        </w:rPr>
        <w:t>Функции</w:t>
      </w:r>
      <w:r>
        <w:t xml:space="preserve"> PL2</w:t>
      </w:r>
    </w:p>
    <w:p w14:paraId="4E85F006" w14:textId="77777777" w:rsidR="001B508D" w:rsidRDefault="001B508D" w:rsidP="001B508D"/>
    <w:p w14:paraId="0355F5F1" w14:textId="77777777" w:rsidR="001B508D" w:rsidRDefault="001B508D" w:rsidP="001B508D">
      <w:r>
        <w:t xml:space="preserve">3.6. </w:t>
      </w:r>
      <w:r>
        <w:rPr>
          <w:rFonts w:hint="eastAsia"/>
        </w:rPr>
        <w:t>Приложение</w:t>
      </w:r>
      <w:r>
        <w:t xml:space="preserve">: </w:t>
      </w:r>
      <w:r>
        <w:rPr>
          <w:rFonts w:hint="eastAsia"/>
        </w:rPr>
        <w:t>издание</w:t>
      </w:r>
      <w:r>
        <w:t xml:space="preserve"> </w:t>
      </w:r>
      <w:r>
        <w:rPr>
          <w:rFonts w:hint="eastAsia"/>
        </w:rPr>
        <w:t>трех</w:t>
      </w:r>
      <w:r>
        <w:t xml:space="preserve"> </w:t>
      </w:r>
      <w:r>
        <w:rPr>
          <w:rFonts w:hint="eastAsia"/>
        </w:rPr>
        <w:t>писем</w:t>
      </w:r>
      <w:r>
        <w:t xml:space="preserve"> PL2</w:t>
      </w:r>
    </w:p>
    <w:p w14:paraId="13C8D746" w14:textId="77777777" w:rsidR="001B508D" w:rsidRDefault="001B508D" w:rsidP="001B508D"/>
    <w:p w14:paraId="1AF75F2A" w14:textId="77777777" w:rsidR="001B508D" w:rsidRDefault="001B508D" w:rsidP="001B508D">
      <w:r>
        <w:rPr>
          <w:rFonts w:hint="eastAsia"/>
        </w:rPr>
        <w:t>Глава</w:t>
      </w:r>
      <w:r>
        <w:t xml:space="preserve"> 4. PL3: </w:t>
      </w:r>
      <w:r>
        <w:rPr>
          <w:rFonts w:hint="eastAsia"/>
        </w:rPr>
        <w:t>«</w:t>
      </w:r>
      <w:r>
        <w:rPr>
          <w:rFonts w:hint="eastAsia"/>
        </w:rPr>
        <w:t>Сорок</w:t>
      </w:r>
      <w:r>
        <w:t xml:space="preserve"> </w:t>
      </w:r>
      <w:r>
        <w:rPr>
          <w:rFonts w:hint="eastAsia"/>
        </w:rPr>
        <w:t>типов</w:t>
      </w:r>
      <w:r>
        <w:t xml:space="preserve"> </w:t>
      </w:r>
      <w:r>
        <w:rPr>
          <w:rFonts w:hint="eastAsia"/>
        </w:rPr>
        <w:t>писем</w:t>
      </w:r>
      <w:r>
        <w:rPr>
          <w:rFonts w:hint="eastAsia"/>
        </w:rPr>
        <w:t>»</w:t>
      </w:r>
    </w:p>
    <w:p w14:paraId="1F0A93B8" w14:textId="77777777" w:rsidR="001B508D" w:rsidRDefault="001B508D" w:rsidP="001B508D"/>
    <w:p w14:paraId="73D1BBED" w14:textId="77777777" w:rsidR="001B508D" w:rsidRDefault="001B508D" w:rsidP="001B508D">
      <w:r>
        <w:t xml:space="preserve">4.1. </w:t>
      </w:r>
      <w:r>
        <w:rPr>
          <w:rFonts w:hint="eastAsia"/>
        </w:rPr>
        <w:t>Рукописная</w:t>
      </w:r>
      <w:r>
        <w:t xml:space="preserve"> </w:t>
      </w:r>
      <w:r>
        <w:rPr>
          <w:rFonts w:hint="eastAsia"/>
        </w:rPr>
        <w:t>традиция</w:t>
      </w:r>
      <w:r>
        <w:t xml:space="preserve"> </w:t>
      </w:r>
      <w:r>
        <w:rPr>
          <w:rFonts w:hint="eastAsia"/>
        </w:rPr>
        <w:t>и</w:t>
      </w:r>
      <w:r>
        <w:t xml:space="preserve"> </w:t>
      </w:r>
      <w:r>
        <w:rPr>
          <w:rFonts w:hint="eastAsia"/>
        </w:rPr>
        <w:t>издания</w:t>
      </w:r>
      <w:r>
        <w:t xml:space="preserve"> PL3</w:t>
      </w:r>
    </w:p>
    <w:p w14:paraId="50237B3E" w14:textId="77777777" w:rsidR="001B508D" w:rsidRDefault="001B508D" w:rsidP="001B508D"/>
    <w:p w14:paraId="7C3BD502" w14:textId="77777777" w:rsidR="001B508D" w:rsidRDefault="001B508D" w:rsidP="001B508D">
      <w:r>
        <w:t xml:space="preserve">4.2. </w:t>
      </w:r>
      <w:r>
        <w:rPr>
          <w:rFonts w:hint="eastAsia"/>
        </w:rPr>
        <w:t>История</w:t>
      </w:r>
      <w:r>
        <w:t xml:space="preserve"> </w:t>
      </w:r>
      <w:r>
        <w:rPr>
          <w:rFonts w:hint="eastAsia"/>
        </w:rPr>
        <w:t>текста</w:t>
      </w:r>
      <w:r>
        <w:t xml:space="preserve"> PL3</w:t>
      </w:r>
    </w:p>
    <w:p w14:paraId="1E67A59D" w14:textId="77777777" w:rsidR="001B508D" w:rsidRDefault="001B508D" w:rsidP="001B508D"/>
    <w:p w14:paraId="0949437E" w14:textId="77777777" w:rsidR="001B508D" w:rsidRDefault="001B508D" w:rsidP="001B508D">
      <w:r>
        <w:t xml:space="preserve">4.3. </w:t>
      </w:r>
      <w:r>
        <w:rPr>
          <w:rFonts w:hint="eastAsia"/>
        </w:rPr>
        <w:t>Источники</w:t>
      </w:r>
      <w:r>
        <w:t xml:space="preserve"> PL3 </w:t>
      </w:r>
      <w:r>
        <w:rPr>
          <w:rFonts w:hint="eastAsia"/>
        </w:rPr>
        <w:t>и</w:t>
      </w:r>
      <w:r>
        <w:t xml:space="preserve"> </w:t>
      </w:r>
      <w:r>
        <w:rPr>
          <w:rFonts w:hint="eastAsia"/>
        </w:rPr>
        <w:t>методы</w:t>
      </w:r>
      <w:r>
        <w:t xml:space="preserve"> </w:t>
      </w:r>
      <w:r>
        <w:rPr>
          <w:rFonts w:hint="eastAsia"/>
        </w:rPr>
        <w:t>их</w:t>
      </w:r>
      <w:r>
        <w:t xml:space="preserve"> </w:t>
      </w:r>
      <w:r>
        <w:rPr>
          <w:rFonts w:hint="eastAsia"/>
        </w:rPr>
        <w:t>переработки</w:t>
      </w:r>
    </w:p>
    <w:p w14:paraId="5AAEE8E0" w14:textId="77777777" w:rsidR="001B508D" w:rsidRDefault="001B508D" w:rsidP="001B508D"/>
    <w:p w14:paraId="0328CABF" w14:textId="77777777" w:rsidR="001B508D" w:rsidRDefault="001B508D" w:rsidP="001B508D">
      <w:r>
        <w:t xml:space="preserve">4.4. </w:t>
      </w:r>
      <w:r>
        <w:rPr>
          <w:rFonts w:hint="eastAsia"/>
        </w:rPr>
        <w:t>Стиль</w:t>
      </w:r>
      <w:r>
        <w:t xml:space="preserve"> </w:t>
      </w:r>
      <w:r>
        <w:rPr>
          <w:rFonts w:hint="eastAsia"/>
        </w:rPr>
        <w:t>и</w:t>
      </w:r>
      <w:r>
        <w:t xml:space="preserve"> </w:t>
      </w:r>
      <w:r>
        <w:rPr>
          <w:rFonts w:hint="eastAsia"/>
        </w:rPr>
        <w:t>язык</w:t>
      </w:r>
      <w:r>
        <w:t xml:space="preserve"> PL3</w:t>
      </w:r>
    </w:p>
    <w:p w14:paraId="4EF6AE0B" w14:textId="77777777" w:rsidR="001B508D" w:rsidRDefault="001B508D" w:rsidP="001B508D"/>
    <w:p w14:paraId="687FBFBA" w14:textId="77777777" w:rsidR="001B508D" w:rsidRDefault="001B508D" w:rsidP="001B508D">
      <w:r>
        <w:t xml:space="preserve">4.5. </w:t>
      </w:r>
      <w:r>
        <w:rPr>
          <w:rFonts w:hint="eastAsia"/>
        </w:rPr>
        <w:t>Функции</w:t>
      </w:r>
      <w:r>
        <w:t xml:space="preserve"> PL3</w:t>
      </w:r>
    </w:p>
    <w:p w14:paraId="07EB2A5A" w14:textId="77777777" w:rsidR="001B508D" w:rsidRDefault="001B508D" w:rsidP="001B508D"/>
    <w:p w14:paraId="63C461C3" w14:textId="77777777" w:rsidR="001B508D" w:rsidRDefault="001B508D" w:rsidP="001B508D">
      <w:r>
        <w:rPr>
          <w:rFonts w:hint="eastAsia"/>
        </w:rPr>
        <w:t>Глава</w:t>
      </w:r>
      <w:r>
        <w:t xml:space="preserve"> 5. </w:t>
      </w:r>
      <w:r>
        <w:rPr>
          <w:rFonts w:hint="eastAsia"/>
        </w:rPr>
        <w:t>Псевдо</w:t>
      </w:r>
      <w:r>
        <w:t>-</w:t>
      </w:r>
      <w:r>
        <w:rPr>
          <w:rFonts w:hint="eastAsia"/>
        </w:rPr>
        <w:t>Либаний</w:t>
      </w:r>
      <w:r>
        <w:t xml:space="preserve"> </w:t>
      </w:r>
      <w:r>
        <w:rPr>
          <w:rFonts w:hint="eastAsia"/>
        </w:rPr>
        <w:t>в</w:t>
      </w:r>
      <w:r>
        <w:t xml:space="preserve"> </w:t>
      </w:r>
      <w:r>
        <w:rPr>
          <w:rFonts w:hint="eastAsia"/>
        </w:rPr>
        <w:t>эпоху</w:t>
      </w:r>
      <w:r>
        <w:t xml:space="preserve"> </w:t>
      </w:r>
      <w:r>
        <w:rPr>
          <w:rFonts w:hint="eastAsia"/>
        </w:rPr>
        <w:t>Османского</w:t>
      </w:r>
      <w:r>
        <w:t xml:space="preserve"> </w:t>
      </w:r>
      <w:r>
        <w:rPr>
          <w:rFonts w:hint="eastAsia"/>
        </w:rPr>
        <w:t>владычества</w:t>
      </w:r>
    </w:p>
    <w:p w14:paraId="7FE74FFA" w14:textId="77777777" w:rsidR="001B508D" w:rsidRDefault="001B508D" w:rsidP="001B508D"/>
    <w:p w14:paraId="67F4175D" w14:textId="77777777" w:rsidR="001B508D" w:rsidRDefault="001B508D" w:rsidP="001B508D">
      <w:r>
        <w:t xml:space="preserve">5.1. PL4: </w:t>
      </w:r>
      <w:r>
        <w:rPr>
          <w:rFonts w:hint="eastAsia"/>
        </w:rPr>
        <w:t>упрощенная</w:t>
      </w:r>
      <w:r>
        <w:t xml:space="preserve"> </w:t>
      </w:r>
      <w:r>
        <w:rPr>
          <w:rFonts w:hint="eastAsia"/>
        </w:rPr>
        <w:t>версия</w:t>
      </w:r>
      <w:r>
        <w:t xml:space="preserve"> </w:t>
      </w:r>
      <w:r>
        <w:rPr>
          <w:rFonts w:hint="eastAsia"/>
        </w:rPr>
        <w:t>византийского</w:t>
      </w:r>
      <w:r>
        <w:t xml:space="preserve"> </w:t>
      </w:r>
      <w:r>
        <w:rPr>
          <w:rFonts w:hint="eastAsia"/>
        </w:rPr>
        <w:t>письмовника</w:t>
      </w:r>
    </w:p>
    <w:p w14:paraId="1A313A35" w14:textId="77777777" w:rsidR="001B508D" w:rsidRDefault="001B508D" w:rsidP="001B508D"/>
    <w:p w14:paraId="6D92BA8C" w14:textId="77777777" w:rsidR="001B508D" w:rsidRDefault="001B508D" w:rsidP="001B508D">
      <w:r>
        <w:t xml:space="preserve">5.2. PL4-tr: </w:t>
      </w:r>
      <w:r>
        <w:rPr>
          <w:rFonts w:hint="eastAsia"/>
        </w:rPr>
        <w:t>«</w:t>
      </w:r>
      <w:r>
        <w:rPr>
          <w:rFonts w:hint="eastAsia"/>
        </w:rPr>
        <w:t>Сорок</w:t>
      </w:r>
      <w:r>
        <w:t xml:space="preserve"> </w:t>
      </w:r>
      <w:r>
        <w:rPr>
          <w:rFonts w:hint="eastAsia"/>
        </w:rPr>
        <w:t>типов</w:t>
      </w:r>
      <w:r>
        <w:t xml:space="preserve"> </w:t>
      </w:r>
      <w:r>
        <w:rPr>
          <w:rFonts w:hint="eastAsia"/>
        </w:rPr>
        <w:t>писем</w:t>
      </w:r>
      <w:r>
        <w:rPr>
          <w:rFonts w:hint="eastAsia"/>
        </w:rPr>
        <w:t>»</w:t>
      </w:r>
      <w:r>
        <w:t xml:space="preserve"> </w:t>
      </w:r>
      <w:r>
        <w:rPr>
          <w:rFonts w:hint="eastAsia"/>
        </w:rPr>
        <w:t>на</w:t>
      </w:r>
      <w:r>
        <w:t xml:space="preserve"> </w:t>
      </w:r>
      <w:r>
        <w:rPr>
          <w:rFonts w:hint="eastAsia"/>
        </w:rPr>
        <w:t>новогреческом</w:t>
      </w:r>
      <w:r>
        <w:t xml:space="preserve"> </w:t>
      </w:r>
      <w:r>
        <w:rPr>
          <w:rFonts w:hint="eastAsia"/>
        </w:rPr>
        <w:t>языке</w:t>
      </w:r>
    </w:p>
    <w:p w14:paraId="310B8F03" w14:textId="77777777" w:rsidR="001B508D" w:rsidRDefault="001B508D" w:rsidP="001B508D"/>
    <w:p w14:paraId="237A2D33" w14:textId="77777777" w:rsidR="001B508D" w:rsidRDefault="001B508D" w:rsidP="001B508D">
      <w:r>
        <w:t xml:space="preserve">5.3. </w:t>
      </w:r>
      <w:r>
        <w:rPr>
          <w:rFonts w:hint="eastAsia"/>
        </w:rPr>
        <w:t>Письмовник</w:t>
      </w:r>
      <w:r>
        <w:t xml:space="preserve"> </w:t>
      </w:r>
      <w:r>
        <w:rPr>
          <w:rFonts w:hint="eastAsia"/>
        </w:rPr>
        <w:t>Никодима</w:t>
      </w:r>
      <w:r>
        <w:t xml:space="preserve"> </w:t>
      </w:r>
      <w:r>
        <w:rPr>
          <w:rFonts w:hint="eastAsia"/>
        </w:rPr>
        <w:t>Святогорца</w:t>
      </w:r>
      <w:r>
        <w:t xml:space="preserve"> - </w:t>
      </w:r>
      <w:r>
        <w:rPr>
          <w:rFonts w:hint="eastAsia"/>
        </w:rPr>
        <w:t>образцы</w:t>
      </w:r>
      <w:r>
        <w:t xml:space="preserve"> </w:t>
      </w:r>
      <w:r>
        <w:rPr>
          <w:rFonts w:hint="eastAsia"/>
        </w:rPr>
        <w:t>писем</w:t>
      </w:r>
    </w:p>
    <w:p w14:paraId="2124BF77" w14:textId="77777777" w:rsidR="001B508D" w:rsidRDefault="001B508D" w:rsidP="001B508D"/>
    <w:p w14:paraId="19D20C14" w14:textId="77777777" w:rsidR="001B508D" w:rsidRDefault="001B508D" w:rsidP="001B508D">
      <w:r>
        <w:rPr>
          <w:rFonts w:hint="eastAsia"/>
        </w:rPr>
        <w:lastRenderedPageBreak/>
        <w:t>или</w:t>
      </w:r>
      <w:r>
        <w:t xml:space="preserve"> </w:t>
      </w:r>
      <w:r>
        <w:rPr>
          <w:rFonts w:hint="eastAsia"/>
        </w:rPr>
        <w:t>проповедь</w:t>
      </w:r>
      <w:r>
        <w:t xml:space="preserve"> </w:t>
      </w:r>
      <w:r>
        <w:rPr>
          <w:rFonts w:hint="eastAsia"/>
        </w:rPr>
        <w:t>благочестия</w:t>
      </w:r>
      <w:r>
        <w:t>?</w:t>
      </w:r>
    </w:p>
    <w:p w14:paraId="2A26188F" w14:textId="77777777" w:rsidR="001B508D" w:rsidRDefault="001B508D" w:rsidP="001B508D"/>
    <w:p w14:paraId="1288EFC2" w14:textId="77777777" w:rsidR="001B508D" w:rsidRDefault="001B508D" w:rsidP="001B508D">
      <w:r>
        <w:rPr>
          <w:rFonts w:hint="eastAsia"/>
        </w:rPr>
        <w:t>Глава</w:t>
      </w:r>
      <w:r>
        <w:t xml:space="preserve"> 6. </w:t>
      </w:r>
      <w:r>
        <w:rPr>
          <w:rFonts w:hint="eastAsia"/>
        </w:rPr>
        <w:t>Учебник</w:t>
      </w:r>
      <w:r>
        <w:t xml:space="preserve"> </w:t>
      </w:r>
      <w:r>
        <w:rPr>
          <w:rFonts w:hint="eastAsia"/>
        </w:rPr>
        <w:t>для</w:t>
      </w:r>
      <w:r>
        <w:t xml:space="preserve"> </w:t>
      </w:r>
      <w:r>
        <w:rPr>
          <w:rFonts w:hint="eastAsia"/>
        </w:rPr>
        <w:t>средней</w:t>
      </w:r>
      <w:r>
        <w:t xml:space="preserve"> </w:t>
      </w:r>
      <w:r>
        <w:rPr>
          <w:rFonts w:hint="eastAsia"/>
        </w:rPr>
        <w:t>школы</w:t>
      </w:r>
    </w:p>
    <w:p w14:paraId="2A6295BB" w14:textId="77777777" w:rsidR="001B508D" w:rsidRDefault="001B508D" w:rsidP="001B508D"/>
    <w:p w14:paraId="2316FFE0" w14:textId="77777777" w:rsidR="001B508D" w:rsidRDefault="001B508D" w:rsidP="001B508D">
      <w:r>
        <w:rPr>
          <w:rFonts w:hint="eastAsia"/>
        </w:rPr>
        <w:t>Глава</w:t>
      </w:r>
      <w:r>
        <w:t xml:space="preserve"> 7. </w:t>
      </w:r>
      <w:r>
        <w:rPr>
          <w:rFonts w:hint="eastAsia"/>
        </w:rPr>
        <w:t>Псевдо</w:t>
      </w:r>
      <w:r>
        <w:t>-</w:t>
      </w:r>
      <w:r>
        <w:rPr>
          <w:rFonts w:hint="eastAsia"/>
        </w:rPr>
        <w:t>Либаний</w:t>
      </w:r>
      <w:r>
        <w:t xml:space="preserve"> </w:t>
      </w:r>
      <w:r>
        <w:rPr>
          <w:rFonts w:hint="eastAsia"/>
        </w:rPr>
        <w:t>в</w:t>
      </w:r>
      <w:r>
        <w:t xml:space="preserve"> </w:t>
      </w:r>
      <w:r>
        <w:rPr>
          <w:rFonts w:hint="eastAsia"/>
        </w:rPr>
        <w:t>Западной</w:t>
      </w:r>
      <w:r>
        <w:t xml:space="preserve"> </w:t>
      </w:r>
      <w:r>
        <w:rPr>
          <w:rFonts w:hint="eastAsia"/>
        </w:rPr>
        <w:t>Европе</w:t>
      </w:r>
    </w:p>
    <w:p w14:paraId="4462FF27" w14:textId="77777777" w:rsidR="001B508D" w:rsidRDefault="001B508D" w:rsidP="001B508D"/>
    <w:p w14:paraId="24E35FA6" w14:textId="77777777" w:rsidR="001B508D" w:rsidRDefault="001B508D" w:rsidP="001B508D">
      <w:r>
        <w:t xml:space="preserve">7.1. </w:t>
      </w:r>
      <w:r>
        <w:rPr>
          <w:rFonts w:hint="eastAsia"/>
        </w:rPr>
        <w:t>Буквальные</w:t>
      </w:r>
      <w:r>
        <w:t xml:space="preserve"> </w:t>
      </w:r>
      <w:r>
        <w:rPr>
          <w:rFonts w:hint="eastAsia"/>
        </w:rPr>
        <w:t>переводы</w:t>
      </w:r>
    </w:p>
    <w:p w14:paraId="41D92D09" w14:textId="77777777" w:rsidR="001B508D" w:rsidRDefault="001B508D" w:rsidP="001B508D"/>
    <w:p w14:paraId="43A181EB" w14:textId="77777777" w:rsidR="001B508D" w:rsidRDefault="001B508D" w:rsidP="001B508D">
      <w:r>
        <w:t xml:space="preserve">7.2. </w:t>
      </w:r>
      <w:r>
        <w:rPr>
          <w:rFonts w:hint="eastAsia"/>
        </w:rPr>
        <w:t>Литературные</w:t>
      </w:r>
      <w:r>
        <w:t xml:space="preserve"> </w:t>
      </w:r>
      <w:r>
        <w:rPr>
          <w:rFonts w:hint="eastAsia"/>
        </w:rPr>
        <w:t>переводы</w:t>
      </w:r>
    </w:p>
    <w:p w14:paraId="2601F16F" w14:textId="77777777" w:rsidR="001B508D" w:rsidRDefault="001B508D" w:rsidP="001B508D"/>
    <w:p w14:paraId="3397F9BB" w14:textId="77777777" w:rsidR="001B508D" w:rsidRDefault="001B508D" w:rsidP="001B508D">
      <w:r>
        <w:t xml:space="preserve">7.3. </w:t>
      </w:r>
      <w:r>
        <w:rPr>
          <w:rFonts w:hint="eastAsia"/>
        </w:rPr>
        <w:t>Вольное</w:t>
      </w:r>
      <w:r>
        <w:t xml:space="preserve"> </w:t>
      </w:r>
      <w:r>
        <w:rPr>
          <w:rFonts w:hint="eastAsia"/>
        </w:rPr>
        <w:t>переложение</w:t>
      </w:r>
      <w:r>
        <w:t xml:space="preserve"> </w:t>
      </w:r>
      <w:r>
        <w:rPr>
          <w:rFonts w:hint="eastAsia"/>
        </w:rPr>
        <w:t>Иоанна</w:t>
      </w:r>
      <w:r>
        <w:t xml:space="preserve"> </w:t>
      </w:r>
      <w:r>
        <w:rPr>
          <w:rFonts w:hint="eastAsia"/>
        </w:rPr>
        <w:t>Самбука</w:t>
      </w:r>
    </w:p>
    <w:p w14:paraId="68543C92" w14:textId="77777777" w:rsidR="001B508D" w:rsidRDefault="001B508D" w:rsidP="001B508D"/>
    <w:p w14:paraId="02A48B61" w14:textId="77777777" w:rsidR="001B508D" w:rsidRDefault="001B508D" w:rsidP="001B508D">
      <w:r>
        <w:t xml:space="preserve">7.4. </w:t>
      </w:r>
      <w:r>
        <w:rPr>
          <w:rFonts w:hint="eastAsia"/>
        </w:rPr>
        <w:t>Приложение</w:t>
      </w:r>
      <w:r>
        <w:t xml:space="preserve">: </w:t>
      </w:r>
      <w:r>
        <w:rPr>
          <w:rFonts w:hint="eastAsia"/>
        </w:rPr>
        <w:t>таблица</w:t>
      </w:r>
      <w:r>
        <w:t xml:space="preserve"> </w:t>
      </w:r>
      <w:r>
        <w:rPr>
          <w:rFonts w:hint="eastAsia"/>
        </w:rPr>
        <w:t>эпистолярных</w:t>
      </w:r>
      <w:r>
        <w:t xml:space="preserve"> </w:t>
      </w:r>
      <w:r>
        <w:rPr>
          <w:rFonts w:hint="eastAsia"/>
        </w:rPr>
        <w:t>типов</w:t>
      </w:r>
    </w:p>
    <w:p w14:paraId="7D83AFA6" w14:textId="77777777" w:rsidR="001B508D" w:rsidRDefault="001B508D" w:rsidP="001B508D"/>
    <w:p w14:paraId="3FF661FA" w14:textId="77777777" w:rsidR="001B508D" w:rsidRDefault="001B508D" w:rsidP="001B508D">
      <w:r>
        <w:rPr>
          <w:rFonts w:hint="eastAsia"/>
        </w:rPr>
        <w:t>Заключение</w:t>
      </w:r>
    </w:p>
    <w:p w14:paraId="6A198929" w14:textId="77777777" w:rsidR="001B508D" w:rsidRDefault="001B508D" w:rsidP="001B508D"/>
    <w:p w14:paraId="70AFE5D3" w14:textId="77777777" w:rsidR="001B508D" w:rsidRDefault="001B508D" w:rsidP="001B508D">
      <w:r>
        <w:rPr>
          <w:rFonts w:hint="eastAsia"/>
        </w:rPr>
        <w:t>Приложение</w:t>
      </w:r>
      <w:r>
        <w:t xml:space="preserve"> I. </w:t>
      </w:r>
      <w:r>
        <w:rPr>
          <w:rFonts w:hint="eastAsia"/>
        </w:rPr>
        <w:t>«</w:t>
      </w:r>
      <w:r>
        <w:rPr>
          <w:rFonts w:hint="eastAsia"/>
        </w:rPr>
        <w:t>Сорок</w:t>
      </w:r>
      <w:r>
        <w:t xml:space="preserve"> </w:t>
      </w:r>
      <w:r>
        <w:rPr>
          <w:rFonts w:hint="eastAsia"/>
        </w:rPr>
        <w:t>типов</w:t>
      </w:r>
      <w:r>
        <w:t xml:space="preserve"> </w:t>
      </w:r>
      <w:r>
        <w:rPr>
          <w:rFonts w:hint="eastAsia"/>
        </w:rPr>
        <w:t>писем</w:t>
      </w:r>
      <w:r>
        <w:rPr>
          <w:rFonts w:hint="eastAsia"/>
        </w:rPr>
        <w:t>»</w:t>
      </w:r>
      <w:r>
        <w:t xml:space="preserve">: </w:t>
      </w:r>
      <w:r>
        <w:rPr>
          <w:rFonts w:hint="eastAsia"/>
        </w:rPr>
        <w:t>критическое</w:t>
      </w:r>
      <w:r>
        <w:t xml:space="preserve"> </w:t>
      </w:r>
      <w:r>
        <w:rPr>
          <w:rFonts w:hint="eastAsia"/>
        </w:rPr>
        <w:t>издание</w:t>
      </w:r>
      <w:r>
        <w:t xml:space="preserve"> </w:t>
      </w:r>
      <w:r>
        <w:rPr>
          <w:rFonts w:hint="eastAsia"/>
        </w:rPr>
        <w:t>и</w:t>
      </w:r>
      <w:r>
        <w:t xml:space="preserve"> </w:t>
      </w:r>
      <w:r>
        <w:rPr>
          <w:rFonts w:hint="eastAsia"/>
        </w:rPr>
        <w:t>перевод</w:t>
      </w:r>
    </w:p>
    <w:p w14:paraId="2710BA21" w14:textId="77777777" w:rsidR="001B508D" w:rsidRDefault="001B508D" w:rsidP="001B508D"/>
    <w:p w14:paraId="47C13BCF" w14:textId="77777777" w:rsidR="001B508D" w:rsidRDefault="001B508D" w:rsidP="001B508D">
      <w:r>
        <w:rPr>
          <w:rFonts w:hint="eastAsia"/>
        </w:rPr>
        <w:t>Приложение</w:t>
      </w:r>
      <w:r>
        <w:t xml:space="preserve"> II. PL4 </w:t>
      </w:r>
      <w:r>
        <w:rPr>
          <w:rFonts w:hint="eastAsia"/>
        </w:rPr>
        <w:t>и</w:t>
      </w:r>
      <w:r>
        <w:t xml:space="preserve"> PL4-tr: </w:t>
      </w:r>
      <w:r>
        <w:rPr>
          <w:rFonts w:hint="eastAsia"/>
        </w:rPr>
        <w:t>текст</w:t>
      </w:r>
      <w:r>
        <w:t xml:space="preserve"> </w:t>
      </w:r>
      <w:r>
        <w:rPr>
          <w:rFonts w:hint="eastAsia"/>
        </w:rPr>
        <w:t>и</w:t>
      </w:r>
      <w:r>
        <w:t xml:space="preserve"> </w:t>
      </w:r>
      <w:r>
        <w:rPr>
          <w:rFonts w:hint="eastAsia"/>
        </w:rPr>
        <w:t>перевод</w:t>
      </w:r>
    </w:p>
    <w:p w14:paraId="5B205A66" w14:textId="77777777" w:rsidR="001B508D" w:rsidRDefault="001B508D" w:rsidP="001B508D"/>
    <w:p w14:paraId="0338F1F8" w14:textId="77777777" w:rsidR="001B508D" w:rsidRDefault="001B508D" w:rsidP="001B508D">
      <w:r>
        <w:rPr>
          <w:rFonts w:hint="eastAsia"/>
        </w:rPr>
        <w:t>Сокращения</w:t>
      </w:r>
    </w:p>
    <w:p w14:paraId="3AA774AF" w14:textId="77777777" w:rsidR="001B508D" w:rsidRDefault="001B508D" w:rsidP="001B508D"/>
    <w:p w14:paraId="48A4FE11" w14:textId="45344341" w:rsidR="001B508D" w:rsidRPr="001B508D" w:rsidRDefault="001B508D" w:rsidP="001B508D">
      <w:r>
        <w:rPr>
          <w:rFonts w:hint="eastAsia"/>
        </w:rPr>
        <w:t>Библиография</w:t>
      </w:r>
    </w:p>
    <w:sectPr w:rsidR="001B508D" w:rsidRPr="001B508D" w:rsidSect="00647EC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72F14" w14:textId="77777777" w:rsidR="00647EC7" w:rsidRDefault="00647EC7">
      <w:pPr>
        <w:spacing w:after="0" w:line="240" w:lineRule="auto"/>
      </w:pPr>
      <w:r>
        <w:separator/>
      </w:r>
    </w:p>
  </w:endnote>
  <w:endnote w:type="continuationSeparator" w:id="0">
    <w:p w14:paraId="2025C520" w14:textId="77777777" w:rsidR="00647EC7" w:rsidRDefault="00647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240FC" w14:textId="77777777" w:rsidR="00647EC7" w:rsidRDefault="00647EC7"/>
    <w:p w14:paraId="4EF3CF00" w14:textId="77777777" w:rsidR="00647EC7" w:rsidRDefault="00647EC7"/>
    <w:p w14:paraId="7A590977" w14:textId="77777777" w:rsidR="00647EC7" w:rsidRDefault="00647EC7"/>
    <w:p w14:paraId="44CD0B99" w14:textId="77777777" w:rsidR="00647EC7" w:rsidRDefault="00647EC7"/>
    <w:p w14:paraId="0942BFAE" w14:textId="77777777" w:rsidR="00647EC7" w:rsidRDefault="00647EC7"/>
    <w:p w14:paraId="60C03A8B" w14:textId="77777777" w:rsidR="00647EC7" w:rsidRDefault="00647EC7"/>
    <w:p w14:paraId="4992D983" w14:textId="77777777" w:rsidR="00647EC7" w:rsidRDefault="00647E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71E695" wp14:editId="77A7AE6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8DEEE" w14:textId="77777777" w:rsidR="00647EC7" w:rsidRDefault="00647E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71E69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78DEEE" w14:textId="77777777" w:rsidR="00647EC7" w:rsidRDefault="00647E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AF4976" w14:textId="77777777" w:rsidR="00647EC7" w:rsidRDefault="00647EC7"/>
    <w:p w14:paraId="5CA209A9" w14:textId="77777777" w:rsidR="00647EC7" w:rsidRDefault="00647EC7"/>
    <w:p w14:paraId="4F597169" w14:textId="77777777" w:rsidR="00647EC7" w:rsidRDefault="00647E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DAA22C" wp14:editId="3C8C5C7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C2597" w14:textId="77777777" w:rsidR="00647EC7" w:rsidRDefault="00647EC7"/>
                          <w:p w14:paraId="713B00BF" w14:textId="77777777" w:rsidR="00647EC7" w:rsidRDefault="00647E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DAA22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1FC2597" w14:textId="77777777" w:rsidR="00647EC7" w:rsidRDefault="00647EC7"/>
                    <w:p w14:paraId="713B00BF" w14:textId="77777777" w:rsidR="00647EC7" w:rsidRDefault="00647E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609AE4" w14:textId="77777777" w:rsidR="00647EC7" w:rsidRDefault="00647EC7"/>
    <w:p w14:paraId="5622FD2F" w14:textId="77777777" w:rsidR="00647EC7" w:rsidRDefault="00647EC7">
      <w:pPr>
        <w:rPr>
          <w:sz w:val="2"/>
          <w:szCs w:val="2"/>
        </w:rPr>
      </w:pPr>
    </w:p>
    <w:p w14:paraId="1757E48B" w14:textId="77777777" w:rsidR="00647EC7" w:rsidRDefault="00647EC7"/>
    <w:p w14:paraId="21E774A0" w14:textId="77777777" w:rsidR="00647EC7" w:rsidRDefault="00647EC7">
      <w:pPr>
        <w:spacing w:after="0" w:line="240" w:lineRule="auto"/>
      </w:pPr>
    </w:p>
  </w:footnote>
  <w:footnote w:type="continuationSeparator" w:id="0">
    <w:p w14:paraId="46769024" w14:textId="77777777" w:rsidR="00647EC7" w:rsidRDefault="00647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EC7"/>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50842</TotalTime>
  <Pages>3</Pages>
  <Words>232</Words>
  <Characters>1324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571</cp:revision>
  <cp:lastPrinted>2009-02-06T05:36:00Z</cp:lastPrinted>
  <dcterms:created xsi:type="dcterms:W3CDTF">2024-01-07T13:43:00Z</dcterms:created>
  <dcterms:modified xsi:type="dcterms:W3CDTF">2024-03-27T21:42:00Z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