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Федеральное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государственное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автономное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образовательное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учреждение</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высшего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профессионального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образования</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«Северо</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Восточный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федеральный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университет</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имени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К</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Аммосова»</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правах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рукописи</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СОВЕРШЕНСТВОВАНИЕ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МЕТОДА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КАЧЕСТВА</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ЛИСТВЕННИЦЫ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ПРОИЗРАСТАЮЩЕЙ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КЛИМАТИЧЕСКИХ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УСЛОВИЯХ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ЯКУТИИ</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Лавров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Михаил</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Фрументьевич</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Специальность</w:t>
      </w:r>
      <w:r w:rsidRPr="00936E99">
        <w:rPr>
          <w:rFonts w:ascii="Times New Roman" w:eastAsia="Times New Roman" w:hAnsi="Times New Roman" w:cs="Times New Roman"/>
          <w:kern w:val="0"/>
          <w:sz w:val="28"/>
          <w:szCs w:val="28"/>
          <w:lang w:eastAsia="ru-RU"/>
        </w:rPr>
        <w:t xml:space="preserve"> 05.21.05 - </w:t>
      </w:r>
      <w:r w:rsidRPr="00936E99">
        <w:rPr>
          <w:rFonts w:ascii="Times New Roman" w:eastAsia="Times New Roman" w:hAnsi="Times New Roman" w:cs="Times New Roman" w:hint="eastAsia"/>
          <w:kern w:val="0"/>
          <w:sz w:val="28"/>
          <w:szCs w:val="28"/>
          <w:lang w:eastAsia="ru-RU"/>
        </w:rPr>
        <w:t>«Древесиноведение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технология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оборудование</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деревопереработки»</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Диссертация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соискание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ученой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степени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кандидата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технических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наук</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Научный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руководитель</w:t>
      </w:r>
      <w:r w:rsidRPr="00936E99">
        <w:rPr>
          <w:rFonts w:ascii="Times New Roman" w:eastAsia="Times New Roman" w:hAnsi="Times New Roman" w:cs="Times New Roman"/>
          <w:kern w:val="0"/>
          <w:sz w:val="28"/>
          <w:szCs w:val="28"/>
          <w:lang w:eastAsia="ru-RU"/>
        </w:rPr>
        <w:t>:</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т</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н</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профессор</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Местников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А</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Е</w:t>
      </w:r>
      <w:r w:rsidRPr="00936E99">
        <w:rPr>
          <w:rFonts w:ascii="Times New Roman" w:eastAsia="Times New Roman" w:hAnsi="Times New Roman" w:cs="Times New Roman"/>
          <w:kern w:val="0"/>
          <w:sz w:val="28"/>
          <w:szCs w:val="28"/>
          <w:lang w:eastAsia="ru-RU"/>
        </w:rPr>
        <w:t>.</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Научный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консультант</w:t>
      </w:r>
      <w:r w:rsidRPr="00936E99">
        <w:rPr>
          <w:rFonts w:ascii="Times New Roman" w:eastAsia="Times New Roman" w:hAnsi="Times New Roman" w:cs="Times New Roman"/>
          <w:kern w:val="0"/>
          <w:sz w:val="28"/>
          <w:szCs w:val="28"/>
          <w:lang w:eastAsia="ru-RU"/>
        </w:rPr>
        <w:t>:</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к</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т</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н</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профессор</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Левинский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Ю</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Б</w:t>
      </w:r>
      <w:r w:rsidRPr="00936E99">
        <w:rPr>
          <w:rFonts w:ascii="Times New Roman" w:eastAsia="Times New Roman" w:hAnsi="Times New Roman" w:cs="Times New Roman"/>
          <w:kern w:val="0"/>
          <w:sz w:val="28"/>
          <w:szCs w:val="28"/>
          <w:lang w:eastAsia="ru-RU"/>
        </w:rPr>
        <w:t>.</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Якутск</w:t>
      </w:r>
      <w:r w:rsidRPr="00936E99">
        <w:rPr>
          <w:rFonts w:ascii="Times New Roman" w:eastAsia="Times New Roman" w:hAnsi="Times New Roman" w:cs="Times New Roman"/>
          <w:kern w:val="0"/>
          <w:sz w:val="28"/>
          <w:szCs w:val="28"/>
          <w:lang w:eastAsia="ru-RU"/>
        </w:rPr>
        <w:t xml:space="preserve"> 2015</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 </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2 </w:t>
      </w:r>
      <w:r w:rsidRPr="00936E99">
        <w:rPr>
          <w:rFonts w:ascii="Times New Roman" w:eastAsia="Times New Roman" w:hAnsi="Times New Roman" w:cs="Times New Roman" w:hint="eastAsia"/>
          <w:kern w:val="0"/>
          <w:sz w:val="28"/>
          <w:szCs w:val="28"/>
          <w:lang w:eastAsia="ru-RU"/>
        </w:rPr>
        <w:t>ОГЛАВЛЕНИЕ</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ВВЕДЕНИЕ</w:t>
      </w:r>
      <w:r w:rsidRPr="00936E99">
        <w:rPr>
          <w:rFonts w:ascii="Times New Roman" w:eastAsia="Times New Roman" w:hAnsi="Times New Roman" w:cs="Times New Roman"/>
          <w:kern w:val="0"/>
          <w:sz w:val="28"/>
          <w:szCs w:val="28"/>
          <w:lang w:eastAsia="ru-RU"/>
        </w:rPr>
        <w:tab/>
        <w:t>4</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СОСТОЯНИЕ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ВОПРОСА</w:t>
      </w:r>
      <w:r w:rsidRPr="00936E99">
        <w:rPr>
          <w:rFonts w:ascii="Times New Roman" w:eastAsia="Times New Roman" w:hAnsi="Times New Roman" w:cs="Times New Roman"/>
          <w:kern w:val="0"/>
          <w:sz w:val="28"/>
          <w:szCs w:val="28"/>
          <w:lang w:eastAsia="ru-RU"/>
        </w:rPr>
        <w:tab/>
        <w:t>10</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Характеристика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района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объектов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ab/>
        <w:t>11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1.1.1.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Характеристика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района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ab/>
        <w:t>11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Оценочные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физико</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18</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Плотность</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как</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характеристика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ее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прочностных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технологических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возможностей</w:t>
      </w:r>
      <w:r w:rsidRPr="00936E99">
        <w:rPr>
          <w:rFonts w:ascii="Times New Roman" w:eastAsia="Times New Roman" w:hAnsi="Times New Roman" w:cs="Times New Roman"/>
          <w:kern w:val="0"/>
          <w:sz w:val="28"/>
          <w:szCs w:val="28"/>
          <w:lang w:eastAsia="ru-RU"/>
        </w:rPr>
        <w:tab/>
        <w:t>22</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1.4.</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Влияние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условий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произрастания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lastRenderedPageBreak/>
        <w:tab/>
        <w:t>26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1.5.</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средства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сырья</w:t>
      </w:r>
      <w:r w:rsidRPr="00936E99">
        <w:rPr>
          <w:rFonts w:ascii="Times New Roman" w:eastAsia="Times New Roman" w:hAnsi="Times New Roman" w:cs="Times New Roman"/>
          <w:kern w:val="0"/>
          <w:sz w:val="28"/>
          <w:szCs w:val="28"/>
          <w:lang w:eastAsia="ru-RU"/>
        </w:rPr>
        <w:tab/>
        <w:t>31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1.5.1.</w:t>
      </w:r>
      <w:r w:rsidRPr="00936E99">
        <w:rPr>
          <w:rFonts w:ascii="Times New Roman" w:eastAsia="Times New Roman" w:hAnsi="Times New Roman" w:cs="Times New Roman" w:hint="eastAsia"/>
          <w:kern w:val="0"/>
          <w:sz w:val="28"/>
          <w:szCs w:val="28"/>
          <w:lang w:eastAsia="ru-RU"/>
        </w:rPr>
        <w:t>Оценка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макростроения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31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1.5.2.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Оценка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33</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1.5.3.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Оценка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прочностных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стандартными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методами</w:t>
      </w:r>
      <w:r w:rsidRPr="00936E99">
        <w:rPr>
          <w:rFonts w:ascii="Times New Roman" w:eastAsia="Times New Roman" w:hAnsi="Times New Roman" w:cs="Times New Roman"/>
          <w:kern w:val="0"/>
          <w:sz w:val="28"/>
          <w:szCs w:val="28"/>
          <w:lang w:eastAsia="ru-RU"/>
        </w:rPr>
        <w:tab/>
        <w:t>36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1.5.4.</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Современное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состояние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неразрушающих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методов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контроля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качества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39</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1.6    </w:t>
      </w:r>
      <w:r w:rsidRPr="00936E99">
        <w:rPr>
          <w:rFonts w:ascii="Times New Roman" w:eastAsia="Times New Roman" w:hAnsi="Times New Roman" w:cs="Times New Roman" w:hint="eastAsia"/>
          <w:kern w:val="0"/>
          <w:sz w:val="28"/>
          <w:szCs w:val="28"/>
          <w:lang w:eastAsia="ru-RU"/>
        </w:rPr>
        <w:t>Выводы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характеристика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целевых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исследований</w:t>
      </w:r>
      <w:r w:rsidRPr="00936E99">
        <w:rPr>
          <w:rFonts w:ascii="Times New Roman" w:eastAsia="Times New Roman" w:hAnsi="Times New Roman" w:cs="Times New Roman"/>
          <w:kern w:val="0"/>
          <w:sz w:val="28"/>
          <w:szCs w:val="28"/>
          <w:lang w:eastAsia="ru-RU"/>
        </w:rPr>
        <w:tab/>
        <w:t>44</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МАТЕРИАЛЫ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ОБОРУДОВАНИЕ</w:t>
      </w:r>
      <w:r w:rsidRPr="00936E99">
        <w:rPr>
          <w:rFonts w:ascii="Times New Roman" w:eastAsia="Times New Roman" w:hAnsi="Times New Roman" w:cs="Times New Roman"/>
          <w:kern w:val="0"/>
          <w:sz w:val="28"/>
          <w:szCs w:val="28"/>
          <w:lang w:eastAsia="ru-RU"/>
        </w:rPr>
        <w:tab/>
        <w:t>47</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качественных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полевых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условиях</w:t>
      </w:r>
      <w:r w:rsidRPr="00936E99">
        <w:rPr>
          <w:rFonts w:ascii="Times New Roman" w:eastAsia="Times New Roman" w:hAnsi="Times New Roman" w:cs="Times New Roman"/>
          <w:kern w:val="0"/>
          <w:sz w:val="28"/>
          <w:szCs w:val="28"/>
          <w:lang w:eastAsia="ru-RU"/>
        </w:rPr>
        <w:tab/>
        <w:t>47</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2.1.1.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морфометрических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лиственницы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даурской</w:t>
      </w:r>
      <w:r w:rsidRPr="00936E99">
        <w:rPr>
          <w:rFonts w:ascii="Times New Roman" w:eastAsia="Times New Roman" w:hAnsi="Times New Roman" w:cs="Times New Roman"/>
          <w:kern w:val="0"/>
          <w:sz w:val="28"/>
          <w:szCs w:val="28"/>
          <w:lang w:eastAsia="ru-RU"/>
        </w:rPr>
        <w:tab/>
        <w:t>47</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2.1.2.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Отбор</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образцов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проб</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для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испытаний</w:t>
      </w:r>
      <w:r w:rsidRPr="00936E99">
        <w:rPr>
          <w:rFonts w:ascii="Times New Roman" w:eastAsia="Times New Roman" w:hAnsi="Times New Roman" w:cs="Times New Roman"/>
          <w:kern w:val="0"/>
          <w:sz w:val="28"/>
          <w:szCs w:val="28"/>
          <w:lang w:eastAsia="ru-RU"/>
        </w:rPr>
        <w:tab/>
        <w:t>50</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2.1.3.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Программа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проведения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испытаний</w:t>
      </w:r>
      <w:r w:rsidRPr="00936E99">
        <w:rPr>
          <w:rFonts w:ascii="Times New Roman" w:eastAsia="Times New Roman" w:hAnsi="Times New Roman" w:cs="Times New Roman"/>
          <w:kern w:val="0"/>
          <w:sz w:val="28"/>
          <w:szCs w:val="28"/>
          <w:lang w:eastAsia="ru-RU"/>
        </w:rPr>
        <w:tab/>
        <w:t>51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физико</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56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2.2.1.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определения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качественных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56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2.2.2.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определения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ab/>
        <w:t>58</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2.2.3 </w:t>
      </w:r>
      <w:r w:rsidRPr="00936E99">
        <w:rPr>
          <w:rFonts w:ascii="Times New Roman" w:eastAsia="Times New Roman" w:hAnsi="Times New Roman" w:cs="Times New Roman" w:hint="eastAsia"/>
          <w:kern w:val="0"/>
          <w:sz w:val="28"/>
          <w:szCs w:val="28"/>
          <w:lang w:eastAsia="ru-RU"/>
        </w:rPr>
        <w:t>Статистическая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обработка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данных</w:t>
      </w:r>
      <w:r w:rsidRPr="00936E99">
        <w:rPr>
          <w:rFonts w:ascii="Times New Roman" w:eastAsia="Times New Roman" w:hAnsi="Times New Roman" w:cs="Times New Roman"/>
          <w:kern w:val="0"/>
          <w:sz w:val="28"/>
          <w:szCs w:val="28"/>
          <w:lang w:eastAsia="ru-RU"/>
        </w:rPr>
        <w:tab/>
        <w:t>59</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2.3.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Методика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физико</w:t>
      </w:r>
      <w:r w:rsidRPr="00936E99">
        <w:rPr>
          <w:rFonts w:ascii="Times New Roman" w:eastAsia="Times New Roman" w:hAnsi="Times New Roman" w:cs="Times New Roman"/>
          <w:kern w:val="0"/>
          <w:sz w:val="28"/>
          <w:szCs w:val="28"/>
          <w:lang w:eastAsia="ru-RU"/>
        </w:rPr>
        <w:t>-</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эксплуатируемых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объектах</w:t>
      </w:r>
      <w:r w:rsidRPr="00936E99">
        <w:rPr>
          <w:rFonts w:ascii="Times New Roman" w:eastAsia="Times New Roman" w:hAnsi="Times New Roman" w:cs="Times New Roman"/>
          <w:kern w:val="0"/>
          <w:sz w:val="28"/>
          <w:szCs w:val="28"/>
          <w:lang w:eastAsia="ru-RU"/>
        </w:rPr>
        <w:tab/>
        <w:t>62</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выводы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второй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главе</w:t>
      </w:r>
      <w:r w:rsidRPr="00936E99">
        <w:rPr>
          <w:rFonts w:ascii="Times New Roman" w:eastAsia="Times New Roman" w:hAnsi="Times New Roman" w:cs="Times New Roman"/>
          <w:kern w:val="0"/>
          <w:sz w:val="28"/>
          <w:szCs w:val="28"/>
          <w:lang w:eastAsia="ru-RU"/>
        </w:rPr>
        <w:tab/>
        <w:t>63</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РАЗРАБОТКА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МЕТОДА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СПОСОБОМ</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lastRenderedPageBreak/>
        <w:t>ОРИЕНТИРОВАННОГО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СВЕРЛЕНИЯ</w:t>
      </w:r>
      <w:r w:rsidRPr="00936E99">
        <w:rPr>
          <w:rFonts w:ascii="Times New Roman" w:eastAsia="Times New Roman" w:hAnsi="Times New Roman" w:cs="Times New Roman"/>
          <w:kern w:val="0"/>
          <w:sz w:val="28"/>
          <w:szCs w:val="28"/>
          <w:lang w:eastAsia="ru-RU"/>
        </w:rPr>
        <w:tab/>
        <w:t>65</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 </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з</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3.1.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Получения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анализа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сопротивления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сверлению</w:t>
      </w:r>
      <w:r w:rsidRPr="00936E99">
        <w:rPr>
          <w:rFonts w:ascii="Times New Roman" w:eastAsia="Times New Roman" w:hAnsi="Times New Roman" w:cs="Times New Roman"/>
          <w:kern w:val="0"/>
          <w:sz w:val="28"/>
          <w:szCs w:val="28"/>
          <w:lang w:eastAsia="ru-RU"/>
        </w:rPr>
        <w:tab/>
        <w:t>66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3.2.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Определение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погрешности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замера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данных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приведение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истинным</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значениям</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установления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условной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73</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3.3.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Методы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графического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отображения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распределения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ab/>
        <w:t>76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3.3.1.   </w:t>
      </w:r>
      <w:r w:rsidRPr="00936E99">
        <w:rPr>
          <w:rFonts w:ascii="Times New Roman" w:eastAsia="Times New Roman" w:hAnsi="Times New Roman" w:cs="Times New Roman" w:hint="eastAsia"/>
          <w:kern w:val="0"/>
          <w:sz w:val="28"/>
          <w:szCs w:val="28"/>
          <w:lang w:eastAsia="ru-RU"/>
        </w:rPr>
        <w:t>Построение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распределения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базисной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результатам</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замеров</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методом</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ориентированного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сверления</w:t>
      </w:r>
      <w:r w:rsidRPr="00936E99">
        <w:rPr>
          <w:rFonts w:ascii="Times New Roman" w:eastAsia="Times New Roman" w:hAnsi="Times New Roman" w:cs="Times New Roman"/>
          <w:kern w:val="0"/>
          <w:sz w:val="28"/>
          <w:szCs w:val="28"/>
          <w:lang w:eastAsia="ru-RU"/>
        </w:rPr>
        <w:tab/>
        <w:t>77</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3.4.</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Разработка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последовательности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этапов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82</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Выводы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третьей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главе</w:t>
      </w:r>
      <w:r w:rsidRPr="00936E99">
        <w:rPr>
          <w:rFonts w:ascii="Times New Roman" w:eastAsia="Times New Roman" w:hAnsi="Times New Roman" w:cs="Times New Roman"/>
          <w:kern w:val="0"/>
          <w:sz w:val="28"/>
          <w:szCs w:val="28"/>
          <w:lang w:eastAsia="ru-RU"/>
        </w:rPr>
        <w:tab/>
        <w:t>86</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 xml:space="preserve">4.      </w:t>
      </w:r>
      <w:r w:rsidRPr="00936E99">
        <w:rPr>
          <w:rFonts w:ascii="Times New Roman" w:eastAsia="Times New Roman" w:hAnsi="Times New Roman" w:cs="Times New Roman" w:hint="eastAsia"/>
          <w:kern w:val="0"/>
          <w:sz w:val="28"/>
          <w:szCs w:val="28"/>
          <w:lang w:eastAsia="ru-RU"/>
        </w:rPr>
        <w:t>ИССЛЕДОВАНИЕ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КАЧЕСТВЕННЫХ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ЛИСТВЕННИЦЫ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ДАУРСКОЙ</w:t>
      </w:r>
      <w:r w:rsidRPr="00936E99">
        <w:rPr>
          <w:rFonts w:ascii="Times New Roman" w:eastAsia="Times New Roman" w:hAnsi="Times New Roman" w:cs="Times New Roman"/>
          <w:kern w:val="0"/>
          <w:sz w:val="28"/>
          <w:szCs w:val="28"/>
          <w:lang w:eastAsia="ru-RU"/>
        </w:rPr>
        <w:tab/>
        <w:t>88</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Особенности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строения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ствола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лиственницы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даурской</w:t>
      </w:r>
      <w:r w:rsidRPr="00936E99">
        <w:rPr>
          <w:rFonts w:ascii="Times New Roman" w:eastAsia="Times New Roman" w:hAnsi="Times New Roman" w:cs="Times New Roman"/>
          <w:kern w:val="0"/>
          <w:sz w:val="28"/>
          <w:szCs w:val="28"/>
          <w:lang w:eastAsia="ru-RU"/>
        </w:rPr>
        <w:tab/>
        <w:t>88</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Экспериментальное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макроструктуры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.91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4.3.</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Экспериментальное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исследование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показателей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95</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4.4.</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Анализ</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зависимости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от</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параметров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макроструктуры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139</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4.4.1.</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Влияние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ее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механические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свойства</w:t>
      </w:r>
      <w:r w:rsidRPr="00936E99">
        <w:rPr>
          <w:rFonts w:ascii="Times New Roman" w:eastAsia="Times New Roman" w:hAnsi="Times New Roman" w:cs="Times New Roman"/>
          <w:kern w:val="0"/>
          <w:sz w:val="28"/>
          <w:szCs w:val="28"/>
          <w:lang w:eastAsia="ru-RU"/>
        </w:rPr>
        <w:tab/>
        <w:t>139</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4.4.2.</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Влияние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плотности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ширины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годичных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слоев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содержания</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поздней</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на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механические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свойства</w:t>
      </w:r>
      <w:r w:rsidRPr="00936E99">
        <w:rPr>
          <w:rFonts w:ascii="Times New Roman" w:eastAsia="Times New Roman" w:hAnsi="Times New Roman" w:cs="Times New Roman"/>
          <w:kern w:val="0"/>
          <w:sz w:val="28"/>
          <w:szCs w:val="28"/>
          <w:lang w:eastAsia="ru-RU"/>
        </w:rPr>
        <w:tab/>
        <w:t>141</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4.5.</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Исследование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зависимости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механических</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свойств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лиственницы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зависимости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от</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срока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эксплуатации</w:t>
      </w:r>
      <w:r w:rsidRPr="00936E99">
        <w:rPr>
          <w:rFonts w:ascii="Times New Roman" w:eastAsia="Times New Roman" w:hAnsi="Times New Roman" w:cs="Times New Roman"/>
          <w:kern w:val="0"/>
          <w:sz w:val="28"/>
          <w:szCs w:val="28"/>
          <w:lang w:eastAsia="ru-RU"/>
        </w:rPr>
        <w:tab/>
        <w:t>148</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kern w:val="0"/>
          <w:sz w:val="28"/>
          <w:szCs w:val="28"/>
          <w:lang w:eastAsia="ru-RU"/>
        </w:rPr>
        <w:t>4.6.</w:t>
      </w:r>
      <w:r w:rsidRPr="00936E99">
        <w:rPr>
          <w:rFonts w:ascii="Times New Roman" w:eastAsia="Times New Roman" w:hAnsi="Times New Roman" w:cs="Times New Roman"/>
          <w:kern w:val="0"/>
          <w:sz w:val="28"/>
          <w:szCs w:val="28"/>
          <w:lang w:eastAsia="ru-RU"/>
        </w:rPr>
        <w:tab/>
      </w:r>
      <w:r w:rsidRPr="00936E99">
        <w:rPr>
          <w:rFonts w:ascii="Times New Roman" w:eastAsia="Times New Roman" w:hAnsi="Times New Roman" w:cs="Times New Roman" w:hint="eastAsia"/>
          <w:kern w:val="0"/>
          <w:sz w:val="28"/>
          <w:szCs w:val="28"/>
          <w:lang w:eastAsia="ru-RU"/>
        </w:rPr>
        <w:t>Оценка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экономической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эффективности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предложенного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метода</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оценки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lastRenderedPageBreak/>
        <w:t>качества</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древесины</w:t>
      </w:r>
      <w:r w:rsidRPr="00936E99">
        <w:rPr>
          <w:rFonts w:ascii="Times New Roman" w:eastAsia="Times New Roman" w:hAnsi="Times New Roman" w:cs="Times New Roman"/>
          <w:kern w:val="0"/>
          <w:sz w:val="28"/>
          <w:szCs w:val="28"/>
          <w:lang w:eastAsia="ru-RU"/>
        </w:rPr>
        <w:tab/>
        <w:t>157</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Выводы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по</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четвертой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главе</w:t>
      </w:r>
      <w:r w:rsidRPr="00936E99">
        <w:rPr>
          <w:rFonts w:ascii="Times New Roman" w:eastAsia="Times New Roman" w:hAnsi="Times New Roman" w:cs="Times New Roman"/>
          <w:kern w:val="0"/>
          <w:sz w:val="28"/>
          <w:szCs w:val="28"/>
          <w:lang w:eastAsia="ru-RU"/>
        </w:rPr>
        <w:tab/>
        <w:t>160</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ОСНОВНЫЕ</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ВЫВОДЫ</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РЕКОМЕНДАЦИИ</w:t>
      </w:r>
      <w:r w:rsidRPr="00936E99">
        <w:rPr>
          <w:rFonts w:ascii="Times New Roman" w:eastAsia="Times New Roman" w:hAnsi="Times New Roman" w:cs="Times New Roman"/>
          <w:kern w:val="0"/>
          <w:sz w:val="28"/>
          <w:szCs w:val="28"/>
          <w:lang w:eastAsia="ru-RU"/>
        </w:rPr>
        <w:tab/>
        <w:t>162</w:t>
      </w:r>
    </w:p>
    <w:p w:rsidR="00936E99" w:rsidRPr="00936E9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СПИСОК</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ИСПОЛЬЗОВАННОЙ</w:t>
      </w:r>
      <w:r w:rsidRPr="00936E99">
        <w:rPr>
          <w:rFonts w:ascii="Times New Roman" w:eastAsia="Times New Roman" w:hAnsi="Times New Roman" w:cs="Times New Roman"/>
          <w:kern w:val="0"/>
          <w:sz w:val="28"/>
          <w:szCs w:val="28"/>
          <w:lang w:eastAsia="ru-RU"/>
        </w:rPr>
        <w:t xml:space="preserve"> </w:t>
      </w:r>
      <w:r w:rsidRPr="00936E99">
        <w:rPr>
          <w:rFonts w:ascii="Times New Roman" w:eastAsia="Times New Roman" w:hAnsi="Times New Roman" w:cs="Times New Roman" w:hint="eastAsia"/>
          <w:kern w:val="0"/>
          <w:sz w:val="28"/>
          <w:szCs w:val="28"/>
          <w:lang w:eastAsia="ru-RU"/>
        </w:rPr>
        <w:t>ЛИТЕРАТУРЫ</w:t>
      </w:r>
      <w:r w:rsidRPr="00936E99">
        <w:rPr>
          <w:rFonts w:ascii="Times New Roman" w:eastAsia="Times New Roman" w:hAnsi="Times New Roman" w:cs="Times New Roman"/>
          <w:kern w:val="0"/>
          <w:sz w:val="28"/>
          <w:szCs w:val="28"/>
          <w:lang w:eastAsia="ru-RU"/>
        </w:rPr>
        <w:tab/>
        <w:t>164</w:t>
      </w:r>
    </w:p>
    <w:p w:rsidR="005D74A9" w:rsidRDefault="00936E99" w:rsidP="00936E99">
      <w:pPr>
        <w:rPr>
          <w:rFonts w:ascii="Times New Roman" w:eastAsia="Times New Roman" w:hAnsi="Times New Roman" w:cs="Times New Roman"/>
          <w:kern w:val="0"/>
          <w:sz w:val="28"/>
          <w:szCs w:val="28"/>
          <w:lang w:eastAsia="ru-RU"/>
        </w:rPr>
      </w:pPr>
      <w:r w:rsidRPr="00936E99">
        <w:rPr>
          <w:rFonts w:ascii="Times New Roman" w:eastAsia="Times New Roman" w:hAnsi="Times New Roman" w:cs="Times New Roman" w:hint="eastAsia"/>
          <w:kern w:val="0"/>
          <w:sz w:val="28"/>
          <w:szCs w:val="28"/>
          <w:lang w:eastAsia="ru-RU"/>
        </w:rPr>
        <w:t>ПРИЛОЖЕНИЯ</w:t>
      </w:r>
      <w:r w:rsidRPr="00936E99">
        <w:rPr>
          <w:rFonts w:ascii="Times New Roman" w:eastAsia="Times New Roman" w:hAnsi="Times New Roman" w:cs="Times New Roman"/>
          <w:kern w:val="0"/>
          <w:sz w:val="28"/>
          <w:szCs w:val="28"/>
          <w:lang w:eastAsia="ru-RU"/>
        </w:rPr>
        <w:tab/>
        <w:t>181</w:t>
      </w:r>
    </w:p>
    <w:p w:rsidR="00936E99" w:rsidRDefault="00936E99" w:rsidP="00936E99"/>
    <w:p w:rsidR="00936E99" w:rsidRDefault="00936E99" w:rsidP="00936E99"/>
    <w:p w:rsidR="00936E99" w:rsidRDefault="00936E99" w:rsidP="00936E99"/>
    <w:p w:rsidR="00936E99" w:rsidRDefault="00936E99" w:rsidP="00936E99">
      <w:r>
        <w:rPr>
          <w:rFonts w:hint="eastAsia"/>
        </w:rPr>
        <w:t>ОСНОВНЫЕ</w:t>
      </w:r>
      <w:r>
        <w:t></w:t>
      </w:r>
      <w:r>
        <w:rPr>
          <w:rFonts w:hint="eastAsia"/>
        </w:rPr>
        <w:t>ВЫВОДЫ</w:t>
      </w:r>
      <w:r>
        <w:t></w:t>
      </w:r>
      <w:r>
        <w:rPr>
          <w:rFonts w:hint="eastAsia"/>
        </w:rPr>
        <w:t>И</w:t>
      </w:r>
      <w:r>
        <w:t></w:t>
      </w:r>
      <w:r>
        <w:rPr>
          <w:rFonts w:hint="eastAsia"/>
        </w:rPr>
        <w:t>РЕКОМЕНДАЦИИ</w:t>
      </w:r>
    </w:p>
    <w:p w:rsidR="00936E99" w:rsidRDefault="00936E99" w:rsidP="00936E99">
      <w:r>
        <w:t></w:t>
      </w:r>
      <w:r>
        <w:t></w:t>
      </w:r>
      <w:r>
        <w:tab/>
      </w:r>
      <w:r>
        <w:rPr>
          <w:rFonts w:hint="eastAsia"/>
        </w:rPr>
        <w:t>Выявлены</w:t>
      </w:r>
      <w:r>
        <w:t></w:t>
      </w:r>
      <w:r>
        <w:rPr>
          <w:rFonts w:hint="eastAsia"/>
        </w:rPr>
        <w:t>зависимости</w:t>
      </w:r>
      <w:r>
        <w:t></w:t>
      </w:r>
      <w:r>
        <w:rPr>
          <w:rFonts w:hint="eastAsia"/>
        </w:rPr>
        <w:t>показателей</w:t>
      </w:r>
      <w:r>
        <w:t></w:t>
      </w:r>
      <w:r>
        <w:rPr>
          <w:rFonts w:hint="eastAsia"/>
        </w:rPr>
        <w:t>прочности</w:t>
      </w:r>
      <w:r>
        <w:t></w:t>
      </w:r>
      <w:r>
        <w:rPr>
          <w:rFonts w:hint="eastAsia"/>
        </w:rPr>
        <w:t>и</w:t>
      </w:r>
      <w:r>
        <w:t></w:t>
      </w:r>
      <w:r>
        <w:rPr>
          <w:rFonts w:hint="eastAsia"/>
        </w:rPr>
        <w:t>плотности</w:t>
      </w:r>
      <w:r>
        <w:t></w:t>
      </w:r>
      <w:r>
        <w:rPr>
          <w:rFonts w:hint="eastAsia"/>
        </w:rPr>
        <w:t>древесины</w:t>
      </w:r>
      <w:r>
        <w:t></w:t>
      </w:r>
      <w:r>
        <w:rPr>
          <w:rFonts w:hint="eastAsia"/>
        </w:rPr>
        <w:t>лиственницы</w:t>
      </w:r>
      <w:r>
        <w:t></w:t>
      </w:r>
      <w:r>
        <w:rPr>
          <w:rFonts w:hint="eastAsia"/>
        </w:rPr>
        <w:t>даурской</w:t>
      </w:r>
      <w:r>
        <w:t></w:t>
      </w:r>
      <w:r>
        <w:rPr>
          <w:rFonts w:hint="eastAsia"/>
        </w:rPr>
        <w:t>от</w:t>
      </w:r>
      <w:r>
        <w:t></w:t>
      </w:r>
      <w:r>
        <w:rPr>
          <w:rFonts w:hint="eastAsia"/>
        </w:rPr>
        <w:t>анатомического</w:t>
      </w:r>
      <w:r>
        <w:t></w:t>
      </w:r>
      <w:r>
        <w:rPr>
          <w:rFonts w:hint="eastAsia"/>
        </w:rPr>
        <w:t>состояния</w:t>
      </w:r>
      <w:r>
        <w:t></w:t>
      </w:r>
      <w:r>
        <w:rPr>
          <w:rFonts w:hint="eastAsia"/>
        </w:rPr>
        <w:t>и</w:t>
      </w:r>
      <w:r>
        <w:t></w:t>
      </w:r>
      <w:r>
        <w:rPr>
          <w:rFonts w:hint="eastAsia"/>
        </w:rPr>
        <w:t>макроструктуры</w:t>
      </w:r>
      <w:r>
        <w:t></w:t>
      </w:r>
      <w:r>
        <w:rPr>
          <w:rFonts w:hint="eastAsia"/>
        </w:rPr>
        <w:t>древесины</w:t>
      </w:r>
      <w:r>
        <w:t></w:t>
      </w:r>
      <w:r>
        <w:t></w:t>
      </w:r>
      <w:r>
        <w:rPr>
          <w:rFonts w:hint="eastAsia"/>
        </w:rPr>
        <w:t>базирующиеся</w:t>
      </w:r>
      <w:r>
        <w:t></w:t>
      </w:r>
      <w:r>
        <w:rPr>
          <w:rFonts w:hint="eastAsia"/>
        </w:rPr>
        <w:t>на</w:t>
      </w:r>
      <w:r>
        <w:t></w:t>
      </w:r>
      <w:r>
        <w:rPr>
          <w:rFonts w:hint="eastAsia"/>
        </w:rPr>
        <w:t>результатах</w:t>
      </w:r>
      <w:r>
        <w:t></w:t>
      </w:r>
      <w:r>
        <w:rPr>
          <w:rFonts w:hint="eastAsia"/>
        </w:rPr>
        <w:t>испытаний</w:t>
      </w:r>
      <w:r>
        <w:t></w:t>
      </w:r>
      <w:r>
        <w:t></w:t>
      </w:r>
      <w:r>
        <w:rPr>
          <w:rFonts w:hint="eastAsia"/>
        </w:rPr>
        <w:t>полученных</w:t>
      </w:r>
      <w:r>
        <w:t></w:t>
      </w:r>
      <w:r>
        <w:rPr>
          <w:rFonts w:hint="eastAsia"/>
        </w:rPr>
        <w:t>с</w:t>
      </w:r>
      <w:r>
        <w:t></w:t>
      </w:r>
      <w:r>
        <w:rPr>
          <w:rFonts w:hint="eastAsia"/>
        </w:rPr>
        <w:t>помощью</w:t>
      </w:r>
      <w:r>
        <w:t></w:t>
      </w:r>
      <w:r>
        <w:rPr>
          <w:rFonts w:hint="eastAsia"/>
        </w:rPr>
        <w:t>прибора</w:t>
      </w:r>
      <w:r>
        <w:t></w:t>
      </w:r>
      <w:r>
        <w:t></w:t>
      </w:r>
      <w:r>
        <w:rPr>
          <w:rFonts w:hint="eastAsia"/>
        </w:rPr>
        <w:t>Резистограф</w:t>
      </w:r>
      <w:r>
        <w:t></w:t>
      </w:r>
      <w:r>
        <w:t></w:t>
      </w:r>
      <w:r>
        <w:rPr>
          <w:rFonts w:hint="eastAsia"/>
        </w:rPr>
        <w:t>и</w:t>
      </w:r>
      <w:r>
        <w:t></w:t>
      </w:r>
      <w:r>
        <w:rPr>
          <w:rFonts w:hint="eastAsia"/>
        </w:rPr>
        <w:t>стандартными</w:t>
      </w:r>
      <w:r>
        <w:t></w:t>
      </w:r>
      <w:r>
        <w:rPr>
          <w:rFonts w:hint="eastAsia"/>
        </w:rPr>
        <w:t>методами</w:t>
      </w:r>
      <w:r>
        <w:t></w:t>
      </w:r>
      <w:r>
        <w:rPr>
          <w:rFonts w:hint="eastAsia"/>
        </w:rPr>
        <w:t>испытаний</w:t>
      </w:r>
      <w:r>
        <w:t></w:t>
      </w:r>
    </w:p>
    <w:p w:rsidR="00936E99" w:rsidRDefault="00936E99" w:rsidP="00936E99">
      <w:r>
        <w:t></w:t>
      </w:r>
      <w:r>
        <w:t></w:t>
      </w:r>
      <w:r>
        <w:tab/>
      </w:r>
      <w:r>
        <w:rPr>
          <w:rFonts w:hint="eastAsia"/>
        </w:rPr>
        <w:t>Установлено</w:t>
      </w:r>
      <w:r>
        <w:t></w:t>
      </w:r>
      <w:r>
        <w:t></w:t>
      </w:r>
      <w:r>
        <w:rPr>
          <w:rFonts w:hint="eastAsia"/>
        </w:rPr>
        <w:t>что</w:t>
      </w:r>
      <w:r>
        <w:t></w:t>
      </w:r>
      <w:r>
        <w:rPr>
          <w:rFonts w:hint="eastAsia"/>
        </w:rPr>
        <w:t>точность</w:t>
      </w:r>
      <w:r>
        <w:t></w:t>
      </w:r>
      <w:r>
        <w:rPr>
          <w:rFonts w:hint="eastAsia"/>
        </w:rPr>
        <w:t>определения</w:t>
      </w:r>
      <w:r>
        <w:t></w:t>
      </w:r>
      <w:r>
        <w:rPr>
          <w:rFonts w:hint="eastAsia"/>
        </w:rPr>
        <w:t>исследуемых</w:t>
      </w:r>
      <w:r>
        <w:t></w:t>
      </w:r>
      <w:r>
        <w:rPr>
          <w:rFonts w:hint="eastAsia"/>
        </w:rPr>
        <w:t>параметров</w:t>
      </w:r>
      <w:r>
        <w:t></w:t>
      </w:r>
      <w:r>
        <w:rPr>
          <w:rFonts w:hint="eastAsia"/>
        </w:rPr>
        <w:t>макростроения</w:t>
      </w:r>
      <w:r>
        <w:t></w:t>
      </w:r>
      <w:r>
        <w:rPr>
          <w:rFonts w:hint="eastAsia"/>
        </w:rPr>
        <w:t>тонкослойной</w:t>
      </w:r>
      <w:r>
        <w:t></w:t>
      </w:r>
      <w:r>
        <w:rPr>
          <w:rFonts w:hint="eastAsia"/>
        </w:rPr>
        <w:t>высокоплотной</w:t>
      </w:r>
      <w:r>
        <w:t></w:t>
      </w:r>
      <w:r>
        <w:rPr>
          <w:rFonts w:hint="eastAsia"/>
        </w:rPr>
        <w:t>древесины</w:t>
      </w:r>
      <w:r>
        <w:t></w:t>
      </w:r>
      <w:r>
        <w:rPr>
          <w:rFonts w:hint="eastAsia"/>
        </w:rPr>
        <w:t>зависит</w:t>
      </w:r>
      <w:r>
        <w:t></w:t>
      </w:r>
      <w:r>
        <w:rPr>
          <w:rFonts w:hint="eastAsia"/>
        </w:rPr>
        <w:t>от</w:t>
      </w:r>
      <w:r>
        <w:t></w:t>
      </w:r>
      <w:r>
        <w:rPr>
          <w:rFonts w:hint="eastAsia"/>
        </w:rPr>
        <w:t>частоты</w:t>
      </w:r>
      <w:r>
        <w:t></w:t>
      </w:r>
      <w:r>
        <w:rPr>
          <w:rFonts w:hint="eastAsia"/>
        </w:rPr>
        <w:t>оборотов</w:t>
      </w:r>
      <w:r>
        <w:t></w:t>
      </w:r>
      <w:r>
        <w:rPr>
          <w:rFonts w:hint="eastAsia"/>
        </w:rPr>
        <w:t>и</w:t>
      </w:r>
      <w:r>
        <w:t></w:t>
      </w:r>
      <w:r>
        <w:rPr>
          <w:rFonts w:hint="eastAsia"/>
        </w:rPr>
        <w:t>скорости</w:t>
      </w:r>
      <w:r>
        <w:t></w:t>
      </w:r>
      <w:r>
        <w:rPr>
          <w:rFonts w:hint="eastAsia"/>
        </w:rPr>
        <w:t>подачи</w:t>
      </w:r>
      <w:r>
        <w:t></w:t>
      </w:r>
      <w:r>
        <w:rPr>
          <w:rFonts w:hint="eastAsia"/>
        </w:rPr>
        <w:t>сверла</w:t>
      </w:r>
      <w:r>
        <w:t></w:t>
      </w:r>
      <w:r>
        <w:t></w:t>
      </w:r>
      <w:r>
        <w:rPr>
          <w:rFonts w:hint="eastAsia"/>
        </w:rPr>
        <w:t>Оптимальная</w:t>
      </w:r>
      <w:r>
        <w:t></w:t>
      </w:r>
      <w:r>
        <w:rPr>
          <w:rFonts w:hint="eastAsia"/>
        </w:rPr>
        <w:t>скорость</w:t>
      </w:r>
      <w:r>
        <w:t></w:t>
      </w:r>
      <w:r>
        <w:rPr>
          <w:rFonts w:hint="eastAsia"/>
        </w:rPr>
        <w:t>подачи</w:t>
      </w:r>
      <w:r>
        <w:t></w:t>
      </w:r>
      <w:r>
        <w:rPr>
          <w:rFonts w:hint="eastAsia"/>
        </w:rPr>
        <w:t>сверла</w:t>
      </w:r>
      <w:r>
        <w:t></w:t>
      </w:r>
      <w:r>
        <w:rPr>
          <w:rFonts w:hint="eastAsia"/>
        </w:rPr>
        <w:t>при</w:t>
      </w:r>
      <w:r>
        <w:t></w:t>
      </w:r>
      <w:r>
        <w:rPr>
          <w:rFonts w:hint="eastAsia"/>
        </w:rPr>
        <w:t>частоте</w:t>
      </w:r>
      <w:r>
        <w:t></w:t>
      </w:r>
      <w:r>
        <w:rPr>
          <w:rFonts w:hint="eastAsia"/>
        </w:rPr>
        <w:t>оборотов</w:t>
      </w:r>
      <w:r>
        <w:t></w:t>
      </w:r>
      <w:r>
        <w:rPr>
          <w:rFonts w:hint="eastAsia"/>
        </w:rPr>
        <w:t>сверла</w:t>
      </w:r>
      <w:r>
        <w:t></w:t>
      </w:r>
      <w:r>
        <w:t></w:t>
      </w:r>
      <w:r>
        <w:t></w:t>
      </w:r>
      <w:r>
        <w:t></w:t>
      </w:r>
      <w:r>
        <w:t></w:t>
      </w:r>
      <w:r>
        <w:t></w:t>
      </w:r>
      <w:r>
        <w:rPr>
          <w:rFonts w:hint="eastAsia"/>
        </w:rPr>
        <w:t>мин</w:t>
      </w:r>
      <w:r>
        <w:t></w:t>
      </w:r>
      <w:r>
        <w:t></w:t>
      </w:r>
      <w:r>
        <w:t></w:t>
      </w:r>
      <w:r>
        <w:rPr>
          <w:rFonts w:hint="eastAsia"/>
        </w:rPr>
        <w:t>составила</w:t>
      </w:r>
      <w:r>
        <w:t></w:t>
      </w:r>
      <w:r>
        <w:t></w:t>
      </w:r>
      <w:r>
        <w:t></w:t>
      </w:r>
      <w:r>
        <w:t></w:t>
      </w:r>
      <w:r>
        <w:t></w:t>
      </w:r>
      <w:r>
        <w:t></w:t>
      </w:r>
      <w:r>
        <w:t></w:t>
      </w:r>
      <w:r>
        <w:t></w:t>
      </w:r>
      <w:r>
        <w:t></w:t>
      </w:r>
      <w:r>
        <w:t></w:t>
      </w:r>
      <w:r>
        <w:rPr>
          <w:rFonts w:hint="eastAsia"/>
        </w:rPr>
        <w:t>м</w:t>
      </w:r>
      <w:r>
        <w:t></w:t>
      </w:r>
      <w:r>
        <w:rPr>
          <w:rFonts w:hint="eastAsia"/>
        </w:rPr>
        <w:t>мин</w:t>
      </w:r>
      <w:r>
        <w:t></w:t>
      </w:r>
    </w:p>
    <w:p w:rsidR="00936E99" w:rsidRDefault="00936E99" w:rsidP="00936E99">
      <w:r>
        <w:t></w:t>
      </w:r>
      <w:r>
        <w:t></w:t>
      </w:r>
      <w:r>
        <w:tab/>
      </w:r>
      <w:r>
        <w:rPr>
          <w:rFonts w:hint="eastAsia"/>
        </w:rPr>
        <w:t>Дана</w:t>
      </w:r>
      <w:r>
        <w:t></w:t>
      </w:r>
      <w:r>
        <w:rPr>
          <w:rFonts w:hint="eastAsia"/>
        </w:rPr>
        <w:t>оценка</w:t>
      </w:r>
      <w:r>
        <w:t></w:t>
      </w:r>
      <w:r>
        <w:rPr>
          <w:rFonts w:hint="eastAsia"/>
        </w:rPr>
        <w:t>корреляционной</w:t>
      </w:r>
      <w:r>
        <w:t></w:t>
      </w:r>
      <w:r>
        <w:rPr>
          <w:rFonts w:hint="eastAsia"/>
        </w:rPr>
        <w:t>связи</w:t>
      </w:r>
      <w:r>
        <w:t></w:t>
      </w:r>
      <w:r>
        <w:rPr>
          <w:rFonts w:hint="eastAsia"/>
        </w:rPr>
        <w:t>между</w:t>
      </w:r>
      <w:r>
        <w:t></w:t>
      </w:r>
      <w:r>
        <w:rPr>
          <w:rFonts w:hint="eastAsia"/>
        </w:rPr>
        <w:t>шириной</w:t>
      </w:r>
      <w:r>
        <w:t></w:t>
      </w:r>
      <w:r>
        <w:rPr>
          <w:rFonts w:hint="eastAsia"/>
        </w:rPr>
        <w:t>поздней</w:t>
      </w:r>
      <w:r>
        <w:t></w:t>
      </w:r>
      <w:r>
        <w:rPr>
          <w:rFonts w:hint="eastAsia"/>
        </w:rPr>
        <w:t>древесины</w:t>
      </w:r>
      <w:r>
        <w:t></w:t>
      </w:r>
      <w:r>
        <w:rPr>
          <w:rFonts w:hint="eastAsia"/>
        </w:rPr>
        <w:t>и</w:t>
      </w:r>
      <w:r>
        <w:t></w:t>
      </w:r>
      <w:r>
        <w:rPr>
          <w:rFonts w:hint="eastAsia"/>
        </w:rPr>
        <w:t>годичного</w:t>
      </w:r>
      <w:r>
        <w:t></w:t>
      </w:r>
      <w:r>
        <w:rPr>
          <w:rFonts w:hint="eastAsia"/>
        </w:rPr>
        <w:t>слоя</w:t>
      </w:r>
      <w:r>
        <w:t></w:t>
      </w:r>
      <w:r>
        <w:t></w:t>
      </w:r>
      <w:r>
        <w:rPr>
          <w:rFonts w:hint="eastAsia"/>
        </w:rPr>
        <w:t>Установлено</w:t>
      </w:r>
      <w:r>
        <w:t></w:t>
      </w:r>
      <w:r>
        <w:t></w:t>
      </w:r>
      <w:r>
        <w:rPr>
          <w:rFonts w:hint="eastAsia"/>
        </w:rPr>
        <w:t>что</w:t>
      </w:r>
      <w:r>
        <w:t></w:t>
      </w:r>
      <w:r>
        <w:rPr>
          <w:rFonts w:hint="eastAsia"/>
        </w:rPr>
        <w:t>для</w:t>
      </w:r>
      <w:r>
        <w:t></w:t>
      </w:r>
      <w:r>
        <w:rPr>
          <w:rFonts w:hint="eastAsia"/>
        </w:rPr>
        <w:t>оценки</w:t>
      </w:r>
      <w:r>
        <w:t></w:t>
      </w:r>
      <w:r>
        <w:rPr>
          <w:rFonts w:hint="eastAsia"/>
        </w:rPr>
        <w:t>тесноты</w:t>
      </w:r>
      <w:r>
        <w:t></w:t>
      </w:r>
      <w:r>
        <w:rPr>
          <w:rFonts w:hint="eastAsia"/>
        </w:rPr>
        <w:t>корреляции</w:t>
      </w:r>
      <w:r>
        <w:t></w:t>
      </w:r>
      <w:r>
        <w:rPr>
          <w:rFonts w:hint="eastAsia"/>
        </w:rPr>
        <w:t>предпочтительно</w:t>
      </w:r>
      <w:r>
        <w:t></w:t>
      </w:r>
      <w:r>
        <w:rPr>
          <w:rFonts w:hint="eastAsia"/>
        </w:rPr>
        <w:t>использовать</w:t>
      </w:r>
      <w:r>
        <w:t></w:t>
      </w:r>
      <w:r>
        <w:rPr>
          <w:rFonts w:hint="eastAsia"/>
        </w:rPr>
        <w:t>распределение</w:t>
      </w:r>
      <w:r>
        <w:t></w:t>
      </w:r>
      <w:r>
        <w:rPr>
          <w:rFonts w:hint="eastAsia"/>
        </w:rPr>
        <w:t>древесины</w:t>
      </w:r>
      <w:r>
        <w:t></w:t>
      </w:r>
      <w:r>
        <w:rPr>
          <w:rFonts w:hint="eastAsia"/>
        </w:rPr>
        <w:t>на</w:t>
      </w:r>
      <w:r>
        <w:t></w:t>
      </w:r>
      <w:r>
        <w:rPr>
          <w:rFonts w:hint="eastAsia"/>
        </w:rPr>
        <w:t>три</w:t>
      </w:r>
      <w:r>
        <w:t></w:t>
      </w:r>
      <w:r>
        <w:rPr>
          <w:rFonts w:hint="eastAsia"/>
        </w:rPr>
        <w:t>группы</w:t>
      </w:r>
      <w:r>
        <w:t></w:t>
      </w:r>
      <w:r>
        <w:rPr>
          <w:rFonts w:hint="eastAsia"/>
        </w:rPr>
        <w:t>в</w:t>
      </w:r>
      <w:r>
        <w:t></w:t>
      </w:r>
      <w:r>
        <w:rPr>
          <w:rFonts w:hint="eastAsia"/>
        </w:rPr>
        <w:t>зависимости</w:t>
      </w:r>
      <w:r>
        <w:t></w:t>
      </w:r>
      <w:r>
        <w:rPr>
          <w:rFonts w:hint="eastAsia"/>
        </w:rPr>
        <w:t>от</w:t>
      </w:r>
      <w:r>
        <w:t></w:t>
      </w:r>
      <w:r>
        <w:rPr>
          <w:rFonts w:hint="eastAsia"/>
        </w:rPr>
        <w:t>ширины</w:t>
      </w:r>
      <w:r>
        <w:t></w:t>
      </w:r>
      <w:r>
        <w:rPr>
          <w:rFonts w:hint="eastAsia"/>
        </w:rPr>
        <w:t>годичных</w:t>
      </w:r>
      <w:r>
        <w:t></w:t>
      </w:r>
      <w:r>
        <w:rPr>
          <w:rFonts w:hint="eastAsia"/>
        </w:rPr>
        <w:t>слоев</w:t>
      </w:r>
      <w:r>
        <w:t></w:t>
      </w:r>
      <w:r>
        <w:t></w:t>
      </w:r>
      <w:r>
        <w:rPr>
          <w:rFonts w:hint="eastAsia"/>
        </w:rPr>
        <w:t>мелкослойные</w:t>
      </w:r>
      <w:r>
        <w:t></w:t>
      </w:r>
      <w:r>
        <w:t></w:t>
      </w:r>
      <w:r>
        <w:t></w:t>
      </w:r>
      <w:r>
        <w:rPr>
          <w:rFonts w:hint="eastAsia"/>
        </w:rPr>
        <w:t>от</w:t>
      </w:r>
      <w:r>
        <w:t></w:t>
      </w:r>
      <w:r>
        <w:t></w:t>
      </w:r>
      <w:r>
        <w:t></w:t>
      </w:r>
      <w:r>
        <w:t></w:t>
      </w:r>
      <w:r>
        <w:t></w:t>
      </w:r>
      <w:r>
        <w:t></w:t>
      </w:r>
      <w:r>
        <w:rPr>
          <w:rFonts w:hint="eastAsia"/>
        </w:rPr>
        <w:t>до</w:t>
      </w:r>
      <w:r>
        <w:t></w:t>
      </w:r>
      <w:r>
        <w:t></w:t>
      </w:r>
      <w:r>
        <w:t></w:t>
      </w:r>
      <w:r>
        <w:t></w:t>
      </w:r>
      <w:r>
        <w:t></w:t>
      </w:r>
      <w:r>
        <w:t></w:t>
      </w:r>
      <w:r>
        <w:rPr>
          <w:rFonts w:hint="eastAsia"/>
        </w:rPr>
        <w:t>мм</w:t>
      </w:r>
      <w:r>
        <w:t></w:t>
      </w:r>
      <w:r>
        <w:t></w:t>
      </w:r>
      <w:r>
        <w:rPr>
          <w:rFonts w:hint="eastAsia"/>
        </w:rPr>
        <w:t>средние</w:t>
      </w:r>
      <w:r>
        <w:t></w:t>
      </w:r>
      <w:r>
        <w:rPr>
          <w:rFonts w:hint="eastAsia"/>
        </w:rPr>
        <w:t>от</w:t>
      </w:r>
      <w:r>
        <w:t></w:t>
      </w:r>
      <w:r>
        <w:t></w:t>
      </w:r>
      <w:r>
        <w:t></w:t>
      </w:r>
      <w:r>
        <w:t></w:t>
      </w:r>
      <w:r>
        <w:t></w:t>
      </w:r>
      <w:r>
        <w:t></w:t>
      </w:r>
      <w:r>
        <w:rPr>
          <w:rFonts w:hint="eastAsia"/>
        </w:rPr>
        <w:t>до</w:t>
      </w:r>
      <w:r>
        <w:t></w:t>
      </w:r>
      <w:r>
        <w:t></w:t>
      </w:r>
      <w:r>
        <w:t></w:t>
      </w:r>
      <w:r>
        <w:t></w:t>
      </w:r>
      <w:r>
        <w:t></w:t>
      </w:r>
      <w:r>
        <w:t></w:t>
      </w:r>
      <w:r>
        <w:rPr>
          <w:rFonts w:hint="eastAsia"/>
        </w:rPr>
        <w:t>мм</w:t>
      </w:r>
      <w:r>
        <w:t></w:t>
      </w:r>
      <w:r>
        <w:t></w:t>
      </w:r>
      <w:r>
        <w:rPr>
          <w:rFonts w:hint="eastAsia"/>
        </w:rPr>
        <w:t>широкие</w:t>
      </w:r>
      <w:r>
        <w:t></w:t>
      </w:r>
      <w:r>
        <w:rPr>
          <w:rFonts w:hint="eastAsia"/>
        </w:rPr>
        <w:t>от</w:t>
      </w:r>
      <w:r>
        <w:t></w:t>
      </w:r>
      <w:r>
        <w:t></w:t>
      </w:r>
      <w:r>
        <w:t></w:t>
      </w:r>
      <w:r>
        <w:t></w:t>
      </w:r>
      <w:r>
        <w:t></w:t>
      </w:r>
      <w:r>
        <w:t></w:t>
      </w:r>
      <w:r>
        <w:rPr>
          <w:rFonts w:hint="eastAsia"/>
        </w:rPr>
        <w:t>и</w:t>
      </w:r>
      <w:r>
        <w:t></w:t>
      </w:r>
      <w:r>
        <w:rPr>
          <w:rFonts w:hint="eastAsia"/>
        </w:rPr>
        <w:t>более</w:t>
      </w:r>
      <w:r>
        <w:t></w:t>
      </w:r>
      <w:r>
        <w:t></w:t>
      </w:r>
      <w:r>
        <w:rPr>
          <w:rFonts w:hint="eastAsia"/>
        </w:rPr>
        <w:t>Такой</w:t>
      </w:r>
      <w:r>
        <w:t></w:t>
      </w:r>
      <w:r>
        <w:rPr>
          <w:rFonts w:hint="eastAsia"/>
        </w:rPr>
        <w:t>подход</w:t>
      </w:r>
      <w:r>
        <w:t></w:t>
      </w:r>
      <w:r>
        <w:rPr>
          <w:rFonts w:hint="eastAsia"/>
        </w:rPr>
        <w:t>позволяет</w:t>
      </w:r>
      <w:r>
        <w:t></w:t>
      </w:r>
      <w:r>
        <w:rPr>
          <w:rFonts w:hint="eastAsia"/>
        </w:rPr>
        <w:t>увеличить</w:t>
      </w:r>
      <w:r>
        <w:t></w:t>
      </w:r>
      <w:r>
        <w:rPr>
          <w:rFonts w:hint="eastAsia"/>
        </w:rPr>
        <w:t>диапазон</w:t>
      </w:r>
      <w:r>
        <w:t></w:t>
      </w:r>
      <w:r>
        <w:rPr>
          <w:rFonts w:hint="eastAsia"/>
        </w:rPr>
        <w:t>рассматриваемых</w:t>
      </w:r>
      <w:r>
        <w:t></w:t>
      </w:r>
      <w:r>
        <w:rPr>
          <w:rFonts w:hint="eastAsia"/>
        </w:rPr>
        <w:t>параметров</w:t>
      </w:r>
      <w:r>
        <w:t></w:t>
      </w:r>
      <w:r>
        <w:rPr>
          <w:rFonts w:hint="eastAsia"/>
        </w:rPr>
        <w:t>и</w:t>
      </w:r>
      <w:r>
        <w:t></w:t>
      </w:r>
      <w:r>
        <w:rPr>
          <w:rFonts w:hint="eastAsia"/>
        </w:rPr>
        <w:t>более</w:t>
      </w:r>
      <w:r>
        <w:t></w:t>
      </w:r>
      <w:r>
        <w:rPr>
          <w:rFonts w:hint="eastAsia"/>
        </w:rPr>
        <w:t>четко</w:t>
      </w:r>
      <w:r>
        <w:t></w:t>
      </w:r>
      <w:r>
        <w:rPr>
          <w:rFonts w:hint="eastAsia"/>
        </w:rPr>
        <w:t>выявить</w:t>
      </w:r>
      <w:r>
        <w:t></w:t>
      </w:r>
      <w:r>
        <w:rPr>
          <w:rFonts w:hint="eastAsia"/>
        </w:rPr>
        <w:t>особенности</w:t>
      </w:r>
      <w:r>
        <w:t></w:t>
      </w:r>
      <w:r>
        <w:rPr>
          <w:rFonts w:hint="eastAsia"/>
        </w:rPr>
        <w:t>взаимосвязи</w:t>
      </w:r>
      <w:r>
        <w:t></w:t>
      </w:r>
      <w:r>
        <w:rPr>
          <w:rFonts w:hint="eastAsia"/>
        </w:rPr>
        <w:t>показателей</w:t>
      </w:r>
      <w:r>
        <w:t></w:t>
      </w:r>
    </w:p>
    <w:p w:rsidR="00936E99" w:rsidRDefault="00936E99" w:rsidP="00936E99">
      <w:r>
        <w:t></w:t>
      </w:r>
      <w:r>
        <w:t></w:t>
      </w:r>
      <w:r>
        <w:tab/>
      </w:r>
      <w:r>
        <w:rPr>
          <w:rFonts w:hint="eastAsia"/>
        </w:rPr>
        <w:t>Теоретически</w:t>
      </w:r>
      <w:r>
        <w:t></w:t>
      </w:r>
      <w:r>
        <w:rPr>
          <w:rFonts w:hint="eastAsia"/>
        </w:rPr>
        <w:t>обосновано</w:t>
      </w:r>
      <w:r>
        <w:t></w:t>
      </w:r>
      <w:r>
        <w:rPr>
          <w:rFonts w:hint="eastAsia"/>
        </w:rPr>
        <w:t>и</w:t>
      </w:r>
      <w:r>
        <w:t></w:t>
      </w:r>
      <w:r>
        <w:rPr>
          <w:rFonts w:hint="eastAsia"/>
        </w:rPr>
        <w:t>экспериментально</w:t>
      </w:r>
      <w:r>
        <w:t></w:t>
      </w:r>
      <w:r>
        <w:rPr>
          <w:rFonts w:hint="eastAsia"/>
        </w:rPr>
        <w:t>подтверждено</w:t>
      </w:r>
      <w:r>
        <w:t></w:t>
      </w:r>
      <w:r>
        <w:t></w:t>
      </w:r>
      <w:r>
        <w:rPr>
          <w:rFonts w:hint="eastAsia"/>
        </w:rPr>
        <w:t>что</w:t>
      </w:r>
      <w:r>
        <w:t></w:t>
      </w:r>
      <w:r>
        <w:rPr>
          <w:rFonts w:hint="eastAsia"/>
        </w:rPr>
        <w:t>прочностные</w:t>
      </w:r>
      <w:r>
        <w:t></w:t>
      </w:r>
      <w:r>
        <w:rPr>
          <w:rFonts w:hint="eastAsia"/>
        </w:rPr>
        <w:t>свойства</w:t>
      </w:r>
      <w:r>
        <w:t></w:t>
      </w:r>
      <w:r>
        <w:rPr>
          <w:rFonts w:hint="eastAsia"/>
        </w:rPr>
        <w:t>древесины</w:t>
      </w:r>
      <w:r>
        <w:t></w:t>
      </w:r>
      <w:r>
        <w:rPr>
          <w:rFonts w:hint="eastAsia"/>
        </w:rPr>
        <w:t>лиственницы</w:t>
      </w:r>
      <w:r>
        <w:t></w:t>
      </w:r>
      <w:r>
        <w:rPr>
          <w:rFonts w:hint="eastAsia"/>
        </w:rPr>
        <w:t>предопределяются</w:t>
      </w:r>
      <w:r>
        <w:t></w:t>
      </w:r>
      <w:r>
        <w:rPr>
          <w:rFonts w:hint="eastAsia"/>
        </w:rPr>
        <w:t>плотностью</w:t>
      </w:r>
      <w:r>
        <w:t></w:t>
      </w:r>
      <w:r>
        <w:rPr>
          <w:rFonts w:hint="eastAsia"/>
        </w:rPr>
        <w:t>поздней</w:t>
      </w:r>
      <w:r>
        <w:t></w:t>
      </w:r>
      <w:r>
        <w:rPr>
          <w:rFonts w:hint="eastAsia"/>
        </w:rPr>
        <w:t>древесины</w:t>
      </w:r>
      <w:r>
        <w:t></w:t>
      </w:r>
    </w:p>
    <w:p w:rsidR="00936E99" w:rsidRDefault="00936E99" w:rsidP="00936E99">
      <w:r>
        <w:t></w:t>
      </w:r>
      <w:r>
        <w:t></w:t>
      </w:r>
      <w:r>
        <w:tab/>
      </w:r>
      <w:r>
        <w:rPr>
          <w:rFonts w:hint="eastAsia"/>
        </w:rPr>
        <w:t>Установлено</w:t>
      </w:r>
      <w:r>
        <w:t></w:t>
      </w:r>
      <w:r>
        <w:t></w:t>
      </w:r>
      <w:r>
        <w:rPr>
          <w:rFonts w:hint="eastAsia"/>
        </w:rPr>
        <w:t>что</w:t>
      </w:r>
      <w:r>
        <w:t></w:t>
      </w:r>
      <w:r>
        <w:rPr>
          <w:rFonts w:hint="eastAsia"/>
        </w:rPr>
        <w:t>характер</w:t>
      </w:r>
      <w:r>
        <w:t></w:t>
      </w:r>
      <w:r>
        <w:rPr>
          <w:rFonts w:hint="eastAsia"/>
        </w:rPr>
        <w:t>распределения</w:t>
      </w:r>
      <w:r>
        <w:t></w:t>
      </w:r>
      <w:r>
        <w:rPr>
          <w:rFonts w:hint="eastAsia"/>
        </w:rPr>
        <w:t>плотности</w:t>
      </w:r>
      <w:r>
        <w:t></w:t>
      </w:r>
      <w:r>
        <w:rPr>
          <w:rFonts w:hint="eastAsia"/>
        </w:rPr>
        <w:t>по</w:t>
      </w:r>
      <w:r>
        <w:t></w:t>
      </w:r>
      <w:r>
        <w:rPr>
          <w:rFonts w:hint="eastAsia"/>
        </w:rPr>
        <w:t>стволу</w:t>
      </w:r>
      <w:r>
        <w:t></w:t>
      </w:r>
      <w:r>
        <w:rPr>
          <w:rFonts w:hint="eastAsia"/>
        </w:rPr>
        <w:t>дерева</w:t>
      </w:r>
      <w:r>
        <w:t></w:t>
      </w:r>
      <w:r>
        <w:rPr>
          <w:rFonts w:hint="eastAsia"/>
        </w:rPr>
        <w:t>имеют</w:t>
      </w:r>
      <w:r>
        <w:t></w:t>
      </w:r>
      <w:r>
        <w:rPr>
          <w:rFonts w:hint="eastAsia"/>
        </w:rPr>
        <w:t>общие</w:t>
      </w:r>
      <w:r>
        <w:t></w:t>
      </w:r>
      <w:r>
        <w:rPr>
          <w:rFonts w:hint="eastAsia"/>
        </w:rPr>
        <w:t>тенденции</w:t>
      </w:r>
      <w:r>
        <w:t></w:t>
      </w:r>
      <w:r>
        <w:rPr>
          <w:rFonts w:hint="eastAsia"/>
        </w:rPr>
        <w:t>с</w:t>
      </w:r>
      <w:r>
        <w:t></w:t>
      </w:r>
      <w:r>
        <w:rPr>
          <w:rFonts w:hint="eastAsia"/>
        </w:rPr>
        <w:t>внутренними</w:t>
      </w:r>
      <w:r>
        <w:t></w:t>
      </w:r>
      <w:r>
        <w:rPr>
          <w:rFonts w:hint="eastAsia"/>
        </w:rPr>
        <w:t>эпюрами</w:t>
      </w:r>
      <w:r>
        <w:t></w:t>
      </w:r>
      <w:r>
        <w:rPr>
          <w:rFonts w:hint="eastAsia"/>
        </w:rPr>
        <w:t>напряжений</w:t>
      </w:r>
      <w:r>
        <w:t></w:t>
      </w:r>
      <w:r>
        <w:t></w:t>
      </w:r>
      <w:r>
        <w:rPr>
          <w:rFonts w:hint="eastAsia"/>
        </w:rPr>
        <w:t>полученными</w:t>
      </w:r>
      <w:r>
        <w:t></w:t>
      </w:r>
      <w:r>
        <w:rPr>
          <w:rFonts w:hint="eastAsia"/>
        </w:rPr>
        <w:t>финским</w:t>
      </w:r>
      <w:r>
        <w:t></w:t>
      </w:r>
      <w:r>
        <w:rPr>
          <w:rFonts w:hint="eastAsia"/>
        </w:rPr>
        <w:t>исследователем</w:t>
      </w:r>
      <w:r>
        <w:t></w:t>
      </w:r>
      <w:r>
        <w:rPr>
          <w:rFonts w:hint="eastAsia"/>
        </w:rPr>
        <w:t>А</w:t>
      </w:r>
      <w:r>
        <w:t></w:t>
      </w:r>
      <w:r>
        <w:t></w:t>
      </w:r>
      <w:r>
        <w:rPr>
          <w:rFonts w:hint="eastAsia"/>
        </w:rPr>
        <w:t>Юлиненом</w:t>
      </w:r>
      <w:r>
        <w:t></w:t>
      </w:r>
      <w:r>
        <w:t></w:t>
      </w:r>
      <w:r>
        <w:rPr>
          <w:rFonts w:hint="eastAsia"/>
        </w:rPr>
        <w:t>Это</w:t>
      </w:r>
      <w:r>
        <w:t></w:t>
      </w:r>
      <w:r>
        <w:rPr>
          <w:rFonts w:hint="eastAsia"/>
        </w:rPr>
        <w:t>объясняется</w:t>
      </w:r>
      <w:r>
        <w:t></w:t>
      </w:r>
      <w:r>
        <w:rPr>
          <w:rFonts w:hint="eastAsia"/>
        </w:rPr>
        <w:t>тем</w:t>
      </w:r>
      <w:r>
        <w:t></w:t>
      </w:r>
      <w:r>
        <w:t></w:t>
      </w:r>
      <w:r>
        <w:rPr>
          <w:rFonts w:hint="eastAsia"/>
        </w:rPr>
        <w:t>что</w:t>
      </w:r>
      <w:r>
        <w:t></w:t>
      </w:r>
      <w:r>
        <w:rPr>
          <w:rFonts w:hint="eastAsia"/>
        </w:rPr>
        <w:t>р</w:t>
      </w:r>
      <w:r>
        <w:rPr>
          <w:rFonts w:hint="eastAsia"/>
        </w:rPr>
        <w:lastRenderedPageBreak/>
        <w:t>аспределение</w:t>
      </w:r>
      <w:r>
        <w:t></w:t>
      </w:r>
      <w:r>
        <w:rPr>
          <w:rFonts w:hint="eastAsia"/>
        </w:rPr>
        <w:t>плотности</w:t>
      </w:r>
      <w:r>
        <w:t></w:t>
      </w:r>
      <w:r>
        <w:rPr>
          <w:rFonts w:hint="eastAsia"/>
        </w:rPr>
        <w:t>по</w:t>
      </w:r>
      <w:r>
        <w:t></w:t>
      </w:r>
      <w:r>
        <w:rPr>
          <w:rFonts w:hint="eastAsia"/>
        </w:rPr>
        <w:t>стволу</w:t>
      </w:r>
      <w:r>
        <w:t></w:t>
      </w:r>
      <w:r>
        <w:rPr>
          <w:rFonts w:hint="eastAsia"/>
        </w:rPr>
        <w:t>дерева</w:t>
      </w:r>
      <w:r>
        <w:t></w:t>
      </w:r>
      <w:r>
        <w:rPr>
          <w:rFonts w:hint="eastAsia"/>
        </w:rPr>
        <w:t>напрямую</w:t>
      </w:r>
      <w:r>
        <w:t></w:t>
      </w:r>
      <w:r>
        <w:rPr>
          <w:rFonts w:hint="eastAsia"/>
        </w:rPr>
        <w:t>связано</w:t>
      </w:r>
      <w:r>
        <w:t></w:t>
      </w:r>
      <w:r>
        <w:rPr>
          <w:rFonts w:hint="eastAsia"/>
        </w:rPr>
        <w:t>с</w:t>
      </w:r>
      <w:r>
        <w:t></w:t>
      </w:r>
      <w:r>
        <w:rPr>
          <w:rFonts w:hint="eastAsia"/>
        </w:rPr>
        <w:t>внутренними</w:t>
      </w:r>
      <w:r>
        <w:t></w:t>
      </w:r>
      <w:r>
        <w:rPr>
          <w:rFonts w:hint="eastAsia"/>
        </w:rPr>
        <w:t>напряжениями</w:t>
      </w:r>
      <w:r>
        <w:t></w:t>
      </w:r>
      <w:r>
        <w:rPr>
          <w:rFonts w:hint="eastAsia"/>
        </w:rPr>
        <w:t>и</w:t>
      </w:r>
      <w:r>
        <w:t></w:t>
      </w:r>
      <w:r>
        <w:rPr>
          <w:rFonts w:hint="eastAsia"/>
        </w:rPr>
        <w:t>воспринимается</w:t>
      </w:r>
      <w:r>
        <w:t></w:t>
      </w:r>
      <w:r>
        <w:rPr>
          <w:rFonts w:hint="eastAsia"/>
        </w:rPr>
        <w:t>как</w:t>
      </w:r>
      <w:r>
        <w:t></w:t>
      </w:r>
      <w:r>
        <w:rPr>
          <w:rFonts w:hint="eastAsia"/>
        </w:rPr>
        <w:t>элемент</w:t>
      </w:r>
      <w:r>
        <w:t></w:t>
      </w:r>
      <w:r>
        <w:rPr>
          <w:rFonts w:hint="eastAsia"/>
        </w:rPr>
        <w:t>природного</w:t>
      </w:r>
      <w:r>
        <w:t></w:t>
      </w:r>
      <w:r>
        <w:rPr>
          <w:rFonts w:hint="eastAsia"/>
        </w:rPr>
        <w:t>приспособления</w:t>
      </w:r>
      <w:r>
        <w:t></w:t>
      </w:r>
      <w:r>
        <w:rPr>
          <w:rFonts w:hint="eastAsia"/>
        </w:rPr>
        <w:t>к</w:t>
      </w:r>
      <w:r>
        <w:t></w:t>
      </w:r>
      <w:r>
        <w:rPr>
          <w:rFonts w:hint="eastAsia"/>
        </w:rPr>
        <w:t>внешним</w:t>
      </w:r>
      <w:r>
        <w:t></w:t>
      </w:r>
      <w:r>
        <w:rPr>
          <w:rFonts w:hint="eastAsia"/>
        </w:rPr>
        <w:t>условиям</w:t>
      </w:r>
      <w:r>
        <w:t></w:t>
      </w:r>
    </w:p>
    <w:p w:rsidR="00936E99" w:rsidRDefault="00936E99" w:rsidP="00936E99">
      <w:r>
        <w:t></w:t>
      </w:r>
      <w:r>
        <w:t></w:t>
      </w:r>
      <w:r>
        <w:tab/>
      </w:r>
      <w:r>
        <w:rPr>
          <w:rFonts w:hint="eastAsia"/>
        </w:rPr>
        <w:t>Теоретически</w:t>
      </w:r>
      <w:r>
        <w:t></w:t>
      </w:r>
      <w:r>
        <w:rPr>
          <w:rFonts w:hint="eastAsia"/>
        </w:rPr>
        <w:t>обоснована</w:t>
      </w:r>
      <w:r>
        <w:t></w:t>
      </w:r>
      <w:r>
        <w:rPr>
          <w:rFonts w:hint="eastAsia"/>
        </w:rPr>
        <w:t>и</w:t>
      </w:r>
      <w:r>
        <w:t></w:t>
      </w:r>
      <w:r>
        <w:rPr>
          <w:rFonts w:hint="eastAsia"/>
        </w:rPr>
        <w:t>экспериментально</w:t>
      </w:r>
      <w:r>
        <w:t></w:t>
      </w:r>
      <w:r>
        <w:rPr>
          <w:rFonts w:hint="eastAsia"/>
        </w:rPr>
        <w:t>подтверждена</w:t>
      </w:r>
      <w:r>
        <w:t></w:t>
      </w:r>
      <w:r>
        <w:rPr>
          <w:rFonts w:hint="eastAsia"/>
        </w:rPr>
        <w:t>возможность</w:t>
      </w:r>
      <w:r>
        <w:t></w:t>
      </w:r>
      <w:r>
        <w:rPr>
          <w:rFonts w:hint="eastAsia"/>
        </w:rPr>
        <w:t>определения</w:t>
      </w:r>
      <w:r>
        <w:t></w:t>
      </w:r>
      <w:r>
        <w:rPr>
          <w:rFonts w:hint="eastAsia"/>
        </w:rPr>
        <w:t>плотности</w:t>
      </w:r>
      <w:r>
        <w:t></w:t>
      </w:r>
      <w:r>
        <w:rPr>
          <w:rFonts w:hint="eastAsia"/>
        </w:rPr>
        <w:t>древесины</w:t>
      </w:r>
      <w:r>
        <w:t></w:t>
      </w:r>
      <w:r>
        <w:rPr>
          <w:rFonts w:hint="eastAsia"/>
        </w:rPr>
        <w:t>в</w:t>
      </w:r>
      <w:r>
        <w:t></w:t>
      </w:r>
      <w:r>
        <w:rPr>
          <w:rFonts w:hint="eastAsia"/>
        </w:rPr>
        <w:t>полевых</w:t>
      </w:r>
      <w:r>
        <w:t></w:t>
      </w:r>
      <w:r>
        <w:rPr>
          <w:rFonts w:hint="eastAsia"/>
        </w:rPr>
        <w:t>условиях</w:t>
      </w:r>
      <w:r>
        <w:t></w:t>
      </w:r>
      <w:r>
        <w:rPr>
          <w:rFonts w:hint="eastAsia"/>
        </w:rPr>
        <w:t>с</w:t>
      </w:r>
      <w:r>
        <w:t></w:t>
      </w:r>
      <w:r>
        <w:rPr>
          <w:rFonts w:hint="eastAsia"/>
        </w:rPr>
        <w:t>применением</w:t>
      </w:r>
      <w:r>
        <w:t></w:t>
      </w:r>
      <w:r>
        <w:rPr>
          <w:rFonts w:hint="eastAsia"/>
        </w:rPr>
        <w:t>метода</w:t>
      </w:r>
      <w:r>
        <w:t></w:t>
      </w:r>
      <w:r>
        <w:rPr>
          <w:rFonts w:hint="eastAsia"/>
        </w:rPr>
        <w:t>ориентированного</w:t>
      </w:r>
      <w:r>
        <w:t></w:t>
      </w:r>
      <w:r>
        <w:rPr>
          <w:rFonts w:hint="eastAsia"/>
        </w:rPr>
        <w:t>сверления</w:t>
      </w:r>
      <w:r>
        <w:t></w:t>
      </w:r>
    </w:p>
    <w:p w:rsidR="00936E99" w:rsidRDefault="00936E99" w:rsidP="00936E99">
      <w:r>
        <w:t></w:t>
      </w:r>
    </w:p>
    <w:p w:rsidR="00936E99" w:rsidRDefault="00936E99" w:rsidP="00936E99">
      <w:r>
        <w:t></w:t>
      </w:r>
      <w:r>
        <w:t></w:t>
      </w:r>
      <w:r>
        <w:t></w:t>
      </w:r>
    </w:p>
    <w:p w:rsidR="00936E99" w:rsidRDefault="00936E99" w:rsidP="00936E99">
      <w:r>
        <w:t></w:t>
      </w:r>
      <w:r>
        <w:t></w:t>
      </w:r>
      <w:r>
        <w:tab/>
      </w:r>
      <w:r>
        <w:rPr>
          <w:rFonts w:hint="eastAsia"/>
        </w:rPr>
        <w:t>Получены</w:t>
      </w:r>
      <w:r>
        <w:t></w:t>
      </w:r>
      <w:r>
        <w:rPr>
          <w:rFonts w:hint="eastAsia"/>
        </w:rPr>
        <w:t>детализированные</w:t>
      </w:r>
      <w:r>
        <w:t></w:t>
      </w:r>
      <w:r>
        <w:rPr>
          <w:rFonts w:hint="eastAsia"/>
        </w:rPr>
        <w:t>данные</w:t>
      </w:r>
      <w:r>
        <w:t></w:t>
      </w:r>
      <w:r>
        <w:rPr>
          <w:rFonts w:hint="eastAsia"/>
        </w:rPr>
        <w:t>картины</w:t>
      </w:r>
      <w:r>
        <w:t></w:t>
      </w:r>
      <w:r>
        <w:rPr>
          <w:rFonts w:hint="eastAsia"/>
        </w:rPr>
        <w:t>распределения</w:t>
      </w:r>
      <w:r>
        <w:t></w:t>
      </w:r>
      <w:r>
        <w:rPr>
          <w:rFonts w:hint="eastAsia"/>
        </w:rPr>
        <w:t>плотности</w:t>
      </w:r>
      <w:r>
        <w:t></w:t>
      </w:r>
      <w:r>
        <w:rPr>
          <w:rFonts w:hint="eastAsia"/>
        </w:rPr>
        <w:t>древесины</w:t>
      </w:r>
      <w:r>
        <w:t></w:t>
      </w:r>
      <w:r>
        <w:rPr>
          <w:rFonts w:hint="eastAsia"/>
        </w:rPr>
        <w:t>по</w:t>
      </w:r>
      <w:r>
        <w:t></w:t>
      </w:r>
      <w:r>
        <w:rPr>
          <w:rFonts w:hint="eastAsia"/>
        </w:rPr>
        <w:t>сечению</w:t>
      </w:r>
      <w:r>
        <w:t></w:t>
      </w:r>
      <w:r>
        <w:rPr>
          <w:rFonts w:hint="eastAsia"/>
        </w:rPr>
        <w:t>и</w:t>
      </w:r>
      <w:r>
        <w:t></w:t>
      </w:r>
      <w:r>
        <w:rPr>
          <w:rFonts w:hint="eastAsia"/>
        </w:rPr>
        <w:t>высоте</w:t>
      </w:r>
      <w:r>
        <w:t></w:t>
      </w:r>
      <w:r>
        <w:rPr>
          <w:rFonts w:hint="eastAsia"/>
        </w:rPr>
        <w:t>ствола</w:t>
      </w:r>
      <w:r>
        <w:t></w:t>
      </w:r>
      <w:r>
        <w:rPr>
          <w:rFonts w:hint="eastAsia"/>
        </w:rPr>
        <w:t>лиственницы</w:t>
      </w:r>
      <w:r>
        <w:t></w:t>
      </w:r>
      <w:r>
        <w:rPr>
          <w:rFonts w:hint="eastAsia"/>
        </w:rPr>
        <w:t>даурской</w:t>
      </w:r>
      <w:r>
        <w:t></w:t>
      </w:r>
      <w:r>
        <w:t></w:t>
      </w:r>
      <w:r>
        <w:rPr>
          <w:rFonts w:hint="eastAsia"/>
        </w:rPr>
        <w:t>Приведена</w:t>
      </w:r>
      <w:r>
        <w:t></w:t>
      </w:r>
      <w:r>
        <w:rPr>
          <w:rFonts w:hint="eastAsia"/>
        </w:rPr>
        <w:t>графическая</w:t>
      </w:r>
      <w:r>
        <w:t></w:t>
      </w:r>
      <w:r>
        <w:rPr>
          <w:rFonts w:hint="eastAsia"/>
        </w:rPr>
        <w:t>иллюстрация</w:t>
      </w:r>
      <w:r>
        <w:t></w:t>
      </w:r>
      <w:r>
        <w:rPr>
          <w:rFonts w:hint="eastAsia"/>
        </w:rPr>
        <w:t>в</w:t>
      </w:r>
      <w:r>
        <w:t></w:t>
      </w:r>
      <w:r>
        <w:rPr>
          <w:rFonts w:hint="eastAsia"/>
        </w:rPr>
        <w:t>системе</w:t>
      </w:r>
      <w:r>
        <w:t></w:t>
      </w:r>
      <w:r>
        <w:rPr>
          <w:rFonts w:hint="eastAsia"/>
        </w:rPr>
        <w:t>цилиндрических</w:t>
      </w:r>
      <w:r>
        <w:t></w:t>
      </w:r>
      <w:r>
        <w:rPr>
          <w:rFonts w:hint="eastAsia"/>
        </w:rPr>
        <w:t>координат</w:t>
      </w:r>
      <w:r>
        <w:t></w:t>
      </w:r>
    </w:p>
    <w:p w:rsidR="00936E99" w:rsidRDefault="00936E99" w:rsidP="00936E99">
      <w:r>
        <w:t></w:t>
      </w:r>
      <w:r>
        <w:t></w:t>
      </w:r>
      <w:r>
        <w:tab/>
      </w:r>
      <w:r>
        <w:rPr>
          <w:rFonts w:hint="eastAsia"/>
        </w:rPr>
        <w:t>Разработан</w:t>
      </w:r>
      <w:r>
        <w:t></w:t>
      </w:r>
      <w:r>
        <w:rPr>
          <w:rFonts w:hint="eastAsia"/>
        </w:rPr>
        <w:t>алгоритм</w:t>
      </w:r>
      <w:r>
        <w:t></w:t>
      </w:r>
      <w:r>
        <w:rPr>
          <w:rFonts w:hint="eastAsia"/>
        </w:rPr>
        <w:t>прогнозирования</w:t>
      </w:r>
      <w:r>
        <w:t></w:t>
      </w:r>
      <w:r>
        <w:rPr>
          <w:rFonts w:hint="eastAsia"/>
        </w:rPr>
        <w:t>физико</w:t>
      </w:r>
      <w:r>
        <w:t></w:t>
      </w:r>
      <w:r>
        <w:rPr>
          <w:rFonts w:hint="eastAsia"/>
        </w:rPr>
        <w:t>механических</w:t>
      </w:r>
      <w:r>
        <w:t></w:t>
      </w:r>
      <w:r>
        <w:rPr>
          <w:rFonts w:hint="eastAsia"/>
        </w:rPr>
        <w:t>показателей</w:t>
      </w:r>
      <w:r>
        <w:t></w:t>
      </w:r>
      <w:r>
        <w:rPr>
          <w:rFonts w:hint="eastAsia"/>
        </w:rPr>
        <w:t>и</w:t>
      </w:r>
      <w:r>
        <w:t></w:t>
      </w:r>
      <w:r>
        <w:rPr>
          <w:rFonts w:hint="eastAsia"/>
        </w:rPr>
        <w:t>структуры</w:t>
      </w:r>
      <w:r>
        <w:t></w:t>
      </w:r>
      <w:r>
        <w:rPr>
          <w:rFonts w:hint="eastAsia"/>
        </w:rPr>
        <w:t>древесины</w:t>
      </w:r>
      <w:r>
        <w:t></w:t>
      </w:r>
      <w:r>
        <w:rPr>
          <w:rFonts w:hint="eastAsia"/>
        </w:rPr>
        <w:t>на</w:t>
      </w:r>
      <w:r>
        <w:t></w:t>
      </w:r>
      <w:r>
        <w:rPr>
          <w:rFonts w:hint="eastAsia"/>
        </w:rPr>
        <w:t>основе</w:t>
      </w:r>
      <w:r>
        <w:t></w:t>
      </w:r>
      <w:r>
        <w:rPr>
          <w:rFonts w:hint="eastAsia"/>
        </w:rPr>
        <w:t>определения</w:t>
      </w:r>
      <w:r>
        <w:t></w:t>
      </w:r>
      <w:r>
        <w:rPr>
          <w:rFonts w:hint="eastAsia"/>
        </w:rPr>
        <w:t>ее</w:t>
      </w:r>
      <w:r>
        <w:t></w:t>
      </w:r>
      <w:r>
        <w:rPr>
          <w:rFonts w:hint="eastAsia"/>
        </w:rPr>
        <w:t>плотности</w:t>
      </w:r>
      <w:r>
        <w:t></w:t>
      </w:r>
      <w:r>
        <w:rPr>
          <w:rFonts w:hint="eastAsia"/>
        </w:rPr>
        <w:t>методом</w:t>
      </w:r>
      <w:r>
        <w:t></w:t>
      </w:r>
      <w:r>
        <w:rPr>
          <w:rFonts w:hint="eastAsia"/>
        </w:rPr>
        <w:t>сверления</w:t>
      </w:r>
      <w:r>
        <w:t></w:t>
      </w:r>
    </w:p>
    <w:p w:rsidR="00936E99" w:rsidRPr="00936E99" w:rsidRDefault="00936E99" w:rsidP="00936E99">
      <w:r>
        <w:rPr>
          <w:rFonts w:hint="eastAsia"/>
        </w:rPr>
        <w:t>Данные</w:t>
      </w:r>
      <w:r>
        <w:t></w:t>
      </w:r>
      <w:r>
        <w:rPr>
          <w:rFonts w:hint="eastAsia"/>
        </w:rPr>
        <w:t>производственной</w:t>
      </w:r>
      <w:r>
        <w:t></w:t>
      </w:r>
      <w:r>
        <w:rPr>
          <w:rFonts w:hint="eastAsia"/>
        </w:rPr>
        <w:t>апробации</w:t>
      </w:r>
      <w:r>
        <w:t></w:t>
      </w:r>
      <w:r>
        <w:rPr>
          <w:rFonts w:hint="eastAsia"/>
        </w:rPr>
        <w:t>результатов</w:t>
      </w:r>
      <w:r>
        <w:t></w:t>
      </w:r>
      <w:r>
        <w:rPr>
          <w:rFonts w:hint="eastAsia"/>
        </w:rPr>
        <w:t>проведенных</w:t>
      </w:r>
      <w:r>
        <w:t></w:t>
      </w:r>
      <w:r>
        <w:rPr>
          <w:rFonts w:hint="eastAsia"/>
        </w:rPr>
        <w:t>исследований</w:t>
      </w:r>
      <w:r>
        <w:t></w:t>
      </w:r>
      <w:r>
        <w:rPr>
          <w:rFonts w:hint="eastAsia"/>
        </w:rPr>
        <w:t>подтверждают</w:t>
      </w:r>
      <w:r>
        <w:t></w:t>
      </w:r>
      <w:r>
        <w:rPr>
          <w:rFonts w:hint="eastAsia"/>
        </w:rPr>
        <w:t>обоснованность</w:t>
      </w:r>
      <w:r>
        <w:t></w:t>
      </w:r>
      <w:r>
        <w:rPr>
          <w:rFonts w:hint="eastAsia"/>
        </w:rPr>
        <w:t>выдвинутых</w:t>
      </w:r>
      <w:r>
        <w:t></w:t>
      </w:r>
      <w:r>
        <w:rPr>
          <w:rFonts w:hint="eastAsia"/>
        </w:rPr>
        <w:t>гипотез</w:t>
      </w:r>
      <w:r>
        <w:t></w:t>
      </w:r>
      <w:r>
        <w:t></w:t>
      </w:r>
      <w:r>
        <w:rPr>
          <w:rFonts w:hint="eastAsia"/>
        </w:rPr>
        <w:t>достоверность</w:t>
      </w:r>
      <w:r>
        <w:t></w:t>
      </w:r>
      <w:r>
        <w:rPr>
          <w:rFonts w:hint="eastAsia"/>
        </w:rPr>
        <w:t>выводов</w:t>
      </w:r>
      <w:r>
        <w:t></w:t>
      </w:r>
      <w:r>
        <w:rPr>
          <w:rFonts w:hint="eastAsia"/>
        </w:rPr>
        <w:t>и</w:t>
      </w:r>
      <w:r>
        <w:t></w:t>
      </w:r>
      <w:r>
        <w:rPr>
          <w:rFonts w:hint="eastAsia"/>
        </w:rPr>
        <w:t>рекомендаций</w:t>
      </w:r>
      <w:r>
        <w:t></w:t>
      </w:r>
      <w:r>
        <w:t></w:t>
      </w:r>
      <w:r>
        <w:rPr>
          <w:rFonts w:hint="eastAsia"/>
        </w:rPr>
        <w:t>и</w:t>
      </w:r>
      <w:r>
        <w:t></w:t>
      </w:r>
      <w:r>
        <w:rPr>
          <w:rFonts w:hint="eastAsia"/>
        </w:rPr>
        <w:t>экономическую</w:t>
      </w:r>
      <w:r>
        <w:t></w:t>
      </w:r>
      <w:r>
        <w:rPr>
          <w:rFonts w:hint="eastAsia"/>
        </w:rPr>
        <w:t>целесообразность</w:t>
      </w:r>
      <w:r>
        <w:t></w:t>
      </w:r>
      <w:r>
        <w:rPr>
          <w:rFonts w:hint="eastAsia"/>
        </w:rPr>
        <w:t>применения</w:t>
      </w:r>
      <w:r>
        <w:t></w:t>
      </w:r>
      <w:r>
        <w:rPr>
          <w:rFonts w:hint="eastAsia"/>
        </w:rPr>
        <w:t>разработанного</w:t>
      </w:r>
      <w:r>
        <w:t></w:t>
      </w:r>
      <w:r>
        <w:rPr>
          <w:rFonts w:hint="eastAsia"/>
        </w:rPr>
        <w:t>методов</w:t>
      </w:r>
      <w:r>
        <w:t></w:t>
      </w:r>
      <w:bookmarkStart w:id="0" w:name="_GoBack"/>
      <w:bookmarkEnd w:id="0"/>
    </w:p>
    <w:sectPr w:rsidR="00936E99" w:rsidRPr="00936E9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94E" w:rsidRDefault="00F2794E">
      <w:pPr>
        <w:spacing w:after="0" w:line="240" w:lineRule="auto"/>
      </w:pPr>
      <w:r>
        <w:separator/>
      </w:r>
    </w:p>
  </w:endnote>
  <w:endnote w:type="continuationSeparator" w:id="0">
    <w:p w:rsidR="00F2794E" w:rsidRDefault="00F2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94E" w:rsidRDefault="00F2794E"/>
    <w:p w:rsidR="00F2794E" w:rsidRDefault="00F2794E"/>
    <w:p w:rsidR="00F2794E" w:rsidRDefault="00F2794E"/>
    <w:p w:rsidR="00F2794E" w:rsidRDefault="00F2794E"/>
    <w:p w:rsidR="00F2794E" w:rsidRDefault="00F2794E"/>
    <w:p w:rsidR="00F2794E" w:rsidRDefault="00F2794E"/>
    <w:p w:rsidR="00F2794E" w:rsidRDefault="00F2794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94E" w:rsidRDefault="00F27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2794E" w:rsidRDefault="00F27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2794E" w:rsidRDefault="00F2794E"/>
    <w:p w:rsidR="00F2794E" w:rsidRDefault="00F2794E"/>
    <w:p w:rsidR="00F2794E" w:rsidRDefault="00F2794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94E" w:rsidRDefault="00F2794E"/>
                          <w:p w:rsidR="00F2794E" w:rsidRDefault="00F279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2794E" w:rsidRDefault="00F2794E"/>
                    <w:p w:rsidR="00F2794E" w:rsidRDefault="00F279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2794E" w:rsidRDefault="00F2794E"/>
    <w:p w:rsidR="00F2794E" w:rsidRDefault="00F2794E">
      <w:pPr>
        <w:rPr>
          <w:sz w:val="2"/>
          <w:szCs w:val="2"/>
        </w:rPr>
      </w:pPr>
    </w:p>
    <w:p w:rsidR="00F2794E" w:rsidRDefault="00F2794E"/>
    <w:p w:rsidR="00F2794E" w:rsidRDefault="00F2794E">
      <w:pPr>
        <w:spacing w:after="0" w:line="240" w:lineRule="auto"/>
      </w:pPr>
    </w:p>
  </w:footnote>
  <w:footnote w:type="continuationSeparator" w:id="0">
    <w:p w:rsidR="00F2794E" w:rsidRDefault="00F2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E"/>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77498-2681-497C-9812-B0FA3A53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6107</TotalTime>
  <Pages>5</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159</cp:revision>
  <cp:lastPrinted>2009-02-06T05:36:00Z</cp:lastPrinted>
  <dcterms:created xsi:type="dcterms:W3CDTF">2023-04-19T19:47:00Z</dcterms:created>
  <dcterms:modified xsi:type="dcterms:W3CDTF">2023-05-01T13:49:00Z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