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Российская</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академии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музыки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им</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Гнесиных</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На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правах</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рукописи</w:t>
      </w:r>
    </w:p>
    <w:p w:rsidR="00D30DA0" w:rsidRPr="00D30DA0" w:rsidRDefault="00D30DA0" w:rsidP="00D30DA0">
      <w:pPr>
        <w:rPr>
          <w:rFonts w:ascii="Times New Roman" w:eastAsia="Times New Roman" w:hAnsi="Times New Roman" w:cs="Times New Roman"/>
          <w:kern w:val="0"/>
          <w:sz w:val="28"/>
          <w:szCs w:val="28"/>
          <w:lang w:eastAsia="ru-RU"/>
        </w:rPr>
      </w:pPr>
      <w:proofErr w:type="spellStart"/>
      <w:r w:rsidRPr="00D30DA0">
        <w:rPr>
          <w:rFonts w:ascii="Times New Roman" w:eastAsia="Times New Roman" w:hAnsi="Times New Roman" w:cs="Times New Roman" w:hint="eastAsia"/>
          <w:kern w:val="0"/>
          <w:sz w:val="28"/>
          <w:szCs w:val="28"/>
          <w:lang w:eastAsia="ru-RU"/>
        </w:rPr>
        <w:t>Тавризян</w:t>
      </w:r>
      <w:proofErr w:type="spellEnd"/>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Александр</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Владимирович</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Поэтика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киномузыки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Томаса</w:t>
      </w:r>
      <w:r w:rsidRPr="00D30DA0">
        <w:rPr>
          <w:rFonts w:ascii="Times New Roman" w:eastAsia="Times New Roman" w:hAnsi="Times New Roman" w:cs="Times New Roman"/>
          <w:kern w:val="0"/>
          <w:sz w:val="28"/>
          <w:szCs w:val="28"/>
          <w:lang w:eastAsia="ru-RU"/>
        </w:rPr>
        <w:t xml:space="preserve"> </w:t>
      </w:r>
      <w:proofErr w:type="spellStart"/>
      <w:r w:rsidRPr="00D30DA0">
        <w:rPr>
          <w:rFonts w:ascii="Times New Roman" w:eastAsia="Times New Roman" w:hAnsi="Times New Roman" w:cs="Times New Roman" w:hint="eastAsia"/>
          <w:kern w:val="0"/>
          <w:sz w:val="28"/>
          <w:szCs w:val="28"/>
          <w:lang w:eastAsia="ru-RU"/>
        </w:rPr>
        <w:t>Ньюмана</w:t>
      </w:r>
      <w:proofErr w:type="spellEnd"/>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Специальность</w:t>
      </w:r>
      <w:r w:rsidRPr="00D30DA0">
        <w:rPr>
          <w:rFonts w:ascii="Times New Roman" w:eastAsia="Times New Roman" w:hAnsi="Times New Roman" w:cs="Times New Roman"/>
          <w:kern w:val="0"/>
          <w:sz w:val="28"/>
          <w:szCs w:val="28"/>
          <w:lang w:eastAsia="ru-RU"/>
        </w:rPr>
        <w:t xml:space="preserve"> 17.00.02 </w:t>
      </w:r>
      <w:r w:rsidRPr="00D30DA0">
        <w:rPr>
          <w:rFonts w:ascii="Times New Roman" w:eastAsia="Times New Roman" w:hAnsi="Times New Roman" w:cs="Times New Roman" w:hint="eastAsia"/>
          <w:kern w:val="0"/>
          <w:sz w:val="28"/>
          <w:szCs w:val="28"/>
          <w:lang w:eastAsia="ru-RU"/>
        </w:rPr>
        <w:t>Музыкальное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искусство</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Диссертация</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на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соискание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ученой</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степени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кандидата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искусствоведения</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Научный</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руководитель</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доктор</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искусствоведения</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профессор</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Цареградская</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Т</w:t>
      </w:r>
      <w:r w:rsidRPr="00D30DA0">
        <w:rPr>
          <w:rFonts w:ascii="Times New Roman" w:eastAsia="Times New Roman" w:hAnsi="Times New Roman" w:cs="Times New Roman"/>
          <w:kern w:val="0"/>
          <w:sz w:val="28"/>
          <w:szCs w:val="28"/>
          <w:lang w:eastAsia="ru-RU"/>
        </w:rPr>
        <w:t>.</w:t>
      </w:r>
      <w:r w:rsidRPr="00D30DA0">
        <w:rPr>
          <w:rFonts w:ascii="Times New Roman" w:eastAsia="Times New Roman" w:hAnsi="Times New Roman" w:cs="Times New Roman" w:hint="eastAsia"/>
          <w:kern w:val="0"/>
          <w:sz w:val="28"/>
          <w:szCs w:val="28"/>
          <w:lang w:eastAsia="ru-RU"/>
        </w:rPr>
        <w:t>В</w:t>
      </w:r>
      <w:r w:rsidRPr="00D30DA0">
        <w:rPr>
          <w:rFonts w:ascii="Times New Roman" w:eastAsia="Times New Roman" w:hAnsi="Times New Roman" w:cs="Times New Roman"/>
          <w:kern w:val="0"/>
          <w:sz w:val="28"/>
          <w:szCs w:val="28"/>
          <w:lang w:eastAsia="ru-RU"/>
        </w:rPr>
        <w:t>.</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Москва</w:t>
      </w:r>
      <w:r w:rsidRPr="00D30DA0">
        <w:rPr>
          <w:rFonts w:ascii="Times New Roman" w:eastAsia="Times New Roman" w:hAnsi="Times New Roman" w:cs="Times New Roman"/>
          <w:kern w:val="0"/>
          <w:sz w:val="28"/>
          <w:szCs w:val="28"/>
          <w:lang w:eastAsia="ru-RU"/>
        </w:rPr>
        <w:t xml:space="preserve"> - 2019</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kern w:val="0"/>
          <w:sz w:val="28"/>
          <w:szCs w:val="28"/>
          <w:lang w:eastAsia="ru-RU"/>
        </w:rPr>
        <w:t xml:space="preserve"> </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kern w:val="0"/>
          <w:sz w:val="28"/>
          <w:szCs w:val="28"/>
          <w:lang w:eastAsia="ru-RU"/>
        </w:rPr>
        <w:t>2</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ОГЛАВЛЕНИЕ</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Введение</w:t>
      </w:r>
      <w:r w:rsidRPr="00D30DA0">
        <w:rPr>
          <w:rFonts w:ascii="Times New Roman" w:eastAsia="Times New Roman" w:hAnsi="Times New Roman" w:cs="Times New Roman"/>
          <w:kern w:val="0"/>
          <w:sz w:val="28"/>
          <w:szCs w:val="28"/>
          <w:lang w:eastAsia="ru-RU"/>
        </w:rPr>
        <w:tab/>
        <w:t>3</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Глава</w:t>
      </w:r>
      <w:r w:rsidRPr="00D30DA0">
        <w:rPr>
          <w:rFonts w:ascii="Times New Roman" w:eastAsia="Times New Roman" w:hAnsi="Times New Roman" w:cs="Times New Roman"/>
          <w:kern w:val="0"/>
          <w:sz w:val="28"/>
          <w:szCs w:val="28"/>
          <w:lang w:eastAsia="ru-RU"/>
        </w:rPr>
        <w:t xml:space="preserve"> 1. </w:t>
      </w:r>
      <w:r w:rsidRPr="00D30DA0">
        <w:rPr>
          <w:rFonts w:ascii="Times New Roman" w:eastAsia="Times New Roman" w:hAnsi="Times New Roman" w:cs="Times New Roman" w:hint="eastAsia"/>
          <w:kern w:val="0"/>
          <w:sz w:val="28"/>
          <w:szCs w:val="28"/>
          <w:lang w:eastAsia="ru-RU"/>
        </w:rPr>
        <w:t>Создание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саундтрека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общие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принципы</w:t>
      </w:r>
      <w:r w:rsidRPr="00D30DA0">
        <w:rPr>
          <w:rFonts w:ascii="Times New Roman" w:eastAsia="Times New Roman" w:hAnsi="Times New Roman" w:cs="Times New Roman"/>
          <w:kern w:val="0"/>
          <w:sz w:val="28"/>
          <w:szCs w:val="28"/>
          <w:lang w:eastAsia="ru-RU"/>
        </w:rPr>
        <w:tab/>
        <w:t>21</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1. </w:t>
      </w:r>
      <w:r w:rsidRPr="00D30DA0">
        <w:rPr>
          <w:rFonts w:ascii="Times New Roman" w:eastAsia="Times New Roman" w:hAnsi="Times New Roman" w:cs="Times New Roman" w:hint="eastAsia"/>
          <w:kern w:val="0"/>
          <w:sz w:val="28"/>
          <w:szCs w:val="28"/>
          <w:lang w:eastAsia="ru-RU"/>
        </w:rPr>
        <w:t>Рабочий</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процесс</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Т</w:t>
      </w:r>
      <w:r w:rsidRPr="00D30DA0">
        <w:rPr>
          <w:rFonts w:ascii="Times New Roman" w:eastAsia="Times New Roman" w:hAnsi="Times New Roman" w:cs="Times New Roman"/>
          <w:kern w:val="0"/>
          <w:sz w:val="28"/>
          <w:szCs w:val="28"/>
          <w:lang w:eastAsia="ru-RU"/>
        </w:rPr>
        <w:t xml:space="preserve">. </w:t>
      </w:r>
      <w:proofErr w:type="spellStart"/>
      <w:r w:rsidRPr="00D30DA0">
        <w:rPr>
          <w:rFonts w:ascii="Times New Roman" w:eastAsia="Times New Roman" w:hAnsi="Times New Roman" w:cs="Times New Roman" w:hint="eastAsia"/>
          <w:kern w:val="0"/>
          <w:sz w:val="28"/>
          <w:szCs w:val="28"/>
          <w:lang w:eastAsia="ru-RU"/>
        </w:rPr>
        <w:t>Ньюмана</w:t>
      </w:r>
      <w:proofErr w:type="spellEnd"/>
      <w:r w:rsidRPr="00D30DA0">
        <w:rPr>
          <w:rFonts w:ascii="Times New Roman" w:eastAsia="Times New Roman" w:hAnsi="Times New Roman" w:cs="Times New Roman"/>
          <w:kern w:val="0"/>
          <w:sz w:val="28"/>
          <w:szCs w:val="28"/>
          <w:lang w:eastAsia="ru-RU"/>
        </w:rPr>
        <w:tab/>
        <w:t>21</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2. </w:t>
      </w:r>
      <w:r w:rsidRPr="00D30DA0">
        <w:rPr>
          <w:rFonts w:ascii="Times New Roman" w:eastAsia="Times New Roman" w:hAnsi="Times New Roman" w:cs="Times New Roman" w:hint="eastAsia"/>
          <w:kern w:val="0"/>
          <w:sz w:val="28"/>
          <w:szCs w:val="28"/>
          <w:lang w:eastAsia="ru-RU"/>
        </w:rPr>
        <w:t>Музыкальные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особенности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саундтреков</w:t>
      </w:r>
      <w:r w:rsidRPr="00D30DA0">
        <w:rPr>
          <w:rFonts w:ascii="Times New Roman" w:eastAsia="Times New Roman" w:hAnsi="Times New Roman" w:cs="Times New Roman"/>
          <w:kern w:val="0"/>
          <w:sz w:val="28"/>
          <w:szCs w:val="28"/>
          <w:lang w:eastAsia="ru-RU"/>
        </w:rPr>
        <w:tab/>
        <w:t>29</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3. </w:t>
      </w:r>
      <w:r w:rsidRPr="00D30DA0">
        <w:rPr>
          <w:rFonts w:ascii="Times New Roman" w:eastAsia="Times New Roman" w:hAnsi="Times New Roman" w:cs="Times New Roman" w:hint="eastAsia"/>
          <w:kern w:val="0"/>
          <w:sz w:val="28"/>
          <w:szCs w:val="28"/>
          <w:lang w:eastAsia="ru-RU"/>
        </w:rPr>
        <w:t>Соединение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музыки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видеорядом</w:t>
      </w:r>
      <w:r w:rsidRPr="00D30DA0">
        <w:rPr>
          <w:rFonts w:ascii="Times New Roman" w:eastAsia="Times New Roman" w:hAnsi="Times New Roman" w:cs="Times New Roman"/>
          <w:kern w:val="0"/>
          <w:sz w:val="28"/>
          <w:szCs w:val="28"/>
          <w:lang w:eastAsia="ru-RU"/>
        </w:rPr>
        <w:tab/>
        <w:t>61</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Глава</w:t>
      </w:r>
      <w:r w:rsidRPr="00D30DA0">
        <w:rPr>
          <w:rFonts w:ascii="Times New Roman" w:eastAsia="Times New Roman" w:hAnsi="Times New Roman" w:cs="Times New Roman"/>
          <w:kern w:val="0"/>
          <w:sz w:val="28"/>
          <w:szCs w:val="28"/>
          <w:lang w:eastAsia="ru-RU"/>
        </w:rPr>
        <w:t xml:space="preserve"> 2. </w:t>
      </w:r>
      <w:r w:rsidRPr="00D30DA0">
        <w:rPr>
          <w:rFonts w:ascii="Times New Roman" w:eastAsia="Times New Roman" w:hAnsi="Times New Roman" w:cs="Times New Roman" w:hint="eastAsia"/>
          <w:kern w:val="0"/>
          <w:sz w:val="28"/>
          <w:szCs w:val="28"/>
          <w:lang w:eastAsia="ru-RU"/>
        </w:rPr>
        <w:t>Интерпретация</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аффектов</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в</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саундтреках</w:t>
      </w:r>
      <w:r w:rsidRPr="00D30DA0">
        <w:rPr>
          <w:rFonts w:ascii="Times New Roman" w:eastAsia="Times New Roman" w:hAnsi="Times New Roman" w:cs="Times New Roman"/>
          <w:kern w:val="0"/>
          <w:sz w:val="28"/>
          <w:szCs w:val="28"/>
          <w:lang w:eastAsia="ru-RU"/>
        </w:rPr>
        <w:tab/>
        <w:t>84</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1. </w:t>
      </w:r>
      <w:r w:rsidRPr="00D30DA0">
        <w:rPr>
          <w:rFonts w:ascii="Times New Roman" w:eastAsia="Times New Roman" w:hAnsi="Times New Roman" w:cs="Times New Roman" w:hint="eastAsia"/>
          <w:kern w:val="0"/>
          <w:sz w:val="28"/>
          <w:szCs w:val="28"/>
          <w:lang w:eastAsia="ru-RU"/>
        </w:rPr>
        <w:t>«Плоть</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от</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плоти»</w:t>
      </w:r>
      <w:r w:rsidRPr="00D30DA0">
        <w:rPr>
          <w:rFonts w:ascii="Times New Roman" w:eastAsia="Times New Roman" w:hAnsi="Times New Roman" w:cs="Times New Roman"/>
          <w:kern w:val="0"/>
          <w:sz w:val="28"/>
          <w:szCs w:val="28"/>
          <w:lang w:eastAsia="ru-RU"/>
        </w:rPr>
        <w:t xml:space="preserve"> (1993)</w:t>
      </w:r>
      <w:r w:rsidRPr="00D30DA0">
        <w:rPr>
          <w:rFonts w:ascii="Times New Roman" w:eastAsia="Times New Roman" w:hAnsi="Times New Roman" w:cs="Times New Roman"/>
          <w:kern w:val="0"/>
          <w:sz w:val="28"/>
          <w:szCs w:val="28"/>
          <w:lang w:eastAsia="ru-RU"/>
        </w:rPr>
        <w:tab/>
        <w:t>84</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2. </w:t>
      </w:r>
      <w:r w:rsidRPr="00D30DA0">
        <w:rPr>
          <w:rFonts w:ascii="Times New Roman" w:eastAsia="Times New Roman" w:hAnsi="Times New Roman" w:cs="Times New Roman" w:hint="eastAsia"/>
          <w:kern w:val="0"/>
          <w:sz w:val="28"/>
          <w:szCs w:val="28"/>
          <w:lang w:eastAsia="ru-RU"/>
        </w:rPr>
        <w:t>«Побег</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из</w:t>
      </w:r>
      <w:r w:rsidRPr="00D30DA0">
        <w:rPr>
          <w:rFonts w:ascii="Times New Roman" w:eastAsia="Times New Roman" w:hAnsi="Times New Roman" w:cs="Times New Roman"/>
          <w:kern w:val="0"/>
          <w:sz w:val="28"/>
          <w:szCs w:val="28"/>
          <w:lang w:eastAsia="ru-RU"/>
        </w:rPr>
        <w:t xml:space="preserve"> </w:t>
      </w:r>
      <w:proofErr w:type="spellStart"/>
      <w:r w:rsidRPr="00D30DA0">
        <w:rPr>
          <w:rFonts w:ascii="Times New Roman" w:eastAsia="Times New Roman" w:hAnsi="Times New Roman" w:cs="Times New Roman" w:hint="eastAsia"/>
          <w:kern w:val="0"/>
          <w:sz w:val="28"/>
          <w:szCs w:val="28"/>
          <w:lang w:eastAsia="ru-RU"/>
        </w:rPr>
        <w:t>Шоушенка</w:t>
      </w:r>
      <w:proofErr w:type="spellEnd"/>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 (1994)</w:t>
      </w:r>
      <w:r w:rsidRPr="00D30DA0">
        <w:rPr>
          <w:rFonts w:ascii="Times New Roman" w:eastAsia="Times New Roman" w:hAnsi="Times New Roman" w:cs="Times New Roman"/>
          <w:kern w:val="0"/>
          <w:sz w:val="28"/>
          <w:szCs w:val="28"/>
          <w:lang w:eastAsia="ru-RU"/>
        </w:rPr>
        <w:tab/>
        <w:t>93</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3. </w:t>
      </w:r>
      <w:r w:rsidRPr="00D30DA0">
        <w:rPr>
          <w:rFonts w:ascii="Times New Roman" w:eastAsia="Times New Roman" w:hAnsi="Times New Roman" w:cs="Times New Roman" w:hint="eastAsia"/>
          <w:kern w:val="0"/>
          <w:sz w:val="28"/>
          <w:szCs w:val="28"/>
          <w:lang w:eastAsia="ru-RU"/>
        </w:rPr>
        <w:t>«Зелёная</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миля»</w:t>
      </w:r>
      <w:r w:rsidRPr="00D30DA0">
        <w:rPr>
          <w:rFonts w:ascii="Times New Roman" w:eastAsia="Times New Roman" w:hAnsi="Times New Roman" w:cs="Times New Roman"/>
          <w:kern w:val="0"/>
          <w:sz w:val="28"/>
          <w:szCs w:val="28"/>
          <w:lang w:eastAsia="ru-RU"/>
        </w:rPr>
        <w:t xml:space="preserve"> (1999)</w:t>
      </w:r>
      <w:r w:rsidRPr="00D30DA0">
        <w:rPr>
          <w:rFonts w:ascii="Times New Roman" w:eastAsia="Times New Roman" w:hAnsi="Times New Roman" w:cs="Times New Roman"/>
          <w:kern w:val="0"/>
          <w:sz w:val="28"/>
          <w:szCs w:val="28"/>
          <w:lang w:eastAsia="ru-RU"/>
        </w:rPr>
        <w:tab/>
        <w:t>99</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4. </w:t>
      </w:r>
      <w:r w:rsidRPr="00D30DA0">
        <w:rPr>
          <w:rFonts w:ascii="Times New Roman" w:eastAsia="Times New Roman" w:hAnsi="Times New Roman" w:cs="Times New Roman" w:hint="eastAsia"/>
          <w:kern w:val="0"/>
          <w:sz w:val="28"/>
          <w:szCs w:val="28"/>
          <w:lang w:eastAsia="ru-RU"/>
        </w:rPr>
        <w:t>«Клиент</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всегда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мёртв»</w:t>
      </w:r>
      <w:r w:rsidRPr="00D30DA0">
        <w:rPr>
          <w:rFonts w:ascii="Times New Roman" w:eastAsia="Times New Roman" w:hAnsi="Times New Roman" w:cs="Times New Roman"/>
          <w:kern w:val="0"/>
          <w:sz w:val="28"/>
          <w:szCs w:val="28"/>
          <w:lang w:eastAsia="ru-RU"/>
        </w:rPr>
        <w:t xml:space="preserve"> (2001-2005)</w:t>
      </w:r>
      <w:r w:rsidRPr="00D30DA0">
        <w:rPr>
          <w:rFonts w:ascii="Times New Roman" w:eastAsia="Times New Roman" w:hAnsi="Times New Roman" w:cs="Times New Roman"/>
          <w:kern w:val="0"/>
          <w:sz w:val="28"/>
          <w:szCs w:val="28"/>
          <w:lang w:eastAsia="ru-RU"/>
        </w:rPr>
        <w:tab/>
        <w:t xml:space="preserve"> 104</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5. </w:t>
      </w: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007: </w:t>
      </w:r>
      <w:r w:rsidRPr="00D30DA0">
        <w:rPr>
          <w:rFonts w:ascii="Times New Roman" w:eastAsia="Times New Roman" w:hAnsi="Times New Roman" w:cs="Times New Roman" w:hint="eastAsia"/>
          <w:kern w:val="0"/>
          <w:sz w:val="28"/>
          <w:szCs w:val="28"/>
          <w:lang w:eastAsia="ru-RU"/>
        </w:rPr>
        <w:t>Координаты</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w:t>
      </w:r>
      <w:proofErr w:type="spellStart"/>
      <w:r w:rsidRPr="00D30DA0">
        <w:rPr>
          <w:rFonts w:ascii="Times New Roman" w:eastAsia="Times New Roman" w:hAnsi="Times New Roman" w:cs="Times New Roman" w:hint="eastAsia"/>
          <w:kern w:val="0"/>
          <w:sz w:val="28"/>
          <w:szCs w:val="28"/>
          <w:lang w:eastAsia="ru-RU"/>
        </w:rPr>
        <w:t>Скайфол</w:t>
      </w:r>
      <w:proofErr w:type="spellEnd"/>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 (2012)</w:t>
      </w:r>
      <w:r w:rsidRPr="00D30DA0">
        <w:rPr>
          <w:rFonts w:ascii="Times New Roman" w:eastAsia="Times New Roman" w:hAnsi="Times New Roman" w:cs="Times New Roman"/>
          <w:kern w:val="0"/>
          <w:sz w:val="28"/>
          <w:szCs w:val="28"/>
          <w:lang w:eastAsia="ru-RU"/>
        </w:rPr>
        <w:tab/>
        <w:t>119</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Глава</w:t>
      </w:r>
      <w:r w:rsidRPr="00D30DA0">
        <w:rPr>
          <w:rFonts w:ascii="Times New Roman" w:eastAsia="Times New Roman" w:hAnsi="Times New Roman" w:cs="Times New Roman"/>
          <w:kern w:val="0"/>
          <w:sz w:val="28"/>
          <w:szCs w:val="28"/>
          <w:lang w:eastAsia="ru-RU"/>
        </w:rPr>
        <w:t xml:space="preserve"> 3. </w:t>
      </w:r>
      <w:r w:rsidRPr="00D30DA0">
        <w:rPr>
          <w:rFonts w:ascii="Times New Roman" w:eastAsia="Times New Roman" w:hAnsi="Times New Roman" w:cs="Times New Roman" w:hint="eastAsia"/>
          <w:kern w:val="0"/>
          <w:sz w:val="28"/>
          <w:szCs w:val="28"/>
          <w:lang w:eastAsia="ru-RU"/>
        </w:rPr>
        <w:t>Саундтреки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Т</w:t>
      </w:r>
      <w:r w:rsidRPr="00D30DA0">
        <w:rPr>
          <w:rFonts w:ascii="Times New Roman" w:eastAsia="Times New Roman" w:hAnsi="Times New Roman" w:cs="Times New Roman"/>
          <w:kern w:val="0"/>
          <w:sz w:val="28"/>
          <w:szCs w:val="28"/>
          <w:lang w:eastAsia="ru-RU"/>
        </w:rPr>
        <w:t xml:space="preserve">. </w:t>
      </w:r>
      <w:proofErr w:type="spellStart"/>
      <w:r w:rsidRPr="00D30DA0">
        <w:rPr>
          <w:rFonts w:ascii="Times New Roman" w:eastAsia="Times New Roman" w:hAnsi="Times New Roman" w:cs="Times New Roman" w:hint="eastAsia"/>
          <w:kern w:val="0"/>
          <w:sz w:val="28"/>
          <w:szCs w:val="28"/>
          <w:lang w:eastAsia="ru-RU"/>
        </w:rPr>
        <w:t>Ньюмана</w:t>
      </w:r>
      <w:proofErr w:type="spellEnd"/>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комплексный</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анализ</w:t>
      </w:r>
      <w:r w:rsidRPr="00D30DA0">
        <w:rPr>
          <w:rFonts w:ascii="Times New Roman" w:eastAsia="Times New Roman" w:hAnsi="Times New Roman" w:cs="Times New Roman"/>
          <w:kern w:val="0"/>
          <w:sz w:val="28"/>
          <w:szCs w:val="28"/>
          <w:lang w:eastAsia="ru-RU"/>
        </w:rPr>
        <w:tab/>
        <w:t>134</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1. </w:t>
      </w:r>
      <w:r w:rsidRPr="00D30DA0">
        <w:rPr>
          <w:rFonts w:ascii="Times New Roman" w:eastAsia="Times New Roman" w:hAnsi="Times New Roman" w:cs="Times New Roman" w:hint="eastAsia"/>
          <w:kern w:val="0"/>
          <w:sz w:val="28"/>
          <w:szCs w:val="28"/>
          <w:lang w:eastAsia="ru-RU"/>
        </w:rPr>
        <w:t>«Игрок»</w:t>
      </w:r>
      <w:r w:rsidRPr="00D30DA0">
        <w:rPr>
          <w:rFonts w:ascii="Times New Roman" w:eastAsia="Times New Roman" w:hAnsi="Times New Roman" w:cs="Times New Roman"/>
          <w:kern w:val="0"/>
          <w:sz w:val="28"/>
          <w:szCs w:val="28"/>
          <w:lang w:eastAsia="ru-RU"/>
        </w:rPr>
        <w:t xml:space="preserve"> (1992)</w:t>
      </w:r>
      <w:r w:rsidRPr="00D30DA0">
        <w:rPr>
          <w:rFonts w:ascii="Times New Roman" w:eastAsia="Times New Roman" w:hAnsi="Times New Roman" w:cs="Times New Roman"/>
          <w:kern w:val="0"/>
          <w:sz w:val="28"/>
          <w:szCs w:val="28"/>
          <w:lang w:eastAsia="ru-RU"/>
        </w:rPr>
        <w:tab/>
        <w:t>134</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2. </w:t>
      </w:r>
      <w:r w:rsidRPr="00D30DA0">
        <w:rPr>
          <w:rFonts w:ascii="Times New Roman" w:eastAsia="Times New Roman" w:hAnsi="Times New Roman" w:cs="Times New Roman" w:hint="eastAsia"/>
          <w:kern w:val="0"/>
          <w:sz w:val="28"/>
          <w:szCs w:val="28"/>
          <w:lang w:eastAsia="ru-RU"/>
        </w:rPr>
        <w:t>«Красота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по</w:t>
      </w:r>
      <w:r w:rsidRPr="00D30DA0">
        <w:rPr>
          <w:rFonts w:ascii="Times New Roman" w:eastAsia="Times New Roman" w:hAnsi="Times New Roman" w:cs="Times New Roman"/>
          <w:kern w:val="0"/>
          <w:sz w:val="28"/>
          <w:szCs w:val="28"/>
          <w:lang w:eastAsia="ru-RU"/>
        </w:rPr>
        <w:t>-</w:t>
      </w:r>
      <w:r w:rsidRPr="00D30DA0">
        <w:rPr>
          <w:rFonts w:ascii="Times New Roman" w:eastAsia="Times New Roman" w:hAnsi="Times New Roman" w:cs="Times New Roman" w:hint="eastAsia"/>
          <w:kern w:val="0"/>
          <w:sz w:val="28"/>
          <w:szCs w:val="28"/>
          <w:lang w:eastAsia="ru-RU"/>
        </w:rPr>
        <w:t>американски»</w:t>
      </w:r>
      <w:r w:rsidRPr="00D30DA0">
        <w:rPr>
          <w:rFonts w:ascii="Times New Roman" w:eastAsia="Times New Roman" w:hAnsi="Times New Roman" w:cs="Times New Roman"/>
          <w:kern w:val="0"/>
          <w:sz w:val="28"/>
          <w:szCs w:val="28"/>
          <w:lang w:eastAsia="ru-RU"/>
        </w:rPr>
        <w:t xml:space="preserve"> (1999)</w:t>
      </w:r>
      <w:r w:rsidRPr="00D30DA0">
        <w:rPr>
          <w:rFonts w:ascii="Times New Roman" w:eastAsia="Times New Roman" w:hAnsi="Times New Roman" w:cs="Times New Roman"/>
          <w:kern w:val="0"/>
          <w:sz w:val="28"/>
          <w:szCs w:val="28"/>
          <w:lang w:eastAsia="ru-RU"/>
        </w:rPr>
        <w:tab/>
        <w:t xml:space="preserve"> 162</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w:t>
      </w:r>
      <w:r w:rsidRPr="00D30DA0">
        <w:rPr>
          <w:rFonts w:ascii="Times New Roman" w:eastAsia="Times New Roman" w:hAnsi="Times New Roman" w:cs="Times New Roman"/>
          <w:kern w:val="0"/>
          <w:sz w:val="28"/>
          <w:szCs w:val="28"/>
          <w:lang w:eastAsia="ru-RU"/>
        </w:rPr>
        <w:t xml:space="preserve">3. </w:t>
      </w:r>
      <w:r w:rsidRPr="00D30DA0">
        <w:rPr>
          <w:rFonts w:ascii="Times New Roman" w:eastAsia="Times New Roman" w:hAnsi="Times New Roman" w:cs="Times New Roman" w:hint="eastAsia"/>
          <w:kern w:val="0"/>
          <w:sz w:val="28"/>
          <w:szCs w:val="28"/>
          <w:lang w:eastAsia="ru-RU"/>
        </w:rPr>
        <w:t>«</w:t>
      </w:r>
      <w:proofErr w:type="spellStart"/>
      <w:r w:rsidRPr="00D30DA0">
        <w:rPr>
          <w:rFonts w:ascii="Times New Roman" w:eastAsia="Times New Roman" w:hAnsi="Times New Roman" w:cs="Times New Roman" w:hint="eastAsia"/>
          <w:kern w:val="0"/>
          <w:sz w:val="28"/>
          <w:szCs w:val="28"/>
          <w:lang w:eastAsia="ru-RU"/>
        </w:rPr>
        <w:t>Лемони</w:t>
      </w:r>
      <w:proofErr w:type="spellEnd"/>
      <w:r w:rsidRPr="00D30DA0">
        <w:rPr>
          <w:rFonts w:ascii="Times New Roman" w:eastAsia="Times New Roman" w:hAnsi="Times New Roman" w:cs="Times New Roman"/>
          <w:kern w:val="0"/>
          <w:sz w:val="28"/>
          <w:szCs w:val="28"/>
          <w:lang w:eastAsia="ru-RU"/>
        </w:rPr>
        <w:t xml:space="preserve"> </w:t>
      </w:r>
      <w:proofErr w:type="spellStart"/>
      <w:r w:rsidRPr="00D30DA0">
        <w:rPr>
          <w:rFonts w:ascii="Times New Roman" w:eastAsia="Times New Roman" w:hAnsi="Times New Roman" w:cs="Times New Roman" w:hint="eastAsia"/>
          <w:kern w:val="0"/>
          <w:sz w:val="28"/>
          <w:szCs w:val="28"/>
          <w:lang w:eastAsia="ru-RU"/>
        </w:rPr>
        <w:t>Сникет</w:t>
      </w:r>
      <w:proofErr w:type="spellEnd"/>
      <w:r w:rsidRPr="00D30DA0">
        <w:rPr>
          <w:rFonts w:ascii="Times New Roman" w:eastAsia="Times New Roman" w:hAnsi="Times New Roman" w:cs="Times New Roman"/>
          <w:kern w:val="0"/>
          <w:sz w:val="28"/>
          <w:szCs w:val="28"/>
          <w:lang w:eastAsia="ru-RU"/>
        </w:rPr>
        <w:t xml:space="preserve">: 33 </w:t>
      </w:r>
      <w:r w:rsidRPr="00D30DA0">
        <w:rPr>
          <w:rFonts w:ascii="Times New Roman" w:eastAsia="Times New Roman" w:hAnsi="Times New Roman" w:cs="Times New Roman" w:hint="eastAsia"/>
          <w:kern w:val="0"/>
          <w:sz w:val="28"/>
          <w:szCs w:val="28"/>
          <w:lang w:eastAsia="ru-RU"/>
        </w:rPr>
        <w:t>несчастья»</w:t>
      </w:r>
      <w:r w:rsidRPr="00D30DA0">
        <w:rPr>
          <w:rFonts w:ascii="Times New Roman" w:eastAsia="Times New Roman" w:hAnsi="Times New Roman" w:cs="Times New Roman"/>
          <w:kern w:val="0"/>
          <w:sz w:val="28"/>
          <w:szCs w:val="28"/>
          <w:lang w:eastAsia="ru-RU"/>
        </w:rPr>
        <w:t xml:space="preserve"> (2004)</w:t>
      </w:r>
      <w:r w:rsidRPr="00D30DA0">
        <w:rPr>
          <w:rFonts w:ascii="Times New Roman" w:eastAsia="Times New Roman" w:hAnsi="Times New Roman" w:cs="Times New Roman"/>
          <w:kern w:val="0"/>
          <w:sz w:val="28"/>
          <w:szCs w:val="28"/>
          <w:lang w:eastAsia="ru-RU"/>
        </w:rPr>
        <w:tab/>
        <w:t xml:space="preserve"> 189</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Заключение</w:t>
      </w:r>
      <w:r w:rsidRPr="00D30DA0">
        <w:rPr>
          <w:rFonts w:ascii="Times New Roman" w:eastAsia="Times New Roman" w:hAnsi="Times New Roman" w:cs="Times New Roman"/>
          <w:kern w:val="0"/>
          <w:sz w:val="28"/>
          <w:szCs w:val="28"/>
          <w:lang w:eastAsia="ru-RU"/>
        </w:rPr>
        <w:tab/>
        <w:t>217</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Список</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литературы</w:t>
      </w:r>
      <w:r w:rsidRPr="00D30DA0">
        <w:rPr>
          <w:rFonts w:ascii="Times New Roman" w:eastAsia="Times New Roman" w:hAnsi="Times New Roman" w:cs="Times New Roman"/>
          <w:kern w:val="0"/>
          <w:sz w:val="28"/>
          <w:szCs w:val="28"/>
          <w:lang w:eastAsia="ru-RU"/>
        </w:rPr>
        <w:tab/>
        <w:t>222</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Приложение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А</w:t>
      </w:r>
      <w:r w:rsidRPr="00D30DA0">
        <w:rPr>
          <w:rFonts w:ascii="Times New Roman" w:eastAsia="Times New Roman" w:hAnsi="Times New Roman" w:cs="Times New Roman"/>
          <w:kern w:val="0"/>
          <w:sz w:val="28"/>
          <w:szCs w:val="28"/>
          <w:lang w:eastAsia="ru-RU"/>
        </w:rPr>
        <w:t xml:space="preserve">. </w:t>
      </w:r>
      <w:proofErr w:type="spellStart"/>
      <w:r w:rsidRPr="00D30DA0">
        <w:rPr>
          <w:rFonts w:ascii="Times New Roman" w:eastAsia="Times New Roman" w:hAnsi="Times New Roman" w:cs="Times New Roman" w:hint="eastAsia"/>
          <w:kern w:val="0"/>
          <w:sz w:val="28"/>
          <w:szCs w:val="28"/>
          <w:lang w:eastAsia="ru-RU"/>
        </w:rPr>
        <w:t>Эскпликации</w:t>
      </w:r>
      <w:proofErr w:type="spellEnd"/>
      <w:r w:rsidRPr="00D30DA0">
        <w:rPr>
          <w:rFonts w:ascii="Times New Roman" w:eastAsia="Times New Roman" w:hAnsi="Times New Roman" w:cs="Times New Roman"/>
          <w:kern w:val="0"/>
          <w:sz w:val="28"/>
          <w:szCs w:val="28"/>
          <w:lang w:eastAsia="ru-RU"/>
        </w:rPr>
        <w:tab/>
      </w:r>
      <w:r w:rsidRPr="00D30DA0">
        <w:rPr>
          <w:rFonts w:ascii="Times New Roman" w:eastAsia="Times New Roman" w:hAnsi="Times New Roman" w:cs="Times New Roman" w:hint="eastAsia"/>
          <w:kern w:val="0"/>
          <w:sz w:val="28"/>
          <w:szCs w:val="28"/>
          <w:lang w:eastAsia="ru-RU"/>
        </w:rPr>
        <w:t>сцен</w:t>
      </w:r>
      <w:r w:rsidRPr="00D30DA0">
        <w:rPr>
          <w:rFonts w:ascii="Times New Roman" w:eastAsia="Times New Roman" w:hAnsi="Times New Roman" w:cs="Times New Roman"/>
          <w:kern w:val="0"/>
          <w:sz w:val="28"/>
          <w:szCs w:val="28"/>
          <w:lang w:eastAsia="ru-RU"/>
        </w:rPr>
        <w:t>,</w:t>
      </w:r>
      <w:r w:rsidRPr="00D30DA0">
        <w:rPr>
          <w:rFonts w:ascii="Times New Roman" w:eastAsia="Times New Roman" w:hAnsi="Times New Roman" w:cs="Times New Roman"/>
          <w:kern w:val="0"/>
          <w:sz w:val="28"/>
          <w:szCs w:val="28"/>
          <w:lang w:eastAsia="ru-RU"/>
        </w:rPr>
        <w:tab/>
      </w:r>
      <w:r w:rsidRPr="00D30DA0">
        <w:rPr>
          <w:rFonts w:ascii="Times New Roman" w:eastAsia="Times New Roman" w:hAnsi="Times New Roman" w:cs="Times New Roman" w:hint="eastAsia"/>
          <w:kern w:val="0"/>
          <w:sz w:val="28"/>
          <w:szCs w:val="28"/>
          <w:lang w:eastAsia="ru-RU"/>
        </w:rPr>
        <w:t>рассмотренных</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во</w:t>
      </w:r>
      <w:r w:rsidRPr="00D30DA0">
        <w:rPr>
          <w:rFonts w:ascii="Times New Roman" w:eastAsia="Times New Roman" w:hAnsi="Times New Roman" w:cs="Times New Roman"/>
          <w:kern w:val="0"/>
          <w:sz w:val="28"/>
          <w:szCs w:val="28"/>
          <w:lang w:eastAsia="ru-RU"/>
        </w:rPr>
        <w:t xml:space="preserve"> 2-</w:t>
      </w:r>
      <w:r w:rsidRPr="00D30DA0">
        <w:rPr>
          <w:rFonts w:ascii="Times New Roman" w:eastAsia="Times New Roman" w:hAnsi="Times New Roman" w:cs="Times New Roman" w:hint="eastAsia"/>
          <w:kern w:val="0"/>
          <w:sz w:val="28"/>
          <w:szCs w:val="28"/>
          <w:lang w:eastAsia="ru-RU"/>
        </w:rPr>
        <w:t>й</w:t>
      </w:r>
      <w:r w:rsidRPr="00D30DA0">
        <w:rPr>
          <w:rFonts w:ascii="Times New Roman" w:eastAsia="Times New Roman" w:hAnsi="Times New Roman" w:cs="Times New Roman"/>
          <w:kern w:val="0"/>
          <w:sz w:val="28"/>
          <w:szCs w:val="28"/>
          <w:lang w:eastAsia="ru-RU"/>
        </w:rPr>
        <w:tab/>
      </w:r>
      <w:r w:rsidRPr="00D30DA0">
        <w:rPr>
          <w:rFonts w:ascii="Times New Roman" w:eastAsia="Times New Roman" w:hAnsi="Times New Roman" w:cs="Times New Roman" w:hint="eastAsia"/>
          <w:kern w:val="0"/>
          <w:sz w:val="28"/>
          <w:szCs w:val="28"/>
          <w:lang w:eastAsia="ru-RU"/>
        </w:rPr>
        <w:t>главе</w:t>
      </w:r>
      <w:r w:rsidRPr="00D30DA0">
        <w:rPr>
          <w:rFonts w:ascii="Times New Roman" w:eastAsia="Times New Roman" w:hAnsi="Times New Roman" w:cs="Times New Roman"/>
          <w:kern w:val="0"/>
          <w:sz w:val="28"/>
          <w:szCs w:val="28"/>
          <w:lang w:eastAsia="ru-RU"/>
        </w:rPr>
        <w:tab/>
        <w:t>251</w:t>
      </w:r>
    </w:p>
    <w:p w:rsidR="00D30DA0" w:rsidRPr="00D30D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lastRenderedPageBreak/>
        <w:t>Приложение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Б</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Глоссарий</w:t>
      </w:r>
      <w:r w:rsidRPr="00D30DA0">
        <w:rPr>
          <w:rFonts w:ascii="Times New Roman" w:eastAsia="Times New Roman" w:hAnsi="Times New Roman" w:cs="Times New Roman"/>
          <w:kern w:val="0"/>
          <w:sz w:val="28"/>
          <w:szCs w:val="28"/>
          <w:lang w:eastAsia="ru-RU"/>
        </w:rPr>
        <w:tab/>
        <w:t>272</w:t>
      </w:r>
    </w:p>
    <w:p w:rsidR="000261A0" w:rsidRDefault="00D30DA0" w:rsidP="00D30DA0">
      <w:pPr>
        <w:rPr>
          <w:rFonts w:ascii="Times New Roman" w:eastAsia="Times New Roman" w:hAnsi="Times New Roman" w:cs="Times New Roman"/>
          <w:kern w:val="0"/>
          <w:sz w:val="28"/>
          <w:szCs w:val="28"/>
          <w:lang w:eastAsia="ru-RU"/>
        </w:rPr>
      </w:pPr>
      <w:r w:rsidRPr="00D30DA0">
        <w:rPr>
          <w:rFonts w:ascii="Times New Roman" w:eastAsia="Times New Roman" w:hAnsi="Times New Roman" w:cs="Times New Roman" w:hint="eastAsia"/>
          <w:kern w:val="0"/>
          <w:sz w:val="28"/>
          <w:szCs w:val="28"/>
          <w:lang w:eastAsia="ru-RU"/>
        </w:rPr>
        <w:t>Приложение</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В</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Система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нотации</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и</w:t>
      </w:r>
      <w:r w:rsidRPr="00D30DA0">
        <w:rPr>
          <w:rFonts w:ascii="Times New Roman" w:eastAsia="Times New Roman" w:hAnsi="Times New Roman" w:cs="Times New Roman"/>
          <w:kern w:val="0"/>
          <w:sz w:val="28"/>
          <w:szCs w:val="28"/>
          <w:lang w:eastAsia="ru-RU"/>
        </w:rPr>
        <w:tab/>
      </w:r>
      <w:r w:rsidRPr="00D30DA0">
        <w:rPr>
          <w:rFonts w:ascii="Times New Roman" w:eastAsia="Times New Roman" w:hAnsi="Times New Roman" w:cs="Times New Roman" w:hint="eastAsia"/>
          <w:kern w:val="0"/>
          <w:sz w:val="28"/>
          <w:szCs w:val="28"/>
          <w:lang w:eastAsia="ru-RU"/>
        </w:rPr>
        <w:t>система</w:t>
      </w:r>
      <w:r w:rsidRPr="00D30DA0">
        <w:rPr>
          <w:rFonts w:ascii="Times New Roman" w:eastAsia="Times New Roman" w:hAnsi="Times New Roman" w:cs="Times New Roman"/>
          <w:kern w:val="0"/>
          <w:sz w:val="28"/>
          <w:szCs w:val="28"/>
          <w:lang w:eastAsia="ru-RU"/>
        </w:rPr>
        <w:tab/>
      </w:r>
      <w:r w:rsidRPr="00D30DA0">
        <w:rPr>
          <w:rFonts w:ascii="Times New Roman" w:eastAsia="Times New Roman" w:hAnsi="Times New Roman" w:cs="Times New Roman" w:hint="eastAsia"/>
          <w:kern w:val="0"/>
          <w:sz w:val="28"/>
          <w:szCs w:val="28"/>
          <w:lang w:eastAsia="ru-RU"/>
        </w:rPr>
        <w:t>родства</w:t>
      </w:r>
      <w:r w:rsidRPr="00D30DA0">
        <w:rPr>
          <w:rFonts w:ascii="Times New Roman" w:eastAsia="Times New Roman" w:hAnsi="Times New Roman" w:cs="Times New Roman"/>
          <w:kern w:val="0"/>
          <w:sz w:val="28"/>
          <w:szCs w:val="28"/>
          <w:lang w:eastAsia="ru-RU"/>
        </w:rPr>
        <w:t xml:space="preserve"> </w:t>
      </w:r>
      <w:r w:rsidRPr="00D30DA0">
        <w:rPr>
          <w:rFonts w:ascii="Times New Roman" w:eastAsia="Times New Roman" w:hAnsi="Times New Roman" w:cs="Times New Roman" w:hint="eastAsia"/>
          <w:kern w:val="0"/>
          <w:sz w:val="28"/>
          <w:szCs w:val="28"/>
          <w:lang w:eastAsia="ru-RU"/>
        </w:rPr>
        <w:t>тональностей</w:t>
      </w:r>
      <w:r w:rsidRPr="00D30DA0">
        <w:rPr>
          <w:rFonts w:ascii="Times New Roman" w:eastAsia="Times New Roman" w:hAnsi="Times New Roman" w:cs="Times New Roman"/>
          <w:kern w:val="0"/>
          <w:sz w:val="28"/>
          <w:szCs w:val="28"/>
          <w:lang w:eastAsia="ru-RU"/>
        </w:rPr>
        <w:tab/>
        <w:t>276</w:t>
      </w:r>
    </w:p>
    <w:p w:rsidR="00D30DA0" w:rsidRDefault="00D30DA0" w:rsidP="00D30DA0"/>
    <w:p w:rsidR="00D30DA0" w:rsidRDefault="00D30DA0" w:rsidP="00D30DA0"/>
    <w:p w:rsidR="00D30DA0" w:rsidRDefault="00D30DA0" w:rsidP="00D30DA0">
      <w:r>
        <w:rPr>
          <w:rFonts w:hint="eastAsia"/>
        </w:rPr>
        <w:t>ЗАКЛЮЧЕНИЕ</w:t>
      </w:r>
    </w:p>
    <w:p w:rsidR="00D30DA0" w:rsidRDefault="00D30DA0" w:rsidP="00D30DA0">
      <w:r>
        <w:rPr>
          <w:rFonts w:hint="eastAsia"/>
        </w:rPr>
        <w:t>Проведённое</w:t>
      </w:r>
      <w:r>
        <w:t></w:t>
      </w:r>
      <w:r>
        <w:rPr>
          <w:rFonts w:hint="eastAsia"/>
        </w:rPr>
        <w:t>исследование</w:t>
      </w:r>
      <w:r>
        <w:t></w:t>
      </w:r>
      <w:r>
        <w:rPr>
          <w:rFonts w:hint="eastAsia"/>
        </w:rPr>
        <w:t>позволило</w:t>
      </w:r>
      <w:r>
        <w:t></w:t>
      </w:r>
      <w:r>
        <w:rPr>
          <w:rFonts w:hint="eastAsia"/>
        </w:rPr>
        <w:t>сделать</w:t>
      </w:r>
      <w:r>
        <w:t></w:t>
      </w:r>
      <w:r>
        <w:rPr>
          <w:rFonts w:hint="eastAsia"/>
        </w:rPr>
        <w:t>ряд</w:t>
      </w:r>
      <w:r>
        <w:t></w:t>
      </w:r>
      <w:r>
        <w:rPr>
          <w:rFonts w:hint="eastAsia"/>
        </w:rPr>
        <w:t>выводов</w:t>
      </w:r>
      <w:r>
        <w:t></w:t>
      </w:r>
      <w:r>
        <w:t></w:t>
      </w:r>
      <w:r>
        <w:rPr>
          <w:rFonts w:hint="eastAsia"/>
        </w:rPr>
        <w:t>Т</w:t>
      </w:r>
      <w:r>
        <w:t></w:t>
      </w:r>
      <w:r>
        <w:t></w:t>
      </w:r>
      <w:r>
        <w:rPr>
          <w:rFonts w:hint="eastAsia"/>
        </w:rPr>
        <w:t>Ньюман</w:t>
      </w:r>
      <w:r>
        <w:t></w:t>
      </w:r>
      <w:r>
        <w:rPr>
          <w:rFonts w:hint="eastAsia"/>
        </w:rPr>
        <w:t>все</w:t>
      </w:r>
      <w:r>
        <w:t></w:t>
      </w:r>
      <w:r>
        <w:rPr>
          <w:rFonts w:hint="eastAsia"/>
        </w:rPr>
        <w:t>гда</w:t>
      </w:r>
      <w:r>
        <w:t></w:t>
      </w:r>
      <w:r>
        <w:rPr>
          <w:rFonts w:hint="eastAsia"/>
        </w:rPr>
        <w:t>пытается</w:t>
      </w:r>
      <w:r>
        <w:t></w:t>
      </w:r>
      <w:r>
        <w:rPr>
          <w:rFonts w:hint="eastAsia"/>
        </w:rPr>
        <w:t>добиться</w:t>
      </w:r>
      <w:r>
        <w:t></w:t>
      </w:r>
      <w:r>
        <w:rPr>
          <w:rFonts w:hint="eastAsia"/>
        </w:rPr>
        <w:t>непосредственного</w:t>
      </w:r>
      <w:r>
        <w:t></w:t>
      </w:r>
      <w:r>
        <w:rPr>
          <w:rFonts w:hint="eastAsia"/>
        </w:rPr>
        <w:t>чувственного</w:t>
      </w:r>
      <w:r>
        <w:t></w:t>
      </w:r>
      <w:r>
        <w:rPr>
          <w:rFonts w:hint="eastAsia"/>
        </w:rPr>
        <w:t>и</w:t>
      </w:r>
      <w:r>
        <w:t></w:t>
      </w:r>
      <w:r>
        <w:rPr>
          <w:rFonts w:hint="eastAsia"/>
        </w:rPr>
        <w:t>эмоционального</w:t>
      </w:r>
      <w:r>
        <w:t></w:t>
      </w:r>
      <w:r>
        <w:rPr>
          <w:rFonts w:hint="eastAsia"/>
        </w:rPr>
        <w:t>воз</w:t>
      </w:r>
      <w:r>
        <w:t></w:t>
      </w:r>
      <w:r>
        <w:rPr>
          <w:rFonts w:hint="eastAsia"/>
        </w:rPr>
        <w:t>действия</w:t>
      </w:r>
      <w:r>
        <w:t></w:t>
      </w:r>
      <w:r>
        <w:rPr>
          <w:rFonts w:hint="eastAsia"/>
        </w:rPr>
        <w:t>музыки</w:t>
      </w:r>
      <w:r>
        <w:t></w:t>
      </w:r>
      <w:r>
        <w:t></w:t>
      </w:r>
      <w:r>
        <w:rPr>
          <w:rFonts w:hint="eastAsia"/>
        </w:rPr>
        <w:t>в</w:t>
      </w:r>
      <w:r>
        <w:t></w:t>
      </w:r>
      <w:r>
        <w:rPr>
          <w:rFonts w:hint="eastAsia"/>
        </w:rPr>
        <w:t>большей</w:t>
      </w:r>
      <w:r>
        <w:t></w:t>
      </w:r>
      <w:r>
        <w:rPr>
          <w:rFonts w:hint="eastAsia"/>
        </w:rPr>
        <w:t>степени</w:t>
      </w:r>
      <w:r>
        <w:t></w:t>
      </w:r>
      <w:r>
        <w:rPr>
          <w:rFonts w:hint="eastAsia"/>
        </w:rPr>
        <w:t>через</w:t>
      </w:r>
      <w:r>
        <w:t></w:t>
      </w:r>
      <w:r>
        <w:rPr>
          <w:rFonts w:hint="eastAsia"/>
        </w:rPr>
        <w:t>саунд</w:t>
      </w:r>
      <w:r>
        <w:t></w:t>
      </w:r>
      <w:r>
        <w:t></w:t>
      </w:r>
      <w:r>
        <w:rPr>
          <w:rFonts w:hint="eastAsia"/>
        </w:rPr>
        <w:t>колористические</w:t>
      </w:r>
      <w:r>
        <w:t></w:t>
      </w:r>
      <w:r>
        <w:rPr>
          <w:rFonts w:hint="eastAsia"/>
        </w:rPr>
        <w:t>свойства</w:t>
      </w:r>
      <w:r>
        <w:t></w:t>
      </w:r>
      <w:r>
        <w:rPr>
          <w:rFonts w:hint="eastAsia"/>
        </w:rPr>
        <w:t>тем</w:t>
      </w:r>
      <w:r>
        <w:t></w:t>
      </w:r>
      <w:r>
        <w:rPr>
          <w:rFonts w:hint="eastAsia"/>
        </w:rPr>
        <w:t>бра</w:t>
      </w:r>
      <w:r>
        <w:t></w:t>
      </w:r>
      <w:r>
        <w:rPr>
          <w:rFonts w:hint="eastAsia"/>
        </w:rPr>
        <w:t>и</w:t>
      </w:r>
      <w:r>
        <w:t></w:t>
      </w:r>
      <w:r>
        <w:rPr>
          <w:rFonts w:hint="eastAsia"/>
        </w:rPr>
        <w:t>фонические</w:t>
      </w:r>
      <w:r>
        <w:t></w:t>
      </w:r>
      <w:r>
        <w:t></w:t>
      </w:r>
      <w:r>
        <w:t></w:t>
      </w:r>
      <w:r>
        <w:rPr>
          <w:rFonts w:hint="eastAsia"/>
        </w:rPr>
        <w:t>гармонии</w:t>
      </w:r>
      <w:r>
        <w:t></w:t>
      </w:r>
      <w:r>
        <w:t></w:t>
      </w:r>
      <w:r>
        <w:rPr>
          <w:rFonts w:hint="eastAsia"/>
        </w:rPr>
        <w:t>чем</w:t>
      </w:r>
      <w:r>
        <w:t></w:t>
      </w:r>
      <w:r>
        <w:rPr>
          <w:rFonts w:hint="eastAsia"/>
        </w:rPr>
        <w:t>через</w:t>
      </w:r>
      <w:r>
        <w:t></w:t>
      </w:r>
      <w:r>
        <w:rPr>
          <w:rFonts w:hint="eastAsia"/>
        </w:rPr>
        <w:t>тематизм</w:t>
      </w:r>
      <w:r>
        <w:t></w:t>
      </w:r>
      <w:r>
        <w:t></w:t>
      </w:r>
      <w:r>
        <w:rPr>
          <w:rFonts w:hint="eastAsia"/>
        </w:rPr>
        <w:t>тематическое</w:t>
      </w:r>
      <w:r>
        <w:t></w:t>
      </w:r>
      <w:r>
        <w:rPr>
          <w:rFonts w:hint="eastAsia"/>
        </w:rPr>
        <w:t>развитие</w:t>
      </w:r>
      <w:r>
        <w:t></w:t>
      </w:r>
      <w:r>
        <w:rPr>
          <w:rFonts w:hint="eastAsia"/>
        </w:rPr>
        <w:t>и</w:t>
      </w:r>
      <w:r>
        <w:t></w:t>
      </w:r>
      <w:r>
        <w:rPr>
          <w:rFonts w:hint="eastAsia"/>
        </w:rPr>
        <w:t>му</w:t>
      </w:r>
      <w:r>
        <w:t></w:t>
      </w:r>
      <w:r>
        <w:rPr>
          <w:rFonts w:hint="eastAsia"/>
        </w:rPr>
        <w:t>зыкальную</w:t>
      </w:r>
      <w:r>
        <w:t></w:t>
      </w:r>
      <w:r>
        <w:rPr>
          <w:rFonts w:hint="eastAsia"/>
        </w:rPr>
        <w:t>форму</w:t>
      </w:r>
      <w:r>
        <w:t></w:t>
      </w:r>
      <w:r>
        <w:t></w:t>
      </w:r>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в</w:t>
      </w:r>
      <w:r>
        <w:t></w:t>
      </w:r>
      <w:r>
        <w:rPr>
          <w:rFonts w:hint="eastAsia"/>
        </w:rPr>
        <w:t>саундтреках</w:t>
      </w:r>
      <w:r>
        <w:t></w:t>
      </w:r>
      <w:r>
        <w:rPr>
          <w:rFonts w:hint="eastAsia"/>
        </w:rPr>
        <w:t>Т</w:t>
      </w:r>
      <w:r>
        <w:t></w:t>
      </w:r>
      <w:r>
        <w:t></w:t>
      </w:r>
      <w:r>
        <w:rPr>
          <w:rFonts w:hint="eastAsia"/>
        </w:rPr>
        <w:t>Ньюмана</w:t>
      </w:r>
      <w:r>
        <w:t></w:t>
      </w:r>
      <w:r>
        <w:rPr>
          <w:rFonts w:hint="eastAsia"/>
        </w:rPr>
        <w:t>возникло</w:t>
      </w:r>
      <w:r>
        <w:t></w:t>
      </w:r>
      <w:r>
        <w:rPr>
          <w:rFonts w:hint="eastAsia"/>
        </w:rPr>
        <w:t>тяготение</w:t>
      </w:r>
      <w:r>
        <w:t></w:t>
      </w:r>
      <w:r>
        <w:rPr>
          <w:rFonts w:hint="eastAsia"/>
        </w:rPr>
        <w:t>к</w:t>
      </w:r>
      <w:r>
        <w:t></w:t>
      </w:r>
      <w:r>
        <w:rPr>
          <w:rFonts w:hint="eastAsia"/>
        </w:rPr>
        <w:t>определённым</w:t>
      </w:r>
      <w:r>
        <w:t></w:t>
      </w:r>
      <w:r>
        <w:rPr>
          <w:rFonts w:hint="eastAsia"/>
        </w:rPr>
        <w:t>техникам</w:t>
      </w:r>
      <w:r>
        <w:t></w:t>
      </w:r>
      <w:r>
        <w:rPr>
          <w:rFonts w:hint="eastAsia"/>
        </w:rPr>
        <w:t>и</w:t>
      </w:r>
      <w:r>
        <w:t></w:t>
      </w:r>
      <w:r>
        <w:rPr>
          <w:rFonts w:hint="eastAsia"/>
        </w:rPr>
        <w:t>выразительным</w:t>
      </w:r>
      <w:r>
        <w:t></w:t>
      </w:r>
      <w:r>
        <w:rPr>
          <w:rFonts w:hint="eastAsia"/>
        </w:rPr>
        <w:t>приёмам</w:t>
      </w:r>
      <w:r>
        <w:t></w:t>
      </w:r>
    </w:p>
    <w:p w:rsidR="00D30DA0" w:rsidRDefault="00D30DA0" w:rsidP="00D30DA0">
      <w:r>
        <w:rPr>
          <w:rFonts w:hint="eastAsia"/>
        </w:rPr>
        <w:t>Тембр</w:t>
      </w:r>
      <w:r>
        <w:t></w:t>
      </w:r>
      <w:r>
        <w:rPr>
          <w:rFonts w:hint="eastAsia"/>
        </w:rPr>
        <w:t>и</w:t>
      </w:r>
      <w:r>
        <w:t></w:t>
      </w:r>
      <w:r>
        <w:rPr>
          <w:rFonts w:hint="eastAsia"/>
        </w:rPr>
        <w:t>гармония</w:t>
      </w:r>
      <w:r>
        <w:t></w:t>
      </w:r>
      <w:r>
        <w:rPr>
          <w:rFonts w:hint="eastAsia"/>
        </w:rPr>
        <w:t>играют</w:t>
      </w:r>
      <w:r>
        <w:t></w:t>
      </w:r>
      <w:r>
        <w:rPr>
          <w:rFonts w:hint="eastAsia"/>
        </w:rPr>
        <w:t>особую</w:t>
      </w:r>
      <w:r>
        <w:t></w:t>
      </w:r>
      <w:r>
        <w:rPr>
          <w:rFonts w:hint="eastAsia"/>
        </w:rPr>
        <w:t>выразительную</w:t>
      </w:r>
      <w:r>
        <w:t></w:t>
      </w:r>
      <w:r>
        <w:rPr>
          <w:rFonts w:hint="eastAsia"/>
        </w:rPr>
        <w:t>роль</w:t>
      </w:r>
      <w:r>
        <w:t></w:t>
      </w:r>
      <w:r>
        <w:rPr>
          <w:rFonts w:hint="eastAsia"/>
        </w:rPr>
        <w:t>в</w:t>
      </w:r>
      <w:r>
        <w:t></w:t>
      </w:r>
      <w:r>
        <w:rPr>
          <w:rFonts w:hint="eastAsia"/>
        </w:rPr>
        <w:t>музыке</w:t>
      </w:r>
      <w:r>
        <w:t></w:t>
      </w:r>
      <w:r>
        <w:rPr>
          <w:rFonts w:hint="eastAsia"/>
        </w:rPr>
        <w:t>Т</w:t>
      </w:r>
      <w:r>
        <w:t></w:t>
      </w:r>
      <w:r>
        <w:t></w:t>
      </w:r>
      <w:r>
        <w:rPr>
          <w:rFonts w:hint="eastAsia"/>
        </w:rPr>
        <w:t>Ньюмана</w:t>
      </w:r>
      <w:r>
        <w:t></w:t>
      </w:r>
      <w:r>
        <w:t></w:t>
      </w:r>
      <w:r>
        <w:rPr>
          <w:rFonts w:hint="eastAsia"/>
        </w:rPr>
        <w:t>С</w:t>
      </w:r>
      <w:r>
        <w:t></w:t>
      </w:r>
      <w:r>
        <w:rPr>
          <w:rFonts w:hint="eastAsia"/>
        </w:rPr>
        <w:t>помощью</w:t>
      </w:r>
      <w:r>
        <w:t></w:t>
      </w:r>
      <w:r>
        <w:rPr>
          <w:rFonts w:hint="eastAsia"/>
        </w:rPr>
        <w:t>тембра</w:t>
      </w:r>
      <w:r>
        <w:t></w:t>
      </w:r>
      <w:r>
        <w:rPr>
          <w:rFonts w:hint="eastAsia"/>
        </w:rPr>
        <w:t>композитор</w:t>
      </w:r>
      <w:r>
        <w:t></w:t>
      </w:r>
      <w:r>
        <w:t></w:t>
      </w:r>
      <w:r>
        <w:t></w:t>
      </w:r>
      <w:r>
        <w:t></w:t>
      </w:r>
      <w:r>
        <w:t></w:t>
      </w:r>
      <w:r>
        <w:rPr>
          <w:rFonts w:hint="eastAsia"/>
        </w:rPr>
        <w:t>переплетает</w:t>
      </w:r>
      <w:r>
        <w:t></w:t>
      </w:r>
      <w:r>
        <w:rPr>
          <w:rFonts w:hint="eastAsia"/>
        </w:rPr>
        <w:t>музыку</w:t>
      </w:r>
      <w:r>
        <w:t></w:t>
      </w:r>
      <w:r>
        <w:rPr>
          <w:rFonts w:hint="eastAsia"/>
        </w:rPr>
        <w:t>с</w:t>
      </w:r>
      <w:r>
        <w:t></w:t>
      </w:r>
      <w:r>
        <w:rPr>
          <w:rFonts w:hint="eastAsia"/>
        </w:rPr>
        <w:t>денотатив</w:t>
      </w:r>
      <w:r>
        <w:t></w:t>
      </w:r>
      <w:r>
        <w:rPr>
          <w:rFonts w:hint="eastAsia"/>
        </w:rPr>
        <w:t>ным</w:t>
      </w:r>
      <w:r>
        <w:t></w:t>
      </w:r>
      <w:r>
        <w:rPr>
          <w:rFonts w:hint="eastAsia"/>
        </w:rPr>
        <w:t>материалом</w:t>
      </w:r>
      <w:r>
        <w:t></w:t>
      </w:r>
      <w:r>
        <w:rPr>
          <w:rFonts w:hint="eastAsia"/>
        </w:rPr>
        <w:t>кадра</w:t>
      </w:r>
      <w:r>
        <w:t></w:t>
      </w:r>
      <w:r>
        <w:t></w:t>
      </w:r>
      <w:r>
        <w:rPr>
          <w:rFonts w:hint="eastAsia"/>
        </w:rPr>
        <w:t>конкретно</w:t>
      </w:r>
      <w:r>
        <w:t></w:t>
      </w:r>
      <w:r>
        <w:rPr>
          <w:rFonts w:hint="eastAsia"/>
        </w:rPr>
        <w:t>инструментальные</w:t>
      </w:r>
      <w:r>
        <w:t></w:t>
      </w:r>
      <w:r>
        <w:rPr>
          <w:rFonts w:hint="eastAsia"/>
        </w:rPr>
        <w:t>тембры</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Лемони</w:t>
      </w:r>
      <w:r>
        <w:t></w:t>
      </w:r>
      <w:r>
        <w:rPr>
          <w:rFonts w:hint="eastAsia"/>
        </w:rPr>
        <w:t>Сникет</w:t>
      </w:r>
      <w:r>
        <w:t></w:t>
      </w:r>
      <w:r>
        <w:t></w:t>
      </w:r>
      <w:r>
        <w:rPr>
          <w:rFonts w:hint="eastAsia"/>
        </w:rPr>
        <w:t>подражание</w:t>
      </w:r>
      <w:r>
        <w:t></w:t>
      </w:r>
      <w:r>
        <w:rPr>
          <w:rFonts w:hint="eastAsia"/>
        </w:rPr>
        <w:t>конкретным</w:t>
      </w:r>
      <w:r>
        <w:t></w:t>
      </w:r>
      <w:r>
        <w:rPr>
          <w:rFonts w:hint="eastAsia"/>
        </w:rPr>
        <w:t>звукам</w:t>
      </w:r>
      <w:r>
        <w:t></w:t>
      </w:r>
      <w:r>
        <w:rPr>
          <w:rFonts w:hint="eastAsia"/>
        </w:rPr>
        <w:t>с</w:t>
      </w:r>
      <w:r>
        <w:t></w:t>
      </w:r>
      <w:r>
        <w:rPr>
          <w:rFonts w:hint="eastAsia"/>
        </w:rPr>
        <w:t>помощью</w:t>
      </w:r>
      <w:r>
        <w:t></w:t>
      </w:r>
      <w:r>
        <w:rPr>
          <w:rFonts w:hint="eastAsia"/>
        </w:rPr>
        <w:t>испол</w:t>
      </w:r>
      <w:r>
        <w:t></w:t>
      </w:r>
      <w:r>
        <w:rPr>
          <w:rFonts w:hint="eastAsia"/>
        </w:rPr>
        <w:t>нительских</w:t>
      </w:r>
      <w:r>
        <w:t></w:t>
      </w:r>
      <w:r>
        <w:rPr>
          <w:rFonts w:hint="eastAsia"/>
        </w:rPr>
        <w:t>приёмов</w:t>
      </w:r>
      <w:r>
        <w:t></w:t>
      </w:r>
      <w:r>
        <w:rPr>
          <w:rFonts w:hint="eastAsia"/>
        </w:rPr>
        <w:t>в</w:t>
      </w:r>
      <w:r>
        <w:t></w:t>
      </w:r>
      <w:r>
        <w:t></w:t>
      </w:r>
      <w:r>
        <w:t></w:t>
      </w:r>
      <w:r>
        <w:t></w:t>
      </w:r>
      <w:r>
        <w:t></w:t>
      </w:r>
      <w:r>
        <w:t></w:t>
      </w:r>
      <w:r>
        <w:t></w:t>
      </w:r>
      <w:r>
        <w:t></w:t>
      </w:r>
      <w:r>
        <w:t></w:t>
      </w:r>
      <w:r>
        <w:t></w:t>
      </w:r>
      <w:r>
        <w:t></w:t>
      </w:r>
      <w:r>
        <w:t></w:t>
      </w:r>
      <w:r>
        <w:t></w:t>
      </w:r>
      <w:r>
        <w:t></w:t>
      </w:r>
      <w:r>
        <w:t></w:t>
      </w:r>
      <w:r>
        <w:t></w:t>
      </w:r>
      <w:r>
        <w:rPr>
          <w:rFonts w:hint="eastAsia"/>
        </w:rPr>
        <w:t>Зелёная</w:t>
      </w:r>
      <w:r>
        <w:t></w:t>
      </w:r>
      <w:r>
        <w:rPr>
          <w:rFonts w:hint="eastAsia"/>
        </w:rPr>
        <w:t>миля</w:t>
      </w:r>
      <w:r>
        <w:t></w:t>
      </w:r>
      <w:r>
        <w:rPr>
          <w:rFonts w:hint="eastAsia"/>
        </w:rPr>
        <w:t>или</w:t>
      </w:r>
      <w:r>
        <w:t></w:t>
      </w:r>
      <w:r>
        <w:rPr>
          <w:rFonts w:hint="eastAsia"/>
        </w:rPr>
        <w:t>техник</w:t>
      </w:r>
      <w:r>
        <w:t></w:t>
      </w:r>
      <w:r>
        <w:rPr>
          <w:rFonts w:hint="eastAsia"/>
        </w:rPr>
        <w:t>звукорежиссуры</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Красота</w:t>
      </w:r>
      <w:r>
        <w:t></w:t>
      </w:r>
      <w:r>
        <w:rPr>
          <w:rFonts w:hint="eastAsia"/>
        </w:rPr>
        <w:t>по</w:t>
      </w:r>
      <w:r>
        <w:t></w:t>
      </w:r>
      <w:r>
        <w:rPr>
          <w:rFonts w:hint="eastAsia"/>
        </w:rPr>
        <w:t>американски</w:t>
      </w:r>
      <w:r>
        <w:t></w:t>
      </w:r>
      <w:r>
        <w:t></w:t>
      </w:r>
      <w:r>
        <w:t></w:t>
      </w:r>
      <w:r>
        <w:t></w:t>
      </w:r>
      <w:r>
        <w:t></w:t>
      </w:r>
      <w:r>
        <w:rPr>
          <w:rFonts w:hint="eastAsia"/>
        </w:rPr>
        <w:t>воспроизводит</w:t>
      </w:r>
      <w:r>
        <w:t></w:t>
      </w:r>
      <w:r>
        <w:rPr>
          <w:rFonts w:hint="eastAsia"/>
        </w:rPr>
        <w:t>узнаваемые</w:t>
      </w:r>
      <w:r>
        <w:t></w:t>
      </w:r>
      <w:r>
        <w:rPr>
          <w:rFonts w:hint="eastAsia"/>
        </w:rPr>
        <w:t>сти</w:t>
      </w:r>
      <w:r>
        <w:t></w:t>
      </w:r>
      <w:r>
        <w:rPr>
          <w:rFonts w:hint="eastAsia"/>
        </w:rPr>
        <w:t>листики</w:t>
      </w:r>
      <w:r>
        <w:t></w:t>
      </w:r>
      <w:r>
        <w:t></w:t>
      </w:r>
      <w:r>
        <w:rPr>
          <w:rFonts w:hint="eastAsia"/>
        </w:rPr>
        <w:t>симфопоп</w:t>
      </w:r>
      <w:r>
        <w:t></w:t>
      </w:r>
      <w:r>
        <w:rPr>
          <w:rFonts w:hint="eastAsia"/>
        </w:rPr>
        <w:t>в</w:t>
      </w:r>
      <w:r>
        <w:t></w:t>
      </w:r>
      <w:r>
        <w:t></w:t>
      </w:r>
      <w:r>
        <w:rPr>
          <w:rFonts w:hint="eastAsia"/>
        </w:rPr>
        <w:t>ВАЛЛ</w:t>
      </w:r>
      <w:r>
        <w:t></w:t>
      </w:r>
      <w:r>
        <w:rPr>
          <w:rFonts w:hint="eastAsia"/>
        </w:rPr>
        <w:t>И</w:t>
      </w:r>
      <w:r>
        <w:t></w:t>
      </w:r>
      <w:r>
        <w:t></w:t>
      </w:r>
      <w:r>
        <w:t></w:t>
      </w:r>
      <w:r>
        <w:rPr>
          <w:rFonts w:hint="eastAsia"/>
        </w:rPr>
        <w:t>фанк</w:t>
      </w:r>
      <w:r>
        <w:t></w:t>
      </w:r>
      <w:r>
        <w:rPr>
          <w:rFonts w:hint="eastAsia"/>
        </w:rPr>
        <w:t>и</w:t>
      </w:r>
      <w:r>
        <w:t></w:t>
      </w:r>
      <w:r>
        <w:rPr>
          <w:rFonts w:hint="eastAsia"/>
        </w:rPr>
        <w:t>джаз</w:t>
      </w:r>
      <w:r>
        <w:t></w:t>
      </w:r>
      <w:r>
        <w:rPr>
          <w:rFonts w:hint="eastAsia"/>
        </w:rPr>
        <w:t>в</w:t>
      </w:r>
      <w:r>
        <w:t></w:t>
      </w:r>
      <w:r>
        <w:t></w:t>
      </w:r>
      <w:r>
        <w:rPr>
          <w:rFonts w:hint="eastAsia"/>
        </w:rPr>
        <w:t>Море</w:t>
      </w:r>
      <w:r>
        <w:t></w:t>
      </w:r>
      <w:r>
        <w:rPr>
          <w:rFonts w:hint="eastAsia"/>
        </w:rPr>
        <w:t>Солтона</w:t>
      </w:r>
      <w:r>
        <w:t></w:t>
      </w:r>
      <w:r>
        <w:t></w:t>
      </w:r>
      <w:r>
        <w:t></w:t>
      </w:r>
      <w:r>
        <w:rPr>
          <w:rFonts w:hint="eastAsia"/>
        </w:rPr>
        <w:t>фолк</w:t>
      </w:r>
      <w:r>
        <w:t></w:t>
      </w:r>
      <w:r>
        <w:rPr>
          <w:rFonts w:hint="eastAsia"/>
        </w:rPr>
        <w:t>в</w:t>
      </w:r>
      <w:r>
        <w:t></w:t>
      </w:r>
      <w:r>
        <w:t></w:t>
      </w:r>
      <w:r>
        <w:rPr>
          <w:rFonts w:hint="eastAsia"/>
        </w:rPr>
        <w:t>Плоти</w:t>
      </w:r>
      <w:r>
        <w:t></w:t>
      </w:r>
      <w:r>
        <w:rPr>
          <w:rFonts w:hint="eastAsia"/>
        </w:rPr>
        <w:t>от</w:t>
      </w:r>
      <w:r>
        <w:t></w:t>
      </w:r>
      <w:r>
        <w:rPr>
          <w:rFonts w:hint="eastAsia"/>
        </w:rPr>
        <w:t>плоти</w:t>
      </w:r>
      <w:r>
        <w:t></w:t>
      </w:r>
      <w:r>
        <w:t></w:t>
      </w:r>
      <w:r>
        <w:t></w:t>
      </w:r>
      <w:r>
        <w:t></w:t>
      </w:r>
      <w:r>
        <w:t></w:t>
      </w:r>
      <w:r>
        <w:t></w:t>
      </w:r>
      <w:r>
        <w:rPr>
          <w:rFonts w:hint="eastAsia"/>
        </w:rPr>
        <w:t>создаёт</w:t>
      </w:r>
      <w:r>
        <w:t></w:t>
      </w:r>
      <w:r>
        <w:rPr>
          <w:rFonts w:hint="eastAsia"/>
        </w:rPr>
        <w:t>особую</w:t>
      </w:r>
      <w:r>
        <w:t></w:t>
      </w:r>
      <w:r>
        <w:rPr>
          <w:rFonts w:hint="eastAsia"/>
        </w:rPr>
        <w:t>эклетичную</w:t>
      </w:r>
      <w:r>
        <w:t></w:t>
      </w:r>
      <w:r>
        <w:rPr>
          <w:rFonts w:hint="eastAsia"/>
        </w:rPr>
        <w:t>стилистику</w:t>
      </w:r>
      <w:r>
        <w:t></w:t>
      </w:r>
      <w:r>
        <w:t></w:t>
      </w:r>
      <w:r>
        <w:rPr>
          <w:rFonts w:hint="eastAsia"/>
        </w:rPr>
        <w:t>достигая</w:t>
      </w:r>
      <w:r>
        <w:t></w:t>
      </w:r>
      <w:r>
        <w:rPr>
          <w:rFonts w:hint="eastAsia"/>
        </w:rPr>
        <w:t>этим</w:t>
      </w:r>
      <w:r>
        <w:t></w:t>
      </w:r>
      <w:r>
        <w:rPr>
          <w:rFonts w:hint="eastAsia"/>
        </w:rPr>
        <w:t>эффектов</w:t>
      </w:r>
      <w:r>
        <w:t></w:t>
      </w:r>
      <w:r>
        <w:rPr>
          <w:rFonts w:hint="eastAsia"/>
        </w:rPr>
        <w:t>гротеска</w:t>
      </w:r>
      <w:r>
        <w:t></w:t>
      </w:r>
      <w:r>
        <w:t></w:t>
      </w:r>
      <w:r>
        <w:rPr>
          <w:rFonts w:hint="eastAsia"/>
        </w:rPr>
        <w:t>карнавала</w:t>
      </w:r>
      <w:r>
        <w:t></w:t>
      </w:r>
      <w:r>
        <w:rPr>
          <w:rFonts w:hint="eastAsia"/>
        </w:rPr>
        <w:t>и</w:t>
      </w:r>
      <w:r>
        <w:t></w:t>
      </w:r>
      <w:r>
        <w:rPr>
          <w:rFonts w:hint="eastAsia"/>
        </w:rPr>
        <w:t>сюрреализма</w:t>
      </w:r>
      <w:r>
        <w:t></w:t>
      </w:r>
      <w:r>
        <w:t></w:t>
      </w:r>
      <w:r>
        <w:rPr>
          <w:rFonts w:hint="eastAsia"/>
        </w:rPr>
        <w:t>маримба</w:t>
      </w:r>
      <w:r>
        <w:t></w:t>
      </w:r>
      <w:r>
        <w:rPr>
          <w:rFonts w:hint="eastAsia"/>
        </w:rPr>
        <w:t>и</w:t>
      </w:r>
      <w:r>
        <w:t></w:t>
      </w:r>
      <w:r>
        <w:rPr>
          <w:rFonts w:hint="eastAsia"/>
        </w:rPr>
        <w:t>табла</w:t>
      </w:r>
      <w:r>
        <w:t></w:t>
      </w:r>
      <w:r>
        <w:rPr>
          <w:rFonts w:hint="eastAsia"/>
        </w:rPr>
        <w:t>в</w:t>
      </w:r>
      <w:r>
        <w:t></w:t>
      </w:r>
      <w:r>
        <w:t></w:t>
      </w:r>
      <w:r>
        <w:rPr>
          <w:rFonts w:hint="eastAsia"/>
        </w:rPr>
        <w:t>Красоте</w:t>
      </w:r>
      <w:r>
        <w:t></w:t>
      </w:r>
      <w:r>
        <w:rPr>
          <w:rFonts w:hint="eastAsia"/>
        </w:rPr>
        <w:t>по</w:t>
      </w:r>
      <w:r>
        <w:t></w:t>
      </w:r>
      <w:r>
        <w:rPr>
          <w:rFonts w:hint="eastAsia"/>
        </w:rPr>
        <w:t>американски</w:t>
      </w:r>
      <w:r>
        <w:t></w:t>
      </w:r>
      <w:r>
        <w:t></w:t>
      </w:r>
      <w:r>
        <w:t></w:t>
      </w:r>
      <w:r>
        <w:rPr>
          <w:rFonts w:hint="eastAsia"/>
        </w:rPr>
        <w:t>синтез</w:t>
      </w:r>
      <w:r>
        <w:t></w:t>
      </w:r>
      <w:r>
        <w:rPr>
          <w:rFonts w:hint="eastAsia"/>
        </w:rPr>
        <w:t>электронных</w:t>
      </w:r>
      <w:r>
        <w:t></w:t>
      </w:r>
      <w:r>
        <w:rPr>
          <w:rFonts w:hint="eastAsia"/>
        </w:rPr>
        <w:t>и</w:t>
      </w:r>
      <w:r>
        <w:t></w:t>
      </w:r>
      <w:r>
        <w:rPr>
          <w:rFonts w:hint="eastAsia"/>
        </w:rPr>
        <w:t>акустических</w:t>
      </w:r>
      <w:r>
        <w:t></w:t>
      </w:r>
      <w:r>
        <w:rPr>
          <w:rFonts w:hint="eastAsia"/>
        </w:rPr>
        <w:t>тембров</w:t>
      </w:r>
      <w:r>
        <w:t></w:t>
      </w:r>
      <w:r>
        <w:rPr>
          <w:rFonts w:hint="eastAsia"/>
        </w:rPr>
        <w:t>в</w:t>
      </w:r>
      <w:r>
        <w:t></w:t>
      </w:r>
      <w:r>
        <w:t></w:t>
      </w:r>
      <w:r>
        <w:rPr>
          <w:rFonts w:hint="eastAsia"/>
        </w:rPr>
        <w:t>Игроке</w:t>
      </w:r>
      <w:r>
        <w:t></w:t>
      </w:r>
      <w:r>
        <w:t></w:t>
      </w:r>
    </w:p>
    <w:p w:rsidR="00D30DA0" w:rsidRDefault="00D30DA0" w:rsidP="00D30DA0">
      <w:r>
        <w:rPr>
          <w:rFonts w:hint="eastAsia"/>
        </w:rPr>
        <w:t>В</w:t>
      </w:r>
      <w:r>
        <w:t></w:t>
      </w:r>
      <w:r>
        <w:rPr>
          <w:rFonts w:hint="eastAsia"/>
        </w:rPr>
        <w:t>гармонических</w:t>
      </w:r>
      <w:r>
        <w:t></w:t>
      </w:r>
      <w:r>
        <w:rPr>
          <w:rFonts w:hint="eastAsia"/>
        </w:rPr>
        <w:t>техниках</w:t>
      </w:r>
      <w:r>
        <w:t></w:t>
      </w:r>
      <w:r>
        <w:rPr>
          <w:rFonts w:hint="eastAsia"/>
        </w:rPr>
        <w:t>Т</w:t>
      </w:r>
      <w:r>
        <w:t></w:t>
      </w:r>
      <w:r>
        <w:t></w:t>
      </w:r>
      <w:r>
        <w:rPr>
          <w:rFonts w:hint="eastAsia"/>
        </w:rPr>
        <w:t>Ньюмана</w:t>
      </w:r>
      <w:r>
        <w:t></w:t>
      </w:r>
      <w:r>
        <w:rPr>
          <w:rFonts w:hint="eastAsia"/>
        </w:rPr>
        <w:t>преобладает</w:t>
      </w:r>
      <w:r>
        <w:t></w:t>
      </w:r>
      <w:r>
        <w:rPr>
          <w:rFonts w:hint="eastAsia"/>
        </w:rPr>
        <w:t>неомодальная</w:t>
      </w:r>
      <w:r>
        <w:t></w:t>
      </w:r>
      <w:r>
        <w:rPr>
          <w:rFonts w:hint="eastAsia"/>
        </w:rPr>
        <w:t>гармония</w:t>
      </w:r>
      <w:r>
        <w:t></w:t>
      </w:r>
      <w:r>
        <w:rPr>
          <w:rFonts w:hint="eastAsia"/>
        </w:rPr>
        <w:t>и</w:t>
      </w:r>
      <w:r>
        <w:t></w:t>
      </w:r>
      <w:r>
        <w:rPr>
          <w:rFonts w:hint="eastAsia"/>
        </w:rPr>
        <w:t>такие</w:t>
      </w:r>
      <w:r>
        <w:t></w:t>
      </w:r>
      <w:r>
        <w:rPr>
          <w:rFonts w:hint="eastAsia"/>
        </w:rPr>
        <w:t>приёмы</w:t>
      </w:r>
      <w:r>
        <w:t></w:t>
      </w:r>
      <w:r>
        <w:rPr>
          <w:rFonts w:hint="eastAsia"/>
        </w:rPr>
        <w:t>как</w:t>
      </w:r>
      <w:r>
        <w:t></w:t>
      </w:r>
      <w:r>
        <w:t></w:t>
      </w:r>
      <w:r>
        <w:t></w:t>
      </w:r>
      <w:r>
        <w:t></w:t>
      </w:r>
      <w:r>
        <w:t></w:t>
      </w:r>
      <w:r>
        <w:rPr>
          <w:rFonts w:hint="eastAsia"/>
        </w:rPr>
        <w:t>использование</w:t>
      </w:r>
      <w:r>
        <w:t></w:t>
      </w:r>
      <w:r>
        <w:rPr>
          <w:rFonts w:hint="eastAsia"/>
        </w:rPr>
        <w:t>лада</w:t>
      </w:r>
      <w:r>
        <w:t></w:t>
      </w:r>
      <w:r>
        <w:rPr>
          <w:rFonts w:hint="eastAsia"/>
        </w:rPr>
        <w:t>в</w:t>
      </w:r>
      <w:r>
        <w:t></w:t>
      </w:r>
      <w:r>
        <w:rPr>
          <w:rFonts w:hint="eastAsia"/>
        </w:rPr>
        <w:t>качестве</w:t>
      </w:r>
      <w:r>
        <w:t></w:t>
      </w:r>
      <w:r>
        <w:rPr>
          <w:rFonts w:hint="eastAsia"/>
        </w:rPr>
        <w:t>лейт</w:t>
      </w:r>
      <w:r>
        <w:t></w:t>
      </w:r>
      <w:r>
        <w:rPr>
          <w:rFonts w:hint="eastAsia"/>
        </w:rPr>
        <w:t>гармонии</w:t>
      </w:r>
      <w:r>
        <w:t></w:t>
      </w:r>
      <w:r>
        <w:rPr>
          <w:rFonts w:hint="eastAsia"/>
        </w:rPr>
        <w:t>персонажа</w:t>
      </w:r>
      <w:r>
        <w:t></w:t>
      </w:r>
      <w:r>
        <w:rPr>
          <w:rFonts w:hint="eastAsia"/>
        </w:rPr>
        <w:t>или</w:t>
      </w:r>
      <w:r>
        <w:t></w:t>
      </w:r>
      <w:r>
        <w:rPr>
          <w:rFonts w:hint="eastAsia"/>
        </w:rPr>
        <w:t>явления</w:t>
      </w:r>
      <w:r>
        <w:t></w:t>
      </w:r>
      <w:r>
        <w:t></w:t>
      </w:r>
      <w:r>
        <w:rPr>
          <w:rFonts w:hint="eastAsia"/>
        </w:rPr>
        <w:t>лидийский</w:t>
      </w:r>
      <w:r>
        <w:t></w:t>
      </w:r>
      <w:r>
        <w:rPr>
          <w:rFonts w:hint="eastAsia"/>
        </w:rPr>
        <w:t>лад</w:t>
      </w:r>
      <w:r>
        <w:t></w:t>
      </w:r>
      <w:r>
        <w:rPr>
          <w:rFonts w:hint="eastAsia"/>
        </w:rPr>
        <w:t>как</w:t>
      </w:r>
      <w:r>
        <w:t></w:t>
      </w:r>
      <w:r>
        <w:rPr>
          <w:rFonts w:hint="eastAsia"/>
        </w:rPr>
        <w:t>положительная</w:t>
      </w:r>
      <w:r>
        <w:t></w:t>
      </w:r>
      <w:r>
        <w:rPr>
          <w:rFonts w:hint="eastAsia"/>
        </w:rPr>
        <w:t>характеристика</w:t>
      </w:r>
      <w:r>
        <w:t></w:t>
      </w:r>
      <w:r>
        <w:rPr>
          <w:rFonts w:hint="eastAsia"/>
        </w:rPr>
        <w:t>и</w:t>
      </w:r>
      <w:r>
        <w:t></w:t>
      </w:r>
      <w:r>
        <w:rPr>
          <w:rFonts w:hint="eastAsia"/>
        </w:rPr>
        <w:t>дважды</w:t>
      </w:r>
      <w:r>
        <w:t></w:t>
      </w:r>
      <w:r>
        <w:t></w:t>
      </w:r>
      <w:r>
        <w:rPr>
          <w:rFonts w:hint="eastAsia"/>
        </w:rPr>
        <w:t>гармонический</w:t>
      </w:r>
      <w:r>
        <w:t></w:t>
      </w:r>
      <w:r>
        <w:rPr>
          <w:rFonts w:hint="eastAsia"/>
        </w:rPr>
        <w:t>мажор</w:t>
      </w:r>
      <w:r>
        <w:t></w:t>
      </w:r>
      <w:r>
        <w:rPr>
          <w:rFonts w:hint="eastAsia"/>
        </w:rPr>
        <w:t>как</w:t>
      </w:r>
      <w:r>
        <w:t></w:t>
      </w:r>
      <w:r>
        <w:rPr>
          <w:rFonts w:hint="eastAsia"/>
        </w:rPr>
        <w:t>отрицательная</w:t>
      </w:r>
      <w:r>
        <w:t></w:t>
      </w:r>
      <w:r>
        <w:t></w:t>
      </w:r>
      <w:r>
        <w:t></w:t>
      </w:r>
      <w:r>
        <w:rPr>
          <w:rFonts w:hint="eastAsia"/>
        </w:rPr>
        <w:t>в</w:t>
      </w:r>
      <w:r>
        <w:t></w:t>
      </w:r>
      <w:r>
        <w:t></w:t>
      </w:r>
      <w:r>
        <w:rPr>
          <w:rFonts w:hint="eastAsia"/>
        </w:rPr>
        <w:t>Лемони</w:t>
      </w:r>
      <w:r>
        <w:t></w:t>
      </w:r>
      <w:r>
        <w:rPr>
          <w:rFonts w:hint="eastAsia"/>
        </w:rPr>
        <w:t>Сникете</w:t>
      </w:r>
      <w:r>
        <w:t></w:t>
      </w:r>
      <w:r>
        <w:t></w:t>
      </w:r>
      <w:r>
        <w:t></w:t>
      </w:r>
      <w:r>
        <w:rPr>
          <w:rFonts w:hint="eastAsia"/>
        </w:rPr>
        <w:t>дорийский</w:t>
      </w:r>
      <w:r>
        <w:t></w:t>
      </w:r>
      <w:r>
        <w:rPr>
          <w:rFonts w:hint="eastAsia"/>
        </w:rPr>
        <w:t>лад</w:t>
      </w:r>
      <w:r>
        <w:t></w:t>
      </w:r>
      <w:r>
        <w:rPr>
          <w:rFonts w:hint="eastAsia"/>
        </w:rPr>
        <w:t>как</w:t>
      </w:r>
      <w:r>
        <w:t></w:t>
      </w:r>
      <w:r>
        <w:rPr>
          <w:rFonts w:hint="eastAsia"/>
        </w:rPr>
        <w:t>образ</w:t>
      </w:r>
      <w:r>
        <w:t></w:t>
      </w:r>
      <w:r>
        <w:rPr>
          <w:rFonts w:hint="eastAsia"/>
        </w:rPr>
        <w:t>надежды</w:t>
      </w:r>
      <w:r>
        <w:t></w:t>
      </w:r>
      <w:r>
        <w:rPr>
          <w:rFonts w:hint="eastAsia"/>
        </w:rPr>
        <w:t>в</w:t>
      </w:r>
      <w:r>
        <w:t></w:t>
      </w:r>
      <w:r>
        <w:t></w:t>
      </w:r>
      <w:r>
        <w:rPr>
          <w:rFonts w:hint="eastAsia"/>
        </w:rPr>
        <w:t>Побеге</w:t>
      </w:r>
      <w:r>
        <w:t></w:t>
      </w:r>
      <w:r>
        <w:rPr>
          <w:rFonts w:hint="eastAsia"/>
        </w:rPr>
        <w:t>из</w:t>
      </w:r>
      <w:r>
        <w:t></w:t>
      </w:r>
      <w:r>
        <w:rPr>
          <w:rFonts w:hint="eastAsia"/>
        </w:rPr>
        <w:t>Шоушенка</w:t>
      </w:r>
      <w:r>
        <w:t></w:t>
      </w:r>
      <w:r>
        <w:t></w:t>
      </w:r>
      <w:r>
        <w:t></w:t>
      </w:r>
      <w:r>
        <w:t></w:t>
      </w:r>
      <w:r>
        <w:t></w:t>
      </w:r>
      <w:r>
        <w:t></w:t>
      </w:r>
      <w:r>
        <w:rPr>
          <w:rFonts w:hint="eastAsia"/>
        </w:rPr>
        <w:t>модальное</w:t>
      </w:r>
      <w:r>
        <w:t></w:t>
      </w:r>
      <w:r>
        <w:t></w:t>
      </w:r>
      <w:r>
        <w:rPr>
          <w:rFonts w:hint="eastAsia"/>
        </w:rPr>
        <w:t>натяжение</w:t>
      </w:r>
      <w:r>
        <w:t></w:t>
      </w:r>
      <w:r>
        <w:t></w:t>
      </w:r>
      <w:r>
        <w:t></w:t>
      </w:r>
      <w:r>
        <w:rPr>
          <w:rFonts w:hint="eastAsia"/>
        </w:rPr>
        <w:t>движе</w:t>
      </w:r>
      <w:r>
        <w:t></w:t>
      </w:r>
      <w:r>
        <w:rPr>
          <w:rFonts w:hint="eastAsia"/>
        </w:rPr>
        <w:t>ние</w:t>
      </w:r>
      <w:r>
        <w:t></w:t>
      </w:r>
      <w:r>
        <w:rPr>
          <w:rFonts w:hint="eastAsia"/>
        </w:rPr>
        <w:t>по</w:t>
      </w:r>
      <w:r>
        <w:t></w:t>
      </w:r>
      <w:r>
        <w:rPr>
          <w:rFonts w:hint="eastAsia"/>
        </w:rPr>
        <w:t>ладам</w:t>
      </w:r>
      <w:r>
        <w:t></w:t>
      </w:r>
      <w:r>
        <w:rPr>
          <w:rFonts w:hint="eastAsia"/>
        </w:rPr>
        <w:t>от</w:t>
      </w:r>
      <w:r>
        <w:t></w:t>
      </w:r>
      <w:r>
        <w:rPr>
          <w:rFonts w:hint="eastAsia"/>
        </w:rPr>
        <w:t>пентатоники</w:t>
      </w:r>
      <w:r>
        <w:t></w:t>
      </w:r>
      <w:r>
        <w:rPr>
          <w:rFonts w:hint="eastAsia"/>
        </w:rPr>
        <w:t>к</w:t>
      </w:r>
      <w:r>
        <w:t></w:t>
      </w:r>
      <w:r>
        <w:rPr>
          <w:rFonts w:hint="eastAsia"/>
        </w:rPr>
        <w:t>локрийскому</w:t>
      </w:r>
      <w:r>
        <w:t></w:t>
      </w:r>
      <w:r>
        <w:rPr>
          <w:rFonts w:hint="eastAsia"/>
        </w:rPr>
        <w:t>ладу</w:t>
      </w:r>
      <w:r>
        <w:t></w:t>
      </w:r>
      <w:r>
        <w:rPr>
          <w:rFonts w:hint="eastAsia"/>
        </w:rPr>
        <w:t>и</w:t>
      </w:r>
      <w:r>
        <w:t></w:t>
      </w:r>
      <w:r>
        <w:rPr>
          <w:rFonts w:hint="eastAsia"/>
        </w:rPr>
        <w:t>обратно</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rPr>
          <w:rFonts w:hint="eastAsia"/>
        </w:rPr>
        <w:t>Побег</w:t>
      </w:r>
      <w:r>
        <w:t></w:t>
      </w:r>
      <w:r>
        <w:rPr>
          <w:rFonts w:hint="eastAsia"/>
        </w:rPr>
        <w:t>из</w:t>
      </w:r>
      <w:r>
        <w:t></w:t>
      </w:r>
      <w:r>
        <w:rPr>
          <w:rFonts w:hint="eastAsia"/>
        </w:rPr>
        <w:t>Шоушенка</w:t>
      </w:r>
      <w:r>
        <w:t></w:t>
      </w:r>
      <w:r>
        <w:t></w:t>
      </w:r>
      <w:r>
        <w:rPr>
          <w:rFonts w:hint="eastAsia"/>
        </w:rPr>
        <w:t>мягкие</w:t>
      </w:r>
      <w:r>
        <w:t></w:t>
      </w:r>
      <w:r>
        <w:t></w:t>
      </w:r>
      <w:r>
        <w:rPr>
          <w:rFonts w:hint="eastAsia"/>
        </w:rPr>
        <w:t>переливы</w:t>
      </w:r>
      <w:r>
        <w:t></w:t>
      </w:r>
      <w:r>
        <w:t></w:t>
      </w:r>
      <w:r>
        <w:rPr>
          <w:rFonts w:hint="eastAsia"/>
        </w:rPr>
        <w:t>гармоний</w:t>
      </w:r>
      <w:r>
        <w:t></w:t>
      </w:r>
      <w:r>
        <w:rPr>
          <w:rFonts w:hint="eastAsia"/>
        </w:rPr>
        <w:t>между</w:t>
      </w:r>
      <w:r>
        <w:t></w:t>
      </w:r>
      <w:r>
        <w:rPr>
          <w:rFonts w:hint="eastAsia"/>
        </w:rPr>
        <w:t>лидийским</w:t>
      </w:r>
      <w:r>
        <w:t></w:t>
      </w:r>
      <w:r>
        <w:t></w:t>
      </w:r>
      <w:r>
        <w:rPr>
          <w:rFonts w:hint="eastAsia"/>
        </w:rPr>
        <w:t>миксоли</w:t>
      </w:r>
      <w:r>
        <w:t></w:t>
      </w:r>
      <w:r>
        <w:rPr>
          <w:rFonts w:hint="eastAsia"/>
        </w:rPr>
        <w:t>дийским</w:t>
      </w:r>
      <w:r>
        <w:t></w:t>
      </w:r>
      <w:r>
        <w:rPr>
          <w:rFonts w:hint="eastAsia"/>
        </w:rPr>
        <w:t>и</w:t>
      </w:r>
      <w:r>
        <w:t></w:t>
      </w:r>
      <w:r>
        <w:rPr>
          <w:rFonts w:hint="eastAsia"/>
        </w:rPr>
        <w:t>дорийским</w:t>
      </w:r>
      <w:r>
        <w:t></w:t>
      </w:r>
      <w:r>
        <w:rPr>
          <w:rFonts w:hint="eastAsia"/>
        </w:rPr>
        <w:t>ладами</w:t>
      </w:r>
      <w:r>
        <w:t></w:t>
      </w:r>
      <w:r>
        <w:rPr>
          <w:rFonts w:hint="eastAsia"/>
        </w:rPr>
        <w:t>в</w:t>
      </w:r>
      <w:r>
        <w:t></w:t>
      </w:r>
      <w:r>
        <w:t></w:t>
      </w:r>
      <w:r>
        <w:t></w:t>
      </w:r>
      <w:r>
        <w:t></w:t>
      </w:r>
      <w:r>
        <w:t></w:t>
      </w:r>
      <w:r>
        <w:t></w:t>
      </w:r>
      <w:r>
        <w:t></w:t>
      </w:r>
      <w:r>
        <w:t></w:t>
      </w:r>
      <w:r>
        <w:t></w:t>
      </w:r>
      <w:r>
        <w:rPr>
          <w:rFonts w:hint="eastAsia"/>
        </w:rPr>
        <w:t>Красота</w:t>
      </w:r>
      <w:r>
        <w:t></w:t>
      </w:r>
      <w:r>
        <w:rPr>
          <w:rFonts w:hint="eastAsia"/>
        </w:rPr>
        <w:t>по</w:t>
      </w:r>
      <w:r>
        <w:t></w:t>
      </w:r>
      <w:r>
        <w:rPr>
          <w:rFonts w:hint="eastAsia"/>
        </w:rPr>
        <w:t>американски</w:t>
      </w:r>
      <w:r>
        <w:t></w:t>
      </w:r>
      <w:r>
        <w:t></w:t>
      </w:r>
      <w:r>
        <w:t></w:t>
      </w:r>
      <w:r>
        <w:t></w:t>
      </w:r>
      <w:r>
        <w:t></w:t>
      </w:r>
      <w:r>
        <w:rPr>
          <w:rFonts w:hint="eastAsia"/>
        </w:rPr>
        <w:t>столкновение</w:t>
      </w:r>
      <w:r>
        <w:t></w:t>
      </w:r>
      <w:r>
        <w:rPr>
          <w:rFonts w:hint="eastAsia"/>
        </w:rPr>
        <w:t>далёких</w:t>
      </w:r>
      <w:r>
        <w:t></w:t>
      </w:r>
      <w:r>
        <w:rPr>
          <w:rFonts w:hint="eastAsia"/>
        </w:rPr>
        <w:t>тональностей</w:t>
      </w:r>
      <w:r>
        <w:t></w:t>
      </w:r>
      <w:r>
        <w:t></w:t>
      </w:r>
      <w:r>
        <w:rPr>
          <w:rFonts w:hint="eastAsia"/>
        </w:rPr>
        <w:t>нуминозные</w:t>
      </w:r>
      <w:r>
        <w:t></w:t>
      </w:r>
      <w:r>
        <w:rPr>
          <w:rFonts w:hint="eastAsia"/>
        </w:rPr>
        <w:t>образы</w:t>
      </w:r>
      <w:r>
        <w:t></w:t>
      </w:r>
      <w:r>
        <w:rPr>
          <w:rFonts w:hint="eastAsia"/>
        </w:rPr>
        <w:t>в</w:t>
      </w:r>
      <w:r>
        <w:t></w:t>
      </w:r>
      <w:r>
        <w:t></w:t>
      </w:r>
      <w:r>
        <w:rPr>
          <w:rFonts w:hint="eastAsia"/>
        </w:rPr>
        <w:t>Зелёной</w:t>
      </w:r>
      <w:r>
        <w:t></w:t>
      </w:r>
      <w:r>
        <w:rPr>
          <w:rFonts w:hint="eastAsia"/>
        </w:rPr>
        <w:t>миле</w:t>
      </w:r>
      <w:r>
        <w:t></w:t>
      </w:r>
      <w:r>
        <w:t></w:t>
      </w:r>
      <w:r>
        <w:t></w:t>
      </w:r>
      <w:r>
        <w:t></w:t>
      </w:r>
      <w:r>
        <w:rPr>
          <w:rFonts w:hint="eastAsia"/>
        </w:rPr>
        <w:t>Побеге</w:t>
      </w:r>
      <w:r>
        <w:t></w:t>
      </w:r>
      <w:r>
        <w:rPr>
          <w:rFonts w:hint="eastAsia"/>
        </w:rPr>
        <w:t>из</w:t>
      </w:r>
      <w:r>
        <w:t></w:t>
      </w:r>
      <w:r>
        <w:rPr>
          <w:rFonts w:hint="eastAsia"/>
        </w:rPr>
        <w:t>Шо</w:t>
      </w:r>
      <w:r>
        <w:t></w:t>
      </w:r>
      <w:r>
        <w:t></w:t>
      </w:r>
      <w:r>
        <w:rPr>
          <w:rFonts w:hint="eastAsia"/>
        </w:rPr>
        <w:t>ушенка</w:t>
      </w:r>
      <w:r>
        <w:t></w:t>
      </w:r>
      <w:r>
        <w:t></w:t>
      </w:r>
      <w:r>
        <w:t></w:t>
      </w:r>
      <w:r>
        <w:t></w:t>
      </w:r>
      <w:r>
        <w:rPr>
          <w:rFonts w:hint="eastAsia"/>
        </w:rPr>
        <w:t>Лемони</w:t>
      </w:r>
      <w:r>
        <w:t></w:t>
      </w:r>
      <w:r>
        <w:rPr>
          <w:rFonts w:hint="eastAsia"/>
        </w:rPr>
        <w:t>Сникет</w:t>
      </w:r>
      <w:r>
        <w:t></w:t>
      </w:r>
      <w:r>
        <w:t></w:t>
      </w:r>
    </w:p>
    <w:p w:rsidR="00D30DA0" w:rsidRDefault="00D30DA0" w:rsidP="00D30DA0">
      <w:r>
        <w:rPr>
          <w:rFonts w:hint="eastAsia"/>
        </w:rPr>
        <w:t>В</w:t>
      </w:r>
      <w:r>
        <w:t></w:t>
      </w:r>
      <w:r>
        <w:rPr>
          <w:rFonts w:hint="eastAsia"/>
        </w:rPr>
        <w:t>саундтреках</w:t>
      </w:r>
      <w:r>
        <w:t></w:t>
      </w:r>
      <w:r>
        <w:rPr>
          <w:rFonts w:hint="eastAsia"/>
        </w:rPr>
        <w:t>Т</w:t>
      </w:r>
      <w:r>
        <w:t></w:t>
      </w:r>
      <w:r>
        <w:t></w:t>
      </w:r>
      <w:r>
        <w:rPr>
          <w:rFonts w:hint="eastAsia"/>
        </w:rPr>
        <w:t>Ньюмана</w:t>
      </w:r>
      <w:r>
        <w:t></w:t>
      </w:r>
      <w:r>
        <w:rPr>
          <w:rFonts w:hint="eastAsia"/>
        </w:rPr>
        <w:t>также</w:t>
      </w:r>
      <w:r>
        <w:t></w:t>
      </w:r>
      <w:r>
        <w:rPr>
          <w:rFonts w:hint="eastAsia"/>
        </w:rPr>
        <w:t>следует</w:t>
      </w:r>
      <w:r>
        <w:t></w:t>
      </w:r>
      <w:r>
        <w:rPr>
          <w:rFonts w:hint="eastAsia"/>
        </w:rPr>
        <w:t>отметить</w:t>
      </w:r>
      <w:r>
        <w:t></w:t>
      </w:r>
      <w:r>
        <w:rPr>
          <w:rFonts w:hint="eastAsia"/>
        </w:rPr>
        <w:t>определённый</w:t>
      </w:r>
      <w:r>
        <w:t></w:t>
      </w:r>
      <w:r>
        <w:rPr>
          <w:rFonts w:hint="eastAsia"/>
        </w:rPr>
        <w:t>набор</w:t>
      </w:r>
      <w:r>
        <w:t></w:t>
      </w:r>
      <w:r>
        <w:rPr>
          <w:rFonts w:hint="eastAsia"/>
        </w:rPr>
        <w:t>способов</w:t>
      </w:r>
      <w:r>
        <w:t></w:t>
      </w:r>
      <w:r>
        <w:rPr>
          <w:rFonts w:hint="eastAsia"/>
        </w:rPr>
        <w:t>аудиовизуального</w:t>
      </w:r>
      <w:r>
        <w:t></w:t>
      </w:r>
      <w:r>
        <w:rPr>
          <w:rFonts w:hint="eastAsia"/>
        </w:rPr>
        <w:t>сочетания</w:t>
      </w:r>
      <w:r>
        <w:t></w:t>
      </w:r>
      <w:r>
        <w:t></w:t>
      </w:r>
      <w:r>
        <w:t></w:t>
      </w:r>
      <w:r>
        <w:t></w:t>
      </w:r>
      <w:r>
        <w:t></w:t>
      </w:r>
      <w:r>
        <w:rPr>
          <w:rFonts w:hint="eastAsia"/>
        </w:rPr>
        <w:t>музыка</w:t>
      </w:r>
      <w:r>
        <w:t></w:t>
      </w:r>
      <w:r>
        <w:rPr>
          <w:rFonts w:hint="eastAsia"/>
        </w:rPr>
        <w:t>как</w:t>
      </w:r>
      <w:r>
        <w:t></w:t>
      </w:r>
      <w:r>
        <w:rPr>
          <w:rFonts w:hint="eastAsia"/>
        </w:rPr>
        <w:t>эмоциональная</w:t>
      </w:r>
      <w:r>
        <w:t></w:t>
      </w:r>
      <w:r>
        <w:t></w:t>
      </w:r>
      <w:r>
        <w:rPr>
          <w:rFonts w:hint="eastAsia"/>
        </w:rPr>
        <w:t>педаль</w:t>
      </w:r>
      <w:r>
        <w:t></w:t>
      </w:r>
    </w:p>
    <w:p w:rsidR="00D30DA0" w:rsidRDefault="00D30DA0" w:rsidP="00D30DA0">
      <w:r>
        <w:lastRenderedPageBreak/>
        <w:t></w:t>
      </w:r>
    </w:p>
    <w:p w:rsidR="00D30DA0" w:rsidRDefault="00D30DA0" w:rsidP="00D30DA0">
      <w:r>
        <w:t></w:t>
      </w:r>
      <w:r>
        <w:t></w:t>
      </w:r>
      <w:r>
        <w:t></w:t>
      </w:r>
    </w:p>
    <w:p w:rsidR="00D30DA0" w:rsidRDefault="00D30DA0" w:rsidP="00D30DA0">
      <w:r>
        <w:t></w:t>
      </w:r>
      <w:r>
        <w:rPr>
          <w:rFonts w:hint="eastAsia"/>
        </w:rPr>
        <w:t>большинство</w:t>
      </w:r>
      <w:r>
        <w:t></w:t>
      </w:r>
      <w:r>
        <w:rPr>
          <w:rFonts w:hint="eastAsia"/>
        </w:rPr>
        <w:t>фильмов</w:t>
      </w:r>
      <w:r>
        <w:t></w:t>
      </w:r>
      <w:r>
        <w:t></w:t>
      </w:r>
      <w:r>
        <w:t></w:t>
      </w:r>
      <w:r>
        <w:t></w:t>
      </w:r>
      <w:r>
        <w:t></w:t>
      </w:r>
      <w:r>
        <w:t></w:t>
      </w:r>
      <w:r>
        <w:rPr>
          <w:rFonts w:hint="eastAsia"/>
        </w:rPr>
        <w:t>музыка</w:t>
      </w:r>
      <w:r>
        <w:t></w:t>
      </w:r>
      <w:r>
        <w:rPr>
          <w:rFonts w:hint="eastAsia"/>
        </w:rPr>
        <w:t>как</w:t>
      </w:r>
      <w:r>
        <w:t></w:t>
      </w:r>
      <w:r>
        <w:t></w:t>
      </w:r>
      <w:r>
        <w:rPr>
          <w:rFonts w:hint="eastAsia"/>
        </w:rPr>
        <w:t>песня</w:t>
      </w:r>
      <w:r>
        <w:t></w:t>
      </w:r>
      <w:r>
        <w:rPr>
          <w:rFonts w:hint="eastAsia"/>
        </w:rPr>
        <w:t>без</w:t>
      </w:r>
      <w:r>
        <w:t></w:t>
      </w:r>
      <w:r>
        <w:rPr>
          <w:rFonts w:hint="eastAsia"/>
        </w:rPr>
        <w:t>слов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Мор</w:t>
      </w:r>
      <w:r>
        <w:t></w:t>
      </w:r>
      <w:r>
        <w:t></w:t>
      </w:r>
      <w:r>
        <w:rPr>
          <w:rFonts w:hint="eastAsia"/>
        </w:rPr>
        <w:t>пехи</w:t>
      </w:r>
      <w:r>
        <w:t></w:t>
      </w:r>
      <w:r>
        <w:t></w:t>
      </w:r>
      <w:r>
        <w:t></w:t>
      </w:r>
      <w:r>
        <w:t></w:t>
      </w:r>
      <w:r>
        <w:t></w:t>
      </w:r>
      <w:r>
        <w:t></w:t>
      </w:r>
      <w:r>
        <w:t></w:t>
      </w:r>
      <w:r>
        <w:t></w:t>
      </w:r>
      <w:r>
        <w:t></w:t>
      </w:r>
      <w:r>
        <w:t></w:t>
      </w:r>
      <w:r>
        <w:t></w:t>
      </w:r>
      <w:r>
        <w:t></w:t>
      </w:r>
      <w:r>
        <w:t></w:t>
      </w:r>
      <w:r>
        <w:t></w:t>
      </w:r>
      <w:r>
        <w:t></w:t>
      </w:r>
      <w:r>
        <w:t></w:t>
      </w:r>
      <w:r>
        <w:rPr>
          <w:rFonts w:hint="eastAsia"/>
        </w:rPr>
        <w:t>Плоть</w:t>
      </w:r>
      <w:r>
        <w:t></w:t>
      </w:r>
      <w:r>
        <w:rPr>
          <w:rFonts w:hint="eastAsia"/>
        </w:rPr>
        <w:t>от</w:t>
      </w:r>
      <w:r>
        <w:t></w:t>
      </w:r>
      <w:r>
        <w:rPr>
          <w:rFonts w:hint="eastAsia"/>
        </w:rPr>
        <w:t>плоти</w:t>
      </w:r>
      <w:r>
        <w:t></w:t>
      </w:r>
      <w:r>
        <w:t></w:t>
      </w:r>
      <w:r>
        <w:t></w:t>
      </w:r>
      <w:r>
        <w:t></w:t>
      </w:r>
      <w:r>
        <w:t></w:t>
      </w:r>
      <w:r>
        <w:t></w:t>
      </w:r>
      <w:r>
        <w:t></w:t>
      </w:r>
      <w:r>
        <w:t></w:t>
      </w:r>
      <w:r>
        <w:t></w:t>
      </w:r>
      <w:r>
        <w:t></w:t>
      </w:r>
      <w:r>
        <w:t></w:t>
      </w:r>
      <w:r>
        <w:t></w:t>
      </w:r>
      <w:r>
        <w:t></w:t>
      </w:r>
      <w:r>
        <w:t></w:t>
      </w:r>
      <w:r>
        <w:t></w:t>
      </w:r>
      <w:r>
        <w:rPr>
          <w:rFonts w:hint="eastAsia"/>
        </w:rPr>
        <w:t>Зелёная</w:t>
      </w:r>
      <w:r>
        <w:t></w:t>
      </w:r>
      <w:r>
        <w:rPr>
          <w:rFonts w:hint="eastAsia"/>
        </w:rPr>
        <w:t>миля</w:t>
      </w:r>
      <w:r>
        <w:t></w:t>
      </w:r>
      <w:r>
        <w:t></w:t>
      </w:r>
      <w:r>
        <w:t></w:t>
      </w:r>
      <w:r>
        <w:t></w:t>
      </w:r>
      <w:r>
        <w:t></w:t>
      </w:r>
      <w:r>
        <w:t></w:t>
      </w:r>
      <w:r>
        <w:rPr>
          <w:rFonts w:hint="eastAsia"/>
        </w:rPr>
        <w:t>музыкальное</w:t>
      </w:r>
      <w:r>
        <w:t></w:t>
      </w:r>
      <w:r>
        <w:rPr>
          <w:rFonts w:hint="eastAsia"/>
        </w:rPr>
        <w:t>звукоподражание</w:t>
      </w:r>
      <w:r>
        <w:t></w:t>
      </w:r>
      <w:r>
        <w:rPr>
          <w:rFonts w:hint="eastAsia"/>
        </w:rPr>
        <w:t>на</w:t>
      </w:r>
      <w:r>
        <w:t></w:t>
      </w:r>
      <w:r>
        <w:rPr>
          <w:rFonts w:hint="eastAsia"/>
        </w:rPr>
        <w:t>стыке</w:t>
      </w:r>
      <w:r>
        <w:t></w:t>
      </w:r>
      <w:r>
        <w:rPr>
          <w:rFonts w:hint="eastAsia"/>
        </w:rPr>
        <w:t>денотативного</w:t>
      </w:r>
      <w:r>
        <w:t></w:t>
      </w:r>
      <w:r>
        <w:rPr>
          <w:rFonts w:hint="eastAsia"/>
        </w:rPr>
        <w:t>и</w:t>
      </w:r>
      <w:r>
        <w:t></w:t>
      </w:r>
      <w:r>
        <w:rPr>
          <w:rFonts w:hint="eastAsia"/>
        </w:rPr>
        <w:t>коннотативного</w:t>
      </w:r>
      <w:r>
        <w:t></w:t>
      </w:r>
      <w:r>
        <w:rPr>
          <w:rFonts w:hint="eastAsia"/>
        </w:rPr>
        <w:t>значения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Лемони</w:t>
      </w:r>
      <w:r>
        <w:t></w:t>
      </w:r>
      <w:r>
        <w:rPr>
          <w:rFonts w:hint="eastAsia"/>
        </w:rPr>
        <w:t>Сникет</w:t>
      </w:r>
      <w:r>
        <w:t></w:t>
      </w:r>
      <w:r>
        <w:t></w:t>
      </w:r>
      <w:r>
        <w:t></w:t>
      </w:r>
      <w:r>
        <w:t></w:t>
      </w:r>
      <w:r>
        <w:t></w:t>
      </w:r>
      <w:r>
        <w:t></w:t>
      </w:r>
      <w:r>
        <w:t></w:t>
      </w:r>
      <w:r>
        <w:t></w:t>
      </w:r>
      <w:r>
        <w:t></w:t>
      </w:r>
      <w:r>
        <w:t></w:t>
      </w:r>
      <w:r>
        <w:t></w:t>
      </w:r>
      <w:r>
        <w:t></w:t>
      </w:r>
      <w:r>
        <w:t></w:t>
      </w:r>
      <w:r>
        <w:t></w:t>
      </w:r>
      <w:r>
        <w:t></w:t>
      </w:r>
      <w:r>
        <w:t></w:t>
      </w:r>
      <w:r>
        <w:t></w:t>
      </w:r>
      <w:r>
        <w:rPr>
          <w:rFonts w:hint="eastAsia"/>
        </w:rPr>
        <w:t>Зелёная</w:t>
      </w:r>
      <w:r>
        <w:t></w:t>
      </w:r>
      <w:r>
        <w:rPr>
          <w:rFonts w:hint="eastAsia"/>
        </w:rPr>
        <w:t>миля</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Красота</w:t>
      </w:r>
      <w:r>
        <w:t></w:t>
      </w:r>
      <w:r>
        <w:rPr>
          <w:rFonts w:hint="eastAsia"/>
        </w:rPr>
        <w:t>по</w:t>
      </w:r>
      <w:r>
        <w:t></w:t>
      </w:r>
      <w:r>
        <w:rPr>
          <w:rFonts w:hint="eastAsia"/>
        </w:rPr>
        <w:t>американски</w:t>
      </w:r>
      <w:r>
        <w:t></w:t>
      </w:r>
      <w:r>
        <w:t></w:t>
      </w:r>
    </w:p>
    <w:p w:rsidR="00D30DA0" w:rsidRDefault="00D30DA0" w:rsidP="00D30DA0">
      <w:r>
        <w:rPr>
          <w:rFonts w:hint="eastAsia"/>
        </w:rPr>
        <w:t>Эти</w:t>
      </w:r>
      <w:r>
        <w:t></w:t>
      </w:r>
      <w:r>
        <w:rPr>
          <w:rFonts w:hint="eastAsia"/>
        </w:rPr>
        <w:t>музыкальные</w:t>
      </w:r>
      <w:r>
        <w:t></w:t>
      </w:r>
      <w:r>
        <w:rPr>
          <w:rFonts w:hint="eastAsia"/>
        </w:rPr>
        <w:t>и</w:t>
      </w:r>
      <w:r>
        <w:t></w:t>
      </w:r>
      <w:r>
        <w:rPr>
          <w:rFonts w:hint="eastAsia"/>
        </w:rPr>
        <w:t>аудиовизуальные</w:t>
      </w:r>
      <w:r>
        <w:t></w:t>
      </w:r>
      <w:r>
        <w:rPr>
          <w:rFonts w:hint="eastAsia"/>
        </w:rPr>
        <w:t>приёмы</w:t>
      </w:r>
      <w:r>
        <w:t></w:t>
      </w:r>
      <w:r>
        <w:rPr>
          <w:rFonts w:hint="eastAsia"/>
        </w:rPr>
        <w:t>обеспечены</w:t>
      </w:r>
      <w:r>
        <w:t></w:t>
      </w:r>
      <w:r>
        <w:rPr>
          <w:rFonts w:hint="eastAsia"/>
        </w:rPr>
        <w:t>особым</w:t>
      </w:r>
      <w:r>
        <w:t></w:t>
      </w:r>
      <w:r>
        <w:rPr>
          <w:rFonts w:hint="eastAsia"/>
        </w:rPr>
        <w:t>чувст</w:t>
      </w:r>
      <w:r>
        <w:t></w:t>
      </w:r>
      <w:r>
        <w:rPr>
          <w:rFonts w:hint="eastAsia"/>
        </w:rPr>
        <w:t>венным</w:t>
      </w:r>
      <w:r>
        <w:t></w:t>
      </w:r>
      <w:r>
        <w:rPr>
          <w:rFonts w:hint="eastAsia"/>
        </w:rPr>
        <w:t>подходом</w:t>
      </w:r>
      <w:r>
        <w:t></w:t>
      </w:r>
      <w:r>
        <w:rPr>
          <w:rFonts w:hint="eastAsia"/>
        </w:rPr>
        <w:t>композитора</w:t>
      </w:r>
      <w:r>
        <w:t></w:t>
      </w:r>
      <w:r>
        <w:rPr>
          <w:rFonts w:hint="eastAsia"/>
        </w:rPr>
        <w:t>к</w:t>
      </w:r>
      <w:r>
        <w:t></w:t>
      </w:r>
      <w:r>
        <w:rPr>
          <w:rFonts w:hint="eastAsia"/>
        </w:rPr>
        <w:t>созданию</w:t>
      </w:r>
      <w:r>
        <w:t></w:t>
      </w:r>
      <w:r>
        <w:rPr>
          <w:rFonts w:hint="eastAsia"/>
        </w:rPr>
        <w:t>музыки</w:t>
      </w:r>
      <w:r>
        <w:t></w:t>
      </w:r>
      <w:r>
        <w:t></w:t>
      </w:r>
      <w:r>
        <w:rPr>
          <w:rFonts w:hint="eastAsia"/>
        </w:rPr>
        <w:t>основной</w:t>
      </w:r>
      <w:r>
        <w:t></w:t>
      </w:r>
      <w:r>
        <w:rPr>
          <w:rFonts w:hint="eastAsia"/>
        </w:rPr>
        <w:t>синтагмой</w:t>
      </w:r>
      <w:r>
        <w:t></w:t>
      </w:r>
      <w:r>
        <w:rPr>
          <w:rFonts w:hint="eastAsia"/>
        </w:rPr>
        <w:t>в</w:t>
      </w:r>
      <w:r>
        <w:t></w:t>
      </w:r>
      <w:r>
        <w:rPr>
          <w:rFonts w:hint="eastAsia"/>
        </w:rPr>
        <w:t>поэти</w:t>
      </w:r>
      <w:r>
        <w:t></w:t>
      </w:r>
      <w:r>
        <w:rPr>
          <w:rFonts w:hint="eastAsia"/>
        </w:rPr>
        <w:t>ке</w:t>
      </w:r>
      <w:r>
        <w:t></w:t>
      </w:r>
      <w:r>
        <w:rPr>
          <w:rFonts w:hint="eastAsia"/>
        </w:rPr>
        <w:t>Т</w:t>
      </w:r>
      <w:r>
        <w:t></w:t>
      </w:r>
      <w:r>
        <w:t></w:t>
      </w:r>
      <w:r>
        <w:rPr>
          <w:rFonts w:hint="eastAsia"/>
        </w:rPr>
        <w:t>Ньюмана</w:t>
      </w:r>
      <w:r>
        <w:t></w:t>
      </w:r>
      <w:r>
        <w:rPr>
          <w:rFonts w:hint="eastAsia"/>
        </w:rPr>
        <w:t>является</w:t>
      </w:r>
      <w:r>
        <w:t></w:t>
      </w:r>
      <w:r>
        <w:rPr>
          <w:rFonts w:hint="eastAsia"/>
        </w:rPr>
        <w:t>аффект</w:t>
      </w:r>
      <w:r>
        <w:t></w:t>
      </w:r>
      <w:r>
        <w:t></w:t>
      </w:r>
      <w:r>
        <w:rPr>
          <w:rFonts w:hint="eastAsia"/>
        </w:rPr>
        <w:t>а</w:t>
      </w:r>
      <w:r>
        <w:t></w:t>
      </w:r>
      <w:r>
        <w:rPr>
          <w:rFonts w:hint="eastAsia"/>
        </w:rPr>
        <w:t>не</w:t>
      </w:r>
      <w:r>
        <w:t></w:t>
      </w:r>
      <w:r>
        <w:rPr>
          <w:rFonts w:hint="eastAsia"/>
        </w:rPr>
        <w:t>мотив</w:t>
      </w:r>
      <w:r>
        <w:t></w:t>
      </w:r>
      <w:r>
        <w:rPr>
          <w:rFonts w:hint="eastAsia"/>
        </w:rPr>
        <w:t>или</w:t>
      </w:r>
      <w:r>
        <w:t></w:t>
      </w:r>
      <w:r>
        <w:rPr>
          <w:rFonts w:hint="eastAsia"/>
        </w:rPr>
        <w:t>тема</w:t>
      </w:r>
      <w:r>
        <w:t></w:t>
      </w:r>
      <w:r>
        <w:t></w:t>
      </w:r>
      <w:r>
        <w:rPr>
          <w:rFonts w:hint="eastAsia"/>
        </w:rPr>
        <w:t>Аффекты</w:t>
      </w:r>
      <w:r>
        <w:t></w:t>
      </w:r>
      <w:r>
        <w:rPr>
          <w:rFonts w:hint="eastAsia"/>
        </w:rPr>
        <w:t>формируются</w:t>
      </w:r>
      <w:r>
        <w:t></w:t>
      </w:r>
      <w:r>
        <w:rPr>
          <w:rFonts w:hint="eastAsia"/>
        </w:rPr>
        <w:t>средствами</w:t>
      </w:r>
      <w:r>
        <w:t></w:t>
      </w:r>
      <w:r>
        <w:rPr>
          <w:rFonts w:hint="eastAsia"/>
        </w:rPr>
        <w:t>гармонии</w:t>
      </w:r>
      <w:r>
        <w:t></w:t>
      </w:r>
      <w:r>
        <w:t></w:t>
      </w:r>
      <w:r>
        <w:rPr>
          <w:rFonts w:hint="eastAsia"/>
        </w:rPr>
        <w:t>инструментовки</w:t>
      </w:r>
      <w:r>
        <w:t></w:t>
      </w:r>
      <w:r>
        <w:t></w:t>
      </w:r>
      <w:r>
        <w:rPr>
          <w:rFonts w:hint="eastAsia"/>
        </w:rPr>
        <w:t>стилистики</w:t>
      </w:r>
      <w:r>
        <w:t></w:t>
      </w:r>
      <w:r>
        <w:rPr>
          <w:rFonts w:hint="eastAsia"/>
        </w:rPr>
        <w:t>и</w:t>
      </w:r>
      <w:r>
        <w:t></w:t>
      </w:r>
      <w:r>
        <w:rPr>
          <w:rFonts w:hint="eastAsia"/>
        </w:rPr>
        <w:t>саунда</w:t>
      </w:r>
      <w:r>
        <w:t></w:t>
      </w:r>
      <w:r>
        <w:t></w:t>
      </w:r>
      <w:r>
        <w:rPr>
          <w:rFonts w:hint="eastAsia"/>
        </w:rPr>
        <w:t>и</w:t>
      </w:r>
      <w:r>
        <w:t></w:t>
      </w:r>
      <w:r>
        <w:rPr>
          <w:rFonts w:hint="eastAsia"/>
        </w:rPr>
        <w:t>держатся</w:t>
      </w:r>
      <w:r>
        <w:t></w:t>
      </w:r>
      <w:r>
        <w:rPr>
          <w:rFonts w:hint="eastAsia"/>
        </w:rPr>
        <w:t>в</w:t>
      </w:r>
      <w:r>
        <w:t></w:t>
      </w:r>
      <w:r>
        <w:rPr>
          <w:rFonts w:hint="eastAsia"/>
        </w:rPr>
        <w:t>роли</w:t>
      </w:r>
      <w:r>
        <w:t></w:t>
      </w:r>
      <w:r>
        <w:rPr>
          <w:rFonts w:hint="eastAsia"/>
        </w:rPr>
        <w:t>эмоциональной</w:t>
      </w:r>
      <w:r>
        <w:t></w:t>
      </w:r>
      <w:r>
        <w:rPr>
          <w:rFonts w:hint="eastAsia"/>
        </w:rPr>
        <w:t>и</w:t>
      </w:r>
      <w:r>
        <w:t></w:t>
      </w:r>
      <w:r>
        <w:rPr>
          <w:rFonts w:hint="eastAsia"/>
        </w:rPr>
        <w:t>чувственной</w:t>
      </w:r>
      <w:r>
        <w:t></w:t>
      </w:r>
      <w:r>
        <w:t></w:t>
      </w:r>
      <w:r>
        <w:rPr>
          <w:rFonts w:hint="eastAsia"/>
        </w:rPr>
        <w:t>педали</w:t>
      </w:r>
      <w:r>
        <w:t></w:t>
      </w:r>
      <w:r>
        <w:t></w:t>
      </w:r>
      <w:r>
        <w:rPr>
          <w:rFonts w:hint="eastAsia"/>
        </w:rPr>
        <w:t>поверх</w:t>
      </w:r>
      <w:r>
        <w:t></w:t>
      </w:r>
      <w:r>
        <w:rPr>
          <w:rFonts w:hint="eastAsia"/>
        </w:rPr>
        <w:t>видеоряда</w:t>
      </w:r>
      <w:r>
        <w:t></w:t>
      </w:r>
      <w:r>
        <w:t></w:t>
      </w:r>
      <w:r>
        <w:rPr>
          <w:rFonts w:hint="eastAsia"/>
        </w:rPr>
        <w:t>чему</w:t>
      </w:r>
      <w:r>
        <w:t></w:t>
      </w:r>
      <w:r>
        <w:rPr>
          <w:rFonts w:hint="eastAsia"/>
        </w:rPr>
        <w:t>способствует</w:t>
      </w:r>
      <w:r>
        <w:t></w:t>
      </w:r>
      <w:r>
        <w:rPr>
          <w:rFonts w:hint="eastAsia"/>
        </w:rPr>
        <w:t>по</w:t>
      </w:r>
      <w:r>
        <w:t></w:t>
      </w:r>
      <w:r>
        <w:t></w:t>
      </w:r>
      <w:r>
        <w:rPr>
          <w:rFonts w:hint="eastAsia"/>
        </w:rPr>
        <w:t>стминималистическая</w:t>
      </w:r>
      <w:r>
        <w:t></w:t>
      </w:r>
      <w:r>
        <w:rPr>
          <w:rFonts w:hint="eastAsia"/>
        </w:rPr>
        <w:t>или</w:t>
      </w:r>
      <w:r>
        <w:t></w:t>
      </w:r>
      <w:r>
        <w:t></w:t>
      </w:r>
      <w:r>
        <w:rPr>
          <w:rFonts w:hint="eastAsia"/>
        </w:rPr>
        <w:t>эмбиентная</w:t>
      </w:r>
      <w:r>
        <w:t></w:t>
      </w:r>
      <w:r>
        <w:t></w:t>
      </w:r>
      <w:r>
        <w:rPr>
          <w:rFonts w:hint="eastAsia"/>
        </w:rPr>
        <w:t>фактура</w:t>
      </w:r>
      <w:r>
        <w:t></w:t>
      </w:r>
      <w:r>
        <w:rPr>
          <w:rFonts w:hint="eastAsia"/>
        </w:rPr>
        <w:t>композиций</w:t>
      </w:r>
      <w:r>
        <w:t></w:t>
      </w:r>
      <w:r>
        <w:t></w:t>
      </w:r>
      <w:r>
        <w:rPr>
          <w:rFonts w:hint="eastAsia"/>
        </w:rPr>
        <w:t>Аффекты</w:t>
      </w:r>
      <w:r>
        <w:t></w:t>
      </w:r>
      <w:r>
        <w:rPr>
          <w:rFonts w:hint="eastAsia"/>
        </w:rPr>
        <w:t>могут</w:t>
      </w:r>
      <w:r>
        <w:t></w:t>
      </w:r>
      <w:r>
        <w:rPr>
          <w:rFonts w:hint="eastAsia"/>
        </w:rPr>
        <w:t>длиться</w:t>
      </w:r>
      <w:r>
        <w:t></w:t>
      </w:r>
      <w:r>
        <w:rPr>
          <w:rFonts w:hint="eastAsia"/>
        </w:rPr>
        <w:t>в</w:t>
      </w:r>
      <w:r>
        <w:t></w:t>
      </w:r>
      <w:r>
        <w:rPr>
          <w:rFonts w:hint="eastAsia"/>
        </w:rPr>
        <w:t>течении</w:t>
      </w:r>
      <w:r>
        <w:t></w:t>
      </w:r>
      <w:r>
        <w:rPr>
          <w:rFonts w:hint="eastAsia"/>
        </w:rPr>
        <w:t>нескольких</w:t>
      </w:r>
      <w:r>
        <w:t></w:t>
      </w:r>
      <w:r>
        <w:rPr>
          <w:rFonts w:hint="eastAsia"/>
        </w:rPr>
        <w:t>кадров</w:t>
      </w:r>
      <w:r>
        <w:t></w:t>
      </w:r>
      <w:r>
        <w:rPr>
          <w:rFonts w:hint="eastAsia"/>
        </w:rPr>
        <w:t>или</w:t>
      </w:r>
      <w:r>
        <w:t></w:t>
      </w:r>
      <w:r>
        <w:rPr>
          <w:rFonts w:hint="eastAsia"/>
        </w:rPr>
        <w:t>сцен</w:t>
      </w:r>
      <w:r>
        <w:t></w:t>
      </w:r>
      <w:r>
        <w:rPr>
          <w:rFonts w:hint="eastAsia"/>
        </w:rPr>
        <w:t>и</w:t>
      </w:r>
      <w:r>
        <w:t></w:t>
      </w:r>
      <w:r>
        <w:t></w:t>
      </w:r>
      <w:r>
        <w:rPr>
          <w:rFonts w:hint="eastAsia"/>
        </w:rPr>
        <w:t>как</w:t>
      </w:r>
      <w:r>
        <w:t></w:t>
      </w:r>
      <w:r>
        <w:rPr>
          <w:rFonts w:hint="eastAsia"/>
        </w:rPr>
        <w:t>правило</w:t>
      </w:r>
      <w:r>
        <w:t></w:t>
      </w:r>
      <w:r>
        <w:t></w:t>
      </w:r>
      <w:r>
        <w:rPr>
          <w:rFonts w:hint="eastAsia"/>
        </w:rPr>
        <w:t>не</w:t>
      </w:r>
      <w:r>
        <w:t></w:t>
      </w:r>
      <w:r>
        <w:rPr>
          <w:rFonts w:hint="eastAsia"/>
        </w:rPr>
        <w:t>эволюциониру</w:t>
      </w:r>
      <w:r>
        <w:t></w:t>
      </w:r>
      <w:r>
        <w:rPr>
          <w:rFonts w:hint="eastAsia"/>
        </w:rPr>
        <w:t>ют</w:t>
      </w:r>
      <w:r>
        <w:t></w:t>
      </w:r>
      <w:r>
        <w:rPr>
          <w:rFonts w:hint="eastAsia"/>
        </w:rPr>
        <w:t>в</w:t>
      </w:r>
      <w:r>
        <w:t></w:t>
      </w:r>
      <w:r>
        <w:rPr>
          <w:rFonts w:hint="eastAsia"/>
        </w:rPr>
        <w:t>ходе</w:t>
      </w:r>
      <w:r>
        <w:t></w:t>
      </w:r>
      <w:r>
        <w:rPr>
          <w:rFonts w:hint="eastAsia"/>
        </w:rPr>
        <w:t>фильма</w:t>
      </w:r>
      <w:r>
        <w:t></w:t>
      </w:r>
      <w:r>
        <w:t></w:t>
      </w:r>
      <w:r>
        <w:rPr>
          <w:rFonts w:hint="eastAsia"/>
        </w:rPr>
        <w:t>в</w:t>
      </w:r>
      <w:r>
        <w:t></w:t>
      </w:r>
      <w:r>
        <w:rPr>
          <w:rFonts w:hint="eastAsia"/>
        </w:rPr>
        <w:t>отличии</w:t>
      </w:r>
      <w:r>
        <w:t></w:t>
      </w:r>
      <w:r>
        <w:rPr>
          <w:rFonts w:hint="eastAsia"/>
        </w:rPr>
        <w:t>от</w:t>
      </w:r>
      <w:r>
        <w:t></w:t>
      </w:r>
      <w:r>
        <w:rPr>
          <w:rFonts w:hint="eastAsia"/>
        </w:rPr>
        <w:t>лейтмотивов</w:t>
      </w:r>
      <w:r>
        <w:t></w:t>
      </w:r>
      <w:r>
        <w:t></w:t>
      </w:r>
      <w:r>
        <w:t></w:t>
      </w:r>
      <w:r>
        <w:rPr>
          <w:rFonts w:hint="eastAsia"/>
        </w:rPr>
        <w:t>Т</w:t>
      </w:r>
      <w:r>
        <w:t></w:t>
      </w:r>
      <w:r>
        <w:t></w:t>
      </w:r>
      <w:r>
        <w:rPr>
          <w:rFonts w:hint="eastAsia"/>
        </w:rPr>
        <w:t>Ньюман</w:t>
      </w:r>
      <w:r>
        <w:t></w:t>
      </w:r>
      <w:r>
        <w:rPr>
          <w:rFonts w:hint="eastAsia"/>
        </w:rPr>
        <w:t>предпочитает</w:t>
      </w:r>
      <w:r>
        <w:t></w:t>
      </w:r>
      <w:r>
        <w:rPr>
          <w:rFonts w:hint="eastAsia"/>
        </w:rPr>
        <w:t>аффекты</w:t>
      </w:r>
      <w:r>
        <w:t></w:t>
      </w:r>
      <w:r>
        <w:rPr>
          <w:rFonts w:hint="eastAsia"/>
        </w:rPr>
        <w:t>темам</w:t>
      </w:r>
      <w:r>
        <w:t></w:t>
      </w:r>
      <w:r>
        <w:rPr>
          <w:rFonts w:hint="eastAsia"/>
        </w:rPr>
        <w:t>из</w:t>
      </w:r>
      <w:r>
        <w:t></w:t>
      </w:r>
      <w:r>
        <w:rPr>
          <w:rFonts w:hint="eastAsia"/>
        </w:rPr>
        <w:t>побуждения</w:t>
      </w:r>
      <w:r>
        <w:t></w:t>
      </w:r>
      <w:r>
        <w:rPr>
          <w:rFonts w:hint="eastAsia"/>
        </w:rPr>
        <w:t>не</w:t>
      </w:r>
      <w:r>
        <w:t></w:t>
      </w:r>
      <w:r>
        <w:rPr>
          <w:rFonts w:hint="eastAsia"/>
        </w:rPr>
        <w:t>отвлекать</w:t>
      </w:r>
      <w:r>
        <w:t></w:t>
      </w:r>
      <w:r>
        <w:rPr>
          <w:rFonts w:hint="eastAsia"/>
        </w:rPr>
        <w:t>внимания</w:t>
      </w:r>
      <w:r>
        <w:t></w:t>
      </w:r>
      <w:r>
        <w:rPr>
          <w:rFonts w:hint="eastAsia"/>
        </w:rPr>
        <w:t>зрителя</w:t>
      </w:r>
      <w:r>
        <w:t></w:t>
      </w:r>
      <w:r>
        <w:rPr>
          <w:rFonts w:hint="eastAsia"/>
        </w:rPr>
        <w:t>от</w:t>
      </w:r>
      <w:r>
        <w:t></w:t>
      </w:r>
      <w:r>
        <w:rPr>
          <w:rFonts w:hint="eastAsia"/>
        </w:rPr>
        <w:t>видеоряда</w:t>
      </w:r>
      <w:r>
        <w:t></w:t>
      </w:r>
      <w:r>
        <w:rPr>
          <w:rFonts w:hint="eastAsia"/>
        </w:rPr>
        <w:t>и</w:t>
      </w:r>
      <w:r>
        <w:t></w:t>
      </w:r>
      <w:r>
        <w:rPr>
          <w:rFonts w:hint="eastAsia"/>
        </w:rPr>
        <w:t>фабулы</w:t>
      </w:r>
      <w:r>
        <w:t></w:t>
      </w:r>
      <w:r>
        <w:t></w:t>
      </w:r>
      <w:r>
        <w:rPr>
          <w:rFonts w:hint="eastAsia"/>
        </w:rPr>
        <w:t>а</w:t>
      </w:r>
      <w:r>
        <w:t></w:t>
      </w:r>
      <w:r>
        <w:rPr>
          <w:rFonts w:hint="eastAsia"/>
        </w:rPr>
        <w:t>также</w:t>
      </w:r>
      <w:r>
        <w:t></w:t>
      </w:r>
      <w:r>
        <w:rPr>
          <w:rFonts w:hint="eastAsia"/>
        </w:rPr>
        <w:t>ради</w:t>
      </w:r>
      <w:r>
        <w:t></w:t>
      </w:r>
      <w:r>
        <w:rPr>
          <w:rFonts w:hint="eastAsia"/>
        </w:rPr>
        <w:t>быстрого</w:t>
      </w:r>
      <w:r>
        <w:t></w:t>
      </w:r>
      <w:r>
        <w:t></w:t>
      </w:r>
      <w:r>
        <w:rPr>
          <w:rFonts w:hint="eastAsia"/>
        </w:rPr>
        <w:t>непосредственного</w:t>
      </w:r>
      <w:r>
        <w:t></w:t>
      </w:r>
      <w:r>
        <w:rPr>
          <w:rFonts w:hint="eastAsia"/>
        </w:rPr>
        <w:t>чувственного</w:t>
      </w:r>
      <w:r>
        <w:t></w:t>
      </w:r>
      <w:r>
        <w:rPr>
          <w:rFonts w:hint="eastAsia"/>
        </w:rPr>
        <w:t>воздействия</w:t>
      </w:r>
      <w:r>
        <w:t></w:t>
      </w:r>
      <w:r>
        <w:rPr>
          <w:rFonts w:hint="eastAsia"/>
        </w:rPr>
        <w:t>в</w:t>
      </w:r>
      <w:r>
        <w:t></w:t>
      </w:r>
      <w:r>
        <w:rPr>
          <w:rFonts w:hint="eastAsia"/>
        </w:rPr>
        <w:t>каждой</w:t>
      </w:r>
      <w:r>
        <w:t></w:t>
      </w:r>
      <w:r>
        <w:rPr>
          <w:rFonts w:hint="eastAsia"/>
        </w:rPr>
        <w:t>конкретной</w:t>
      </w:r>
      <w:r>
        <w:t></w:t>
      </w:r>
      <w:r>
        <w:rPr>
          <w:rFonts w:hint="eastAsia"/>
        </w:rPr>
        <w:t>сцене</w:t>
      </w:r>
      <w:r>
        <w:t></w:t>
      </w:r>
      <w:r>
        <w:t></w:t>
      </w:r>
      <w:r>
        <w:rPr>
          <w:rFonts w:hint="eastAsia"/>
        </w:rPr>
        <w:t>Последнее</w:t>
      </w:r>
      <w:r>
        <w:t></w:t>
      </w:r>
      <w:r>
        <w:rPr>
          <w:rFonts w:hint="eastAsia"/>
        </w:rPr>
        <w:t>объясняется</w:t>
      </w:r>
      <w:r>
        <w:t></w:t>
      </w:r>
      <w:r>
        <w:rPr>
          <w:rFonts w:hint="eastAsia"/>
        </w:rPr>
        <w:t>увеличением</w:t>
      </w:r>
      <w:r>
        <w:t></w:t>
      </w:r>
      <w:r>
        <w:rPr>
          <w:rFonts w:hint="eastAsia"/>
        </w:rPr>
        <w:t>темпа</w:t>
      </w:r>
      <w:r>
        <w:t></w:t>
      </w:r>
      <w:r>
        <w:t></w:t>
      </w:r>
      <w:r>
        <w:t></w:t>
      </w:r>
      <w:r>
        <w:rPr>
          <w:rFonts w:hint="eastAsia"/>
        </w:rPr>
        <w:t>клиповостью</w:t>
      </w:r>
      <w:r>
        <w:t></w:t>
      </w:r>
      <w:r>
        <w:t></w:t>
      </w:r>
      <w:r>
        <w:rPr>
          <w:rFonts w:hint="eastAsia"/>
        </w:rPr>
        <w:t>со</w:t>
      </w:r>
      <w:r>
        <w:t></w:t>
      </w:r>
      <w:r>
        <w:rPr>
          <w:rFonts w:hint="eastAsia"/>
        </w:rPr>
        <w:t>временного</w:t>
      </w:r>
      <w:r>
        <w:t></w:t>
      </w:r>
      <w:r>
        <w:rPr>
          <w:rFonts w:hint="eastAsia"/>
        </w:rPr>
        <w:t>кинематографа</w:t>
      </w:r>
      <w:r>
        <w:t></w:t>
      </w:r>
      <w:r>
        <w:t></w:t>
      </w:r>
      <w:r>
        <w:rPr>
          <w:rFonts w:hint="eastAsia"/>
        </w:rPr>
        <w:t>сокращением</w:t>
      </w:r>
      <w:r>
        <w:t></w:t>
      </w:r>
      <w:r>
        <w:rPr>
          <w:rFonts w:hint="eastAsia"/>
        </w:rPr>
        <w:t>длины</w:t>
      </w:r>
      <w:r>
        <w:t></w:t>
      </w:r>
      <w:r>
        <w:rPr>
          <w:rFonts w:hint="eastAsia"/>
        </w:rPr>
        <w:t>кадров</w:t>
      </w:r>
      <w:r>
        <w:t></w:t>
      </w:r>
      <w:r>
        <w:t></w:t>
      </w:r>
      <w:r>
        <w:rPr>
          <w:rFonts w:hint="eastAsia"/>
        </w:rPr>
        <w:t>использованием</w:t>
      </w:r>
      <w:r>
        <w:t></w:t>
      </w:r>
      <w:r>
        <w:rPr>
          <w:rFonts w:hint="eastAsia"/>
        </w:rPr>
        <w:t>контра</w:t>
      </w:r>
      <w:r>
        <w:t></w:t>
      </w:r>
      <w:r>
        <w:rPr>
          <w:rFonts w:hint="eastAsia"/>
        </w:rPr>
        <w:t>стного</w:t>
      </w:r>
      <w:r>
        <w:t></w:t>
      </w:r>
      <w:r>
        <w:rPr>
          <w:rFonts w:hint="eastAsia"/>
        </w:rPr>
        <w:t>монтажа</w:t>
      </w:r>
      <w:r>
        <w:t></w:t>
      </w:r>
      <w:r>
        <w:rPr>
          <w:rFonts w:hint="eastAsia"/>
        </w:rPr>
        <w:t>с</w:t>
      </w:r>
      <w:r>
        <w:t></w:t>
      </w:r>
      <w:r>
        <w:rPr>
          <w:rFonts w:hint="eastAsia"/>
        </w:rPr>
        <w:t>упором</w:t>
      </w:r>
      <w:r>
        <w:t></w:t>
      </w:r>
      <w:r>
        <w:rPr>
          <w:rFonts w:hint="eastAsia"/>
        </w:rPr>
        <w:t>на</w:t>
      </w:r>
      <w:r>
        <w:t></w:t>
      </w:r>
      <w:r>
        <w:rPr>
          <w:rFonts w:hint="eastAsia"/>
        </w:rPr>
        <w:t>чувственное</w:t>
      </w:r>
      <w:r>
        <w:t></w:t>
      </w:r>
      <w:r>
        <w:rPr>
          <w:rFonts w:hint="eastAsia"/>
        </w:rPr>
        <w:t>воздействие</w:t>
      </w:r>
      <w:r>
        <w:t></w:t>
      </w:r>
      <w:r>
        <w:t></w:t>
      </w:r>
      <w:r>
        <w:rPr>
          <w:rFonts w:hint="eastAsia"/>
        </w:rPr>
        <w:t>а</w:t>
      </w:r>
      <w:r>
        <w:t></w:t>
      </w:r>
      <w:r>
        <w:rPr>
          <w:rFonts w:hint="eastAsia"/>
        </w:rPr>
        <w:t>не</w:t>
      </w:r>
      <w:r>
        <w:t></w:t>
      </w:r>
      <w:r>
        <w:rPr>
          <w:rFonts w:hint="eastAsia"/>
        </w:rPr>
        <w:t>смысловое</w:t>
      </w:r>
      <w:r>
        <w:t></w:t>
      </w:r>
      <w:r>
        <w:rPr>
          <w:rFonts w:hint="eastAsia"/>
        </w:rPr>
        <w:t>содержа</w:t>
      </w:r>
      <w:r>
        <w:t></w:t>
      </w:r>
      <w:r>
        <w:rPr>
          <w:rFonts w:hint="eastAsia"/>
        </w:rPr>
        <w:t>ние</w:t>
      </w:r>
      <w:r>
        <w:t></w:t>
      </w:r>
      <w:r>
        <w:t></w:t>
      </w:r>
      <w:r>
        <w:t></w:t>
      </w:r>
      <w:r>
        <w:rPr>
          <w:rFonts w:hint="eastAsia"/>
        </w:rPr>
        <w:t>и</w:t>
      </w:r>
      <w:r>
        <w:t></w:t>
      </w:r>
      <w:r>
        <w:rPr>
          <w:rFonts w:hint="eastAsia"/>
        </w:rPr>
        <w:t>необходимостью</w:t>
      </w:r>
      <w:r>
        <w:t></w:t>
      </w:r>
      <w:r>
        <w:rPr>
          <w:rFonts w:hint="eastAsia"/>
        </w:rPr>
        <w:t>для</w:t>
      </w:r>
      <w:r>
        <w:t></w:t>
      </w:r>
      <w:r>
        <w:rPr>
          <w:rFonts w:hint="eastAsia"/>
        </w:rPr>
        <w:t>музыки</w:t>
      </w:r>
      <w:r>
        <w:t></w:t>
      </w:r>
      <w:r>
        <w:rPr>
          <w:rFonts w:hint="eastAsia"/>
        </w:rPr>
        <w:t>не</w:t>
      </w:r>
      <w:r>
        <w:t></w:t>
      </w:r>
      <w:r>
        <w:rPr>
          <w:rFonts w:hint="eastAsia"/>
        </w:rPr>
        <w:t>отставать</w:t>
      </w:r>
      <w:r>
        <w:t></w:t>
      </w:r>
    </w:p>
    <w:p w:rsidR="00D30DA0" w:rsidRDefault="00D30DA0" w:rsidP="00D30DA0">
      <w:r>
        <w:rPr>
          <w:rFonts w:hint="eastAsia"/>
        </w:rPr>
        <w:t>Т</w:t>
      </w:r>
      <w:r>
        <w:t></w:t>
      </w:r>
      <w:r>
        <w:t></w:t>
      </w:r>
      <w:r>
        <w:rPr>
          <w:rFonts w:hint="eastAsia"/>
        </w:rPr>
        <w:t>Ньюман</w:t>
      </w:r>
      <w:r>
        <w:t></w:t>
      </w:r>
      <w:r>
        <w:rPr>
          <w:rFonts w:hint="eastAsia"/>
        </w:rPr>
        <w:t>не</w:t>
      </w:r>
      <w:r>
        <w:t></w:t>
      </w:r>
      <w:r>
        <w:rPr>
          <w:rFonts w:hint="eastAsia"/>
        </w:rPr>
        <w:t>ограничивается</w:t>
      </w:r>
      <w:r>
        <w:t></w:t>
      </w:r>
      <w:r>
        <w:rPr>
          <w:rFonts w:hint="eastAsia"/>
        </w:rPr>
        <w:t>использованием</w:t>
      </w:r>
      <w:r>
        <w:t></w:t>
      </w:r>
      <w:r>
        <w:rPr>
          <w:rFonts w:hint="eastAsia"/>
        </w:rPr>
        <w:t>ярких</w:t>
      </w:r>
      <w:r>
        <w:t></w:t>
      </w:r>
      <w:r>
        <w:rPr>
          <w:rFonts w:hint="eastAsia"/>
        </w:rPr>
        <w:t>аффектов</w:t>
      </w:r>
      <w:r>
        <w:t></w:t>
      </w:r>
      <w:r>
        <w:rPr>
          <w:rFonts w:hint="eastAsia"/>
        </w:rPr>
        <w:t>в</w:t>
      </w:r>
      <w:r>
        <w:t></w:t>
      </w:r>
      <w:r>
        <w:rPr>
          <w:rFonts w:hint="eastAsia"/>
        </w:rPr>
        <w:t>отдельных</w:t>
      </w:r>
      <w:r>
        <w:t></w:t>
      </w:r>
      <w:r>
        <w:rPr>
          <w:rFonts w:hint="eastAsia"/>
        </w:rPr>
        <w:t>сценах</w:t>
      </w:r>
      <w:r>
        <w:t></w:t>
      </w:r>
      <w:r>
        <w:rPr>
          <w:rFonts w:hint="eastAsia"/>
        </w:rPr>
        <w:t>и</w:t>
      </w:r>
      <w:r>
        <w:t></w:t>
      </w:r>
      <w:r>
        <w:rPr>
          <w:rFonts w:hint="eastAsia"/>
        </w:rPr>
        <w:t>эпизодах</w:t>
      </w:r>
      <w:r>
        <w:t></w:t>
      </w:r>
      <w:r>
        <w:t></w:t>
      </w:r>
      <w:r>
        <w:rPr>
          <w:rFonts w:hint="eastAsia"/>
        </w:rPr>
        <w:t>но</w:t>
      </w:r>
      <w:r>
        <w:t></w:t>
      </w:r>
      <w:r>
        <w:rPr>
          <w:rFonts w:hint="eastAsia"/>
        </w:rPr>
        <w:t>создаёт</w:t>
      </w:r>
      <w:r>
        <w:t></w:t>
      </w:r>
      <w:r>
        <w:rPr>
          <w:rFonts w:hint="eastAsia"/>
        </w:rPr>
        <w:t>стилистически</w:t>
      </w:r>
      <w:r>
        <w:t></w:t>
      </w:r>
      <w:r>
        <w:rPr>
          <w:rFonts w:hint="eastAsia"/>
        </w:rPr>
        <w:t>и</w:t>
      </w:r>
      <w:r>
        <w:t></w:t>
      </w:r>
      <w:r>
        <w:rPr>
          <w:rFonts w:hint="eastAsia"/>
        </w:rPr>
        <w:t>поэтически</w:t>
      </w:r>
      <w:r>
        <w:t></w:t>
      </w:r>
      <w:r>
        <w:rPr>
          <w:rFonts w:hint="eastAsia"/>
        </w:rPr>
        <w:t>целостные</w:t>
      </w:r>
      <w:r>
        <w:t></w:t>
      </w:r>
      <w:r>
        <w:rPr>
          <w:rFonts w:hint="eastAsia"/>
        </w:rPr>
        <w:t>саундтреки</w:t>
      </w:r>
      <w:r>
        <w:t></w:t>
      </w:r>
      <w:r>
        <w:rPr>
          <w:rFonts w:hint="eastAsia"/>
        </w:rPr>
        <w:t>и</w:t>
      </w:r>
      <w:r>
        <w:t></w:t>
      </w:r>
      <w:r>
        <w:rPr>
          <w:rFonts w:hint="eastAsia"/>
        </w:rPr>
        <w:t>системы</w:t>
      </w:r>
      <w:r>
        <w:t></w:t>
      </w:r>
      <w:r>
        <w:rPr>
          <w:rFonts w:hint="eastAsia"/>
        </w:rPr>
        <w:t>художественных</w:t>
      </w:r>
      <w:r>
        <w:t></w:t>
      </w:r>
      <w:r>
        <w:rPr>
          <w:rFonts w:hint="eastAsia"/>
        </w:rPr>
        <w:t>образов</w:t>
      </w:r>
      <w:r>
        <w:t></w:t>
      </w:r>
      <w:r>
        <w:t></w:t>
      </w:r>
      <w:r>
        <w:rPr>
          <w:rFonts w:hint="eastAsia"/>
        </w:rPr>
        <w:t>Примерами</w:t>
      </w:r>
      <w:r>
        <w:t></w:t>
      </w:r>
      <w:r>
        <w:rPr>
          <w:rFonts w:hint="eastAsia"/>
        </w:rPr>
        <w:t>стилистически</w:t>
      </w:r>
      <w:r>
        <w:t></w:t>
      </w:r>
      <w:r>
        <w:rPr>
          <w:rFonts w:hint="eastAsia"/>
        </w:rPr>
        <w:t>целостных</w:t>
      </w:r>
      <w:r>
        <w:t></w:t>
      </w:r>
      <w:r>
        <w:rPr>
          <w:rFonts w:hint="eastAsia"/>
        </w:rPr>
        <w:t>саун</w:t>
      </w:r>
      <w:r>
        <w:t></w:t>
      </w:r>
      <w:r>
        <w:rPr>
          <w:rFonts w:hint="eastAsia"/>
        </w:rPr>
        <w:t>дтреков</w:t>
      </w:r>
      <w:r>
        <w:t></w:t>
      </w:r>
      <w:r>
        <w:rPr>
          <w:rFonts w:hint="eastAsia"/>
        </w:rPr>
        <w:t>являются</w:t>
      </w:r>
      <w:r>
        <w:t></w:t>
      </w:r>
      <w:r>
        <w:rPr>
          <w:rFonts w:hint="eastAsia"/>
        </w:rPr>
        <w:t>как</w:t>
      </w:r>
      <w:r>
        <w:t></w:t>
      </w:r>
      <w:r>
        <w:rPr>
          <w:rFonts w:hint="eastAsia"/>
        </w:rPr>
        <w:t>фильмы</w:t>
      </w:r>
      <w:r>
        <w:t></w:t>
      </w:r>
      <w:r>
        <w:rPr>
          <w:rFonts w:hint="eastAsia"/>
        </w:rPr>
        <w:t>с</w:t>
      </w:r>
      <w:r>
        <w:t></w:t>
      </w:r>
      <w:r>
        <w:rPr>
          <w:rFonts w:hint="eastAsia"/>
        </w:rPr>
        <w:t>подражанием</w:t>
      </w:r>
      <w:r>
        <w:t></w:t>
      </w:r>
      <w:r>
        <w:rPr>
          <w:rFonts w:hint="eastAsia"/>
        </w:rPr>
        <w:t>определённым</w:t>
      </w:r>
      <w:r>
        <w:t></w:t>
      </w:r>
      <w:r>
        <w:rPr>
          <w:rFonts w:hint="eastAsia"/>
        </w:rPr>
        <w:t>музыкальным</w:t>
      </w:r>
      <w:r>
        <w:t></w:t>
      </w:r>
      <w:r>
        <w:rPr>
          <w:rFonts w:hint="eastAsia"/>
        </w:rPr>
        <w:t>сти</w:t>
      </w:r>
      <w:r>
        <w:t></w:t>
      </w:r>
      <w:r>
        <w:rPr>
          <w:rFonts w:hint="eastAsia"/>
        </w:rPr>
        <w:t>лям</w:t>
      </w:r>
      <w:r>
        <w:t></w:t>
      </w:r>
      <w:r>
        <w:t></w:t>
      </w:r>
      <w:r>
        <w:rPr>
          <w:rFonts w:hint="eastAsia"/>
        </w:rPr>
        <w:t>кантри</w:t>
      </w:r>
      <w:r>
        <w:t></w:t>
      </w:r>
      <w:r>
        <w:rPr>
          <w:rFonts w:hint="eastAsia"/>
        </w:rPr>
        <w:t>в</w:t>
      </w:r>
      <w:r>
        <w:t></w:t>
      </w:r>
      <w:r>
        <w:t></w:t>
      </w:r>
      <w:r>
        <w:rPr>
          <w:rFonts w:hint="eastAsia"/>
        </w:rPr>
        <w:t>Зелёной</w:t>
      </w:r>
      <w:r>
        <w:t></w:t>
      </w:r>
      <w:r>
        <w:rPr>
          <w:rFonts w:hint="eastAsia"/>
        </w:rPr>
        <w:t>миле</w:t>
      </w:r>
      <w:r>
        <w:t></w:t>
      </w:r>
      <w:r>
        <w:t></w:t>
      </w:r>
      <w:r>
        <w:t></w:t>
      </w:r>
      <w:r>
        <w:rPr>
          <w:rFonts w:hint="eastAsia"/>
        </w:rPr>
        <w:t>экспрессионизм</w:t>
      </w:r>
      <w:r>
        <w:t></w:t>
      </w:r>
      <w:r>
        <w:rPr>
          <w:rFonts w:hint="eastAsia"/>
        </w:rPr>
        <w:t>и</w:t>
      </w:r>
      <w:r>
        <w:t></w:t>
      </w:r>
      <w:r>
        <w:t></w:t>
      </w:r>
      <w:r>
        <w:rPr>
          <w:rFonts w:hint="eastAsia"/>
        </w:rPr>
        <w:t>нуаровый</w:t>
      </w:r>
      <w:r>
        <w:t></w:t>
      </w:r>
      <w:r>
        <w:t></w:t>
      </w:r>
      <w:r>
        <w:rPr>
          <w:rFonts w:hint="eastAsia"/>
        </w:rPr>
        <w:t>джаз</w:t>
      </w:r>
      <w:r>
        <w:t></w:t>
      </w:r>
      <w:r>
        <w:rPr>
          <w:rFonts w:hint="eastAsia"/>
        </w:rPr>
        <w:t>в</w:t>
      </w:r>
      <w:r>
        <w:t></w:t>
      </w:r>
      <w:r>
        <w:t></w:t>
      </w:r>
      <w:r>
        <w:rPr>
          <w:rFonts w:hint="eastAsia"/>
        </w:rPr>
        <w:t>Хорошем</w:t>
      </w:r>
      <w:r>
        <w:t></w:t>
      </w:r>
      <w:r>
        <w:rPr>
          <w:rFonts w:hint="eastAsia"/>
        </w:rPr>
        <w:t>немце</w:t>
      </w:r>
      <w:r>
        <w:t></w:t>
      </w:r>
      <w:r>
        <w:t></w:t>
      </w:r>
      <w:r>
        <w:t></w:t>
      </w:r>
      <w:r>
        <w:t></w:t>
      </w:r>
      <w:r>
        <w:rPr>
          <w:rFonts w:hint="eastAsia"/>
        </w:rPr>
        <w:t>так</w:t>
      </w:r>
      <w:r>
        <w:t></w:t>
      </w:r>
      <w:r>
        <w:rPr>
          <w:rFonts w:hint="eastAsia"/>
        </w:rPr>
        <w:t>и</w:t>
      </w:r>
      <w:r>
        <w:t></w:t>
      </w:r>
      <w:r>
        <w:rPr>
          <w:rFonts w:hint="eastAsia"/>
        </w:rPr>
        <w:t>эклектичные</w:t>
      </w:r>
      <w:r>
        <w:t></w:t>
      </w:r>
      <w:r>
        <w:rPr>
          <w:rFonts w:hint="eastAsia"/>
        </w:rPr>
        <w:t>полистилистические</w:t>
      </w:r>
      <w:r>
        <w:t></w:t>
      </w:r>
      <w:r>
        <w:rPr>
          <w:rFonts w:hint="eastAsia"/>
        </w:rPr>
        <w:t>работы</w:t>
      </w:r>
      <w:r>
        <w:t></w:t>
      </w:r>
      <w:r>
        <w:t></w:t>
      </w:r>
      <w:r>
        <w:t></w:t>
      </w:r>
      <w:r>
        <w:rPr>
          <w:rFonts w:hint="eastAsia"/>
        </w:rPr>
        <w:t>Игрок</w:t>
      </w:r>
      <w:r>
        <w:t></w:t>
      </w:r>
      <w:r>
        <w:t></w:t>
      </w:r>
      <w:r>
        <w:t></w:t>
      </w:r>
      <w:r>
        <w:t></w:t>
      </w:r>
      <w:r>
        <w:rPr>
          <w:rFonts w:hint="eastAsia"/>
        </w:rPr>
        <w:t>Красота</w:t>
      </w:r>
      <w:r>
        <w:t></w:t>
      </w:r>
      <w:r>
        <w:rPr>
          <w:rFonts w:hint="eastAsia"/>
        </w:rPr>
        <w:t>по</w:t>
      </w:r>
      <w:r>
        <w:t></w:t>
      </w:r>
      <w:r>
        <w:t></w:t>
      </w:r>
      <w:r>
        <w:rPr>
          <w:rFonts w:hint="eastAsia"/>
        </w:rPr>
        <w:t>американски</w:t>
      </w:r>
      <w:r>
        <w:t></w:t>
      </w:r>
      <w:r>
        <w:t></w:t>
      </w:r>
      <w:r>
        <w:t></w:t>
      </w:r>
      <w:r>
        <w:t></w:t>
      </w:r>
      <w:r>
        <w:rPr>
          <w:rFonts w:hint="eastAsia"/>
        </w:rPr>
        <w:t>Лемони</w:t>
      </w:r>
      <w:r>
        <w:t></w:t>
      </w:r>
      <w:r>
        <w:rPr>
          <w:rFonts w:hint="eastAsia"/>
        </w:rPr>
        <w:t>Сникет</w:t>
      </w:r>
      <w:r>
        <w:t></w:t>
      </w:r>
      <w:r>
        <w:t></w:t>
      </w:r>
      <w:r>
        <w:t></w:t>
      </w:r>
    </w:p>
    <w:p w:rsidR="00D30DA0" w:rsidRDefault="00D30DA0" w:rsidP="00D30DA0">
      <w:r>
        <w:rPr>
          <w:rFonts w:hint="eastAsia"/>
        </w:rPr>
        <w:t>Поэтическая</w:t>
      </w:r>
      <w:r>
        <w:t></w:t>
      </w:r>
      <w:r>
        <w:rPr>
          <w:rFonts w:hint="eastAsia"/>
        </w:rPr>
        <w:t>целостность</w:t>
      </w:r>
      <w:r>
        <w:t></w:t>
      </w:r>
      <w:r>
        <w:rPr>
          <w:rFonts w:hint="eastAsia"/>
        </w:rPr>
        <w:t>достигается</w:t>
      </w:r>
      <w:r>
        <w:t></w:t>
      </w:r>
      <w:r>
        <w:rPr>
          <w:rFonts w:hint="eastAsia"/>
        </w:rPr>
        <w:t>взаимным</w:t>
      </w:r>
      <w:r>
        <w:t></w:t>
      </w:r>
      <w:r>
        <w:rPr>
          <w:rFonts w:hint="eastAsia"/>
        </w:rPr>
        <w:t>соответствием</w:t>
      </w:r>
      <w:r>
        <w:t></w:t>
      </w:r>
      <w:r>
        <w:rPr>
          <w:rFonts w:hint="eastAsia"/>
        </w:rPr>
        <w:t>эстетик</w:t>
      </w:r>
      <w:r>
        <w:t></w:t>
      </w:r>
      <w:r>
        <w:rPr>
          <w:rFonts w:hint="eastAsia"/>
        </w:rPr>
        <w:t>са</w:t>
      </w:r>
      <w:r>
        <w:t></w:t>
      </w:r>
      <w:r>
        <w:rPr>
          <w:rFonts w:hint="eastAsia"/>
        </w:rPr>
        <w:t>ундтрека</w:t>
      </w:r>
      <w:r>
        <w:t></w:t>
      </w:r>
      <w:r>
        <w:rPr>
          <w:rFonts w:hint="eastAsia"/>
        </w:rPr>
        <w:t>и</w:t>
      </w:r>
      <w:r>
        <w:t></w:t>
      </w:r>
      <w:r>
        <w:rPr>
          <w:rFonts w:hint="eastAsia"/>
        </w:rPr>
        <w:t>фильма</w:t>
      </w:r>
      <w:r>
        <w:t></w:t>
      </w:r>
      <w:r>
        <w:t></w:t>
      </w:r>
      <w:r>
        <w:rPr>
          <w:rFonts w:hint="eastAsia"/>
        </w:rPr>
        <w:t>неоромантизм</w:t>
      </w:r>
      <w:r>
        <w:t></w:t>
      </w:r>
      <w:r>
        <w:rPr>
          <w:rFonts w:hint="eastAsia"/>
        </w:rPr>
        <w:t>в</w:t>
      </w:r>
      <w:r>
        <w:t></w:t>
      </w:r>
      <w:r>
        <w:t></w:t>
      </w:r>
      <w:r>
        <w:rPr>
          <w:rFonts w:hint="eastAsia"/>
        </w:rPr>
        <w:t>Побеге</w:t>
      </w:r>
      <w:r>
        <w:t></w:t>
      </w:r>
      <w:r>
        <w:rPr>
          <w:rFonts w:hint="eastAsia"/>
        </w:rPr>
        <w:t>из</w:t>
      </w:r>
      <w:r>
        <w:t></w:t>
      </w:r>
      <w:r>
        <w:rPr>
          <w:rFonts w:hint="eastAsia"/>
        </w:rPr>
        <w:t>Шоушенка</w:t>
      </w:r>
      <w:r>
        <w:t></w:t>
      </w:r>
      <w:r>
        <w:t></w:t>
      </w:r>
      <w:r>
        <w:rPr>
          <w:rFonts w:hint="eastAsia"/>
        </w:rPr>
        <w:t>и</w:t>
      </w:r>
      <w:r>
        <w:t></w:t>
      </w:r>
      <w:r>
        <w:t></w:t>
      </w:r>
      <w:r>
        <w:rPr>
          <w:rFonts w:hint="eastAsia"/>
        </w:rPr>
        <w:t>Проклятом</w:t>
      </w:r>
      <w:r>
        <w:t></w:t>
      </w:r>
      <w:r>
        <w:rPr>
          <w:rFonts w:hint="eastAsia"/>
        </w:rPr>
        <w:t>пути</w:t>
      </w:r>
      <w:r>
        <w:t></w:t>
      </w:r>
      <w:r>
        <w:t></w:t>
      </w:r>
      <w:r>
        <w:t></w:t>
      </w:r>
      <w:r>
        <w:rPr>
          <w:rFonts w:hint="eastAsia"/>
        </w:rPr>
        <w:t>сюрреализм</w:t>
      </w:r>
      <w:r>
        <w:t></w:t>
      </w:r>
      <w:r>
        <w:rPr>
          <w:rFonts w:hint="eastAsia"/>
        </w:rPr>
        <w:t>в</w:t>
      </w:r>
      <w:r>
        <w:t></w:t>
      </w:r>
      <w:r>
        <w:t></w:t>
      </w:r>
      <w:r>
        <w:rPr>
          <w:rFonts w:hint="eastAsia"/>
        </w:rPr>
        <w:t>Игроке</w:t>
      </w:r>
      <w:r>
        <w:t></w:t>
      </w:r>
      <w:r>
        <w:t></w:t>
      </w:r>
      <w:r>
        <w:t></w:t>
      </w:r>
      <w:r>
        <w:rPr>
          <w:rFonts w:hint="eastAsia"/>
        </w:rPr>
        <w:t>гротеск</w:t>
      </w:r>
      <w:r>
        <w:t></w:t>
      </w:r>
      <w:r>
        <w:rPr>
          <w:rFonts w:hint="eastAsia"/>
        </w:rPr>
        <w:t>в</w:t>
      </w:r>
      <w:r>
        <w:t></w:t>
      </w:r>
      <w:r>
        <w:t></w:t>
      </w:r>
      <w:r>
        <w:rPr>
          <w:rFonts w:hint="eastAsia"/>
        </w:rPr>
        <w:t>Лемони</w:t>
      </w:r>
      <w:r>
        <w:t></w:t>
      </w:r>
      <w:r>
        <w:rPr>
          <w:rFonts w:hint="eastAsia"/>
        </w:rPr>
        <w:t>Сникет</w:t>
      </w:r>
      <w:r>
        <w:t></w:t>
      </w:r>
      <w:r>
        <w:t></w:t>
      </w:r>
      <w:r>
        <w:t></w:t>
      </w:r>
      <w:r>
        <w:rPr>
          <w:rFonts w:hint="eastAsia"/>
        </w:rPr>
        <w:t>магический</w:t>
      </w:r>
      <w:r>
        <w:t></w:t>
      </w:r>
      <w:r>
        <w:rPr>
          <w:rFonts w:hint="eastAsia"/>
        </w:rPr>
        <w:t>реализм</w:t>
      </w:r>
      <w:r>
        <w:t></w:t>
      </w:r>
      <w:r>
        <w:rPr>
          <w:rFonts w:hint="eastAsia"/>
        </w:rPr>
        <w:t>в</w:t>
      </w:r>
      <w:r>
        <w:t></w:t>
      </w:r>
      <w:r>
        <w:t></w:t>
      </w:r>
      <w:r>
        <w:rPr>
          <w:rFonts w:hint="eastAsia"/>
        </w:rPr>
        <w:t>За</w:t>
      </w:r>
      <w:r>
        <w:t></w:t>
      </w:r>
    </w:p>
    <w:p w:rsidR="00D30DA0" w:rsidRDefault="00D30DA0" w:rsidP="00D30DA0">
      <w:r>
        <w:t></w:t>
      </w:r>
    </w:p>
    <w:p w:rsidR="00D30DA0" w:rsidRDefault="00D30DA0" w:rsidP="00D30DA0">
      <w:r>
        <w:t></w:t>
      </w:r>
      <w:r>
        <w:t></w:t>
      </w:r>
      <w:r>
        <w:t></w:t>
      </w:r>
    </w:p>
    <w:p w:rsidR="00D30DA0" w:rsidRDefault="00D30DA0" w:rsidP="00D30DA0">
      <w:r>
        <w:rPr>
          <w:rFonts w:hint="eastAsia"/>
        </w:rPr>
        <w:lastRenderedPageBreak/>
        <w:t>клинателе</w:t>
      </w:r>
      <w:r>
        <w:t></w:t>
      </w:r>
      <w:r>
        <w:rPr>
          <w:rFonts w:hint="eastAsia"/>
        </w:rPr>
        <w:t>лошадей</w:t>
      </w:r>
      <w:r>
        <w:t></w:t>
      </w:r>
      <w:r>
        <w:t></w:t>
      </w:r>
      <w:r>
        <w:rPr>
          <w:rFonts w:hint="eastAsia"/>
        </w:rPr>
        <w:t>и</w:t>
      </w:r>
      <w:r>
        <w:t></w:t>
      </w:r>
      <w:r>
        <w:t></w:t>
      </w:r>
      <w:r>
        <w:rPr>
          <w:rFonts w:hint="eastAsia"/>
        </w:rPr>
        <w:t>Плоти</w:t>
      </w:r>
      <w:r>
        <w:t></w:t>
      </w:r>
      <w:r>
        <w:rPr>
          <w:rFonts w:hint="eastAsia"/>
        </w:rPr>
        <w:t>от</w:t>
      </w:r>
      <w:r>
        <w:t></w:t>
      </w:r>
      <w:r>
        <w:rPr>
          <w:rFonts w:hint="eastAsia"/>
        </w:rPr>
        <w:t>плоти</w:t>
      </w:r>
      <w:r>
        <w:t></w:t>
      </w:r>
      <w:r>
        <w:t></w:t>
      </w:r>
      <w:r>
        <w:t></w:t>
      </w:r>
      <w:r>
        <w:rPr>
          <w:rFonts w:hint="eastAsia"/>
        </w:rPr>
        <w:t>карнавальность</w:t>
      </w:r>
      <w:r>
        <w:t></w:t>
      </w:r>
      <w:r>
        <w:rPr>
          <w:rFonts w:hint="eastAsia"/>
        </w:rPr>
        <w:t>в</w:t>
      </w:r>
      <w:r>
        <w:t></w:t>
      </w:r>
      <w:r>
        <w:t></w:t>
      </w:r>
      <w:r>
        <w:rPr>
          <w:rFonts w:hint="eastAsia"/>
        </w:rPr>
        <w:t>Красоте</w:t>
      </w:r>
      <w:r>
        <w:t></w:t>
      </w:r>
      <w:r>
        <w:rPr>
          <w:rFonts w:hint="eastAsia"/>
        </w:rPr>
        <w:t>по</w:t>
      </w:r>
      <w:r>
        <w:t></w:t>
      </w:r>
      <w:r>
        <w:t></w:t>
      </w:r>
      <w:r>
        <w:rPr>
          <w:rFonts w:hint="eastAsia"/>
        </w:rPr>
        <w:t>американски</w:t>
      </w:r>
      <w:r>
        <w:t></w:t>
      </w:r>
      <w:r>
        <w:t></w:t>
      </w:r>
      <w:r>
        <w:t></w:t>
      </w:r>
      <w:r>
        <w:rPr>
          <w:rFonts w:hint="eastAsia"/>
        </w:rPr>
        <w:t>необарокко</w:t>
      </w:r>
      <w:r>
        <w:t></w:t>
      </w:r>
      <w:r>
        <w:rPr>
          <w:rFonts w:hint="eastAsia"/>
        </w:rPr>
        <w:t>в</w:t>
      </w:r>
      <w:r>
        <w:t></w:t>
      </w:r>
      <w:r>
        <w:t></w:t>
      </w:r>
      <w:r>
        <w:rPr>
          <w:rFonts w:hint="eastAsia"/>
        </w:rPr>
        <w:t>Клиент</w:t>
      </w:r>
      <w:r>
        <w:t></w:t>
      </w:r>
      <w:r>
        <w:rPr>
          <w:rFonts w:hint="eastAsia"/>
        </w:rPr>
        <w:t>всегда</w:t>
      </w:r>
      <w:r>
        <w:t></w:t>
      </w:r>
      <w:r>
        <w:rPr>
          <w:rFonts w:hint="eastAsia"/>
        </w:rPr>
        <w:t>мёртв</w:t>
      </w:r>
      <w:r>
        <w:t></w:t>
      </w:r>
      <w:r>
        <w:t></w:t>
      </w:r>
    </w:p>
    <w:p w:rsidR="00D30DA0" w:rsidRDefault="00D30DA0" w:rsidP="00D30DA0">
      <w:r>
        <w:rPr>
          <w:rFonts w:hint="eastAsia"/>
        </w:rPr>
        <w:t>Также</w:t>
      </w:r>
      <w:r>
        <w:t></w:t>
      </w:r>
      <w:r>
        <w:rPr>
          <w:rFonts w:hint="eastAsia"/>
        </w:rPr>
        <w:t>и</w:t>
      </w:r>
      <w:r>
        <w:t></w:t>
      </w:r>
      <w:r>
        <w:rPr>
          <w:rFonts w:hint="eastAsia"/>
        </w:rPr>
        <w:t>художественные</w:t>
      </w:r>
      <w:r>
        <w:t></w:t>
      </w:r>
      <w:r>
        <w:rPr>
          <w:rFonts w:hint="eastAsia"/>
        </w:rPr>
        <w:t>образы</w:t>
      </w:r>
      <w:r>
        <w:t></w:t>
      </w:r>
      <w:r>
        <w:rPr>
          <w:rFonts w:hint="eastAsia"/>
        </w:rPr>
        <w:t>саундтреков</w:t>
      </w:r>
      <w:r>
        <w:t></w:t>
      </w:r>
      <w:r>
        <w:rPr>
          <w:rFonts w:hint="eastAsia"/>
        </w:rPr>
        <w:t>вписаны</w:t>
      </w:r>
      <w:r>
        <w:t></w:t>
      </w:r>
      <w:r>
        <w:rPr>
          <w:rFonts w:hint="eastAsia"/>
        </w:rPr>
        <w:t>в</w:t>
      </w:r>
      <w:r>
        <w:t></w:t>
      </w:r>
      <w:r>
        <w:rPr>
          <w:rFonts w:hint="eastAsia"/>
        </w:rPr>
        <w:t>системы</w:t>
      </w:r>
      <w:r>
        <w:t></w:t>
      </w:r>
      <w:r>
        <w:rPr>
          <w:rFonts w:hint="eastAsia"/>
        </w:rPr>
        <w:t>художест</w:t>
      </w:r>
      <w:r>
        <w:t></w:t>
      </w:r>
      <w:r>
        <w:rPr>
          <w:rFonts w:hint="eastAsia"/>
        </w:rPr>
        <w:t>венных</w:t>
      </w:r>
      <w:r>
        <w:t></w:t>
      </w:r>
      <w:r>
        <w:rPr>
          <w:rFonts w:hint="eastAsia"/>
        </w:rPr>
        <w:t>образов</w:t>
      </w:r>
      <w:r>
        <w:t></w:t>
      </w:r>
      <w:r>
        <w:rPr>
          <w:rFonts w:hint="eastAsia"/>
        </w:rPr>
        <w:t>фильмов</w:t>
      </w:r>
      <w:r>
        <w:t></w:t>
      </w:r>
      <w:r>
        <w:t></w:t>
      </w:r>
      <w:r>
        <w:rPr>
          <w:rFonts w:hint="eastAsia"/>
        </w:rPr>
        <w:t>Таковы</w:t>
      </w:r>
      <w:r>
        <w:t></w:t>
      </w:r>
      <w:r>
        <w:rPr>
          <w:rFonts w:hint="eastAsia"/>
        </w:rPr>
        <w:t>противопоставление</w:t>
      </w:r>
      <w:r>
        <w:t></w:t>
      </w:r>
      <w:r>
        <w:t></w:t>
      </w:r>
      <w:r>
        <w:rPr>
          <w:rFonts w:hint="eastAsia"/>
        </w:rPr>
        <w:t>светлой</w:t>
      </w:r>
      <w:r>
        <w:t></w:t>
      </w:r>
      <w:r>
        <w:t></w:t>
      </w:r>
      <w:r>
        <w:rPr>
          <w:rFonts w:hint="eastAsia"/>
        </w:rPr>
        <w:t>и</w:t>
      </w:r>
      <w:r>
        <w:t></w:t>
      </w:r>
      <w:r>
        <w:t></w:t>
      </w:r>
      <w:r>
        <w:rPr>
          <w:rFonts w:hint="eastAsia"/>
        </w:rPr>
        <w:t>тёмной</w:t>
      </w:r>
      <w:r>
        <w:t></w:t>
      </w:r>
      <w:r>
        <w:t></w:t>
      </w:r>
      <w:r>
        <w:rPr>
          <w:rFonts w:hint="eastAsia"/>
        </w:rPr>
        <w:t>кар</w:t>
      </w:r>
      <w:r>
        <w:t></w:t>
      </w:r>
      <w:r>
        <w:t></w:t>
      </w:r>
      <w:r>
        <w:rPr>
          <w:rFonts w:hint="eastAsia"/>
        </w:rPr>
        <w:t>навальности</w:t>
      </w:r>
      <w:r>
        <w:t></w:t>
      </w:r>
      <w:r>
        <w:rPr>
          <w:rFonts w:hint="eastAsia"/>
        </w:rPr>
        <w:t>в</w:t>
      </w:r>
      <w:r>
        <w:t></w:t>
      </w:r>
      <w:r>
        <w:t></w:t>
      </w:r>
      <w:r>
        <w:rPr>
          <w:rFonts w:hint="eastAsia"/>
        </w:rPr>
        <w:t>Лемони</w:t>
      </w:r>
      <w:r>
        <w:t></w:t>
      </w:r>
      <w:r>
        <w:rPr>
          <w:rFonts w:hint="eastAsia"/>
        </w:rPr>
        <w:t>Сникет</w:t>
      </w:r>
      <w:r>
        <w:t></w:t>
      </w:r>
      <w:r>
        <w:t></w:t>
      </w:r>
      <w:r>
        <w:t></w:t>
      </w:r>
      <w:r>
        <w:rPr>
          <w:rFonts w:hint="eastAsia"/>
        </w:rPr>
        <w:t>переплетение</w:t>
      </w:r>
      <w:r>
        <w:t></w:t>
      </w:r>
      <w:r>
        <w:rPr>
          <w:rFonts w:hint="eastAsia"/>
        </w:rPr>
        <w:t>аллегорических</w:t>
      </w:r>
      <w:r>
        <w:t></w:t>
      </w:r>
      <w:r>
        <w:rPr>
          <w:rFonts w:hint="eastAsia"/>
        </w:rPr>
        <w:t>и</w:t>
      </w:r>
      <w:r>
        <w:t></w:t>
      </w:r>
      <w:r>
        <w:rPr>
          <w:rFonts w:hint="eastAsia"/>
        </w:rPr>
        <w:t>натуралистиче</w:t>
      </w:r>
      <w:r>
        <w:t></w:t>
      </w:r>
      <w:r>
        <w:rPr>
          <w:rFonts w:hint="eastAsia"/>
        </w:rPr>
        <w:t>ских</w:t>
      </w:r>
      <w:r>
        <w:t></w:t>
      </w:r>
      <w:r>
        <w:rPr>
          <w:rFonts w:hint="eastAsia"/>
        </w:rPr>
        <w:t>образов</w:t>
      </w:r>
      <w:r>
        <w:t></w:t>
      </w:r>
      <w:r>
        <w:rPr>
          <w:rFonts w:hint="eastAsia"/>
        </w:rPr>
        <w:t>в</w:t>
      </w:r>
      <w:r>
        <w:t></w:t>
      </w:r>
      <w:r>
        <w:t></w:t>
      </w:r>
      <w:r>
        <w:rPr>
          <w:rFonts w:hint="eastAsia"/>
        </w:rPr>
        <w:t>Клиент</w:t>
      </w:r>
      <w:r>
        <w:t></w:t>
      </w:r>
      <w:r>
        <w:rPr>
          <w:rFonts w:hint="eastAsia"/>
        </w:rPr>
        <w:t>всегда</w:t>
      </w:r>
      <w:r>
        <w:t></w:t>
      </w:r>
      <w:r>
        <w:rPr>
          <w:rFonts w:hint="eastAsia"/>
        </w:rPr>
        <w:t>мёртв</w:t>
      </w:r>
      <w:r>
        <w:t></w:t>
      </w:r>
      <w:r>
        <w:t></w:t>
      </w:r>
      <w:r>
        <w:t></w:t>
      </w:r>
      <w:r>
        <w:rPr>
          <w:rFonts w:hint="eastAsia"/>
        </w:rPr>
        <w:t>сюрреалистическое</w:t>
      </w:r>
      <w:r>
        <w:t></w:t>
      </w:r>
      <w:r>
        <w:rPr>
          <w:rFonts w:hint="eastAsia"/>
        </w:rPr>
        <w:t>сочетание</w:t>
      </w:r>
      <w:r>
        <w:t></w:t>
      </w:r>
      <w:r>
        <w:rPr>
          <w:rFonts w:hint="eastAsia"/>
        </w:rPr>
        <w:t>жутких</w:t>
      </w:r>
      <w:r>
        <w:t></w:t>
      </w:r>
      <w:r>
        <w:rPr>
          <w:rFonts w:hint="eastAsia"/>
        </w:rPr>
        <w:t>и</w:t>
      </w:r>
      <w:r>
        <w:t></w:t>
      </w:r>
      <w:r>
        <w:rPr>
          <w:rFonts w:hint="eastAsia"/>
        </w:rPr>
        <w:t>наивных</w:t>
      </w:r>
      <w:r>
        <w:t></w:t>
      </w:r>
      <w:r>
        <w:rPr>
          <w:rFonts w:hint="eastAsia"/>
        </w:rPr>
        <w:t>образов</w:t>
      </w:r>
      <w:r>
        <w:t></w:t>
      </w:r>
      <w:r>
        <w:rPr>
          <w:rFonts w:hint="eastAsia"/>
        </w:rPr>
        <w:t>в</w:t>
      </w:r>
      <w:r>
        <w:t></w:t>
      </w:r>
      <w:r>
        <w:t></w:t>
      </w:r>
      <w:r>
        <w:rPr>
          <w:rFonts w:hint="eastAsia"/>
        </w:rPr>
        <w:t>Игроке</w:t>
      </w:r>
      <w:r>
        <w:t></w:t>
      </w:r>
      <w:r>
        <w:t></w:t>
      </w:r>
      <w:r>
        <w:t></w:t>
      </w:r>
      <w:r>
        <w:rPr>
          <w:rFonts w:hint="eastAsia"/>
        </w:rPr>
        <w:t>борьба</w:t>
      </w:r>
      <w:r>
        <w:t></w:t>
      </w:r>
      <w:r>
        <w:t></w:t>
      </w:r>
      <w:r>
        <w:rPr>
          <w:rFonts w:hint="eastAsia"/>
        </w:rPr>
        <w:t>благоговения</w:t>
      </w:r>
      <w:r>
        <w:t></w:t>
      </w:r>
      <w:r>
        <w:t></w:t>
      </w:r>
      <w:r>
        <w:rPr>
          <w:rFonts w:hint="eastAsia"/>
        </w:rPr>
        <w:t>и</w:t>
      </w:r>
      <w:r>
        <w:t></w:t>
      </w:r>
      <w:r>
        <w:t></w:t>
      </w:r>
      <w:r>
        <w:rPr>
          <w:rFonts w:hint="eastAsia"/>
        </w:rPr>
        <w:t>возбуждения</w:t>
      </w:r>
      <w:r>
        <w:t></w:t>
      </w:r>
      <w:r>
        <w:t></w:t>
      </w:r>
      <w:r>
        <w:rPr>
          <w:rFonts w:hint="eastAsia"/>
        </w:rPr>
        <w:t>в</w:t>
      </w:r>
      <w:r>
        <w:t></w:t>
      </w:r>
      <w:r>
        <w:t></w:t>
      </w:r>
      <w:r>
        <w:rPr>
          <w:rFonts w:hint="eastAsia"/>
        </w:rPr>
        <w:t>Красоте</w:t>
      </w:r>
      <w:r>
        <w:t></w:t>
      </w:r>
      <w:r>
        <w:rPr>
          <w:rFonts w:hint="eastAsia"/>
        </w:rPr>
        <w:t>по</w:t>
      </w:r>
      <w:r>
        <w:t></w:t>
      </w:r>
      <w:r>
        <w:rPr>
          <w:rFonts w:hint="eastAsia"/>
        </w:rPr>
        <w:t>американски</w:t>
      </w:r>
      <w:r>
        <w:t></w:t>
      </w:r>
      <w:r>
        <w:t></w:t>
      </w:r>
    </w:p>
    <w:p w:rsidR="00D30DA0" w:rsidRDefault="00D30DA0" w:rsidP="00D30DA0">
      <w:r>
        <w:rPr>
          <w:rFonts w:hint="eastAsia"/>
        </w:rPr>
        <w:t>Отличительной</w:t>
      </w:r>
      <w:r>
        <w:t></w:t>
      </w:r>
      <w:r>
        <w:rPr>
          <w:rFonts w:hint="eastAsia"/>
        </w:rPr>
        <w:t>особенностью</w:t>
      </w:r>
      <w:r>
        <w:t></w:t>
      </w:r>
      <w:r>
        <w:rPr>
          <w:rFonts w:hint="eastAsia"/>
        </w:rPr>
        <w:t>саундтреков</w:t>
      </w:r>
      <w:r>
        <w:t></w:t>
      </w:r>
      <w:r>
        <w:rPr>
          <w:rFonts w:hint="eastAsia"/>
        </w:rPr>
        <w:t>Т</w:t>
      </w:r>
      <w:r>
        <w:t></w:t>
      </w:r>
      <w:r>
        <w:t></w:t>
      </w:r>
      <w:r>
        <w:rPr>
          <w:rFonts w:hint="eastAsia"/>
        </w:rPr>
        <w:t>Ньюмана</w:t>
      </w:r>
      <w:r>
        <w:t></w:t>
      </w:r>
      <w:r>
        <w:rPr>
          <w:rFonts w:hint="eastAsia"/>
        </w:rPr>
        <w:t>является</w:t>
      </w:r>
      <w:r>
        <w:t></w:t>
      </w:r>
      <w:r>
        <w:rPr>
          <w:rFonts w:hint="eastAsia"/>
        </w:rPr>
        <w:t>их</w:t>
      </w:r>
      <w:r>
        <w:t></w:t>
      </w:r>
      <w:r>
        <w:rPr>
          <w:rFonts w:hint="eastAsia"/>
        </w:rPr>
        <w:t>тяготе</w:t>
      </w:r>
      <w:r>
        <w:t></w:t>
      </w:r>
      <w:r>
        <w:rPr>
          <w:rFonts w:hint="eastAsia"/>
        </w:rPr>
        <w:t>ние</w:t>
      </w:r>
      <w:r>
        <w:t></w:t>
      </w:r>
      <w:r>
        <w:rPr>
          <w:rFonts w:hint="eastAsia"/>
        </w:rPr>
        <w:t>к</w:t>
      </w:r>
      <w:r>
        <w:t></w:t>
      </w:r>
      <w:r>
        <w:rPr>
          <w:rFonts w:hint="eastAsia"/>
        </w:rPr>
        <w:t>фантастической</w:t>
      </w:r>
      <w:r>
        <w:t></w:t>
      </w:r>
      <w:r>
        <w:rPr>
          <w:rFonts w:hint="eastAsia"/>
        </w:rPr>
        <w:t>поэтике</w:t>
      </w:r>
      <w:r>
        <w:t></w:t>
      </w:r>
      <w:r>
        <w:t></w:t>
      </w:r>
      <w:r>
        <w:rPr>
          <w:rFonts w:hint="eastAsia"/>
        </w:rPr>
        <w:t>Этому</w:t>
      </w:r>
      <w:r>
        <w:t></w:t>
      </w:r>
      <w:r>
        <w:rPr>
          <w:rFonts w:hint="eastAsia"/>
        </w:rPr>
        <w:t>способствуют</w:t>
      </w:r>
      <w:r>
        <w:t></w:t>
      </w:r>
      <w:r>
        <w:rPr>
          <w:rFonts w:hint="eastAsia"/>
        </w:rPr>
        <w:t>отдельные</w:t>
      </w:r>
      <w:r>
        <w:t></w:t>
      </w:r>
      <w:r>
        <w:rPr>
          <w:rFonts w:hint="eastAsia"/>
        </w:rPr>
        <w:t>выразительные</w:t>
      </w:r>
      <w:r>
        <w:t></w:t>
      </w:r>
      <w:r>
        <w:rPr>
          <w:rFonts w:hint="eastAsia"/>
        </w:rPr>
        <w:t>приёмы</w:t>
      </w:r>
      <w:r>
        <w:t></w:t>
      </w:r>
      <w:r>
        <w:t></w:t>
      </w:r>
      <w:r>
        <w:rPr>
          <w:rFonts w:hint="eastAsia"/>
        </w:rPr>
        <w:t>колористика</w:t>
      </w:r>
      <w:r>
        <w:t></w:t>
      </w:r>
      <w:r>
        <w:rPr>
          <w:rFonts w:hint="eastAsia"/>
        </w:rPr>
        <w:t>и</w:t>
      </w:r>
      <w:r>
        <w:t></w:t>
      </w:r>
      <w:r>
        <w:rPr>
          <w:rFonts w:hint="eastAsia"/>
        </w:rPr>
        <w:t>гипербола</w:t>
      </w:r>
      <w:r>
        <w:t></w:t>
      </w:r>
      <w:r>
        <w:rPr>
          <w:rFonts w:hint="eastAsia"/>
        </w:rPr>
        <w:t>в</w:t>
      </w:r>
      <w:r>
        <w:t></w:t>
      </w:r>
      <w:r>
        <w:rPr>
          <w:rFonts w:hint="eastAsia"/>
        </w:rPr>
        <w:t>гармонии</w:t>
      </w:r>
      <w:r>
        <w:t></w:t>
      </w:r>
      <w:r>
        <w:t></w:t>
      </w:r>
      <w:r>
        <w:rPr>
          <w:rFonts w:hint="eastAsia"/>
        </w:rPr>
        <w:t>инструментовке</w:t>
      </w:r>
      <w:r>
        <w:t></w:t>
      </w:r>
      <w:r>
        <w:t></w:t>
      </w:r>
      <w:r>
        <w:rPr>
          <w:rFonts w:hint="eastAsia"/>
        </w:rPr>
        <w:t>исполнительских</w:t>
      </w:r>
      <w:r>
        <w:t></w:t>
      </w:r>
      <w:r>
        <w:rPr>
          <w:rFonts w:hint="eastAsia"/>
        </w:rPr>
        <w:t>техниках</w:t>
      </w:r>
      <w:r>
        <w:t></w:t>
      </w:r>
      <w:r>
        <w:t></w:t>
      </w:r>
      <w:r>
        <w:t></w:t>
      </w:r>
      <w:r>
        <w:rPr>
          <w:rFonts w:hint="eastAsia"/>
        </w:rPr>
        <w:t>стилистика</w:t>
      </w:r>
      <w:r>
        <w:t></w:t>
      </w:r>
      <w:r>
        <w:rPr>
          <w:rFonts w:hint="eastAsia"/>
        </w:rPr>
        <w:t>и</w:t>
      </w:r>
      <w:r>
        <w:t></w:t>
      </w:r>
      <w:r>
        <w:rPr>
          <w:rFonts w:hint="eastAsia"/>
        </w:rPr>
        <w:t>эстетика</w:t>
      </w:r>
      <w:r>
        <w:t></w:t>
      </w:r>
      <w:r>
        <w:t></w:t>
      </w:r>
      <w:r>
        <w:rPr>
          <w:rFonts w:hint="eastAsia"/>
        </w:rPr>
        <w:t>гротескные</w:t>
      </w:r>
      <w:r>
        <w:t></w:t>
      </w:r>
      <w:r>
        <w:t></w:t>
      </w:r>
      <w:r>
        <w:rPr>
          <w:rFonts w:hint="eastAsia"/>
        </w:rPr>
        <w:t>карнавальные</w:t>
      </w:r>
      <w:r>
        <w:t></w:t>
      </w:r>
      <w:r>
        <w:t></w:t>
      </w:r>
      <w:r>
        <w:rPr>
          <w:rFonts w:hint="eastAsia"/>
        </w:rPr>
        <w:t>сюрреалистические</w:t>
      </w:r>
      <w:r>
        <w:t></w:t>
      </w:r>
      <w:r>
        <w:rPr>
          <w:rFonts w:hint="eastAsia"/>
        </w:rPr>
        <w:t>сочетания</w:t>
      </w:r>
      <w:r>
        <w:t></w:t>
      </w:r>
      <w:r>
        <w:rPr>
          <w:rFonts w:hint="eastAsia"/>
        </w:rPr>
        <w:t>стилей</w:t>
      </w:r>
      <w:r>
        <w:t></w:t>
      </w:r>
      <w:r>
        <w:t></w:t>
      </w:r>
      <w:r>
        <w:t></w:t>
      </w:r>
      <w:r>
        <w:rPr>
          <w:rFonts w:hint="eastAsia"/>
        </w:rPr>
        <w:t>балансирование</w:t>
      </w:r>
      <w:r>
        <w:t></w:t>
      </w:r>
      <w:r>
        <w:rPr>
          <w:rFonts w:hint="eastAsia"/>
        </w:rPr>
        <w:t>музыки</w:t>
      </w:r>
      <w:r>
        <w:t></w:t>
      </w:r>
      <w:r>
        <w:rPr>
          <w:rFonts w:hint="eastAsia"/>
        </w:rPr>
        <w:t>на</w:t>
      </w:r>
      <w:r>
        <w:t></w:t>
      </w:r>
      <w:r>
        <w:rPr>
          <w:rFonts w:hint="eastAsia"/>
        </w:rPr>
        <w:t>грани</w:t>
      </w:r>
      <w:r>
        <w:t></w:t>
      </w:r>
      <w:r>
        <w:rPr>
          <w:rFonts w:hint="eastAsia"/>
        </w:rPr>
        <w:t>между</w:t>
      </w:r>
      <w:r>
        <w:t></w:t>
      </w:r>
      <w:r>
        <w:rPr>
          <w:rFonts w:hint="eastAsia"/>
        </w:rPr>
        <w:t>закадровым</w:t>
      </w:r>
      <w:r>
        <w:t></w:t>
      </w:r>
      <w:r>
        <w:rPr>
          <w:rFonts w:hint="eastAsia"/>
        </w:rPr>
        <w:t>и</w:t>
      </w:r>
      <w:r>
        <w:t></w:t>
      </w:r>
      <w:r>
        <w:rPr>
          <w:rFonts w:hint="eastAsia"/>
        </w:rPr>
        <w:t>кадро</w:t>
      </w:r>
      <w:r>
        <w:t></w:t>
      </w:r>
      <w:r>
        <w:rPr>
          <w:rFonts w:hint="eastAsia"/>
        </w:rPr>
        <w:t>вым</w:t>
      </w:r>
      <w:r>
        <w:t></w:t>
      </w:r>
      <w:r>
        <w:rPr>
          <w:rFonts w:hint="eastAsia"/>
        </w:rPr>
        <w:t>значением</w:t>
      </w:r>
      <w:r>
        <w:t></w:t>
      </w:r>
      <w:r>
        <w:t></w:t>
      </w:r>
      <w:r>
        <w:rPr>
          <w:rFonts w:hint="eastAsia"/>
        </w:rPr>
        <w:t>так</w:t>
      </w:r>
      <w:r>
        <w:t></w:t>
      </w:r>
      <w:r>
        <w:rPr>
          <w:rFonts w:hint="eastAsia"/>
        </w:rPr>
        <w:t>называемый</w:t>
      </w:r>
      <w:r>
        <w:t></w:t>
      </w:r>
      <w:r>
        <w:t></w:t>
      </w:r>
      <w:r>
        <w:rPr>
          <w:rFonts w:hint="eastAsia"/>
        </w:rPr>
        <w:t>фантастический</w:t>
      </w:r>
      <w:r>
        <w:t></w:t>
      </w:r>
      <w:r>
        <w:rPr>
          <w:rFonts w:hint="eastAsia"/>
        </w:rPr>
        <w:t>разлом</w:t>
      </w:r>
      <w:r>
        <w:t></w:t>
      </w:r>
      <w:r>
        <w:t></w:t>
      </w:r>
      <w:r>
        <w:t></w:t>
      </w:r>
      <w:r>
        <w:t></w:t>
      </w:r>
      <w:r>
        <w:rPr>
          <w:rFonts w:hint="eastAsia"/>
        </w:rPr>
        <w:t>а</w:t>
      </w:r>
      <w:r>
        <w:t></w:t>
      </w:r>
      <w:r>
        <w:rPr>
          <w:rFonts w:hint="eastAsia"/>
        </w:rPr>
        <w:t>также</w:t>
      </w:r>
      <w:r>
        <w:t></w:t>
      </w:r>
      <w:r>
        <w:rPr>
          <w:rFonts w:hint="eastAsia"/>
        </w:rPr>
        <w:t>эстетики</w:t>
      </w:r>
      <w:r>
        <w:t></w:t>
      </w:r>
      <w:r>
        <w:rPr>
          <w:rFonts w:hint="eastAsia"/>
        </w:rPr>
        <w:t>фильмов</w:t>
      </w:r>
      <w:r>
        <w:t></w:t>
      </w:r>
      <w:r>
        <w:rPr>
          <w:rFonts w:hint="eastAsia"/>
        </w:rPr>
        <w:t>и</w:t>
      </w:r>
      <w:r>
        <w:t></w:t>
      </w:r>
      <w:r>
        <w:rPr>
          <w:rFonts w:hint="eastAsia"/>
        </w:rPr>
        <w:t>их</w:t>
      </w:r>
      <w:r>
        <w:t></w:t>
      </w:r>
      <w:r>
        <w:rPr>
          <w:rFonts w:hint="eastAsia"/>
        </w:rPr>
        <w:t>саундтреков</w:t>
      </w:r>
      <w:r>
        <w:t></w:t>
      </w:r>
      <w:r>
        <w:t></w:t>
      </w:r>
      <w:r>
        <w:rPr>
          <w:rFonts w:hint="eastAsia"/>
        </w:rPr>
        <w:t>магический</w:t>
      </w:r>
      <w:r>
        <w:t></w:t>
      </w:r>
      <w:r>
        <w:rPr>
          <w:rFonts w:hint="eastAsia"/>
        </w:rPr>
        <w:t>реализм</w:t>
      </w:r>
      <w:r>
        <w:t></w:t>
      </w:r>
      <w:r>
        <w:t></w:t>
      </w:r>
      <w:r>
        <w:rPr>
          <w:rFonts w:hint="eastAsia"/>
        </w:rPr>
        <w:t>необарокко</w:t>
      </w:r>
      <w:r>
        <w:t></w:t>
      </w:r>
      <w:r>
        <w:t></w:t>
      </w:r>
      <w:r>
        <w:rPr>
          <w:rFonts w:hint="eastAsia"/>
        </w:rPr>
        <w:t>сюрреализм</w:t>
      </w:r>
      <w:r>
        <w:t></w:t>
      </w:r>
      <w:r>
        <w:t></w:t>
      </w:r>
      <w:r>
        <w:t></w:t>
      </w:r>
      <w:r>
        <w:rPr>
          <w:rFonts w:hint="eastAsia"/>
        </w:rPr>
        <w:t>Среди</w:t>
      </w:r>
      <w:r>
        <w:t></w:t>
      </w:r>
      <w:r>
        <w:rPr>
          <w:rFonts w:hint="eastAsia"/>
        </w:rPr>
        <w:t>особенностей</w:t>
      </w:r>
      <w:r>
        <w:t></w:t>
      </w:r>
      <w:r>
        <w:rPr>
          <w:rFonts w:hint="eastAsia"/>
        </w:rPr>
        <w:t>этой</w:t>
      </w:r>
      <w:r>
        <w:t></w:t>
      </w:r>
      <w:r>
        <w:t></w:t>
      </w:r>
      <w:r>
        <w:rPr>
          <w:rFonts w:hint="eastAsia"/>
        </w:rPr>
        <w:t>фантастической</w:t>
      </w:r>
      <w:r>
        <w:t></w:t>
      </w:r>
      <w:r>
        <w:t></w:t>
      </w:r>
      <w:r>
        <w:rPr>
          <w:rFonts w:hint="eastAsia"/>
        </w:rPr>
        <w:t>поэтики</w:t>
      </w:r>
      <w:r>
        <w:t></w:t>
      </w:r>
      <w:r>
        <w:rPr>
          <w:rFonts w:hint="eastAsia"/>
        </w:rPr>
        <w:t>следует</w:t>
      </w:r>
      <w:r>
        <w:t></w:t>
      </w:r>
      <w:r>
        <w:rPr>
          <w:rFonts w:hint="eastAsia"/>
        </w:rPr>
        <w:t>назвать</w:t>
      </w:r>
      <w:r>
        <w:t></w:t>
      </w:r>
      <w:r>
        <w:rPr>
          <w:rFonts w:hint="eastAsia"/>
        </w:rPr>
        <w:t>большую</w:t>
      </w:r>
      <w:r>
        <w:t></w:t>
      </w:r>
      <w:r>
        <w:rPr>
          <w:rFonts w:hint="eastAsia"/>
        </w:rPr>
        <w:t>роль</w:t>
      </w:r>
      <w:r>
        <w:t></w:t>
      </w:r>
      <w:r>
        <w:rPr>
          <w:rFonts w:hint="eastAsia"/>
        </w:rPr>
        <w:t>кон</w:t>
      </w:r>
      <w:r>
        <w:t></w:t>
      </w:r>
      <w:r>
        <w:rPr>
          <w:rFonts w:hint="eastAsia"/>
        </w:rPr>
        <w:t>кретно</w:t>
      </w:r>
      <w:r>
        <w:t></w:t>
      </w:r>
      <w:r>
        <w:rPr>
          <w:rFonts w:hint="eastAsia"/>
        </w:rPr>
        <w:t>инструментальных</w:t>
      </w:r>
      <w:r>
        <w:t></w:t>
      </w:r>
      <w:r>
        <w:rPr>
          <w:rFonts w:hint="eastAsia"/>
        </w:rPr>
        <w:t>тембров</w:t>
      </w:r>
      <w:r>
        <w:t></w:t>
      </w:r>
      <w:r>
        <w:t></w:t>
      </w:r>
      <w:r>
        <w:rPr>
          <w:rFonts w:hint="eastAsia"/>
        </w:rPr>
        <w:t>заменивших</w:t>
      </w:r>
      <w:r>
        <w:t></w:t>
      </w:r>
      <w:r>
        <w:rPr>
          <w:rFonts w:hint="eastAsia"/>
        </w:rPr>
        <w:t>собой</w:t>
      </w:r>
      <w:r>
        <w:t></w:t>
      </w:r>
      <w:r>
        <w:rPr>
          <w:rFonts w:hint="eastAsia"/>
        </w:rPr>
        <w:t>электронное</w:t>
      </w:r>
      <w:r>
        <w:t></w:t>
      </w:r>
      <w:r>
        <w:rPr>
          <w:rFonts w:hint="eastAsia"/>
        </w:rPr>
        <w:t>выражение</w:t>
      </w:r>
      <w:r>
        <w:t></w:t>
      </w:r>
      <w:r>
        <w:rPr>
          <w:rFonts w:hint="eastAsia"/>
        </w:rPr>
        <w:t>фантастического</w:t>
      </w:r>
      <w:r>
        <w:t></w:t>
      </w:r>
      <w:r>
        <w:rPr>
          <w:rFonts w:hint="eastAsia"/>
        </w:rPr>
        <w:t>в</w:t>
      </w:r>
      <w:r>
        <w:t></w:t>
      </w:r>
      <w:r>
        <w:rPr>
          <w:rFonts w:hint="eastAsia"/>
        </w:rPr>
        <w:t>кинематографе</w:t>
      </w:r>
      <w:r>
        <w:t></w:t>
      </w:r>
      <w:r>
        <w:t></w:t>
      </w:r>
      <w:r>
        <w:t></w:t>
      </w:r>
      <w:r>
        <w:t></w:t>
      </w:r>
      <w:r>
        <w:t></w:t>
      </w:r>
      <w:r>
        <w:t></w:t>
      </w:r>
      <w:r>
        <w:t></w:t>
      </w:r>
      <w:r>
        <w:t></w:t>
      </w:r>
      <w:r>
        <w:t></w:t>
      </w:r>
      <w:r>
        <w:rPr>
          <w:rFonts w:hint="eastAsia"/>
        </w:rPr>
        <w:t>х</w:t>
      </w:r>
      <w:r>
        <w:t></w:t>
      </w:r>
      <w:r>
        <w:rPr>
          <w:rFonts w:hint="eastAsia"/>
        </w:rPr>
        <w:t>гг</w:t>
      </w:r>
      <w:r>
        <w:t></w:t>
      </w:r>
      <w:r>
        <w:t></w:t>
      </w:r>
      <w:r>
        <w:t></w:t>
      </w:r>
      <w:r>
        <w:t></w:t>
      </w:r>
      <w:r>
        <w:rPr>
          <w:rFonts w:hint="eastAsia"/>
        </w:rPr>
        <w:t>Этот</w:t>
      </w:r>
      <w:r>
        <w:t></w:t>
      </w:r>
      <w:r>
        <w:rPr>
          <w:rFonts w:hint="eastAsia"/>
        </w:rPr>
        <w:t>переход</w:t>
      </w:r>
      <w:r>
        <w:t></w:t>
      </w:r>
      <w:r>
        <w:rPr>
          <w:rFonts w:hint="eastAsia"/>
        </w:rPr>
        <w:t>у</w:t>
      </w:r>
      <w:r>
        <w:t></w:t>
      </w:r>
      <w:r>
        <w:rPr>
          <w:rFonts w:hint="eastAsia"/>
        </w:rPr>
        <w:t>Т</w:t>
      </w:r>
      <w:r>
        <w:t></w:t>
      </w:r>
      <w:r>
        <w:t></w:t>
      </w:r>
      <w:r>
        <w:rPr>
          <w:rFonts w:hint="eastAsia"/>
        </w:rPr>
        <w:t>Ньюмана</w:t>
      </w:r>
      <w:r>
        <w:t></w:t>
      </w:r>
      <w:r>
        <w:rPr>
          <w:rFonts w:hint="eastAsia"/>
        </w:rPr>
        <w:t>можно</w:t>
      </w:r>
      <w:r>
        <w:t></w:t>
      </w:r>
      <w:r>
        <w:rPr>
          <w:rFonts w:hint="eastAsia"/>
        </w:rPr>
        <w:t>наблюдать</w:t>
      </w:r>
      <w:r>
        <w:t></w:t>
      </w:r>
      <w:r>
        <w:rPr>
          <w:rFonts w:hint="eastAsia"/>
        </w:rPr>
        <w:t>на</w:t>
      </w:r>
      <w:r>
        <w:t></w:t>
      </w:r>
      <w:r>
        <w:rPr>
          <w:rFonts w:hint="eastAsia"/>
        </w:rPr>
        <w:t>разнице</w:t>
      </w:r>
      <w:r>
        <w:t></w:t>
      </w:r>
      <w:r>
        <w:rPr>
          <w:rFonts w:hint="eastAsia"/>
        </w:rPr>
        <w:t>между</w:t>
      </w:r>
      <w:r>
        <w:t></w:t>
      </w:r>
      <w:r>
        <w:rPr>
          <w:rFonts w:hint="eastAsia"/>
        </w:rPr>
        <w:t>преимущественно</w:t>
      </w:r>
      <w:r>
        <w:t></w:t>
      </w:r>
      <w:r>
        <w:rPr>
          <w:rFonts w:hint="eastAsia"/>
        </w:rPr>
        <w:t>электронными</w:t>
      </w:r>
      <w:r>
        <w:t></w:t>
      </w:r>
      <w:r>
        <w:rPr>
          <w:rFonts w:hint="eastAsia"/>
        </w:rPr>
        <w:t>саундтре</w:t>
      </w:r>
      <w:r>
        <w:t></w:t>
      </w:r>
      <w:r>
        <w:rPr>
          <w:rFonts w:hint="eastAsia"/>
        </w:rPr>
        <w:t>ками</w:t>
      </w:r>
      <w:r>
        <w:t></w:t>
      </w:r>
      <w:r>
        <w:rPr>
          <w:rFonts w:hint="eastAsia"/>
        </w:rPr>
        <w:t>к</w:t>
      </w:r>
      <w:r>
        <w:t></w:t>
      </w:r>
      <w:r>
        <w:rPr>
          <w:rFonts w:hint="eastAsia"/>
        </w:rPr>
        <w:t>фильмам</w:t>
      </w:r>
      <w:r>
        <w:t></w:t>
      </w:r>
      <w:r>
        <w:t></w:t>
      </w:r>
      <w:r>
        <w:rPr>
          <w:rFonts w:hint="eastAsia"/>
        </w:rPr>
        <w:t>Отчаянно</w:t>
      </w:r>
      <w:r>
        <w:t></w:t>
      </w:r>
      <w:r>
        <w:rPr>
          <w:rFonts w:hint="eastAsia"/>
        </w:rPr>
        <w:t>ищу</w:t>
      </w:r>
      <w:r>
        <w:t></w:t>
      </w:r>
      <w:r>
        <w:rPr>
          <w:rFonts w:hint="eastAsia"/>
        </w:rPr>
        <w:t>Сьюзан</w:t>
      </w:r>
      <w:r>
        <w:t></w:t>
      </w:r>
      <w:r>
        <w:t></w:t>
      </w:r>
      <w:r>
        <w:t></w:t>
      </w:r>
      <w:r>
        <w:t></w:t>
      </w:r>
      <w:r>
        <w:t></w:t>
      </w:r>
      <w:r>
        <w:t></w:t>
      </w:r>
      <w:r>
        <w:t></w:t>
      </w:r>
      <w:r>
        <w:t></w:t>
      </w:r>
      <w:r>
        <w:t></w:t>
      </w:r>
      <w:r>
        <w:t></w:t>
      </w:r>
      <w:r>
        <w:t></w:t>
      </w:r>
      <w:r>
        <w:rPr>
          <w:rFonts w:hint="eastAsia"/>
        </w:rPr>
        <w:t>Пропащие</w:t>
      </w:r>
      <w:r>
        <w:t></w:t>
      </w:r>
      <w:r>
        <w:rPr>
          <w:rFonts w:hint="eastAsia"/>
        </w:rPr>
        <w:t>ребята</w:t>
      </w:r>
      <w:r>
        <w:t></w:t>
      </w:r>
      <w:r>
        <w:t></w:t>
      </w:r>
      <w:r>
        <w:t></w:t>
      </w:r>
      <w:r>
        <w:t></w:t>
      </w:r>
      <w:r>
        <w:t></w:t>
      </w:r>
      <w:r>
        <w:t></w:t>
      </w:r>
      <w:r>
        <w:t></w:t>
      </w:r>
      <w:r>
        <w:t></w:t>
      </w:r>
      <w:r>
        <w:t></w:t>
      </w:r>
      <w:r>
        <w:t></w:t>
      </w:r>
      <w:r>
        <w:t></w:t>
      </w:r>
      <w:r>
        <w:rPr>
          <w:rFonts w:hint="eastAsia"/>
        </w:rPr>
        <w:t>Вознесение</w:t>
      </w:r>
      <w:r>
        <w:t></w:t>
      </w:r>
      <w:r>
        <w:t></w:t>
      </w:r>
      <w:r>
        <w:t></w:t>
      </w:r>
      <w:r>
        <w:t></w:t>
      </w:r>
      <w:r>
        <w:t></w:t>
      </w:r>
      <w:r>
        <w:t></w:t>
      </w:r>
      <w:r>
        <w:t></w:t>
      </w:r>
      <w:r>
        <w:t></w:t>
      </w:r>
      <w:r>
        <w:t></w:t>
      </w:r>
      <w:r>
        <w:rPr>
          <w:rFonts w:hint="eastAsia"/>
        </w:rPr>
        <w:t>и</w:t>
      </w:r>
      <w:r>
        <w:t></w:t>
      </w:r>
      <w:r>
        <w:rPr>
          <w:rFonts w:hint="eastAsia"/>
        </w:rPr>
        <w:t>преимущественно</w:t>
      </w:r>
      <w:r>
        <w:t></w:t>
      </w:r>
      <w:r>
        <w:rPr>
          <w:rFonts w:hint="eastAsia"/>
        </w:rPr>
        <w:t>конкретно</w:t>
      </w:r>
      <w:r>
        <w:t></w:t>
      </w:r>
      <w:r>
        <w:rPr>
          <w:rFonts w:hint="eastAsia"/>
        </w:rPr>
        <w:t>инструментальными</w:t>
      </w:r>
      <w:r>
        <w:t></w:t>
      </w:r>
      <w:r>
        <w:t></w:t>
      </w:r>
      <w:r>
        <w:t></w:t>
      </w:r>
      <w:r>
        <w:rPr>
          <w:rFonts w:hint="eastAsia"/>
        </w:rPr>
        <w:t>к</w:t>
      </w:r>
      <w:r>
        <w:t></w:t>
      </w:r>
      <w:r>
        <w:t></w:t>
      </w:r>
      <w:r>
        <w:rPr>
          <w:rFonts w:hint="eastAsia"/>
        </w:rPr>
        <w:t>Иг</w:t>
      </w:r>
      <w:r>
        <w:t></w:t>
      </w:r>
      <w:r>
        <w:rPr>
          <w:rFonts w:hint="eastAsia"/>
        </w:rPr>
        <w:t>року</w:t>
      </w:r>
      <w:r>
        <w:t></w:t>
      </w:r>
      <w:r>
        <w:t></w:t>
      </w:r>
      <w:r>
        <w:t></w:t>
      </w:r>
      <w:r>
        <w:t></w:t>
      </w:r>
      <w:r>
        <w:t></w:t>
      </w:r>
      <w:r>
        <w:t></w:t>
      </w:r>
      <w:r>
        <w:t></w:t>
      </w:r>
      <w:r>
        <w:t></w:t>
      </w:r>
      <w:r>
        <w:t></w:t>
      </w:r>
      <w:r>
        <w:t></w:t>
      </w:r>
      <w:r>
        <w:t></w:t>
      </w:r>
      <w:r>
        <w:rPr>
          <w:rFonts w:hint="eastAsia"/>
        </w:rPr>
        <w:t>Сумасшедшим</w:t>
      </w:r>
      <w:r>
        <w:t></w:t>
      </w:r>
      <w:r>
        <w:rPr>
          <w:rFonts w:hint="eastAsia"/>
        </w:rPr>
        <w:t>героям</w:t>
      </w:r>
      <w:r>
        <w:t></w:t>
      </w:r>
      <w:r>
        <w:t></w:t>
      </w:r>
      <w:r>
        <w:t></w:t>
      </w:r>
      <w:r>
        <w:t></w:t>
      </w:r>
      <w:r>
        <w:t></w:t>
      </w:r>
      <w:r>
        <w:t></w:t>
      </w:r>
      <w:r>
        <w:t></w:t>
      </w:r>
      <w:r>
        <w:t></w:t>
      </w:r>
      <w:r>
        <w:t></w:t>
      </w:r>
      <w:r>
        <w:t></w:t>
      </w:r>
      <w:r>
        <w:t></w:t>
      </w:r>
      <w:r>
        <w:rPr>
          <w:rFonts w:hint="eastAsia"/>
        </w:rPr>
        <w:t>Заклинателю</w:t>
      </w:r>
      <w:r>
        <w:t></w:t>
      </w:r>
      <w:r>
        <w:rPr>
          <w:rFonts w:hint="eastAsia"/>
        </w:rPr>
        <w:t>лошадей</w:t>
      </w:r>
      <w:r>
        <w:t></w:t>
      </w:r>
      <w:r>
        <w:t></w:t>
      </w:r>
      <w:r>
        <w:t></w:t>
      </w:r>
      <w:r>
        <w:t></w:t>
      </w:r>
      <w:r>
        <w:t></w:t>
      </w:r>
      <w:r>
        <w:t></w:t>
      </w:r>
      <w:r>
        <w:t></w:t>
      </w:r>
      <w:r>
        <w:t></w:t>
      </w:r>
      <w:r>
        <w:t></w:t>
      </w:r>
    </w:p>
    <w:p w:rsidR="00D30DA0" w:rsidRDefault="00D30DA0" w:rsidP="00D30DA0">
      <w:r>
        <w:rPr>
          <w:rFonts w:hint="eastAsia"/>
        </w:rPr>
        <w:t>Собственный</w:t>
      </w:r>
      <w:r>
        <w:t></w:t>
      </w:r>
      <w:r>
        <w:rPr>
          <w:rFonts w:hint="eastAsia"/>
        </w:rPr>
        <w:t>стиль</w:t>
      </w:r>
      <w:r>
        <w:t></w:t>
      </w:r>
      <w:r>
        <w:rPr>
          <w:rFonts w:hint="eastAsia"/>
        </w:rPr>
        <w:t>Т</w:t>
      </w:r>
      <w:r>
        <w:t></w:t>
      </w:r>
      <w:r>
        <w:t></w:t>
      </w:r>
      <w:r>
        <w:rPr>
          <w:rFonts w:hint="eastAsia"/>
        </w:rPr>
        <w:t>Ньюмана</w:t>
      </w:r>
      <w:r>
        <w:t></w:t>
      </w:r>
      <w:r>
        <w:rPr>
          <w:rFonts w:hint="eastAsia"/>
        </w:rPr>
        <w:t>формировался</w:t>
      </w:r>
      <w:r>
        <w:t></w:t>
      </w:r>
      <w:r>
        <w:rPr>
          <w:rFonts w:hint="eastAsia"/>
        </w:rPr>
        <w:t>в</w:t>
      </w:r>
      <w:r>
        <w:t></w:t>
      </w:r>
      <w:r>
        <w:rPr>
          <w:rFonts w:hint="eastAsia"/>
        </w:rPr>
        <w:t>работе</w:t>
      </w:r>
      <w:r>
        <w:t></w:t>
      </w:r>
      <w:r>
        <w:rPr>
          <w:rFonts w:hint="eastAsia"/>
        </w:rPr>
        <w:t>над</w:t>
      </w:r>
      <w:r>
        <w:t></w:t>
      </w:r>
      <w:r>
        <w:rPr>
          <w:rFonts w:hint="eastAsia"/>
        </w:rPr>
        <w:t>новым</w:t>
      </w:r>
      <w:r>
        <w:t></w:t>
      </w:r>
      <w:r>
        <w:t></w:t>
      </w:r>
      <w:r>
        <w:rPr>
          <w:rFonts w:hint="eastAsia"/>
        </w:rPr>
        <w:t>утон</w:t>
      </w:r>
      <w:r>
        <w:t></w:t>
      </w:r>
      <w:r>
        <w:rPr>
          <w:rFonts w:hint="eastAsia"/>
        </w:rPr>
        <w:t>чённым</w:t>
      </w:r>
      <w:r>
        <w:t></w:t>
      </w:r>
      <w:r>
        <w:rPr>
          <w:rFonts w:hint="eastAsia"/>
        </w:rPr>
        <w:t>направлением</w:t>
      </w:r>
      <w:r>
        <w:t></w:t>
      </w:r>
      <w:r>
        <w:rPr>
          <w:rFonts w:hint="eastAsia"/>
        </w:rPr>
        <w:t>кинофантастики</w:t>
      </w:r>
      <w:r>
        <w:t></w:t>
      </w:r>
      <w:r>
        <w:t></w:t>
      </w:r>
      <w:r>
        <w:rPr>
          <w:rFonts w:hint="eastAsia"/>
        </w:rPr>
        <w:t>где</w:t>
      </w:r>
      <w:r>
        <w:t></w:t>
      </w:r>
      <w:r>
        <w:rPr>
          <w:rFonts w:hint="eastAsia"/>
        </w:rPr>
        <w:t>фантастическое</w:t>
      </w:r>
      <w:r>
        <w:t></w:t>
      </w:r>
      <w:r>
        <w:rPr>
          <w:rFonts w:hint="eastAsia"/>
        </w:rPr>
        <w:t>часто</w:t>
      </w:r>
      <w:r>
        <w:t></w:t>
      </w:r>
      <w:r>
        <w:rPr>
          <w:rFonts w:hint="eastAsia"/>
        </w:rPr>
        <w:t>является</w:t>
      </w:r>
      <w:r>
        <w:t></w:t>
      </w:r>
      <w:r>
        <w:rPr>
          <w:rFonts w:hint="eastAsia"/>
        </w:rPr>
        <w:t>при</w:t>
      </w:r>
      <w:r>
        <w:t></w:t>
      </w:r>
      <w:r>
        <w:t></w:t>
      </w:r>
      <w:r>
        <w:rPr>
          <w:rFonts w:hint="eastAsia"/>
        </w:rPr>
        <w:t>кровенно</w:t>
      </w:r>
      <w:r>
        <w:t></w:t>
      </w:r>
      <w:r>
        <w:t></w:t>
      </w:r>
      <w:r>
        <w:rPr>
          <w:rFonts w:hint="eastAsia"/>
        </w:rPr>
        <w:t>как</w:t>
      </w:r>
      <w:r>
        <w:t></w:t>
      </w:r>
      <w:r>
        <w:rPr>
          <w:rFonts w:hint="eastAsia"/>
        </w:rPr>
        <w:t>тайная</w:t>
      </w:r>
      <w:r>
        <w:t></w:t>
      </w:r>
      <w:r>
        <w:t></w:t>
      </w:r>
      <w:r>
        <w:t></w:t>
      </w:r>
      <w:r>
        <w:rPr>
          <w:rFonts w:hint="eastAsia"/>
        </w:rPr>
        <w:t>эзотерическая</w:t>
      </w:r>
      <w:r>
        <w:t></w:t>
      </w:r>
      <w:r>
        <w:t></w:t>
      </w:r>
      <w:r>
        <w:rPr>
          <w:rFonts w:hint="eastAsia"/>
        </w:rPr>
        <w:t>составляющая</w:t>
      </w:r>
      <w:r>
        <w:t></w:t>
      </w:r>
      <w:r>
        <w:rPr>
          <w:rFonts w:hint="eastAsia"/>
        </w:rPr>
        <w:t>реального</w:t>
      </w:r>
      <w:r>
        <w:t></w:t>
      </w:r>
      <w:r>
        <w:rPr>
          <w:rFonts w:hint="eastAsia"/>
        </w:rPr>
        <w:t>мира</w:t>
      </w:r>
      <w:r>
        <w:t></w:t>
      </w:r>
      <w:r>
        <w:t></w:t>
      </w:r>
      <w:r>
        <w:rPr>
          <w:rFonts w:hint="eastAsia"/>
        </w:rPr>
        <w:t>В</w:t>
      </w:r>
      <w:r>
        <w:t></w:t>
      </w:r>
      <w:r>
        <w:rPr>
          <w:rFonts w:hint="eastAsia"/>
        </w:rPr>
        <w:t>результа</w:t>
      </w:r>
      <w:r>
        <w:t></w:t>
      </w:r>
      <w:r>
        <w:rPr>
          <w:rFonts w:hint="eastAsia"/>
        </w:rPr>
        <w:t>те</w:t>
      </w:r>
      <w:r>
        <w:t></w:t>
      </w:r>
      <w:r>
        <w:rPr>
          <w:rFonts w:hint="eastAsia"/>
        </w:rPr>
        <w:t>авторский</w:t>
      </w:r>
      <w:r>
        <w:t></w:t>
      </w:r>
      <w:r>
        <w:rPr>
          <w:rFonts w:hint="eastAsia"/>
        </w:rPr>
        <w:t>стиль</w:t>
      </w:r>
      <w:r>
        <w:t></w:t>
      </w:r>
      <w:r>
        <w:rPr>
          <w:rFonts w:hint="eastAsia"/>
        </w:rPr>
        <w:t>композитора</w:t>
      </w:r>
      <w:r>
        <w:t></w:t>
      </w:r>
      <w:r>
        <w:rPr>
          <w:rFonts w:hint="eastAsia"/>
        </w:rPr>
        <w:t>обрёл</w:t>
      </w:r>
      <w:r>
        <w:t></w:t>
      </w:r>
      <w:r>
        <w:rPr>
          <w:rFonts w:hint="eastAsia"/>
        </w:rPr>
        <w:t>характерные</w:t>
      </w:r>
      <w:r>
        <w:t></w:t>
      </w:r>
      <w:r>
        <w:rPr>
          <w:rFonts w:hint="eastAsia"/>
        </w:rPr>
        <w:t>для</w:t>
      </w:r>
      <w:r>
        <w:t></w:t>
      </w:r>
      <w:r>
        <w:rPr>
          <w:rFonts w:hint="eastAsia"/>
        </w:rPr>
        <w:t>магического</w:t>
      </w:r>
      <w:r>
        <w:t></w:t>
      </w:r>
      <w:r>
        <w:rPr>
          <w:rFonts w:hint="eastAsia"/>
        </w:rPr>
        <w:t>реализма</w:t>
      </w:r>
      <w:r>
        <w:t></w:t>
      </w:r>
      <w:r>
        <w:rPr>
          <w:rFonts w:hint="eastAsia"/>
        </w:rPr>
        <w:t>черты</w:t>
      </w:r>
      <w:r>
        <w:t></w:t>
      </w:r>
      <w:r>
        <w:t></w:t>
      </w:r>
      <w:r>
        <w:rPr>
          <w:rFonts w:hint="eastAsia"/>
        </w:rPr>
        <w:t>плюрализм</w:t>
      </w:r>
      <w:r>
        <w:t></w:t>
      </w:r>
      <w:r>
        <w:rPr>
          <w:rFonts w:hint="eastAsia"/>
        </w:rPr>
        <w:t>стилистик</w:t>
      </w:r>
      <w:r>
        <w:t></w:t>
      </w:r>
      <w:r>
        <w:rPr>
          <w:rFonts w:hint="eastAsia"/>
        </w:rPr>
        <w:t>и</w:t>
      </w:r>
      <w:r>
        <w:t></w:t>
      </w:r>
      <w:r>
        <w:rPr>
          <w:rFonts w:hint="eastAsia"/>
        </w:rPr>
        <w:t>жанров</w:t>
      </w:r>
      <w:r>
        <w:t></w:t>
      </w:r>
      <w:r>
        <w:t></w:t>
      </w:r>
      <w:r>
        <w:rPr>
          <w:rFonts w:hint="eastAsia"/>
        </w:rPr>
        <w:t>балансирование</w:t>
      </w:r>
      <w:r>
        <w:t></w:t>
      </w:r>
      <w:r>
        <w:rPr>
          <w:rFonts w:hint="eastAsia"/>
        </w:rPr>
        <w:t>на</w:t>
      </w:r>
      <w:r>
        <w:t></w:t>
      </w:r>
      <w:r>
        <w:rPr>
          <w:rFonts w:hint="eastAsia"/>
        </w:rPr>
        <w:t>границах</w:t>
      </w:r>
      <w:r>
        <w:t></w:t>
      </w:r>
      <w:r>
        <w:rPr>
          <w:rFonts w:hint="eastAsia"/>
        </w:rPr>
        <w:t>значений</w:t>
      </w:r>
      <w:r>
        <w:t></w:t>
      </w:r>
      <w:r>
        <w:rPr>
          <w:rFonts w:hint="eastAsia"/>
        </w:rPr>
        <w:t>и</w:t>
      </w:r>
      <w:r>
        <w:t></w:t>
      </w:r>
      <w:r>
        <w:rPr>
          <w:rFonts w:hint="eastAsia"/>
        </w:rPr>
        <w:t>смыслов</w:t>
      </w:r>
      <w:r>
        <w:t></w:t>
      </w:r>
    </w:p>
    <w:p w:rsidR="00D30DA0" w:rsidRDefault="00D30DA0" w:rsidP="00D30DA0">
      <w:r>
        <w:rPr>
          <w:rFonts w:hint="eastAsia"/>
        </w:rPr>
        <w:t>Эта</w:t>
      </w:r>
      <w:r>
        <w:t></w:t>
      </w:r>
      <w:r>
        <w:rPr>
          <w:rFonts w:hint="eastAsia"/>
        </w:rPr>
        <w:t>игра</w:t>
      </w:r>
      <w:r>
        <w:t></w:t>
      </w:r>
      <w:r>
        <w:rPr>
          <w:rFonts w:hint="eastAsia"/>
        </w:rPr>
        <w:t>значениями</w:t>
      </w:r>
      <w:r>
        <w:t></w:t>
      </w:r>
      <w:r>
        <w:rPr>
          <w:rFonts w:hint="eastAsia"/>
        </w:rPr>
        <w:t>на</w:t>
      </w:r>
      <w:r>
        <w:t></w:t>
      </w:r>
      <w:r>
        <w:rPr>
          <w:rFonts w:hint="eastAsia"/>
        </w:rPr>
        <w:t>антитезе</w:t>
      </w:r>
      <w:r>
        <w:t></w:t>
      </w:r>
      <w:r>
        <w:rPr>
          <w:rFonts w:hint="eastAsia"/>
        </w:rPr>
        <w:t>реалистического</w:t>
      </w:r>
      <w:r>
        <w:t></w:t>
      </w:r>
      <w:r>
        <w:rPr>
          <w:rFonts w:hint="eastAsia"/>
        </w:rPr>
        <w:t>и</w:t>
      </w:r>
      <w:r>
        <w:t></w:t>
      </w:r>
      <w:r>
        <w:t></w:t>
      </w:r>
      <w:r>
        <w:rPr>
          <w:rFonts w:hint="eastAsia"/>
        </w:rPr>
        <w:t>чудесного</w:t>
      </w:r>
      <w:r>
        <w:t></w:t>
      </w:r>
      <w:r>
        <w:t></w:t>
      </w:r>
      <w:r>
        <w:rPr>
          <w:rFonts w:hint="eastAsia"/>
        </w:rPr>
        <w:t>повество</w:t>
      </w:r>
      <w:r>
        <w:t></w:t>
      </w:r>
      <w:r>
        <w:rPr>
          <w:rFonts w:hint="eastAsia"/>
        </w:rPr>
        <w:t>вания</w:t>
      </w:r>
      <w:r>
        <w:t></w:t>
      </w:r>
      <w:r>
        <w:t></w:t>
      </w:r>
      <w:r>
        <w:rPr>
          <w:rFonts w:hint="eastAsia"/>
        </w:rPr>
        <w:t>в</w:t>
      </w:r>
      <w:r>
        <w:t></w:t>
      </w:r>
      <w:r>
        <w:rPr>
          <w:rFonts w:hint="eastAsia"/>
        </w:rPr>
        <w:t>свою</w:t>
      </w:r>
      <w:r>
        <w:t></w:t>
      </w:r>
      <w:r>
        <w:rPr>
          <w:rFonts w:hint="eastAsia"/>
        </w:rPr>
        <w:t>очередь</w:t>
      </w:r>
      <w:r>
        <w:t></w:t>
      </w:r>
      <w:r>
        <w:t></w:t>
      </w:r>
      <w:r>
        <w:rPr>
          <w:rFonts w:hint="eastAsia"/>
        </w:rPr>
        <w:t>является</w:t>
      </w:r>
      <w:r>
        <w:t></w:t>
      </w:r>
      <w:r>
        <w:rPr>
          <w:rFonts w:hint="eastAsia"/>
        </w:rPr>
        <w:t>выражением</w:t>
      </w:r>
      <w:r>
        <w:t></w:t>
      </w:r>
      <w:r>
        <w:rPr>
          <w:rFonts w:hint="eastAsia"/>
        </w:rPr>
        <w:t>более</w:t>
      </w:r>
      <w:r>
        <w:t></w:t>
      </w:r>
      <w:r>
        <w:rPr>
          <w:rFonts w:hint="eastAsia"/>
        </w:rPr>
        <w:t>глубоких</w:t>
      </w:r>
      <w:r>
        <w:t></w:t>
      </w:r>
      <w:r>
        <w:rPr>
          <w:rFonts w:hint="eastAsia"/>
        </w:rPr>
        <w:t>антитез</w:t>
      </w:r>
      <w:r>
        <w:t></w:t>
      </w:r>
      <w:r>
        <w:rPr>
          <w:rFonts w:hint="eastAsia"/>
        </w:rPr>
        <w:t>фильмов</w:t>
      </w:r>
      <w:r>
        <w:t></w:t>
      </w:r>
    </w:p>
    <w:p w:rsidR="00D30DA0" w:rsidRDefault="00D30DA0" w:rsidP="00D30DA0">
      <w:r>
        <w:t></w:t>
      </w:r>
    </w:p>
    <w:p w:rsidR="00D30DA0" w:rsidRDefault="00D30DA0" w:rsidP="00D30DA0">
      <w:r>
        <w:t></w:t>
      </w:r>
      <w:r>
        <w:t></w:t>
      </w:r>
      <w:r>
        <w:t></w:t>
      </w:r>
    </w:p>
    <w:p w:rsidR="00D30DA0" w:rsidRDefault="00D30DA0" w:rsidP="00D30DA0">
      <w:r>
        <w:rPr>
          <w:rFonts w:hint="eastAsia"/>
        </w:rPr>
        <w:t>трагедии</w:t>
      </w:r>
      <w:r>
        <w:t></w:t>
      </w:r>
      <w:r>
        <w:rPr>
          <w:rFonts w:hint="eastAsia"/>
        </w:rPr>
        <w:t>комедии</w:t>
      </w:r>
      <w:r>
        <w:t></w:t>
      </w:r>
      <w:r>
        <w:rPr>
          <w:rFonts w:hint="eastAsia"/>
        </w:rPr>
        <w:t>в</w:t>
      </w:r>
      <w:r>
        <w:t></w:t>
      </w:r>
      <w:r>
        <w:t></w:t>
      </w:r>
      <w:r>
        <w:rPr>
          <w:rFonts w:hint="eastAsia"/>
        </w:rPr>
        <w:t>Зелёной</w:t>
      </w:r>
      <w:r>
        <w:t></w:t>
      </w:r>
      <w:r>
        <w:rPr>
          <w:rFonts w:hint="eastAsia"/>
        </w:rPr>
        <w:t>миле</w:t>
      </w:r>
      <w:r>
        <w:t></w:t>
      </w:r>
      <w:r>
        <w:t></w:t>
      </w:r>
      <w:r>
        <w:t></w:t>
      </w:r>
      <w:r>
        <w:rPr>
          <w:rFonts w:hint="eastAsia"/>
        </w:rPr>
        <w:t>возвышенного</w:t>
      </w:r>
      <w:r>
        <w:t></w:t>
      </w:r>
      <w:r>
        <w:rPr>
          <w:rFonts w:hint="eastAsia"/>
        </w:rPr>
        <w:t>карнавального</w:t>
      </w:r>
      <w:r>
        <w:t></w:t>
      </w:r>
      <w:r>
        <w:rPr>
          <w:rFonts w:hint="eastAsia"/>
        </w:rPr>
        <w:t>в</w:t>
      </w:r>
      <w:r>
        <w:t></w:t>
      </w:r>
      <w:r>
        <w:t></w:t>
      </w:r>
      <w:r>
        <w:rPr>
          <w:rFonts w:hint="eastAsia"/>
        </w:rPr>
        <w:t>Красоте</w:t>
      </w:r>
      <w:r>
        <w:t></w:t>
      </w:r>
      <w:r>
        <w:rPr>
          <w:rFonts w:hint="eastAsia"/>
        </w:rPr>
        <w:t>по</w:t>
      </w:r>
      <w:r>
        <w:t></w:t>
      </w:r>
      <w:r>
        <w:t></w:t>
      </w:r>
      <w:r>
        <w:rPr>
          <w:rFonts w:hint="eastAsia"/>
        </w:rPr>
        <w:t>американски</w:t>
      </w:r>
      <w:r>
        <w:t></w:t>
      </w:r>
      <w:r>
        <w:t></w:t>
      </w:r>
      <w:r>
        <w:t></w:t>
      </w:r>
      <w:r>
        <w:rPr>
          <w:rFonts w:hint="eastAsia"/>
        </w:rPr>
        <w:t>экзистен</w:t>
      </w:r>
      <w:r>
        <w:rPr>
          <w:rFonts w:hint="eastAsia"/>
        </w:rPr>
        <w:lastRenderedPageBreak/>
        <w:t>циального</w:t>
      </w:r>
      <w:r>
        <w:t></w:t>
      </w:r>
      <w:r>
        <w:rPr>
          <w:rFonts w:hint="eastAsia"/>
        </w:rPr>
        <w:t>иронического</w:t>
      </w:r>
      <w:r>
        <w:t></w:t>
      </w:r>
      <w:r>
        <w:rPr>
          <w:rFonts w:hint="eastAsia"/>
        </w:rPr>
        <w:t>в</w:t>
      </w:r>
      <w:r>
        <w:t></w:t>
      </w:r>
      <w:r>
        <w:t></w:t>
      </w:r>
      <w:r>
        <w:rPr>
          <w:rFonts w:hint="eastAsia"/>
        </w:rPr>
        <w:t>Клиент</w:t>
      </w:r>
      <w:r>
        <w:t></w:t>
      </w:r>
      <w:r>
        <w:rPr>
          <w:rFonts w:hint="eastAsia"/>
        </w:rPr>
        <w:t>всегда</w:t>
      </w:r>
      <w:r>
        <w:t></w:t>
      </w:r>
      <w:r>
        <w:rPr>
          <w:rFonts w:hint="eastAsia"/>
        </w:rPr>
        <w:t>мёртв</w:t>
      </w:r>
      <w:r>
        <w:t></w:t>
      </w:r>
      <w:r>
        <w:t></w:t>
      </w:r>
      <w:r>
        <w:t></w:t>
      </w:r>
      <w:r>
        <w:rPr>
          <w:rFonts w:hint="eastAsia"/>
        </w:rPr>
        <w:t>посвя</w:t>
      </w:r>
      <w:r>
        <w:t></w:t>
      </w:r>
      <w:r>
        <w:t></w:t>
      </w:r>
      <w:r>
        <w:rPr>
          <w:rFonts w:hint="eastAsia"/>
        </w:rPr>
        <w:t>щённости</w:t>
      </w:r>
      <w:r>
        <w:t></w:t>
      </w:r>
      <w:r>
        <w:rPr>
          <w:rFonts w:hint="eastAsia"/>
        </w:rPr>
        <w:t>профанности</w:t>
      </w:r>
      <w:r>
        <w:t></w:t>
      </w:r>
      <w:r>
        <w:rPr>
          <w:rFonts w:hint="eastAsia"/>
        </w:rPr>
        <w:t>в</w:t>
      </w:r>
      <w:r>
        <w:t></w:t>
      </w:r>
      <w:r>
        <w:t></w:t>
      </w:r>
      <w:r>
        <w:rPr>
          <w:rFonts w:hint="eastAsia"/>
        </w:rPr>
        <w:t>Лемони</w:t>
      </w:r>
      <w:r>
        <w:t></w:t>
      </w:r>
      <w:r>
        <w:rPr>
          <w:rFonts w:hint="eastAsia"/>
        </w:rPr>
        <w:t>Сникете</w:t>
      </w:r>
      <w:r>
        <w:t></w:t>
      </w:r>
      <w:r>
        <w:t></w:t>
      </w:r>
    </w:p>
    <w:p w:rsidR="00D30DA0" w:rsidRDefault="00D30DA0" w:rsidP="00D30DA0">
      <w:r>
        <w:rPr>
          <w:rFonts w:hint="eastAsia"/>
        </w:rPr>
        <w:t>Важное</w:t>
      </w:r>
      <w:r>
        <w:t></w:t>
      </w:r>
      <w:r>
        <w:rPr>
          <w:rFonts w:hint="eastAsia"/>
        </w:rPr>
        <w:t>место</w:t>
      </w:r>
      <w:r>
        <w:t></w:t>
      </w:r>
      <w:r>
        <w:rPr>
          <w:rFonts w:hint="eastAsia"/>
        </w:rPr>
        <w:t>в</w:t>
      </w:r>
      <w:r>
        <w:t></w:t>
      </w:r>
      <w:r>
        <w:rPr>
          <w:rFonts w:hint="eastAsia"/>
        </w:rPr>
        <w:t>саундтреках</w:t>
      </w:r>
      <w:r>
        <w:t></w:t>
      </w:r>
      <w:r>
        <w:rPr>
          <w:rFonts w:hint="eastAsia"/>
        </w:rPr>
        <w:t>Т</w:t>
      </w:r>
      <w:r>
        <w:t></w:t>
      </w:r>
      <w:r>
        <w:t></w:t>
      </w:r>
      <w:r>
        <w:rPr>
          <w:rFonts w:hint="eastAsia"/>
        </w:rPr>
        <w:t>Ньюмана</w:t>
      </w:r>
      <w:r>
        <w:t></w:t>
      </w:r>
      <w:r>
        <w:rPr>
          <w:rFonts w:hint="eastAsia"/>
        </w:rPr>
        <w:t>занимают</w:t>
      </w:r>
      <w:r>
        <w:t></w:t>
      </w:r>
      <w:r>
        <w:rPr>
          <w:rFonts w:hint="eastAsia"/>
        </w:rPr>
        <w:t>нуминозные</w:t>
      </w:r>
      <w:r>
        <w:t></w:t>
      </w:r>
      <w:r>
        <w:rPr>
          <w:rFonts w:hint="eastAsia"/>
        </w:rPr>
        <w:t>образы</w:t>
      </w:r>
      <w:r>
        <w:t></w:t>
      </w:r>
      <w:r>
        <w:t></w:t>
      </w:r>
      <w:r>
        <w:rPr>
          <w:rFonts w:hint="eastAsia"/>
        </w:rPr>
        <w:t>Композитор</w:t>
      </w:r>
      <w:r>
        <w:t></w:t>
      </w:r>
      <w:r>
        <w:rPr>
          <w:rFonts w:hint="eastAsia"/>
        </w:rPr>
        <w:t>формирует</w:t>
      </w:r>
      <w:r>
        <w:t></w:t>
      </w:r>
      <w:r>
        <w:rPr>
          <w:rFonts w:hint="eastAsia"/>
        </w:rPr>
        <w:t>нуминозный</w:t>
      </w:r>
      <w:r>
        <w:t></w:t>
      </w:r>
      <w:r>
        <w:rPr>
          <w:rFonts w:hint="eastAsia"/>
        </w:rPr>
        <w:t>аффект</w:t>
      </w:r>
      <w:r>
        <w:t></w:t>
      </w:r>
      <w:r>
        <w:rPr>
          <w:rFonts w:hint="eastAsia"/>
        </w:rPr>
        <w:t>в</w:t>
      </w:r>
      <w:r>
        <w:t></w:t>
      </w:r>
      <w:r>
        <w:rPr>
          <w:rFonts w:hint="eastAsia"/>
        </w:rPr>
        <w:t>основном</w:t>
      </w:r>
      <w:r>
        <w:t></w:t>
      </w:r>
      <w:r>
        <w:rPr>
          <w:rFonts w:hint="eastAsia"/>
        </w:rPr>
        <w:t>с</w:t>
      </w:r>
      <w:r>
        <w:t></w:t>
      </w:r>
      <w:r>
        <w:rPr>
          <w:rFonts w:hint="eastAsia"/>
        </w:rPr>
        <w:t>помощью</w:t>
      </w:r>
      <w:r>
        <w:t></w:t>
      </w:r>
      <w:r>
        <w:rPr>
          <w:rFonts w:hint="eastAsia"/>
        </w:rPr>
        <w:t>сопоставле</w:t>
      </w:r>
      <w:r>
        <w:t></w:t>
      </w:r>
      <w:r>
        <w:rPr>
          <w:rFonts w:hint="eastAsia"/>
        </w:rPr>
        <w:t>ния</w:t>
      </w:r>
      <w:r>
        <w:t></w:t>
      </w:r>
      <w:r>
        <w:rPr>
          <w:rFonts w:hint="eastAsia"/>
        </w:rPr>
        <w:t>далёких</w:t>
      </w:r>
      <w:r>
        <w:t></w:t>
      </w:r>
      <w:r>
        <w:rPr>
          <w:rFonts w:hint="eastAsia"/>
        </w:rPr>
        <w:t>тональностей</w:t>
      </w:r>
      <w:r>
        <w:t></w:t>
      </w:r>
      <w:r>
        <w:t></w:t>
      </w:r>
      <w:r>
        <w:rPr>
          <w:rFonts w:hint="eastAsia"/>
        </w:rPr>
        <w:t>психоакустических</w:t>
      </w:r>
      <w:r>
        <w:t></w:t>
      </w:r>
      <w:r>
        <w:t></w:t>
      </w:r>
      <w:r>
        <w:rPr>
          <w:rFonts w:hint="eastAsia"/>
        </w:rPr>
        <w:t>угрожающих</w:t>
      </w:r>
      <w:r>
        <w:t></w:t>
      </w:r>
      <w:r>
        <w:t></w:t>
      </w:r>
      <w:r>
        <w:rPr>
          <w:rFonts w:hint="eastAsia"/>
        </w:rPr>
        <w:t>звуков</w:t>
      </w:r>
      <w:r>
        <w:t></w:t>
      </w:r>
      <w:r>
        <w:rPr>
          <w:rFonts w:hint="eastAsia"/>
        </w:rPr>
        <w:t>и</w:t>
      </w:r>
      <w:r>
        <w:t></w:t>
      </w:r>
      <w:r>
        <w:rPr>
          <w:rFonts w:hint="eastAsia"/>
        </w:rPr>
        <w:t>создания</w:t>
      </w:r>
      <w:r>
        <w:t></w:t>
      </w:r>
      <w:r>
        <w:rPr>
          <w:rFonts w:hint="eastAsia"/>
        </w:rPr>
        <w:t>гиперболизированно</w:t>
      </w:r>
      <w:r>
        <w:t></w:t>
      </w:r>
      <w:r>
        <w:rPr>
          <w:rFonts w:hint="eastAsia"/>
        </w:rPr>
        <w:t>великого</w:t>
      </w:r>
      <w:r>
        <w:t></w:t>
      </w:r>
      <w:r>
        <w:t></w:t>
      </w:r>
      <w:r>
        <w:rPr>
          <w:rFonts w:hint="eastAsia"/>
        </w:rPr>
        <w:t>масштабного</w:t>
      </w:r>
      <w:r>
        <w:t></w:t>
      </w:r>
      <w:r>
        <w:rPr>
          <w:rFonts w:hint="eastAsia"/>
        </w:rPr>
        <w:t>пространства</w:t>
      </w:r>
      <w:r>
        <w:t></w:t>
      </w:r>
      <w:r>
        <w:rPr>
          <w:rFonts w:hint="eastAsia"/>
        </w:rPr>
        <w:t>средствами</w:t>
      </w:r>
      <w:r>
        <w:t></w:t>
      </w:r>
      <w:r>
        <w:rPr>
          <w:rFonts w:hint="eastAsia"/>
        </w:rPr>
        <w:t>фактуры</w:t>
      </w:r>
      <w:r>
        <w:t></w:t>
      </w:r>
      <w:r>
        <w:rPr>
          <w:rFonts w:hint="eastAsia"/>
        </w:rPr>
        <w:t>и</w:t>
      </w:r>
      <w:r>
        <w:t></w:t>
      </w:r>
      <w:r>
        <w:rPr>
          <w:rFonts w:hint="eastAsia"/>
        </w:rPr>
        <w:t>техниками</w:t>
      </w:r>
      <w:r>
        <w:t></w:t>
      </w:r>
      <w:r>
        <w:rPr>
          <w:rFonts w:hint="eastAsia"/>
        </w:rPr>
        <w:t>звукорежиссуры</w:t>
      </w:r>
      <w:r>
        <w:t></w:t>
      </w:r>
      <w:r>
        <w:t></w:t>
      </w:r>
      <w:r>
        <w:rPr>
          <w:rFonts w:hint="eastAsia"/>
        </w:rPr>
        <w:t>Нуминозные</w:t>
      </w:r>
      <w:r>
        <w:t></w:t>
      </w:r>
      <w:r>
        <w:rPr>
          <w:rFonts w:hint="eastAsia"/>
        </w:rPr>
        <w:t>образы</w:t>
      </w:r>
      <w:r>
        <w:t></w:t>
      </w:r>
      <w:r>
        <w:rPr>
          <w:rFonts w:hint="eastAsia"/>
        </w:rPr>
        <w:t>имеют</w:t>
      </w:r>
      <w:r>
        <w:t></w:t>
      </w:r>
      <w:r>
        <w:rPr>
          <w:rFonts w:hint="eastAsia"/>
        </w:rPr>
        <w:t>эстетические</w:t>
      </w:r>
      <w:r>
        <w:t></w:t>
      </w:r>
      <w:r>
        <w:rPr>
          <w:rFonts w:hint="eastAsia"/>
        </w:rPr>
        <w:t>качества</w:t>
      </w:r>
      <w:r>
        <w:t></w:t>
      </w:r>
      <w:r>
        <w:rPr>
          <w:rFonts w:hint="eastAsia"/>
        </w:rPr>
        <w:t>возвышенного</w:t>
      </w:r>
      <w:r>
        <w:t></w:t>
      </w:r>
      <w:r>
        <w:t></w:t>
      </w:r>
      <w:r>
        <w:rPr>
          <w:rFonts w:hint="eastAsia"/>
        </w:rPr>
        <w:t>могущественного</w:t>
      </w:r>
      <w:r>
        <w:t></w:t>
      </w:r>
      <w:r>
        <w:rPr>
          <w:rFonts w:hint="eastAsia"/>
        </w:rPr>
        <w:t>и</w:t>
      </w:r>
      <w:r>
        <w:t></w:t>
      </w:r>
      <w:r>
        <w:rPr>
          <w:rFonts w:hint="eastAsia"/>
        </w:rPr>
        <w:t>стихийного</w:t>
      </w:r>
      <w:r>
        <w:t></w:t>
      </w:r>
      <w:r>
        <w:t></w:t>
      </w:r>
      <w:r>
        <w:t></w:t>
      </w:r>
      <w:r>
        <w:rPr>
          <w:rFonts w:hint="eastAsia"/>
        </w:rPr>
        <w:t>Лемони</w:t>
      </w:r>
      <w:r>
        <w:t></w:t>
      </w:r>
      <w:r>
        <w:rPr>
          <w:rFonts w:hint="eastAsia"/>
        </w:rPr>
        <w:t>Сникет</w:t>
      </w:r>
      <w:r>
        <w:t></w:t>
      </w:r>
      <w:r>
        <w:t></w:t>
      </w:r>
      <w:r>
        <w:t></w:t>
      </w:r>
      <w:r>
        <w:t></w:t>
      </w:r>
      <w:r>
        <w:rPr>
          <w:rFonts w:hint="eastAsia"/>
        </w:rPr>
        <w:t>Побег</w:t>
      </w:r>
      <w:r>
        <w:t></w:t>
      </w:r>
      <w:r>
        <w:rPr>
          <w:rFonts w:hint="eastAsia"/>
        </w:rPr>
        <w:t>из</w:t>
      </w:r>
      <w:r>
        <w:t></w:t>
      </w:r>
      <w:r>
        <w:rPr>
          <w:rFonts w:hint="eastAsia"/>
        </w:rPr>
        <w:t>Шоушенка</w:t>
      </w:r>
      <w:r>
        <w:t></w:t>
      </w:r>
      <w:r>
        <w:t></w:t>
      </w:r>
      <w:r>
        <w:t></w:t>
      </w:r>
      <w:r>
        <w:t></w:t>
      </w:r>
      <w:r>
        <w:rPr>
          <w:rFonts w:hint="eastAsia"/>
        </w:rPr>
        <w:t>запредельного</w:t>
      </w:r>
      <w:r>
        <w:t></w:t>
      </w:r>
      <w:r>
        <w:rPr>
          <w:rFonts w:hint="eastAsia"/>
        </w:rPr>
        <w:t>и</w:t>
      </w:r>
      <w:r>
        <w:t></w:t>
      </w:r>
      <w:r>
        <w:rPr>
          <w:rFonts w:hint="eastAsia"/>
        </w:rPr>
        <w:t>непостижимого</w:t>
      </w:r>
      <w:r>
        <w:t></w:t>
      </w:r>
      <w:r>
        <w:t></w:t>
      </w:r>
      <w:r>
        <w:t></w:t>
      </w:r>
      <w:r>
        <w:rPr>
          <w:rFonts w:hint="eastAsia"/>
        </w:rPr>
        <w:t>Ангелы</w:t>
      </w:r>
      <w:r>
        <w:t></w:t>
      </w:r>
      <w:r>
        <w:rPr>
          <w:rFonts w:hint="eastAsia"/>
        </w:rPr>
        <w:t>в</w:t>
      </w:r>
      <w:r>
        <w:t></w:t>
      </w:r>
      <w:r>
        <w:rPr>
          <w:rFonts w:hint="eastAsia"/>
        </w:rPr>
        <w:t>Америке</w:t>
      </w:r>
      <w:r>
        <w:t></w:t>
      </w:r>
      <w:r>
        <w:t></w:t>
      </w:r>
      <w:r>
        <w:t></w:t>
      </w:r>
      <w:r>
        <w:t></w:t>
      </w:r>
      <w:r>
        <w:rPr>
          <w:rFonts w:hint="eastAsia"/>
        </w:rPr>
        <w:t>потрясаю</w:t>
      </w:r>
      <w:r>
        <w:t></w:t>
      </w:r>
      <w:r>
        <w:rPr>
          <w:rFonts w:hint="eastAsia"/>
        </w:rPr>
        <w:t>щего</w:t>
      </w:r>
      <w:r>
        <w:t></w:t>
      </w:r>
      <w:r>
        <w:rPr>
          <w:rFonts w:hint="eastAsia"/>
        </w:rPr>
        <w:t>или</w:t>
      </w:r>
      <w:r>
        <w:t></w:t>
      </w:r>
      <w:r>
        <w:rPr>
          <w:rFonts w:hint="eastAsia"/>
        </w:rPr>
        <w:t>ужасающего</w:t>
      </w:r>
      <w:r>
        <w:t></w:t>
      </w:r>
      <w:r>
        <w:t></w:t>
      </w:r>
      <w:r>
        <w:t></w:t>
      </w:r>
      <w:r>
        <w:rPr>
          <w:rFonts w:hint="eastAsia"/>
        </w:rPr>
        <w:t>Зелёная</w:t>
      </w:r>
      <w:r>
        <w:t></w:t>
      </w:r>
      <w:r>
        <w:rPr>
          <w:rFonts w:hint="eastAsia"/>
        </w:rPr>
        <w:t>миля</w:t>
      </w:r>
      <w:r>
        <w:t></w:t>
      </w:r>
      <w:r>
        <w:t></w:t>
      </w:r>
      <w:r>
        <w:t></w:t>
      </w:r>
      <w:r>
        <w:t></w:t>
      </w:r>
      <w:r>
        <w:rPr>
          <w:rFonts w:hint="eastAsia"/>
        </w:rPr>
        <w:t>экзистенциального</w:t>
      </w:r>
      <w:r>
        <w:t></w:t>
      </w:r>
      <w:r>
        <w:t></w:t>
      </w:r>
      <w:r>
        <w:t></w:t>
      </w:r>
      <w:r>
        <w:rPr>
          <w:rFonts w:hint="eastAsia"/>
        </w:rPr>
        <w:t>Клиент</w:t>
      </w:r>
      <w:r>
        <w:t></w:t>
      </w:r>
      <w:r>
        <w:rPr>
          <w:rFonts w:hint="eastAsia"/>
        </w:rPr>
        <w:t>всегда</w:t>
      </w:r>
      <w:r>
        <w:t></w:t>
      </w:r>
      <w:r>
        <w:rPr>
          <w:rFonts w:hint="eastAsia"/>
        </w:rPr>
        <w:t>мёртв</w:t>
      </w:r>
      <w:r>
        <w:t></w:t>
      </w:r>
      <w:r>
        <w:t></w:t>
      </w:r>
      <w:r>
        <w:rPr>
          <w:rFonts w:hint="eastAsia"/>
        </w:rPr>
        <w:t>и</w:t>
      </w:r>
      <w:r>
        <w:t></w:t>
      </w:r>
      <w:r>
        <w:t></w:t>
      </w:r>
      <w:r>
        <w:rPr>
          <w:rFonts w:hint="eastAsia"/>
        </w:rPr>
        <w:t>Красота</w:t>
      </w:r>
      <w:r>
        <w:t></w:t>
      </w:r>
      <w:r>
        <w:rPr>
          <w:rFonts w:hint="eastAsia"/>
        </w:rPr>
        <w:t>по</w:t>
      </w:r>
      <w:r>
        <w:t></w:t>
      </w:r>
      <w:r>
        <w:rPr>
          <w:rFonts w:hint="eastAsia"/>
        </w:rPr>
        <w:t>американски</w:t>
      </w:r>
      <w:r>
        <w:t></w:t>
      </w:r>
      <w:r>
        <w:t></w:t>
      </w:r>
      <w:r>
        <w:t></w:t>
      </w:r>
    </w:p>
    <w:p w:rsidR="00D30DA0" w:rsidRDefault="00D30DA0" w:rsidP="00D30DA0">
      <w:r>
        <w:rPr>
          <w:rFonts w:hint="eastAsia"/>
        </w:rPr>
        <w:t>Помимо</w:t>
      </w:r>
      <w:r>
        <w:t></w:t>
      </w:r>
      <w:r>
        <w:rPr>
          <w:rFonts w:hint="eastAsia"/>
        </w:rPr>
        <w:t>нуминозного</w:t>
      </w:r>
      <w:r>
        <w:t></w:t>
      </w:r>
      <w:r>
        <w:rPr>
          <w:rFonts w:hint="eastAsia"/>
        </w:rPr>
        <w:t>аффекта</w:t>
      </w:r>
      <w:r>
        <w:t></w:t>
      </w:r>
      <w:r>
        <w:t></w:t>
      </w:r>
      <w:r>
        <w:rPr>
          <w:rFonts w:hint="eastAsia"/>
        </w:rPr>
        <w:t>серьёзное</w:t>
      </w:r>
      <w:r>
        <w:t></w:t>
      </w:r>
      <w:r>
        <w:rPr>
          <w:rFonts w:hint="eastAsia"/>
        </w:rPr>
        <w:t>и</w:t>
      </w:r>
      <w:r>
        <w:t></w:t>
      </w:r>
      <w:r>
        <w:rPr>
          <w:rFonts w:hint="eastAsia"/>
        </w:rPr>
        <w:t>возвышенное</w:t>
      </w:r>
      <w:r>
        <w:t></w:t>
      </w:r>
      <w:r>
        <w:rPr>
          <w:rFonts w:hint="eastAsia"/>
        </w:rPr>
        <w:t>в</w:t>
      </w:r>
      <w:r>
        <w:t></w:t>
      </w:r>
      <w:r>
        <w:rPr>
          <w:rFonts w:hint="eastAsia"/>
        </w:rPr>
        <w:t>саундтреках</w:t>
      </w:r>
      <w:r>
        <w:t></w:t>
      </w:r>
      <w:r>
        <w:rPr>
          <w:rFonts w:hint="eastAsia"/>
        </w:rPr>
        <w:t>Т</w:t>
      </w:r>
      <w:r>
        <w:t></w:t>
      </w:r>
      <w:r>
        <w:t></w:t>
      </w:r>
      <w:r>
        <w:rPr>
          <w:rFonts w:hint="eastAsia"/>
        </w:rPr>
        <w:t>Ньюмана</w:t>
      </w:r>
      <w:r>
        <w:t></w:t>
      </w:r>
      <w:r>
        <w:rPr>
          <w:rFonts w:hint="eastAsia"/>
        </w:rPr>
        <w:t>передаётся</w:t>
      </w:r>
      <w:r>
        <w:t></w:t>
      </w:r>
      <w:r>
        <w:rPr>
          <w:rFonts w:hint="eastAsia"/>
        </w:rPr>
        <w:t>через</w:t>
      </w:r>
      <w:r>
        <w:t></w:t>
      </w:r>
      <w:r>
        <w:rPr>
          <w:rFonts w:hint="eastAsia"/>
        </w:rPr>
        <w:t>образы</w:t>
      </w:r>
      <w:r>
        <w:t></w:t>
      </w:r>
      <w:r>
        <w:rPr>
          <w:rFonts w:hint="eastAsia"/>
        </w:rPr>
        <w:t>бесконечности</w:t>
      </w:r>
      <w:r>
        <w:t></w:t>
      </w:r>
      <w:r>
        <w:t></w:t>
      </w:r>
      <w:r>
        <w:rPr>
          <w:rFonts w:hint="eastAsia"/>
        </w:rPr>
        <w:t>минималистическая</w:t>
      </w:r>
      <w:r>
        <w:t></w:t>
      </w:r>
      <w:r>
        <w:rPr>
          <w:rFonts w:hint="eastAsia"/>
        </w:rPr>
        <w:t>отре</w:t>
      </w:r>
      <w:r>
        <w:t></w:t>
      </w:r>
      <w:r>
        <w:rPr>
          <w:rFonts w:hint="eastAsia"/>
        </w:rPr>
        <w:t>шённость</w:t>
      </w:r>
      <w:r>
        <w:t></w:t>
      </w:r>
      <w:r>
        <w:rPr>
          <w:rFonts w:hint="eastAsia"/>
        </w:rPr>
        <w:t>репетитивной</w:t>
      </w:r>
      <w:r>
        <w:t></w:t>
      </w:r>
      <w:r>
        <w:rPr>
          <w:rFonts w:hint="eastAsia"/>
        </w:rPr>
        <w:t>музыки</w:t>
      </w:r>
      <w:r>
        <w:t></w:t>
      </w:r>
      <w:r>
        <w:t></w:t>
      </w:r>
      <w:r>
        <w:t></w:t>
      </w:r>
      <w:r>
        <w:t></w:t>
      </w:r>
      <w:r>
        <w:rPr>
          <w:rFonts w:hint="eastAsia"/>
        </w:rPr>
        <w:t>пандетерминизма</w:t>
      </w:r>
      <w:r>
        <w:t></w:t>
      </w:r>
      <w:r>
        <w:t></w:t>
      </w:r>
      <w:r>
        <w:t></w:t>
      </w:r>
      <w:r>
        <w:rPr>
          <w:rFonts w:hint="eastAsia"/>
        </w:rPr>
        <w:t>музыка</w:t>
      </w:r>
      <w:r>
        <w:t></w:t>
      </w:r>
      <w:r>
        <w:rPr>
          <w:rFonts w:hint="eastAsia"/>
        </w:rPr>
        <w:t>управляет</w:t>
      </w:r>
      <w:r>
        <w:t></w:t>
      </w:r>
      <w:r>
        <w:rPr>
          <w:rFonts w:hint="eastAsia"/>
        </w:rPr>
        <w:t>видео</w:t>
      </w:r>
      <w:r>
        <w:t></w:t>
      </w:r>
      <w:r>
        <w:rPr>
          <w:rFonts w:hint="eastAsia"/>
        </w:rPr>
        <w:t>рядом</w:t>
      </w:r>
      <w:r>
        <w:t></w:t>
      </w:r>
      <w:r>
        <w:rPr>
          <w:rFonts w:hint="eastAsia"/>
        </w:rPr>
        <w:t>во</w:t>
      </w:r>
      <w:r>
        <w:t></w:t>
      </w:r>
      <w:r>
        <w:rPr>
          <w:rFonts w:hint="eastAsia"/>
        </w:rPr>
        <w:t>всех</w:t>
      </w:r>
      <w:r>
        <w:t></w:t>
      </w:r>
      <w:r>
        <w:rPr>
          <w:rFonts w:hint="eastAsia"/>
        </w:rPr>
        <w:t>его</w:t>
      </w:r>
      <w:r>
        <w:t></w:t>
      </w:r>
      <w:r>
        <w:rPr>
          <w:rFonts w:hint="eastAsia"/>
        </w:rPr>
        <w:t>деталях</w:t>
      </w:r>
      <w:r>
        <w:t></w:t>
      </w:r>
      <w:r>
        <w:rPr>
          <w:rFonts w:hint="eastAsia"/>
        </w:rPr>
        <w:t>как</w:t>
      </w:r>
      <w:r>
        <w:t></w:t>
      </w:r>
      <w:r>
        <w:rPr>
          <w:rFonts w:hint="eastAsia"/>
        </w:rPr>
        <w:t>в</w:t>
      </w:r>
      <w:r>
        <w:t></w:t>
      </w:r>
      <w:r>
        <w:rPr>
          <w:rFonts w:hint="eastAsia"/>
        </w:rPr>
        <w:t>музыкальном</w:t>
      </w:r>
      <w:r>
        <w:t></w:t>
      </w:r>
      <w:r>
        <w:rPr>
          <w:rFonts w:hint="eastAsia"/>
        </w:rPr>
        <w:t>видеоклипе</w:t>
      </w:r>
      <w:r>
        <w:t></w:t>
      </w:r>
      <w:r>
        <w:t></w:t>
      </w:r>
      <w:r>
        <w:t></w:t>
      </w:r>
      <w:r>
        <w:rPr>
          <w:rFonts w:hint="eastAsia"/>
        </w:rPr>
        <w:t>загадки</w:t>
      </w:r>
      <w:r>
        <w:t></w:t>
      </w:r>
      <w:r>
        <w:t></w:t>
      </w:r>
      <w:r>
        <w:rPr>
          <w:rFonts w:hint="eastAsia"/>
        </w:rPr>
        <w:t>музыка</w:t>
      </w:r>
      <w:r>
        <w:t></w:t>
      </w:r>
      <w:r>
        <w:rPr>
          <w:rFonts w:hint="eastAsia"/>
        </w:rPr>
        <w:t>на</w:t>
      </w:r>
      <w:r>
        <w:t></w:t>
      </w:r>
      <w:r>
        <w:rPr>
          <w:rFonts w:hint="eastAsia"/>
        </w:rPr>
        <w:t>стыке</w:t>
      </w:r>
      <w:r>
        <w:t></w:t>
      </w:r>
      <w:r>
        <w:rPr>
          <w:rFonts w:hint="eastAsia"/>
        </w:rPr>
        <w:t>кадрового</w:t>
      </w:r>
      <w:r>
        <w:t></w:t>
      </w:r>
      <w:r>
        <w:rPr>
          <w:rFonts w:hint="eastAsia"/>
        </w:rPr>
        <w:t>и</w:t>
      </w:r>
      <w:r>
        <w:t></w:t>
      </w:r>
      <w:r>
        <w:rPr>
          <w:rFonts w:hint="eastAsia"/>
        </w:rPr>
        <w:t>закадрового</w:t>
      </w:r>
      <w:r>
        <w:t></w:t>
      </w:r>
      <w:r>
        <w:rPr>
          <w:rFonts w:hint="eastAsia"/>
        </w:rPr>
        <w:t>миров</w:t>
      </w:r>
      <w:r>
        <w:t></w:t>
      </w:r>
      <w:r>
        <w:t></w:t>
      </w:r>
      <w:r>
        <w:rPr>
          <w:rFonts w:hint="eastAsia"/>
        </w:rPr>
        <w:t>иррациональные</w:t>
      </w:r>
      <w:r>
        <w:t></w:t>
      </w:r>
      <w:r>
        <w:rPr>
          <w:rFonts w:hint="eastAsia"/>
        </w:rPr>
        <w:t>сюрреалистические</w:t>
      </w:r>
      <w:r>
        <w:t></w:t>
      </w:r>
      <w:r>
        <w:rPr>
          <w:rFonts w:hint="eastAsia"/>
        </w:rPr>
        <w:t>соче</w:t>
      </w:r>
      <w:r>
        <w:t></w:t>
      </w:r>
      <w:r>
        <w:rPr>
          <w:rFonts w:hint="eastAsia"/>
        </w:rPr>
        <w:t>тания</w:t>
      </w:r>
      <w:r>
        <w:t></w:t>
      </w:r>
      <w:r>
        <w:rPr>
          <w:rFonts w:hint="eastAsia"/>
        </w:rPr>
        <w:t>тембров</w:t>
      </w:r>
      <w:r>
        <w:t></w:t>
      </w:r>
      <w:r>
        <w:rPr>
          <w:rFonts w:hint="eastAsia"/>
        </w:rPr>
        <w:t>и</w:t>
      </w:r>
      <w:r>
        <w:t></w:t>
      </w:r>
      <w:r>
        <w:rPr>
          <w:rFonts w:hint="eastAsia"/>
        </w:rPr>
        <w:t>стилей</w:t>
      </w:r>
      <w:r>
        <w:t></w:t>
      </w:r>
      <w:r>
        <w:t></w:t>
      </w:r>
      <w:r>
        <w:rPr>
          <w:rFonts w:hint="eastAsia"/>
        </w:rPr>
        <w:t>гротеск</w:t>
      </w:r>
      <w:r>
        <w:t></w:t>
      </w:r>
      <w:r>
        <w:t></w:t>
      </w:r>
    </w:p>
    <w:p w:rsidR="00D30DA0" w:rsidRPr="00D30DA0" w:rsidRDefault="00D30DA0" w:rsidP="00D30DA0">
      <w:r>
        <w:rPr>
          <w:rFonts w:hint="eastAsia"/>
        </w:rPr>
        <w:t>Такое</w:t>
      </w:r>
      <w:r>
        <w:t></w:t>
      </w:r>
      <w:r>
        <w:rPr>
          <w:rFonts w:hint="eastAsia"/>
        </w:rPr>
        <w:t>чувственное</w:t>
      </w:r>
      <w:r>
        <w:t></w:t>
      </w:r>
      <w:r>
        <w:t></w:t>
      </w:r>
      <w:r>
        <w:rPr>
          <w:rFonts w:hint="eastAsia"/>
        </w:rPr>
        <w:t>а</w:t>
      </w:r>
      <w:r>
        <w:t></w:t>
      </w:r>
      <w:r>
        <w:rPr>
          <w:rFonts w:hint="eastAsia"/>
        </w:rPr>
        <w:t>не</w:t>
      </w:r>
      <w:r>
        <w:t></w:t>
      </w:r>
      <w:r>
        <w:rPr>
          <w:rFonts w:hint="eastAsia"/>
        </w:rPr>
        <w:t>интеллектуальное</w:t>
      </w:r>
      <w:r>
        <w:t></w:t>
      </w:r>
      <w:r>
        <w:t></w:t>
      </w:r>
      <w:r>
        <w:rPr>
          <w:rFonts w:hint="eastAsia"/>
        </w:rPr>
        <w:t>выражение</w:t>
      </w:r>
      <w:r>
        <w:t></w:t>
      </w:r>
      <w:r>
        <w:rPr>
          <w:rFonts w:hint="eastAsia"/>
        </w:rPr>
        <w:t>глубины</w:t>
      </w:r>
      <w:r>
        <w:t></w:t>
      </w:r>
      <w:r>
        <w:rPr>
          <w:rFonts w:hint="eastAsia"/>
        </w:rPr>
        <w:t>и</w:t>
      </w:r>
      <w:r>
        <w:t></w:t>
      </w:r>
      <w:r>
        <w:rPr>
          <w:rFonts w:hint="eastAsia"/>
        </w:rPr>
        <w:t>подлин</w:t>
      </w:r>
      <w:r>
        <w:t></w:t>
      </w:r>
      <w:r>
        <w:rPr>
          <w:rFonts w:hint="eastAsia"/>
        </w:rPr>
        <w:t>ности</w:t>
      </w:r>
      <w:r>
        <w:t></w:t>
      </w:r>
      <w:r>
        <w:rPr>
          <w:rFonts w:hint="eastAsia"/>
        </w:rPr>
        <w:t>свойственно</w:t>
      </w:r>
      <w:r>
        <w:t></w:t>
      </w:r>
      <w:r>
        <w:rPr>
          <w:rFonts w:hint="eastAsia"/>
        </w:rPr>
        <w:t>постмодернизму</w:t>
      </w:r>
      <w:r>
        <w:t></w:t>
      </w:r>
      <w:r>
        <w:t></w:t>
      </w:r>
      <w:r>
        <w:rPr>
          <w:rFonts w:hint="eastAsia"/>
        </w:rPr>
        <w:t>проявляющему</w:t>
      </w:r>
      <w:r>
        <w:t></w:t>
      </w:r>
      <w:r>
        <w:rPr>
          <w:rFonts w:hint="eastAsia"/>
        </w:rPr>
        <w:t>себя</w:t>
      </w:r>
      <w:r>
        <w:t></w:t>
      </w:r>
      <w:r>
        <w:rPr>
          <w:rFonts w:hint="eastAsia"/>
        </w:rPr>
        <w:t>как</w:t>
      </w:r>
      <w:r>
        <w:t></w:t>
      </w:r>
      <w:r>
        <w:t></w:t>
      </w:r>
      <w:r>
        <w:rPr>
          <w:rFonts w:hint="eastAsia"/>
        </w:rPr>
        <w:t>недоверие</w:t>
      </w:r>
      <w:r>
        <w:t></w:t>
      </w:r>
      <w:r>
        <w:rPr>
          <w:rFonts w:hint="eastAsia"/>
        </w:rPr>
        <w:t>в</w:t>
      </w:r>
      <w:r>
        <w:t></w:t>
      </w:r>
      <w:r>
        <w:rPr>
          <w:rFonts w:hint="eastAsia"/>
        </w:rPr>
        <w:t>отно</w:t>
      </w:r>
      <w:r>
        <w:t></w:t>
      </w:r>
      <w:r>
        <w:rPr>
          <w:rFonts w:hint="eastAsia"/>
        </w:rPr>
        <w:t>шении</w:t>
      </w:r>
      <w:r>
        <w:t></w:t>
      </w:r>
      <w:r>
        <w:rPr>
          <w:rFonts w:hint="eastAsia"/>
        </w:rPr>
        <w:t>метарассказов</w:t>
      </w:r>
      <w:r>
        <w:t></w:t>
      </w:r>
      <w:r>
        <w:t></w:t>
      </w:r>
      <w:r>
        <w:t></w:t>
      </w:r>
      <w:r>
        <w:rPr>
          <w:rFonts w:hint="eastAsia"/>
        </w:rPr>
        <w:t>Ж</w:t>
      </w:r>
      <w:r>
        <w:t></w:t>
      </w:r>
      <w:r>
        <w:t></w:t>
      </w:r>
      <w:r>
        <w:rPr>
          <w:rFonts w:hint="eastAsia"/>
        </w:rPr>
        <w:t>Ф</w:t>
      </w:r>
      <w:r>
        <w:t></w:t>
      </w:r>
      <w:r>
        <w:t></w:t>
      </w:r>
      <w:r>
        <w:rPr>
          <w:rFonts w:hint="eastAsia"/>
        </w:rPr>
        <w:t>Лиотар</w:t>
      </w:r>
      <w:r>
        <w:t></w:t>
      </w:r>
      <w:r>
        <w:t></w:t>
      </w:r>
      <w:r>
        <w:t></w:t>
      </w:r>
      <w:r>
        <w:t></w:t>
      </w:r>
      <w:r>
        <w:t></w:t>
      </w:r>
      <w:r>
        <w:rPr>
          <w:rFonts w:hint="eastAsia"/>
        </w:rPr>
        <w:t>и</w:t>
      </w:r>
      <w:r>
        <w:t></w:t>
      </w:r>
      <w:r>
        <w:rPr>
          <w:rFonts w:hint="eastAsia"/>
        </w:rPr>
        <w:t>как</w:t>
      </w:r>
      <w:r>
        <w:t></w:t>
      </w:r>
      <w:r>
        <w:t></w:t>
      </w:r>
      <w:r>
        <w:rPr>
          <w:rFonts w:hint="eastAsia"/>
        </w:rPr>
        <w:t>неразрывность</w:t>
      </w:r>
      <w:r>
        <w:t></w:t>
      </w:r>
      <w:r>
        <w:rPr>
          <w:rFonts w:hint="eastAsia"/>
        </w:rPr>
        <w:t>чувственного</w:t>
      </w:r>
      <w:r>
        <w:t></w:t>
      </w:r>
      <w:r>
        <w:rPr>
          <w:rFonts w:hint="eastAsia"/>
        </w:rPr>
        <w:t>и</w:t>
      </w:r>
      <w:r>
        <w:t></w:t>
      </w:r>
      <w:r>
        <w:rPr>
          <w:rFonts w:hint="eastAsia"/>
        </w:rPr>
        <w:t>интеллектуального</w:t>
      </w:r>
      <w:r>
        <w:t></w:t>
      </w:r>
      <w:r>
        <w:rPr>
          <w:rFonts w:hint="eastAsia"/>
        </w:rPr>
        <w:t>начал</w:t>
      </w:r>
      <w:r>
        <w:t></w:t>
      </w:r>
      <w:r>
        <w:t></w:t>
      </w:r>
      <w:r>
        <w:t></w:t>
      </w:r>
      <w:r>
        <w:rPr>
          <w:rFonts w:hint="eastAsia"/>
        </w:rPr>
        <w:t>И</w:t>
      </w:r>
      <w:r>
        <w:t></w:t>
      </w:r>
      <w:r>
        <w:t></w:t>
      </w:r>
      <w:r>
        <w:rPr>
          <w:rFonts w:hint="eastAsia"/>
        </w:rPr>
        <w:t>П</w:t>
      </w:r>
      <w:r>
        <w:t></w:t>
      </w:r>
      <w:r>
        <w:t></w:t>
      </w:r>
      <w:r>
        <w:rPr>
          <w:rFonts w:hint="eastAsia"/>
        </w:rPr>
        <w:t>Ильин</w:t>
      </w:r>
      <w:r>
        <w:t></w:t>
      </w:r>
      <w:r>
        <w:t></w:t>
      </w:r>
      <w:r>
        <w:t></w:t>
      </w:r>
      <w:r>
        <w:t></w:t>
      </w:r>
      <w:r>
        <w:t></w:t>
      </w:r>
      <w:r>
        <w:t></w:t>
      </w:r>
      <w:r>
        <w:rPr>
          <w:rFonts w:hint="eastAsia"/>
        </w:rPr>
        <w:t>Вероятно</w:t>
      </w:r>
      <w:r>
        <w:t></w:t>
      </w:r>
      <w:r>
        <w:t></w:t>
      </w:r>
      <w:r>
        <w:rPr>
          <w:rFonts w:hint="eastAsia"/>
        </w:rPr>
        <w:t>именно</w:t>
      </w:r>
      <w:r>
        <w:t></w:t>
      </w:r>
      <w:r>
        <w:rPr>
          <w:rFonts w:hint="eastAsia"/>
        </w:rPr>
        <w:t>здесь</w:t>
      </w:r>
      <w:r>
        <w:t></w:t>
      </w:r>
      <w:r>
        <w:rPr>
          <w:rFonts w:hint="eastAsia"/>
        </w:rPr>
        <w:t>следует</w:t>
      </w:r>
      <w:r>
        <w:t></w:t>
      </w:r>
      <w:r>
        <w:rPr>
          <w:rFonts w:hint="eastAsia"/>
        </w:rPr>
        <w:t>ис</w:t>
      </w:r>
      <w:r>
        <w:t></w:t>
      </w:r>
      <w:r>
        <w:rPr>
          <w:rFonts w:hint="eastAsia"/>
        </w:rPr>
        <w:t>кать</w:t>
      </w:r>
      <w:r>
        <w:t></w:t>
      </w:r>
      <w:r>
        <w:rPr>
          <w:rFonts w:hint="eastAsia"/>
        </w:rPr>
        <w:t>глубинные</w:t>
      </w:r>
      <w:r>
        <w:t></w:t>
      </w:r>
      <w:r>
        <w:rPr>
          <w:rFonts w:hint="eastAsia"/>
        </w:rPr>
        <w:t>корни</w:t>
      </w:r>
      <w:r>
        <w:t></w:t>
      </w:r>
      <w:r>
        <w:t></w:t>
      </w:r>
      <w:r>
        <w:rPr>
          <w:rFonts w:hint="eastAsia"/>
        </w:rPr>
        <w:t>мифологическую</w:t>
      </w:r>
      <w:r>
        <w:t></w:t>
      </w:r>
      <w:r>
        <w:rPr>
          <w:rFonts w:hint="eastAsia"/>
        </w:rPr>
        <w:t>и</w:t>
      </w:r>
      <w:r>
        <w:t></w:t>
      </w:r>
      <w:r>
        <w:rPr>
          <w:rFonts w:hint="eastAsia"/>
        </w:rPr>
        <w:t>эстетическую</w:t>
      </w:r>
      <w:r>
        <w:t></w:t>
      </w:r>
      <w:r>
        <w:rPr>
          <w:rFonts w:hint="eastAsia"/>
        </w:rPr>
        <w:t>подоплёку</w:t>
      </w:r>
      <w:r>
        <w:t></w:t>
      </w:r>
      <w:r>
        <w:rPr>
          <w:rFonts w:hint="eastAsia"/>
        </w:rPr>
        <w:t>композитор</w:t>
      </w:r>
      <w:r>
        <w:t></w:t>
      </w:r>
      <w:r>
        <w:rPr>
          <w:rFonts w:hint="eastAsia"/>
        </w:rPr>
        <w:t>ских</w:t>
      </w:r>
      <w:r>
        <w:t></w:t>
      </w:r>
      <w:r>
        <w:rPr>
          <w:rFonts w:hint="eastAsia"/>
        </w:rPr>
        <w:t>техник</w:t>
      </w:r>
      <w:r>
        <w:t></w:t>
      </w:r>
      <w:r>
        <w:rPr>
          <w:rFonts w:hint="eastAsia"/>
        </w:rPr>
        <w:t>и</w:t>
      </w:r>
      <w:r>
        <w:t></w:t>
      </w:r>
      <w:r>
        <w:rPr>
          <w:rFonts w:hint="eastAsia"/>
        </w:rPr>
        <w:t>художественного</w:t>
      </w:r>
      <w:r>
        <w:t></w:t>
      </w:r>
      <w:r>
        <w:rPr>
          <w:rFonts w:hint="eastAsia"/>
        </w:rPr>
        <w:t>мышления</w:t>
      </w:r>
      <w:r>
        <w:t></w:t>
      </w:r>
      <w:r>
        <w:rPr>
          <w:rFonts w:hint="eastAsia"/>
        </w:rPr>
        <w:t>Т</w:t>
      </w:r>
      <w:r>
        <w:t></w:t>
      </w:r>
      <w:r>
        <w:t></w:t>
      </w:r>
      <w:r>
        <w:rPr>
          <w:rFonts w:hint="eastAsia"/>
        </w:rPr>
        <w:t>Ньюмана</w:t>
      </w:r>
      <w:r>
        <w:t></w:t>
      </w:r>
      <w:bookmarkStart w:id="0" w:name="_GoBack"/>
      <w:bookmarkEnd w:id="0"/>
    </w:p>
    <w:sectPr w:rsidR="00D30DA0" w:rsidRPr="00D30DA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D76" w:rsidRDefault="001A1D76">
      <w:pPr>
        <w:spacing w:after="0" w:line="240" w:lineRule="auto"/>
      </w:pPr>
      <w:r>
        <w:separator/>
      </w:r>
    </w:p>
  </w:endnote>
  <w:endnote w:type="continuationSeparator" w:id="0">
    <w:p w:rsidR="001A1D76" w:rsidRDefault="001A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D76" w:rsidRDefault="001A1D76"/>
    <w:p w:rsidR="001A1D76" w:rsidRDefault="001A1D76"/>
    <w:p w:rsidR="001A1D76" w:rsidRDefault="001A1D76"/>
    <w:p w:rsidR="001A1D76" w:rsidRDefault="001A1D76"/>
    <w:p w:rsidR="001A1D76" w:rsidRDefault="001A1D76"/>
    <w:p w:rsidR="001A1D76" w:rsidRDefault="001A1D76"/>
    <w:p w:rsidR="001A1D76" w:rsidRDefault="001A1D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D76" w:rsidRDefault="001A1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A1D76" w:rsidRDefault="001A1D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A1D76" w:rsidRDefault="001A1D76"/>
    <w:p w:rsidR="001A1D76" w:rsidRDefault="001A1D76"/>
    <w:p w:rsidR="001A1D76" w:rsidRDefault="001A1D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D76" w:rsidRDefault="001A1D76"/>
                          <w:p w:rsidR="001A1D76" w:rsidRDefault="001A1D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A1D76" w:rsidRDefault="001A1D76"/>
                    <w:p w:rsidR="001A1D76" w:rsidRDefault="001A1D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A1D76" w:rsidRDefault="001A1D76"/>
    <w:p w:rsidR="001A1D76" w:rsidRDefault="001A1D76">
      <w:pPr>
        <w:rPr>
          <w:sz w:val="2"/>
          <w:szCs w:val="2"/>
        </w:rPr>
      </w:pPr>
    </w:p>
    <w:p w:rsidR="001A1D76" w:rsidRDefault="001A1D76"/>
    <w:p w:rsidR="001A1D76" w:rsidRDefault="001A1D76">
      <w:pPr>
        <w:spacing w:after="0" w:line="240" w:lineRule="auto"/>
      </w:pPr>
    </w:p>
  </w:footnote>
  <w:footnote w:type="continuationSeparator" w:id="0">
    <w:p w:rsidR="001A1D76" w:rsidRDefault="001A1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76"/>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8D3C8-D643-4397-8111-612A1691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20922</TotalTime>
  <Pages>5</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1331</cp:revision>
  <cp:lastPrinted>2009-02-06T05:36:00Z</cp:lastPrinted>
  <dcterms:created xsi:type="dcterms:W3CDTF">2023-09-07T12:38:00Z</dcterms:created>
  <dcterms:modified xsi:type="dcterms:W3CDTF">2023-11-30T15:50:00Z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