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20233C" w:rsidRDefault="0020233C" w:rsidP="0020233C">
      <w:r w:rsidRPr="00882E14">
        <w:rPr>
          <w:rFonts w:ascii="Times New Roman" w:eastAsia="Times New Roman" w:hAnsi="Times New Roman" w:cs="Times New Roman"/>
          <w:b/>
          <w:sz w:val="24"/>
          <w:szCs w:val="24"/>
          <w:lang w:eastAsia="ru-RU"/>
        </w:rPr>
        <w:t xml:space="preserve">Командиров Олексій Вікторович, </w:t>
      </w:r>
      <w:r w:rsidRPr="00882E14">
        <w:rPr>
          <w:rFonts w:ascii="Times New Roman" w:eastAsia="Times New Roman" w:hAnsi="Times New Roman" w:cs="Times New Roman"/>
          <w:color w:val="000000"/>
          <w:sz w:val="24"/>
          <w:szCs w:val="24"/>
          <w:lang w:eastAsia="ru-RU"/>
        </w:rPr>
        <w:t>завідувач відділу досліджень проектної документації в будівництві та вартості будівельних робіт в Київському науково-дослідному інституті судових експертиз Міністерства юстиції України</w:t>
      </w:r>
      <w:r w:rsidRPr="00882E14">
        <w:rPr>
          <w:rFonts w:ascii="Times New Roman" w:eastAsia="Times New Roman" w:hAnsi="Times New Roman" w:cs="Times New Roman"/>
          <w:sz w:val="24"/>
          <w:szCs w:val="24"/>
          <w:lang w:eastAsia="ru-RU"/>
        </w:rPr>
        <w:t xml:space="preserve">. Назва дисертації – </w:t>
      </w:r>
      <w:r w:rsidRPr="00CB6BBC">
        <w:rPr>
          <w:rFonts w:ascii="Times New Roman" w:eastAsia="Times New Roman" w:hAnsi="Times New Roman" w:cs="Times New Roman"/>
          <w:color w:val="000000"/>
          <w:sz w:val="24"/>
          <w:szCs w:val="24"/>
          <w:lang w:eastAsia="ru-RU"/>
        </w:rPr>
        <w:t>«</w:t>
      </w:r>
      <w:r w:rsidRPr="00CB6BBC">
        <w:rPr>
          <w:rFonts w:ascii="Times New Roman" w:eastAsia="Times New Roman" w:hAnsi="Times New Roman" w:cs="Times New Roman"/>
          <w:sz w:val="24"/>
          <w:szCs w:val="24"/>
          <w:lang w:eastAsia="ru-RU"/>
        </w:rPr>
        <w:t>Інтелектуальні засоби підтримки процесу оцінки технічного стану об'єктів будівництва</w:t>
      </w:r>
      <w:r w:rsidRPr="00CB6BBC">
        <w:rPr>
          <w:rFonts w:ascii="Times New Roman" w:eastAsia="Times New Roman" w:hAnsi="Times New Roman" w:cs="Times New Roman"/>
          <w:color w:val="000000"/>
          <w:sz w:val="24"/>
          <w:szCs w:val="24"/>
          <w:lang w:eastAsia="ru-RU"/>
        </w:rPr>
        <w:t>»</w:t>
      </w:r>
      <w:r w:rsidRPr="00882E14">
        <w:rPr>
          <w:rFonts w:ascii="Times New Roman" w:eastAsia="Times New Roman" w:hAnsi="Times New Roman" w:cs="Times New Roman"/>
          <w:sz w:val="24"/>
          <w:szCs w:val="24"/>
          <w:lang w:eastAsia="ru-RU"/>
        </w:rPr>
        <w:t>. Шифр та назва спеціальності – 05.13.06 – Інформаційні технології. Спецрада – Д 26.056.01 Київського національного університету будівництва і архітектури</w:t>
      </w:r>
    </w:p>
    <w:sectPr w:rsidR="00B97607" w:rsidRPr="002023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20233C" w:rsidRPr="002023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E05F2-3CDC-450F-8BCC-666D4BCE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2021-05-22T21:02:00Z</dcterms:created>
  <dcterms:modified xsi:type="dcterms:W3CDTF">2021-05-25T15:08:00Z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