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5159" w14:textId="3DA14160" w:rsidR="00BE1845" w:rsidRDefault="00EF0DBC" w:rsidP="00EF0DBC">
      <w:r w:rsidRPr="00EF0DBC">
        <w:rPr>
          <w:rFonts w:hint="eastAsia"/>
        </w:rPr>
        <w:t>Савенков</w:t>
      </w:r>
      <w:r w:rsidRPr="00EF0DBC">
        <w:t xml:space="preserve"> </w:t>
      </w:r>
      <w:r w:rsidRPr="00EF0DBC">
        <w:rPr>
          <w:rFonts w:hint="eastAsia"/>
        </w:rPr>
        <w:t>Владислав</w:t>
      </w:r>
      <w:r w:rsidRPr="00EF0DBC">
        <w:t xml:space="preserve"> </w:t>
      </w:r>
      <w:r w:rsidRPr="00EF0DBC">
        <w:rPr>
          <w:rFonts w:hint="eastAsia"/>
        </w:rPr>
        <w:t>Дмитриевич</w:t>
      </w:r>
      <w:r>
        <w:rPr>
          <w:rFonts w:hint="cs"/>
        </w:rPr>
        <w:t xml:space="preserve"> </w:t>
      </w:r>
      <w:r w:rsidRPr="00EF0DBC">
        <w:rPr>
          <w:rFonts w:hint="eastAsia"/>
        </w:rPr>
        <w:t>Место</w:t>
      </w:r>
      <w:r w:rsidRPr="00EF0DBC">
        <w:t xml:space="preserve"> </w:t>
      </w:r>
      <w:r w:rsidRPr="00EF0DBC">
        <w:rPr>
          <w:rFonts w:hint="eastAsia"/>
        </w:rPr>
        <w:t>и</w:t>
      </w:r>
      <w:r w:rsidRPr="00EF0DBC">
        <w:t xml:space="preserve"> </w:t>
      </w:r>
      <w:r w:rsidRPr="00EF0DBC">
        <w:rPr>
          <w:rFonts w:hint="eastAsia"/>
        </w:rPr>
        <w:t>роль</w:t>
      </w:r>
      <w:r w:rsidRPr="00EF0DBC">
        <w:t xml:space="preserve"> </w:t>
      </w:r>
      <w:r w:rsidRPr="00EF0DBC">
        <w:rPr>
          <w:rFonts w:hint="eastAsia"/>
        </w:rPr>
        <w:t>блогосферы</w:t>
      </w:r>
      <w:r w:rsidRPr="00EF0DBC">
        <w:t xml:space="preserve"> </w:t>
      </w:r>
      <w:r w:rsidRPr="00EF0DBC">
        <w:rPr>
          <w:rFonts w:hint="eastAsia"/>
        </w:rPr>
        <w:t>в</w:t>
      </w:r>
      <w:r w:rsidRPr="00EF0DBC">
        <w:t xml:space="preserve"> </w:t>
      </w:r>
      <w:r w:rsidRPr="00EF0DBC">
        <w:rPr>
          <w:rFonts w:hint="eastAsia"/>
        </w:rPr>
        <w:t>системе</w:t>
      </w:r>
      <w:r w:rsidRPr="00EF0DBC">
        <w:t xml:space="preserve"> </w:t>
      </w:r>
      <w:r w:rsidRPr="00EF0DBC">
        <w:rPr>
          <w:rFonts w:hint="eastAsia"/>
        </w:rPr>
        <w:t>массовой</w:t>
      </w:r>
      <w:r w:rsidRPr="00EF0DBC">
        <w:t xml:space="preserve"> </w:t>
      </w:r>
      <w:r w:rsidRPr="00EF0DBC">
        <w:rPr>
          <w:rFonts w:hint="eastAsia"/>
        </w:rPr>
        <w:t>коммуникации</w:t>
      </w:r>
      <w:r w:rsidRPr="00EF0DBC">
        <w:t xml:space="preserve"> (</w:t>
      </w:r>
      <w:r w:rsidRPr="00EF0DBC">
        <w:rPr>
          <w:rFonts w:hint="eastAsia"/>
        </w:rPr>
        <w:t>на</w:t>
      </w:r>
      <w:r w:rsidRPr="00EF0DBC">
        <w:t xml:space="preserve"> </w:t>
      </w:r>
      <w:r w:rsidRPr="00EF0DBC">
        <w:rPr>
          <w:rFonts w:hint="eastAsia"/>
        </w:rPr>
        <w:t>примере</w:t>
      </w:r>
      <w:r w:rsidRPr="00EF0DBC">
        <w:t xml:space="preserve"> </w:t>
      </w:r>
      <w:r w:rsidRPr="00EF0DBC">
        <w:rPr>
          <w:rFonts w:hint="eastAsia"/>
        </w:rPr>
        <w:t>России</w:t>
      </w:r>
      <w:r w:rsidRPr="00EF0DBC">
        <w:t xml:space="preserve"> </w:t>
      </w:r>
      <w:r w:rsidRPr="00EF0DBC">
        <w:rPr>
          <w:rFonts w:hint="eastAsia"/>
        </w:rPr>
        <w:t>и</w:t>
      </w:r>
      <w:r w:rsidRPr="00EF0DBC">
        <w:t xml:space="preserve"> </w:t>
      </w:r>
      <w:r w:rsidRPr="00EF0DBC">
        <w:rPr>
          <w:rFonts w:hint="eastAsia"/>
        </w:rPr>
        <w:t>США</w:t>
      </w:r>
      <w:r w:rsidRPr="00EF0DBC">
        <w:t>)</w:t>
      </w:r>
    </w:p>
    <w:p w14:paraId="7F3F6E39" w14:textId="77777777" w:rsidR="00EF0DBC" w:rsidRDefault="00EF0DBC" w:rsidP="00EF0DBC">
      <w:r>
        <w:rPr>
          <w:rFonts w:hint="eastAsia"/>
        </w:rPr>
        <w:t>ОГЛАВЛЕНИЕ</w:t>
      </w:r>
      <w:r>
        <w:t xml:space="preserve"> </w:t>
      </w:r>
      <w:r>
        <w:rPr>
          <w:rFonts w:hint="eastAsia"/>
        </w:rPr>
        <w:t>ДИССЕРТАЦИИ</w:t>
      </w:r>
    </w:p>
    <w:p w14:paraId="3F748AE0" w14:textId="77777777" w:rsidR="00EF0DBC" w:rsidRDefault="00EF0DBC" w:rsidP="00EF0DBC">
      <w:r>
        <w:rPr>
          <w:rFonts w:hint="eastAsia"/>
        </w:rPr>
        <w:t>кандидат</w:t>
      </w:r>
      <w:r>
        <w:t xml:space="preserve"> </w:t>
      </w:r>
      <w:r>
        <w:rPr>
          <w:rFonts w:hint="eastAsia"/>
        </w:rPr>
        <w:t>наук</w:t>
      </w:r>
      <w:r>
        <w:t xml:space="preserve"> </w:t>
      </w:r>
      <w:r>
        <w:rPr>
          <w:rFonts w:hint="eastAsia"/>
        </w:rPr>
        <w:t>Савенков</w:t>
      </w:r>
      <w:r>
        <w:t xml:space="preserve"> </w:t>
      </w:r>
      <w:r>
        <w:rPr>
          <w:rFonts w:hint="eastAsia"/>
        </w:rPr>
        <w:t>Владислав</w:t>
      </w:r>
      <w:r>
        <w:t xml:space="preserve"> </w:t>
      </w:r>
      <w:r>
        <w:rPr>
          <w:rFonts w:hint="eastAsia"/>
        </w:rPr>
        <w:t>Дмитриевич</w:t>
      </w:r>
    </w:p>
    <w:p w14:paraId="75008B1D" w14:textId="77777777" w:rsidR="00EF0DBC" w:rsidRDefault="00EF0DBC" w:rsidP="00EF0DBC">
      <w:r>
        <w:rPr>
          <w:rFonts w:hint="eastAsia"/>
        </w:rPr>
        <w:t>Введение</w:t>
      </w:r>
    </w:p>
    <w:p w14:paraId="30E5CC46" w14:textId="77777777" w:rsidR="00EF0DBC" w:rsidRDefault="00EF0DBC" w:rsidP="00EF0DBC"/>
    <w:p w14:paraId="7ADA7344" w14:textId="77777777" w:rsidR="00EF0DBC" w:rsidRDefault="00EF0DBC" w:rsidP="00EF0DBC">
      <w:r>
        <w:rPr>
          <w:rFonts w:hint="eastAsia"/>
        </w:rPr>
        <w:t>ГЛАВА</w:t>
      </w:r>
      <w:r>
        <w:t xml:space="preserve"> 1. </w:t>
      </w:r>
      <w:r>
        <w:rPr>
          <w:rFonts w:hint="eastAsia"/>
        </w:rPr>
        <w:t>ОСОБЕННОСТИ</w:t>
      </w:r>
      <w:r>
        <w:t xml:space="preserve"> </w:t>
      </w:r>
      <w:r>
        <w:rPr>
          <w:rFonts w:hint="eastAsia"/>
        </w:rPr>
        <w:t>РАЗВИТИЯ</w:t>
      </w:r>
      <w:r>
        <w:t xml:space="preserve"> </w:t>
      </w:r>
      <w:r>
        <w:rPr>
          <w:rFonts w:hint="eastAsia"/>
        </w:rPr>
        <w:t>БЛОГОСФЕРЫ</w:t>
      </w:r>
      <w:r>
        <w:t xml:space="preserve"> </w:t>
      </w:r>
      <w:r>
        <w:rPr>
          <w:rFonts w:hint="eastAsia"/>
        </w:rPr>
        <w:t>В</w:t>
      </w:r>
      <w:r>
        <w:t xml:space="preserve"> </w:t>
      </w:r>
      <w:r>
        <w:rPr>
          <w:rFonts w:hint="eastAsia"/>
        </w:rPr>
        <w:t>СИСТЕМЕ</w:t>
      </w:r>
      <w:r>
        <w:t xml:space="preserve"> </w:t>
      </w:r>
      <w:r>
        <w:rPr>
          <w:rFonts w:hint="eastAsia"/>
        </w:rPr>
        <w:t>СМК</w:t>
      </w:r>
    </w:p>
    <w:p w14:paraId="2984EFBD" w14:textId="77777777" w:rsidR="00EF0DBC" w:rsidRDefault="00EF0DBC" w:rsidP="00EF0DBC"/>
    <w:p w14:paraId="6BEDFF32" w14:textId="77777777" w:rsidR="00EF0DBC" w:rsidRDefault="00EF0DBC" w:rsidP="00EF0DBC">
      <w:r>
        <w:t xml:space="preserve">1.1. </w:t>
      </w:r>
      <w:r>
        <w:rPr>
          <w:rFonts w:hint="eastAsia"/>
        </w:rPr>
        <w:t>Новые</w:t>
      </w:r>
      <w:r>
        <w:t xml:space="preserve"> </w:t>
      </w:r>
      <w:r>
        <w:rPr>
          <w:rFonts w:hint="eastAsia"/>
        </w:rPr>
        <w:t>медиа</w:t>
      </w:r>
      <w:r>
        <w:t xml:space="preserve"> </w:t>
      </w:r>
      <w:r>
        <w:rPr>
          <w:rFonts w:hint="eastAsia"/>
        </w:rPr>
        <w:t>как</w:t>
      </w:r>
      <w:r>
        <w:t xml:space="preserve"> </w:t>
      </w:r>
      <w:r>
        <w:rPr>
          <w:rFonts w:hint="eastAsia"/>
        </w:rPr>
        <w:t>составная</w:t>
      </w:r>
      <w:r>
        <w:t xml:space="preserve"> </w:t>
      </w:r>
      <w:r>
        <w:rPr>
          <w:rFonts w:hint="eastAsia"/>
        </w:rPr>
        <w:t>часть</w:t>
      </w:r>
      <w:r>
        <w:t xml:space="preserve"> </w:t>
      </w:r>
      <w:r>
        <w:rPr>
          <w:rFonts w:hint="eastAsia"/>
        </w:rPr>
        <w:t>системы</w:t>
      </w:r>
      <w:r>
        <w:t xml:space="preserve"> </w:t>
      </w:r>
      <w:r>
        <w:rPr>
          <w:rFonts w:hint="eastAsia"/>
        </w:rPr>
        <w:t>средств</w:t>
      </w:r>
      <w:r>
        <w:t xml:space="preserve"> </w:t>
      </w:r>
      <w:r>
        <w:rPr>
          <w:rFonts w:hint="eastAsia"/>
        </w:rPr>
        <w:t>массовой</w:t>
      </w:r>
      <w:r>
        <w:t xml:space="preserve"> </w:t>
      </w:r>
      <w:r>
        <w:rPr>
          <w:rFonts w:hint="eastAsia"/>
        </w:rPr>
        <w:t>коммуникации</w:t>
      </w:r>
    </w:p>
    <w:p w14:paraId="246423B1" w14:textId="77777777" w:rsidR="00EF0DBC" w:rsidRDefault="00EF0DBC" w:rsidP="00EF0DBC"/>
    <w:p w14:paraId="30BA00F6" w14:textId="77777777" w:rsidR="00EF0DBC" w:rsidRDefault="00EF0DBC" w:rsidP="00EF0DBC">
      <w:r>
        <w:t xml:space="preserve">1.2. </w:t>
      </w:r>
      <w:r>
        <w:rPr>
          <w:rFonts w:hint="eastAsia"/>
        </w:rPr>
        <w:t>История</w:t>
      </w:r>
      <w:r>
        <w:t xml:space="preserve"> </w:t>
      </w:r>
      <w:r>
        <w:rPr>
          <w:rFonts w:hint="eastAsia"/>
        </w:rPr>
        <w:t>и</w:t>
      </w:r>
      <w:r>
        <w:t xml:space="preserve"> </w:t>
      </w:r>
      <w:r>
        <w:rPr>
          <w:rFonts w:hint="eastAsia"/>
        </w:rPr>
        <w:t>типология</w:t>
      </w:r>
      <w:r>
        <w:t xml:space="preserve"> </w:t>
      </w:r>
      <w:r>
        <w:rPr>
          <w:rFonts w:hint="eastAsia"/>
        </w:rPr>
        <w:t>блогосферы</w:t>
      </w:r>
    </w:p>
    <w:p w14:paraId="6AC3B807" w14:textId="77777777" w:rsidR="00EF0DBC" w:rsidRDefault="00EF0DBC" w:rsidP="00EF0DBC"/>
    <w:p w14:paraId="7177DC80" w14:textId="77777777" w:rsidR="00EF0DBC" w:rsidRDefault="00EF0DBC" w:rsidP="00EF0DBC">
      <w:r>
        <w:t xml:space="preserve">1.3. </w:t>
      </w:r>
      <w:r>
        <w:rPr>
          <w:rFonts w:hint="eastAsia"/>
        </w:rPr>
        <w:t>Социальные</w:t>
      </w:r>
      <w:r>
        <w:t xml:space="preserve"> </w:t>
      </w:r>
      <w:r>
        <w:rPr>
          <w:rFonts w:hint="eastAsia"/>
        </w:rPr>
        <w:t>сети</w:t>
      </w:r>
      <w:r>
        <w:t xml:space="preserve"> </w:t>
      </w:r>
      <w:r>
        <w:rPr>
          <w:rFonts w:hint="eastAsia"/>
        </w:rPr>
        <w:t>как</w:t>
      </w:r>
      <w:r>
        <w:t xml:space="preserve"> </w:t>
      </w:r>
      <w:r>
        <w:rPr>
          <w:rFonts w:hint="eastAsia"/>
        </w:rPr>
        <w:t>блог</w:t>
      </w:r>
      <w:r>
        <w:t>-</w:t>
      </w:r>
      <w:r>
        <w:rPr>
          <w:rFonts w:hint="eastAsia"/>
        </w:rPr>
        <w:t>платформы</w:t>
      </w:r>
    </w:p>
    <w:p w14:paraId="1E531349" w14:textId="77777777" w:rsidR="00EF0DBC" w:rsidRDefault="00EF0DBC" w:rsidP="00EF0DBC"/>
    <w:p w14:paraId="7417A9DD" w14:textId="77777777" w:rsidR="00EF0DBC" w:rsidRDefault="00EF0DBC" w:rsidP="00EF0DBC">
      <w:r>
        <w:t xml:space="preserve">1.4. </w:t>
      </w:r>
      <w:r>
        <w:rPr>
          <w:rFonts w:hint="eastAsia"/>
        </w:rPr>
        <w:t>Тенденции</w:t>
      </w:r>
      <w:r>
        <w:t xml:space="preserve"> </w:t>
      </w:r>
      <w:r>
        <w:rPr>
          <w:rFonts w:hint="eastAsia"/>
        </w:rPr>
        <w:t>развития</w:t>
      </w:r>
      <w:r>
        <w:t xml:space="preserve"> </w:t>
      </w:r>
      <w:r>
        <w:rPr>
          <w:rFonts w:hint="eastAsia"/>
        </w:rPr>
        <w:t>и</w:t>
      </w:r>
      <w:r>
        <w:t xml:space="preserve"> </w:t>
      </w:r>
      <w:r>
        <w:rPr>
          <w:rFonts w:hint="eastAsia"/>
        </w:rPr>
        <w:t>функционирования</w:t>
      </w:r>
      <w:r>
        <w:t xml:space="preserve"> </w:t>
      </w:r>
      <w:r>
        <w:rPr>
          <w:rFonts w:hint="eastAsia"/>
        </w:rPr>
        <w:t>блогосферы</w:t>
      </w:r>
      <w:r>
        <w:t xml:space="preserve"> </w:t>
      </w:r>
      <w:r>
        <w:rPr>
          <w:rFonts w:hint="eastAsia"/>
        </w:rPr>
        <w:t>как</w:t>
      </w:r>
      <w:r>
        <w:t xml:space="preserve"> </w:t>
      </w:r>
      <w:r>
        <w:rPr>
          <w:rFonts w:hint="eastAsia"/>
        </w:rPr>
        <w:t>средства</w:t>
      </w:r>
      <w:r>
        <w:t xml:space="preserve"> </w:t>
      </w:r>
      <w:r>
        <w:rPr>
          <w:rFonts w:hint="eastAsia"/>
        </w:rPr>
        <w:t>презентации</w:t>
      </w:r>
      <w:r>
        <w:t xml:space="preserve"> </w:t>
      </w:r>
      <w:r>
        <w:rPr>
          <w:rFonts w:hint="eastAsia"/>
        </w:rPr>
        <w:t>коллективного</w:t>
      </w:r>
      <w:r>
        <w:t xml:space="preserve"> </w:t>
      </w:r>
      <w:r>
        <w:rPr>
          <w:rFonts w:hint="eastAsia"/>
        </w:rPr>
        <w:t>самосознания</w:t>
      </w:r>
    </w:p>
    <w:p w14:paraId="4ADC7507" w14:textId="77777777" w:rsidR="00EF0DBC" w:rsidRDefault="00EF0DBC" w:rsidP="00EF0DBC"/>
    <w:p w14:paraId="06825D32" w14:textId="77777777" w:rsidR="00EF0DBC" w:rsidRDefault="00EF0DBC" w:rsidP="00EF0DBC">
      <w:r>
        <w:rPr>
          <w:rFonts w:hint="eastAsia"/>
        </w:rPr>
        <w:t>Выводы</w:t>
      </w:r>
    </w:p>
    <w:p w14:paraId="523DFDDC" w14:textId="77777777" w:rsidR="00EF0DBC" w:rsidRDefault="00EF0DBC" w:rsidP="00EF0DBC"/>
    <w:p w14:paraId="2F40D1B1" w14:textId="77777777" w:rsidR="00EF0DBC" w:rsidRDefault="00EF0DBC" w:rsidP="00EF0DBC">
      <w:r>
        <w:rPr>
          <w:rFonts w:hint="eastAsia"/>
        </w:rPr>
        <w:t>ГЛАВА</w:t>
      </w:r>
      <w:r>
        <w:t xml:space="preserve"> 2. </w:t>
      </w:r>
      <w:r>
        <w:rPr>
          <w:rFonts w:hint="eastAsia"/>
        </w:rPr>
        <w:t>БЛОГОСФЕРА</w:t>
      </w:r>
      <w:r>
        <w:t xml:space="preserve"> </w:t>
      </w:r>
      <w:r>
        <w:rPr>
          <w:rFonts w:hint="eastAsia"/>
        </w:rPr>
        <w:t>РОССИИ</w:t>
      </w:r>
      <w:r>
        <w:t xml:space="preserve"> </w:t>
      </w:r>
      <w:r>
        <w:rPr>
          <w:rFonts w:hint="eastAsia"/>
        </w:rPr>
        <w:t>И</w:t>
      </w:r>
      <w:r>
        <w:t xml:space="preserve"> </w:t>
      </w:r>
      <w:r>
        <w:rPr>
          <w:rFonts w:hint="eastAsia"/>
        </w:rPr>
        <w:t>США</w:t>
      </w:r>
      <w:r>
        <w:t xml:space="preserve"> </w:t>
      </w:r>
      <w:r>
        <w:rPr>
          <w:rFonts w:hint="eastAsia"/>
        </w:rPr>
        <w:t>КАК</w:t>
      </w:r>
      <w:r>
        <w:t xml:space="preserve"> </w:t>
      </w:r>
      <w:r>
        <w:rPr>
          <w:rFonts w:hint="eastAsia"/>
        </w:rPr>
        <w:t>ИНСТРУМЕНТ</w:t>
      </w:r>
      <w:r>
        <w:t xml:space="preserve"> </w:t>
      </w:r>
      <w:r>
        <w:rPr>
          <w:rFonts w:hint="eastAsia"/>
        </w:rPr>
        <w:t>ПРЕЗЕНТАЦИИ</w:t>
      </w:r>
      <w:r>
        <w:t xml:space="preserve"> </w:t>
      </w:r>
      <w:r>
        <w:rPr>
          <w:rFonts w:hint="eastAsia"/>
        </w:rPr>
        <w:t>КОЛЛЕКТИВНОГО</w:t>
      </w:r>
      <w:r>
        <w:t xml:space="preserve"> </w:t>
      </w:r>
      <w:r>
        <w:rPr>
          <w:rFonts w:hint="eastAsia"/>
        </w:rPr>
        <w:t>САМОСОЗНАНИЯ</w:t>
      </w:r>
    </w:p>
    <w:p w14:paraId="64B934F0" w14:textId="77777777" w:rsidR="00EF0DBC" w:rsidRDefault="00EF0DBC" w:rsidP="00EF0DBC"/>
    <w:p w14:paraId="3030B986" w14:textId="77777777" w:rsidR="00EF0DBC" w:rsidRDefault="00EF0DBC" w:rsidP="00EF0DBC">
      <w:r>
        <w:t xml:space="preserve">2.1. </w:t>
      </w:r>
      <w:r>
        <w:rPr>
          <w:rFonts w:hint="eastAsia"/>
        </w:rPr>
        <w:t>Современная</w:t>
      </w:r>
      <w:r>
        <w:t xml:space="preserve"> </w:t>
      </w:r>
      <w:r>
        <w:rPr>
          <w:rFonts w:hint="eastAsia"/>
        </w:rPr>
        <w:t>новостная</w:t>
      </w:r>
      <w:r>
        <w:t xml:space="preserve"> </w:t>
      </w:r>
      <w:r>
        <w:rPr>
          <w:rFonts w:hint="eastAsia"/>
        </w:rPr>
        <w:t>блогосфера</w:t>
      </w:r>
      <w:r>
        <w:t xml:space="preserve"> </w:t>
      </w:r>
      <w:r>
        <w:rPr>
          <w:rFonts w:hint="eastAsia"/>
        </w:rPr>
        <w:t>как</w:t>
      </w:r>
      <w:r>
        <w:t xml:space="preserve"> </w:t>
      </w:r>
      <w:r>
        <w:rPr>
          <w:rFonts w:hint="eastAsia"/>
        </w:rPr>
        <w:t>платформа</w:t>
      </w:r>
      <w:r>
        <w:t xml:space="preserve"> </w:t>
      </w:r>
      <w:r>
        <w:rPr>
          <w:rFonts w:hint="eastAsia"/>
        </w:rPr>
        <w:t>общественных</w:t>
      </w:r>
      <w:r>
        <w:t xml:space="preserve"> </w:t>
      </w:r>
      <w:r>
        <w:rPr>
          <w:rFonts w:hint="eastAsia"/>
        </w:rPr>
        <w:t>дискуссий</w:t>
      </w:r>
      <w:r>
        <w:t xml:space="preserve"> </w:t>
      </w:r>
      <w:r>
        <w:rPr>
          <w:rFonts w:hint="eastAsia"/>
        </w:rPr>
        <w:t>и</w:t>
      </w:r>
      <w:r>
        <w:t xml:space="preserve"> </w:t>
      </w:r>
      <w:r>
        <w:rPr>
          <w:rFonts w:hint="eastAsia"/>
        </w:rPr>
        <w:t>самопрезентации</w:t>
      </w:r>
      <w:r>
        <w:t xml:space="preserve"> </w:t>
      </w:r>
      <w:r>
        <w:rPr>
          <w:rFonts w:hint="eastAsia"/>
        </w:rPr>
        <w:t>авторов</w:t>
      </w:r>
      <w:r>
        <w:t xml:space="preserve"> </w:t>
      </w:r>
      <w:r>
        <w:rPr>
          <w:rFonts w:hint="eastAsia"/>
        </w:rPr>
        <w:t>и</w:t>
      </w:r>
      <w:r>
        <w:t xml:space="preserve"> </w:t>
      </w:r>
      <w:r>
        <w:rPr>
          <w:rFonts w:hint="eastAsia"/>
        </w:rPr>
        <w:t>читателей</w:t>
      </w:r>
    </w:p>
    <w:p w14:paraId="584A1774" w14:textId="77777777" w:rsidR="00EF0DBC" w:rsidRDefault="00EF0DBC" w:rsidP="00EF0DBC"/>
    <w:p w14:paraId="2D72ABD0" w14:textId="77777777" w:rsidR="00EF0DBC" w:rsidRDefault="00EF0DBC" w:rsidP="00EF0DBC">
      <w:r>
        <w:t xml:space="preserve">2.2. </w:t>
      </w:r>
      <w:r>
        <w:rPr>
          <w:rFonts w:hint="eastAsia"/>
        </w:rPr>
        <w:t>Специфика</w:t>
      </w:r>
      <w:r>
        <w:t xml:space="preserve"> </w:t>
      </w:r>
      <w:r>
        <w:rPr>
          <w:rFonts w:hint="eastAsia"/>
        </w:rPr>
        <w:t>коммуникации</w:t>
      </w:r>
      <w:r>
        <w:t xml:space="preserve"> </w:t>
      </w:r>
      <w:r>
        <w:rPr>
          <w:rFonts w:hint="eastAsia"/>
        </w:rPr>
        <w:t>новостных</w:t>
      </w:r>
      <w:r>
        <w:t xml:space="preserve"> </w:t>
      </w:r>
      <w:r>
        <w:rPr>
          <w:rFonts w:hint="eastAsia"/>
        </w:rPr>
        <w:t>блогеров</w:t>
      </w:r>
      <w:r>
        <w:t xml:space="preserve"> </w:t>
      </w:r>
      <w:r>
        <w:rPr>
          <w:rFonts w:hint="eastAsia"/>
        </w:rPr>
        <w:t>с</w:t>
      </w:r>
      <w:r>
        <w:t xml:space="preserve"> </w:t>
      </w:r>
      <w:r>
        <w:rPr>
          <w:rFonts w:hint="eastAsia"/>
        </w:rPr>
        <w:t>аудиторией</w:t>
      </w:r>
    </w:p>
    <w:p w14:paraId="233608E8" w14:textId="77777777" w:rsidR="00EF0DBC" w:rsidRDefault="00EF0DBC" w:rsidP="00EF0DBC"/>
    <w:p w14:paraId="6B00648D" w14:textId="77777777" w:rsidR="00EF0DBC" w:rsidRDefault="00EF0DBC" w:rsidP="00EF0DBC">
      <w:r>
        <w:t xml:space="preserve">2.3. </w:t>
      </w:r>
      <w:r>
        <w:rPr>
          <w:rFonts w:hint="eastAsia"/>
        </w:rPr>
        <w:t>Место</w:t>
      </w:r>
      <w:r>
        <w:t xml:space="preserve"> </w:t>
      </w:r>
      <w:r>
        <w:rPr>
          <w:rFonts w:hint="eastAsia"/>
        </w:rPr>
        <w:t>блогосферы</w:t>
      </w:r>
      <w:r>
        <w:t xml:space="preserve"> </w:t>
      </w:r>
      <w:r>
        <w:rPr>
          <w:rFonts w:hint="eastAsia"/>
        </w:rPr>
        <w:t>в</w:t>
      </w:r>
      <w:r>
        <w:t xml:space="preserve"> </w:t>
      </w:r>
      <w:r>
        <w:rPr>
          <w:rFonts w:hint="eastAsia"/>
        </w:rPr>
        <w:t>Интернет</w:t>
      </w:r>
      <w:r>
        <w:t>-</w:t>
      </w:r>
      <w:r>
        <w:rPr>
          <w:rFonts w:hint="eastAsia"/>
        </w:rPr>
        <w:t>пространстве</w:t>
      </w:r>
    </w:p>
    <w:p w14:paraId="091E5EE0" w14:textId="77777777" w:rsidR="00EF0DBC" w:rsidRDefault="00EF0DBC" w:rsidP="00EF0DBC"/>
    <w:p w14:paraId="6D2A6F58" w14:textId="77777777" w:rsidR="00EF0DBC" w:rsidRDefault="00EF0DBC" w:rsidP="00EF0DBC">
      <w:r>
        <w:rPr>
          <w:rFonts w:hint="eastAsia"/>
        </w:rPr>
        <w:t>Выводы</w:t>
      </w:r>
    </w:p>
    <w:p w14:paraId="0FFE771C" w14:textId="77777777" w:rsidR="00EF0DBC" w:rsidRDefault="00EF0DBC" w:rsidP="00EF0DBC"/>
    <w:p w14:paraId="302C35A1" w14:textId="77777777" w:rsidR="00EF0DBC" w:rsidRDefault="00EF0DBC" w:rsidP="00EF0DBC">
      <w:r>
        <w:rPr>
          <w:rFonts w:hint="eastAsia"/>
        </w:rPr>
        <w:t>ЗАКЛЮЧЕНИЕ</w:t>
      </w:r>
    </w:p>
    <w:p w14:paraId="2B122DC4" w14:textId="77777777" w:rsidR="00EF0DBC" w:rsidRDefault="00EF0DBC" w:rsidP="00EF0DBC"/>
    <w:p w14:paraId="73728E98" w14:textId="77777777" w:rsidR="00EF0DBC" w:rsidRDefault="00EF0DBC" w:rsidP="00EF0DBC">
      <w:r>
        <w:rPr>
          <w:rFonts w:hint="eastAsia"/>
        </w:rPr>
        <w:t>СПИСОК</w:t>
      </w:r>
      <w:r>
        <w:t xml:space="preserve"> </w:t>
      </w:r>
      <w:r>
        <w:rPr>
          <w:rFonts w:hint="eastAsia"/>
        </w:rPr>
        <w:t>ИСПОЛЬЗОВАННОЙ</w:t>
      </w:r>
      <w:r>
        <w:t xml:space="preserve"> </w:t>
      </w:r>
      <w:r>
        <w:rPr>
          <w:rFonts w:hint="eastAsia"/>
        </w:rPr>
        <w:t>ЛИТЕРАТУРЫ</w:t>
      </w:r>
    </w:p>
    <w:p w14:paraId="0CD5479F" w14:textId="77777777" w:rsidR="00EF0DBC" w:rsidRDefault="00EF0DBC" w:rsidP="00EF0DBC"/>
    <w:p w14:paraId="6DCA9BF2" w14:textId="6D294F8A" w:rsidR="00EF0DBC" w:rsidRPr="00EF0DBC" w:rsidRDefault="00EF0DBC" w:rsidP="00EF0DBC">
      <w:r>
        <w:rPr>
          <w:rFonts w:hint="eastAsia"/>
        </w:rPr>
        <w:t>ПРИЛОЖЕНИЕ</w:t>
      </w:r>
    </w:p>
    <w:sectPr w:rsidR="00EF0DBC" w:rsidRPr="00EF0DBC" w:rsidSect="00EA1CF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3E7A3" w14:textId="77777777" w:rsidR="00EA1CF7" w:rsidRDefault="00EA1CF7">
      <w:pPr>
        <w:spacing w:after="0" w:line="240" w:lineRule="auto"/>
      </w:pPr>
      <w:r>
        <w:separator/>
      </w:r>
    </w:p>
  </w:endnote>
  <w:endnote w:type="continuationSeparator" w:id="0">
    <w:p w14:paraId="04084775" w14:textId="77777777" w:rsidR="00EA1CF7" w:rsidRDefault="00EA1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460FC" w14:textId="77777777" w:rsidR="00EA1CF7" w:rsidRDefault="00EA1CF7"/>
    <w:p w14:paraId="74598699" w14:textId="77777777" w:rsidR="00EA1CF7" w:rsidRDefault="00EA1CF7"/>
    <w:p w14:paraId="298DA0BB" w14:textId="77777777" w:rsidR="00EA1CF7" w:rsidRDefault="00EA1CF7"/>
    <w:p w14:paraId="395BF73B" w14:textId="77777777" w:rsidR="00EA1CF7" w:rsidRDefault="00EA1CF7"/>
    <w:p w14:paraId="18286F59" w14:textId="77777777" w:rsidR="00EA1CF7" w:rsidRDefault="00EA1CF7"/>
    <w:p w14:paraId="624465CC" w14:textId="77777777" w:rsidR="00EA1CF7" w:rsidRDefault="00EA1CF7"/>
    <w:p w14:paraId="75023359" w14:textId="77777777" w:rsidR="00EA1CF7" w:rsidRDefault="00EA1C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4269DD" wp14:editId="48E3FE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66813" w14:textId="77777777" w:rsidR="00EA1CF7" w:rsidRDefault="00EA1C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4269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766813" w14:textId="77777777" w:rsidR="00EA1CF7" w:rsidRDefault="00EA1C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78E147" w14:textId="77777777" w:rsidR="00EA1CF7" w:rsidRDefault="00EA1CF7"/>
    <w:p w14:paraId="68675C0C" w14:textId="77777777" w:rsidR="00EA1CF7" w:rsidRDefault="00EA1CF7"/>
    <w:p w14:paraId="604330EB" w14:textId="77777777" w:rsidR="00EA1CF7" w:rsidRDefault="00EA1C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A95B10" wp14:editId="15175E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3EA85" w14:textId="77777777" w:rsidR="00EA1CF7" w:rsidRDefault="00EA1CF7"/>
                          <w:p w14:paraId="1028AFA2" w14:textId="77777777" w:rsidR="00EA1CF7" w:rsidRDefault="00EA1C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A95B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63EA85" w14:textId="77777777" w:rsidR="00EA1CF7" w:rsidRDefault="00EA1CF7"/>
                    <w:p w14:paraId="1028AFA2" w14:textId="77777777" w:rsidR="00EA1CF7" w:rsidRDefault="00EA1C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B88B2E" w14:textId="77777777" w:rsidR="00EA1CF7" w:rsidRDefault="00EA1CF7"/>
    <w:p w14:paraId="1EC01517" w14:textId="77777777" w:rsidR="00EA1CF7" w:rsidRDefault="00EA1CF7">
      <w:pPr>
        <w:rPr>
          <w:sz w:val="2"/>
          <w:szCs w:val="2"/>
        </w:rPr>
      </w:pPr>
    </w:p>
    <w:p w14:paraId="49F5E1BB" w14:textId="77777777" w:rsidR="00EA1CF7" w:rsidRDefault="00EA1CF7"/>
    <w:p w14:paraId="78E19C9F" w14:textId="77777777" w:rsidR="00EA1CF7" w:rsidRDefault="00EA1CF7">
      <w:pPr>
        <w:spacing w:after="0" w:line="240" w:lineRule="auto"/>
      </w:pPr>
    </w:p>
  </w:footnote>
  <w:footnote w:type="continuationSeparator" w:id="0">
    <w:p w14:paraId="4C61B3B5" w14:textId="77777777" w:rsidR="00EA1CF7" w:rsidRDefault="00EA1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39287</TotalTime>
  <Pages>2</Pages>
  <Words>132</Words>
  <Characters>757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5169</cp:revision>
  <cp:lastPrinted>2009-02-06T05:36:00Z</cp:lastPrinted>
  <dcterms:created xsi:type="dcterms:W3CDTF">2024-01-07T13:43:00Z</dcterms:created>
  <dcterms:modified xsi:type="dcterms:W3CDTF">2024-03-09T12:43:00Z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