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ED17B"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Малишкайте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Юрате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Броневна</w:t>
      </w:r>
      <w:r w:rsidRPr="007508B0">
        <w:rPr>
          <w:rFonts w:ascii="Helvetica" w:hAnsi="Helvetica" w:cs="Helvetica"/>
          <w:b/>
          <w:bCs/>
          <w:color w:val="222222"/>
          <w:sz w:val="21"/>
          <w:szCs w:val="21"/>
        </w:rPr>
        <w:t>.</w:t>
      </w:r>
    </w:p>
    <w:p w14:paraId="1D773FA4"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Таксономическое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положение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актиномицетов</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актиноризы</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и</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ризосферы</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небобовых</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растений</w:t>
      </w:r>
      <w:r w:rsidRPr="007508B0">
        <w:rPr>
          <w:rFonts w:ascii="Helvetica" w:hAnsi="Helvetica" w:cs="Helvetica"/>
          <w:b/>
          <w:bCs/>
          <w:color w:val="222222"/>
          <w:sz w:val="21"/>
          <w:szCs w:val="21"/>
        </w:rPr>
        <w:t xml:space="preserve"> : </w:t>
      </w:r>
      <w:r w:rsidRPr="007508B0">
        <w:rPr>
          <w:rFonts w:ascii="Helvetica" w:hAnsi="Helvetica" w:cs="Helvetica" w:hint="eastAsia"/>
          <w:b/>
          <w:bCs/>
          <w:color w:val="222222"/>
          <w:sz w:val="21"/>
          <w:szCs w:val="21"/>
        </w:rPr>
        <w:t>диссертация</w:t>
      </w:r>
      <w:r w:rsidRPr="007508B0">
        <w:rPr>
          <w:rFonts w:ascii="Helvetica" w:hAnsi="Helvetica" w:cs="Helvetica"/>
          <w:b/>
          <w:bCs/>
          <w:color w:val="222222"/>
          <w:sz w:val="21"/>
          <w:szCs w:val="21"/>
        </w:rPr>
        <w:t xml:space="preserve"> ... </w:t>
      </w:r>
      <w:r w:rsidRPr="007508B0">
        <w:rPr>
          <w:rFonts w:ascii="Helvetica" w:hAnsi="Helvetica" w:cs="Helvetica" w:hint="eastAsia"/>
          <w:b/>
          <w:bCs/>
          <w:color w:val="222222"/>
          <w:sz w:val="21"/>
          <w:szCs w:val="21"/>
        </w:rPr>
        <w:t>кандидата</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биологических</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наук</w:t>
      </w:r>
      <w:r w:rsidRPr="007508B0">
        <w:rPr>
          <w:rFonts w:ascii="Helvetica" w:hAnsi="Helvetica" w:cs="Helvetica"/>
          <w:b/>
          <w:bCs/>
          <w:color w:val="222222"/>
          <w:sz w:val="21"/>
          <w:szCs w:val="21"/>
        </w:rPr>
        <w:t xml:space="preserve"> : 03.00.07. - </w:t>
      </w:r>
      <w:r w:rsidRPr="007508B0">
        <w:rPr>
          <w:rFonts w:ascii="Helvetica" w:hAnsi="Helvetica" w:cs="Helvetica" w:hint="eastAsia"/>
          <w:b/>
          <w:bCs/>
          <w:color w:val="222222"/>
          <w:sz w:val="21"/>
          <w:szCs w:val="21"/>
        </w:rPr>
        <w:t>Пущино</w:t>
      </w:r>
      <w:r w:rsidRPr="007508B0">
        <w:rPr>
          <w:rFonts w:ascii="Helvetica" w:hAnsi="Helvetica" w:cs="Helvetica"/>
          <w:b/>
          <w:bCs/>
          <w:color w:val="222222"/>
          <w:sz w:val="21"/>
          <w:szCs w:val="21"/>
        </w:rPr>
        <w:t>-</w:t>
      </w:r>
      <w:r w:rsidRPr="007508B0">
        <w:rPr>
          <w:rFonts w:ascii="Helvetica" w:hAnsi="Helvetica" w:cs="Helvetica" w:hint="eastAsia"/>
          <w:b/>
          <w:bCs/>
          <w:color w:val="222222"/>
          <w:sz w:val="21"/>
          <w:szCs w:val="21"/>
        </w:rPr>
        <w:t>на</w:t>
      </w:r>
      <w:r w:rsidRPr="007508B0">
        <w:rPr>
          <w:rFonts w:ascii="Helvetica" w:hAnsi="Helvetica" w:cs="Helvetica"/>
          <w:b/>
          <w:bCs/>
          <w:color w:val="222222"/>
          <w:sz w:val="21"/>
          <w:szCs w:val="21"/>
        </w:rPr>
        <w:t>-</w:t>
      </w:r>
      <w:r w:rsidRPr="007508B0">
        <w:rPr>
          <w:rFonts w:ascii="Helvetica" w:hAnsi="Helvetica" w:cs="Helvetica" w:hint="eastAsia"/>
          <w:b/>
          <w:bCs/>
          <w:color w:val="222222"/>
          <w:sz w:val="21"/>
          <w:szCs w:val="21"/>
        </w:rPr>
        <w:t>Оке</w:t>
      </w:r>
      <w:r w:rsidRPr="007508B0">
        <w:rPr>
          <w:rFonts w:ascii="Helvetica" w:hAnsi="Helvetica" w:cs="Helvetica"/>
          <w:b/>
          <w:bCs/>
          <w:color w:val="222222"/>
          <w:sz w:val="21"/>
          <w:szCs w:val="21"/>
        </w:rPr>
        <w:t xml:space="preserve">, 1983. - 172 </w:t>
      </w:r>
      <w:r w:rsidRPr="007508B0">
        <w:rPr>
          <w:rFonts w:ascii="Helvetica" w:hAnsi="Helvetica" w:cs="Helvetica" w:hint="eastAsia"/>
          <w:b/>
          <w:bCs/>
          <w:color w:val="222222"/>
          <w:sz w:val="21"/>
          <w:szCs w:val="21"/>
        </w:rPr>
        <w:t>с</w:t>
      </w:r>
      <w:r w:rsidRPr="007508B0">
        <w:rPr>
          <w:rFonts w:ascii="Helvetica" w:hAnsi="Helvetica" w:cs="Helvetica"/>
          <w:b/>
          <w:bCs/>
          <w:color w:val="222222"/>
          <w:sz w:val="21"/>
          <w:szCs w:val="21"/>
        </w:rPr>
        <w:t xml:space="preserve">. : </w:t>
      </w:r>
      <w:r w:rsidRPr="007508B0">
        <w:rPr>
          <w:rFonts w:ascii="Helvetica" w:hAnsi="Helvetica" w:cs="Helvetica" w:hint="eastAsia"/>
          <w:b/>
          <w:bCs/>
          <w:color w:val="222222"/>
          <w:sz w:val="21"/>
          <w:szCs w:val="21"/>
        </w:rPr>
        <w:t>ил</w:t>
      </w:r>
      <w:r w:rsidRPr="007508B0">
        <w:rPr>
          <w:rFonts w:ascii="Helvetica" w:hAnsi="Helvetica" w:cs="Helvetica"/>
          <w:b/>
          <w:bCs/>
          <w:color w:val="222222"/>
          <w:sz w:val="21"/>
          <w:szCs w:val="21"/>
        </w:rPr>
        <w:t>.</w:t>
      </w:r>
    </w:p>
    <w:p w14:paraId="02D1360C"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больше</w:t>
      </w:r>
    </w:p>
    <w:p w14:paraId="2F131811"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Цитаты</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из</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текста</w:t>
      </w:r>
      <w:r w:rsidRPr="007508B0">
        <w:rPr>
          <w:rFonts w:ascii="Helvetica" w:hAnsi="Helvetica" w:cs="Helvetica"/>
          <w:b/>
          <w:bCs/>
          <w:color w:val="222222"/>
          <w:sz w:val="21"/>
          <w:szCs w:val="21"/>
        </w:rPr>
        <w:t>:</w:t>
      </w:r>
    </w:p>
    <w:p w14:paraId="0A8F1661"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стр</w:t>
      </w:r>
      <w:r w:rsidRPr="007508B0">
        <w:rPr>
          <w:rFonts w:ascii="Helvetica" w:hAnsi="Helvetica" w:cs="Helvetica"/>
          <w:b/>
          <w:bCs/>
          <w:color w:val="222222"/>
          <w:sz w:val="21"/>
          <w:szCs w:val="21"/>
        </w:rPr>
        <w:t>. 1</w:t>
      </w:r>
    </w:p>
    <w:p w14:paraId="2E5A3552"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АКАДЕМИЯ</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НАУК</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СССР</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ИНСТИТУТ</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БИОХИМИЙ</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И</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ФИЗИОЛОГИИ</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МИКРООРГАНИЗМОВ</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На</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правах</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рукописи</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МАЛИПЕАЙТБ</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ЮРАТЕ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БРОНЕВНА</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УДК</w:t>
      </w:r>
      <w:r w:rsidRPr="007508B0">
        <w:rPr>
          <w:rFonts w:ascii="Helvetica" w:hAnsi="Helvetica" w:cs="Helvetica"/>
          <w:b/>
          <w:bCs/>
          <w:color w:val="222222"/>
          <w:sz w:val="21"/>
          <w:szCs w:val="21"/>
        </w:rPr>
        <w:t xml:space="preserve"> 5 7 6 . 8 . 0 9 5 </w:t>
      </w:r>
      <w:r w:rsidRPr="007508B0">
        <w:rPr>
          <w:rFonts w:ascii="Helvetica" w:hAnsi="Helvetica" w:cs="Helvetica" w:hint="eastAsia"/>
          <w:b/>
          <w:bCs/>
          <w:color w:val="222222"/>
          <w:sz w:val="21"/>
          <w:szCs w:val="21"/>
        </w:rPr>
        <w:t>ТАКСОНОМИЧЕСКОЕ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ПОЛОЖЕНИЕ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АКТИНОМИЦЕТОВ</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АКТИНОРИЗЫ</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И</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РИЗОСФЕРЫ</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НЕБОБОВЫХ</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РАСТЕНИЙ</w:t>
      </w:r>
      <w:r w:rsidRPr="007508B0">
        <w:rPr>
          <w:rFonts w:ascii="Helvetica" w:hAnsi="Helvetica" w:cs="Helvetica"/>
          <w:b/>
          <w:bCs/>
          <w:color w:val="222222"/>
          <w:sz w:val="21"/>
          <w:szCs w:val="21"/>
        </w:rPr>
        <w:t xml:space="preserve"> 03.00,07 - </w:t>
      </w:r>
      <w:r w:rsidRPr="007508B0">
        <w:rPr>
          <w:rFonts w:ascii="Helvetica" w:hAnsi="Helvetica" w:cs="Helvetica" w:hint="eastAsia"/>
          <w:b/>
          <w:bCs/>
          <w:color w:val="222222"/>
          <w:sz w:val="21"/>
          <w:szCs w:val="21"/>
        </w:rPr>
        <w:t>Микробиология</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Диссертация</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на</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соискание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ученой</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степени</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кандидата</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биологических</w:t>
      </w:r>
    </w:p>
    <w:p w14:paraId="55BC5976"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стр</w:t>
      </w:r>
      <w:r w:rsidRPr="007508B0">
        <w:rPr>
          <w:rFonts w:ascii="Helvetica" w:hAnsi="Helvetica" w:cs="Helvetica"/>
          <w:b/>
          <w:bCs/>
          <w:color w:val="222222"/>
          <w:sz w:val="21"/>
          <w:szCs w:val="21"/>
        </w:rPr>
        <w:t>. 3</w:t>
      </w:r>
    </w:p>
    <w:p w14:paraId="35C0F96E"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обусловлена</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еще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и</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тем</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что</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в</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ней</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могут</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быть</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обнаружены</w:t>
      </w:r>
      <w:r w:rsidRPr="007508B0">
        <w:rPr>
          <w:rFonts w:ascii="Helvetica" w:hAnsi="Helvetica" w:cs="Helvetica"/>
          <w:b/>
          <w:bCs/>
          <w:color w:val="222222"/>
          <w:sz w:val="21"/>
          <w:szCs w:val="21"/>
        </w:rPr>
        <w:t xml:space="preserve"> - 4 - </w:t>
      </w:r>
      <w:r w:rsidRPr="007508B0">
        <w:rPr>
          <w:rFonts w:ascii="Helvetica" w:hAnsi="Helvetica" w:cs="Helvetica" w:hint="eastAsia"/>
          <w:b/>
          <w:bCs/>
          <w:color w:val="222222"/>
          <w:sz w:val="21"/>
          <w:szCs w:val="21"/>
        </w:rPr>
        <w:t>новые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и</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редкие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формы</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актиномицетов</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Необходимым</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звеном</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в</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изучении</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нефранкиальных</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актиномицетов</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клубеньков</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и</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ризосферы</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актиноризальных</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растений</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является</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таксоно­</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мические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исследования</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определение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места</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этих</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актиномицетов</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в</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сис­</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теме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Цели</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и</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задачи</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ищсдедованин</w:t>
      </w:r>
      <w:r w:rsidRPr="007508B0">
        <w:rPr>
          <w:rFonts w:ascii="Helvetica" w:hAnsi="Helvetica" w:cs="Helvetica" w:hint="eastAsia"/>
          <w:b/>
          <w:bCs/>
          <w:color w:val="222222"/>
          <w:sz w:val="21"/>
          <w:szCs w:val="21"/>
        </w:rPr>
        <w:t>»</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Целью</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настоящей</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работы</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было</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опре­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деление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таксономического</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положения</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нефранкиальных</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актиномицетов</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населяющих</w:t>
      </w:r>
      <w:r w:rsidRPr="007508B0">
        <w:rPr>
          <w:rFonts w:ascii="Helvetica" w:hAnsi="Helvetica" w:cs="Helvetica"/>
          <w:b/>
          <w:bCs/>
          <w:color w:val="222222"/>
          <w:sz w:val="21"/>
          <w:szCs w:val="21"/>
        </w:rPr>
        <w:t>...</w:t>
      </w:r>
    </w:p>
    <w:p w14:paraId="472DCA93"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Оглавление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диссертации</w:t>
      </w:r>
    </w:p>
    <w:p w14:paraId="42C14C88"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кандидат</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биологических</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наук</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Малишкайте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Юрате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Броневна</w:t>
      </w:r>
    </w:p>
    <w:p w14:paraId="0CA1E32A"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ВВЕДЕНИЕ</w:t>
      </w:r>
      <w:r w:rsidRPr="007508B0">
        <w:rPr>
          <w:rFonts w:ascii="Helvetica" w:hAnsi="Helvetica" w:cs="Helvetica"/>
          <w:b/>
          <w:bCs/>
          <w:color w:val="222222"/>
          <w:sz w:val="21"/>
          <w:szCs w:val="21"/>
        </w:rPr>
        <w:t>.</w:t>
      </w:r>
    </w:p>
    <w:p w14:paraId="399468FF" w14:textId="77777777" w:rsidR="007508B0" w:rsidRPr="007508B0" w:rsidRDefault="007508B0" w:rsidP="007508B0">
      <w:pPr>
        <w:rPr>
          <w:rFonts w:ascii="Helvetica" w:hAnsi="Helvetica" w:cs="Helvetica"/>
          <w:b/>
          <w:bCs/>
          <w:color w:val="222222"/>
          <w:sz w:val="21"/>
          <w:szCs w:val="21"/>
        </w:rPr>
      </w:pPr>
    </w:p>
    <w:p w14:paraId="0D8CD4F5"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ОБЗОР</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ЛИТЕРАТУРЫ</w:t>
      </w:r>
      <w:r w:rsidRPr="007508B0">
        <w:rPr>
          <w:rFonts w:ascii="Helvetica" w:hAnsi="Helvetica" w:cs="Helvetica"/>
          <w:b/>
          <w:bCs/>
          <w:color w:val="222222"/>
          <w:sz w:val="21"/>
          <w:szCs w:val="21"/>
        </w:rPr>
        <w:t>.</w:t>
      </w:r>
    </w:p>
    <w:p w14:paraId="6ED27811" w14:textId="77777777" w:rsidR="007508B0" w:rsidRPr="007508B0" w:rsidRDefault="007508B0" w:rsidP="007508B0">
      <w:pPr>
        <w:rPr>
          <w:rFonts w:ascii="Helvetica" w:hAnsi="Helvetica" w:cs="Helvetica"/>
          <w:b/>
          <w:bCs/>
          <w:color w:val="222222"/>
          <w:sz w:val="21"/>
          <w:szCs w:val="21"/>
        </w:rPr>
      </w:pPr>
    </w:p>
    <w:p w14:paraId="1B5525CE"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Глава</w:t>
      </w:r>
      <w:r w:rsidRPr="007508B0">
        <w:rPr>
          <w:rFonts w:ascii="Helvetica" w:hAnsi="Helvetica" w:cs="Helvetica"/>
          <w:b/>
          <w:bCs/>
          <w:color w:val="222222"/>
          <w:sz w:val="21"/>
          <w:szCs w:val="21"/>
        </w:rPr>
        <w:t xml:space="preserve"> I. </w:t>
      </w:r>
      <w:r w:rsidRPr="007508B0">
        <w:rPr>
          <w:rFonts w:ascii="Helvetica" w:hAnsi="Helvetica" w:cs="Helvetica" w:hint="eastAsia"/>
          <w:b/>
          <w:bCs/>
          <w:color w:val="222222"/>
          <w:sz w:val="21"/>
          <w:szCs w:val="21"/>
        </w:rPr>
        <w:t>ТРАДИЦИОННЫЙ</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ПОДХОД</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В</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СИСТЕМАТИКЕ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АКТИНОМИЦЕТОВ</w:t>
      </w:r>
      <w:r w:rsidRPr="007508B0">
        <w:rPr>
          <w:rFonts w:ascii="Helvetica" w:hAnsi="Helvetica" w:cs="Helvetica"/>
          <w:b/>
          <w:bCs/>
          <w:color w:val="222222"/>
          <w:sz w:val="21"/>
          <w:szCs w:val="21"/>
        </w:rPr>
        <w:t>;</w:t>
      </w:r>
    </w:p>
    <w:p w14:paraId="2C980C9B" w14:textId="77777777" w:rsidR="007508B0" w:rsidRPr="007508B0" w:rsidRDefault="007508B0" w:rsidP="007508B0">
      <w:pPr>
        <w:rPr>
          <w:rFonts w:ascii="Helvetica" w:hAnsi="Helvetica" w:cs="Helvetica"/>
          <w:b/>
          <w:bCs/>
          <w:color w:val="222222"/>
          <w:sz w:val="21"/>
          <w:szCs w:val="21"/>
        </w:rPr>
      </w:pPr>
    </w:p>
    <w:p w14:paraId="602855B2"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МОРФОЛОГИЧЕСКИЕ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ПРИЗНАКИ</w:t>
      </w:r>
      <w:r w:rsidRPr="007508B0">
        <w:rPr>
          <w:rFonts w:ascii="Helvetica" w:hAnsi="Helvetica" w:cs="Helvetica"/>
          <w:b/>
          <w:bCs/>
          <w:color w:val="222222"/>
          <w:sz w:val="21"/>
          <w:szCs w:val="21"/>
        </w:rPr>
        <w:t>.</w:t>
      </w:r>
    </w:p>
    <w:p w14:paraId="066C8122" w14:textId="77777777" w:rsidR="007508B0" w:rsidRPr="007508B0" w:rsidRDefault="007508B0" w:rsidP="007508B0">
      <w:pPr>
        <w:rPr>
          <w:rFonts w:ascii="Helvetica" w:hAnsi="Helvetica" w:cs="Helvetica"/>
          <w:b/>
          <w:bCs/>
          <w:color w:val="222222"/>
          <w:sz w:val="21"/>
          <w:szCs w:val="21"/>
        </w:rPr>
      </w:pPr>
    </w:p>
    <w:p w14:paraId="0BA2A54F"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Глава</w:t>
      </w:r>
      <w:r w:rsidRPr="007508B0">
        <w:rPr>
          <w:rFonts w:ascii="Helvetica" w:hAnsi="Helvetica" w:cs="Helvetica"/>
          <w:b/>
          <w:bCs/>
          <w:color w:val="222222"/>
          <w:sz w:val="21"/>
          <w:szCs w:val="21"/>
        </w:rPr>
        <w:t xml:space="preserve"> 2. </w:t>
      </w:r>
      <w:r w:rsidRPr="007508B0">
        <w:rPr>
          <w:rFonts w:ascii="Helvetica" w:hAnsi="Helvetica" w:cs="Helvetica" w:hint="eastAsia"/>
          <w:b/>
          <w:bCs/>
          <w:color w:val="222222"/>
          <w:sz w:val="21"/>
          <w:szCs w:val="21"/>
        </w:rPr>
        <w:t>ОСНОВНЫЕ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ТЕНДЕНЦИИ</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СОВРЕМЕННОЙ</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СИСТЕМАТИКИ</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АКТИНОМИЦЕТОВ</w:t>
      </w:r>
      <w:r w:rsidRPr="007508B0">
        <w:rPr>
          <w:rFonts w:ascii="Helvetica" w:hAnsi="Helvetica" w:cs="Helvetica"/>
          <w:b/>
          <w:bCs/>
          <w:color w:val="222222"/>
          <w:sz w:val="21"/>
          <w:szCs w:val="21"/>
        </w:rPr>
        <w:t>.</w:t>
      </w:r>
    </w:p>
    <w:p w14:paraId="79AC84C3" w14:textId="77777777" w:rsidR="007508B0" w:rsidRPr="007508B0" w:rsidRDefault="007508B0" w:rsidP="007508B0">
      <w:pPr>
        <w:rPr>
          <w:rFonts w:ascii="Helvetica" w:hAnsi="Helvetica" w:cs="Helvetica"/>
          <w:b/>
          <w:bCs/>
          <w:color w:val="222222"/>
          <w:sz w:val="21"/>
          <w:szCs w:val="21"/>
        </w:rPr>
      </w:pPr>
    </w:p>
    <w:p w14:paraId="6A6E2E77"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Глава</w:t>
      </w:r>
      <w:r w:rsidRPr="007508B0">
        <w:rPr>
          <w:rFonts w:ascii="Helvetica" w:hAnsi="Helvetica" w:cs="Helvetica"/>
          <w:b/>
          <w:bCs/>
          <w:color w:val="222222"/>
          <w:sz w:val="21"/>
          <w:szCs w:val="21"/>
        </w:rPr>
        <w:t xml:space="preserve"> 3. </w:t>
      </w:r>
      <w:r w:rsidRPr="007508B0">
        <w:rPr>
          <w:rFonts w:ascii="Helvetica" w:hAnsi="Helvetica" w:cs="Helvetica" w:hint="eastAsia"/>
          <w:b/>
          <w:bCs/>
          <w:color w:val="222222"/>
          <w:sz w:val="21"/>
          <w:szCs w:val="21"/>
        </w:rPr>
        <w:t>ФИЛОГЕНЕТИЧ</w:t>
      </w:r>
      <w:r w:rsidRPr="007508B0">
        <w:rPr>
          <w:rFonts w:ascii="Helvetica" w:hAnsi="Helvetica" w:cs="Helvetica" w:hint="eastAsia"/>
          <w:b/>
          <w:bCs/>
          <w:color w:val="222222"/>
          <w:sz w:val="21"/>
          <w:szCs w:val="21"/>
        </w:rPr>
        <w:lastRenderedPageBreak/>
        <w:t>ЕСКАЯ</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СИСТЕМА</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АКТИНОМИЦЕТОВ</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ЕЕ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ВЛИЯНИЕ</w:t>
      </w:r>
    </w:p>
    <w:p w14:paraId="1FF96E5D" w14:textId="77777777" w:rsidR="007508B0" w:rsidRPr="007508B0" w:rsidRDefault="007508B0" w:rsidP="007508B0">
      <w:pPr>
        <w:rPr>
          <w:rFonts w:ascii="Helvetica" w:hAnsi="Helvetica" w:cs="Helvetica"/>
          <w:b/>
          <w:bCs/>
          <w:color w:val="222222"/>
          <w:sz w:val="21"/>
          <w:szCs w:val="21"/>
        </w:rPr>
      </w:pPr>
    </w:p>
    <w:p w14:paraId="3F0BA52D"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НА</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ОЦЕНКУ</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ТАКСОНОМИЧЕСКИХ</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ПРИЗНАКОВ</w:t>
      </w:r>
      <w:r w:rsidRPr="007508B0">
        <w:rPr>
          <w:rFonts w:ascii="Helvetica" w:hAnsi="Helvetica" w:cs="Helvetica"/>
          <w:b/>
          <w:bCs/>
          <w:color w:val="222222"/>
          <w:sz w:val="21"/>
          <w:szCs w:val="21"/>
        </w:rPr>
        <w:t>.</w:t>
      </w:r>
    </w:p>
    <w:p w14:paraId="3CCC7C73" w14:textId="77777777" w:rsidR="007508B0" w:rsidRPr="007508B0" w:rsidRDefault="007508B0" w:rsidP="007508B0">
      <w:pPr>
        <w:rPr>
          <w:rFonts w:ascii="Helvetica" w:hAnsi="Helvetica" w:cs="Helvetica"/>
          <w:b/>
          <w:bCs/>
          <w:color w:val="222222"/>
          <w:sz w:val="21"/>
          <w:szCs w:val="21"/>
        </w:rPr>
      </w:pPr>
    </w:p>
    <w:p w14:paraId="0BCF1E19"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МАТЕРИАЛЫ</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И</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МЕТОДЫ</w:t>
      </w:r>
    </w:p>
    <w:p w14:paraId="23C26227" w14:textId="77777777" w:rsidR="007508B0" w:rsidRPr="007508B0" w:rsidRDefault="007508B0" w:rsidP="007508B0">
      <w:pPr>
        <w:rPr>
          <w:rFonts w:ascii="Helvetica" w:hAnsi="Helvetica" w:cs="Helvetica"/>
          <w:b/>
          <w:bCs/>
          <w:color w:val="222222"/>
          <w:sz w:val="21"/>
          <w:szCs w:val="21"/>
        </w:rPr>
      </w:pPr>
    </w:p>
    <w:p w14:paraId="733C2711"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МАТЕРИАЛЫ</w:t>
      </w:r>
      <w:r w:rsidRPr="007508B0">
        <w:rPr>
          <w:rFonts w:ascii="Helvetica" w:hAnsi="Helvetica" w:cs="Helvetica"/>
          <w:b/>
          <w:bCs/>
          <w:color w:val="222222"/>
          <w:sz w:val="21"/>
          <w:szCs w:val="21"/>
        </w:rPr>
        <w:t>.</w:t>
      </w:r>
    </w:p>
    <w:p w14:paraId="65B39A27" w14:textId="77777777" w:rsidR="007508B0" w:rsidRPr="007508B0" w:rsidRDefault="007508B0" w:rsidP="007508B0">
      <w:pPr>
        <w:rPr>
          <w:rFonts w:ascii="Helvetica" w:hAnsi="Helvetica" w:cs="Helvetica"/>
          <w:b/>
          <w:bCs/>
          <w:color w:val="222222"/>
          <w:sz w:val="21"/>
          <w:szCs w:val="21"/>
        </w:rPr>
      </w:pPr>
    </w:p>
    <w:p w14:paraId="362DC86C"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МЕТОДЫ</w:t>
      </w:r>
      <w:r w:rsidRPr="007508B0">
        <w:rPr>
          <w:rFonts w:ascii="Helvetica" w:hAnsi="Helvetica" w:cs="Helvetica"/>
          <w:b/>
          <w:bCs/>
          <w:color w:val="222222"/>
          <w:sz w:val="21"/>
          <w:szCs w:val="21"/>
        </w:rPr>
        <w:t>.</w:t>
      </w:r>
    </w:p>
    <w:p w14:paraId="156EB38D" w14:textId="77777777" w:rsidR="007508B0" w:rsidRPr="007508B0" w:rsidRDefault="007508B0" w:rsidP="007508B0">
      <w:pPr>
        <w:rPr>
          <w:rFonts w:ascii="Helvetica" w:hAnsi="Helvetica" w:cs="Helvetica"/>
          <w:b/>
          <w:bCs/>
          <w:color w:val="222222"/>
          <w:sz w:val="21"/>
          <w:szCs w:val="21"/>
        </w:rPr>
      </w:pPr>
    </w:p>
    <w:p w14:paraId="52EAD34E"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ЭКСПЕРИМЕНТАЛЬНАЯ</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ЧАСТЬ</w:t>
      </w:r>
      <w:r w:rsidRPr="007508B0">
        <w:rPr>
          <w:rFonts w:ascii="Helvetica" w:hAnsi="Helvetica" w:cs="Helvetica"/>
          <w:b/>
          <w:bCs/>
          <w:color w:val="222222"/>
          <w:sz w:val="21"/>
          <w:szCs w:val="21"/>
        </w:rPr>
        <w:t>.</w:t>
      </w:r>
    </w:p>
    <w:p w14:paraId="15B94230" w14:textId="77777777" w:rsidR="007508B0" w:rsidRPr="007508B0" w:rsidRDefault="007508B0" w:rsidP="007508B0">
      <w:pPr>
        <w:rPr>
          <w:rFonts w:ascii="Helvetica" w:hAnsi="Helvetica" w:cs="Helvetica"/>
          <w:b/>
          <w:bCs/>
          <w:color w:val="222222"/>
          <w:sz w:val="21"/>
          <w:szCs w:val="21"/>
        </w:rPr>
      </w:pPr>
    </w:p>
    <w:p w14:paraId="7F2CDFA9"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Глава</w:t>
      </w:r>
      <w:r w:rsidRPr="007508B0">
        <w:rPr>
          <w:rFonts w:ascii="Helvetica" w:hAnsi="Helvetica" w:cs="Helvetica"/>
          <w:b/>
          <w:bCs/>
          <w:color w:val="222222"/>
          <w:sz w:val="21"/>
          <w:szCs w:val="21"/>
        </w:rPr>
        <w:t xml:space="preserve"> I. </w:t>
      </w:r>
      <w:r w:rsidRPr="007508B0">
        <w:rPr>
          <w:rFonts w:ascii="Helvetica" w:hAnsi="Helvetica" w:cs="Helvetica" w:hint="eastAsia"/>
          <w:b/>
          <w:bCs/>
          <w:color w:val="222222"/>
          <w:sz w:val="21"/>
          <w:szCs w:val="21"/>
        </w:rPr>
        <w:t>ПРВДВАРИТЕЛЬНОЕ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ТАКСОНОМИЧЕСКОЕ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ИЗУЧЕНИЕ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КОЛЛЕКЦИИ</w:t>
      </w:r>
    </w:p>
    <w:p w14:paraId="778D4762" w14:textId="77777777" w:rsidR="007508B0" w:rsidRPr="007508B0" w:rsidRDefault="007508B0" w:rsidP="007508B0">
      <w:pPr>
        <w:rPr>
          <w:rFonts w:ascii="Helvetica" w:hAnsi="Helvetica" w:cs="Helvetica"/>
          <w:b/>
          <w:bCs/>
          <w:color w:val="222222"/>
          <w:sz w:val="21"/>
          <w:szCs w:val="21"/>
        </w:rPr>
      </w:pPr>
    </w:p>
    <w:p w14:paraId="01F87783"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АКТИНОМИЦЕТОВ</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ГРУППИРОВКА</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ШТАММОВ</w:t>
      </w:r>
      <w:r w:rsidRPr="007508B0">
        <w:rPr>
          <w:rFonts w:ascii="Helvetica" w:hAnsi="Helvetica" w:cs="Helvetica"/>
          <w:b/>
          <w:bCs/>
          <w:color w:val="222222"/>
          <w:sz w:val="21"/>
          <w:szCs w:val="21"/>
        </w:rPr>
        <w:t>.</w:t>
      </w:r>
    </w:p>
    <w:p w14:paraId="340D8846" w14:textId="77777777" w:rsidR="007508B0" w:rsidRPr="007508B0" w:rsidRDefault="007508B0" w:rsidP="007508B0">
      <w:pPr>
        <w:rPr>
          <w:rFonts w:ascii="Helvetica" w:hAnsi="Helvetica" w:cs="Helvetica"/>
          <w:b/>
          <w:bCs/>
          <w:color w:val="222222"/>
          <w:sz w:val="21"/>
          <w:szCs w:val="21"/>
        </w:rPr>
      </w:pPr>
    </w:p>
    <w:p w14:paraId="0631BB4E"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Глава</w:t>
      </w:r>
      <w:r w:rsidRPr="007508B0">
        <w:rPr>
          <w:rFonts w:ascii="Helvetica" w:hAnsi="Helvetica" w:cs="Helvetica"/>
          <w:b/>
          <w:bCs/>
          <w:color w:val="222222"/>
          <w:sz w:val="21"/>
          <w:szCs w:val="21"/>
        </w:rPr>
        <w:t xml:space="preserve"> 2. </w:t>
      </w:r>
      <w:r w:rsidRPr="007508B0">
        <w:rPr>
          <w:rFonts w:ascii="Helvetica" w:hAnsi="Helvetica" w:cs="Helvetica" w:hint="eastAsia"/>
          <w:b/>
          <w:bCs/>
          <w:color w:val="222222"/>
          <w:sz w:val="21"/>
          <w:szCs w:val="21"/>
        </w:rPr>
        <w:t>ИЗУЧЕНИЕ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АКТИНОМИЦЕТОВ</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РОДА</w:t>
      </w:r>
      <w:r w:rsidRPr="007508B0">
        <w:rPr>
          <w:rFonts w:ascii="Helvetica" w:hAnsi="Helvetica" w:cs="Helvetica"/>
          <w:b/>
          <w:bCs/>
          <w:color w:val="222222"/>
          <w:sz w:val="21"/>
          <w:szCs w:val="21"/>
        </w:rPr>
        <w:t xml:space="preserve"> Streptomyces</w:t>
      </w:r>
    </w:p>
    <w:p w14:paraId="3CEB4999" w14:textId="77777777" w:rsidR="007508B0" w:rsidRPr="007508B0" w:rsidRDefault="007508B0" w:rsidP="007508B0">
      <w:pPr>
        <w:rPr>
          <w:rFonts w:ascii="Helvetica" w:hAnsi="Helvetica" w:cs="Helvetica"/>
          <w:b/>
          <w:bCs/>
          <w:color w:val="222222"/>
          <w:sz w:val="21"/>
          <w:szCs w:val="21"/>
        </w:rPr>
      </w:pPr>
    </w:p>
    <w:p w14:paraId="29733725"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b/>
          <w:bCs/>
          <w:color w:val="222222"/>
          <w:sz w:val="21"/>
          <w:szCs w:val="21"/>
        </w:rPr>
        <w:t xml:space="preserve">2.1. </w:t>
      </w:r>
      <w:r w:rsidRPr="007508B0">
        <w:rPr>
          <w:rFonts w:ascii="Helvetica" w:hAnsi="Helvetica" w:cs="Helvetica" w:hint="eastAsia"/>
          <w:b/>
          <w:bCs/>
          <w:color w:val="222222"/>
          <w:sz w:val="21"/>
          <w:szCs w:val="21"/>
        </w:rPr>
        <w:t>Видовой</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состав</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представителей</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рода</w:t>
      </w:r>
      <w:r w:rsidRPr="007508B0">
        <w:rPr>
          <w:rFonts w:ascii="Helvetica" w:hAnsi="Helvetica" w:cs="Helvetica"/>
          <w:b/>
          <w:bCs/>
          <w:color w:val="222222"/>
          <w:sz w:val="21"/>
          <w:szCs w:val="21"/>
        </w:rPr>
        <w:t xml:space="preserve"> Streptomyces</w:t>
      </w:r>
    </w:p>
    <w:p w14:paraId="441741A3" w14:textId="77777777" w:rsidR="007508B0" w:rsidRPr="007508B0" w:rsidRDefault="007508B0" w:rsidP="007508B0">
      <w:pPr>
        <w:rPr>
          <w:rFonts w:ascii="Helvetica" w:hAnsi="Helvetica" w:cs="Helvetica"/>
          <w:b/>
          <w:bCs/>
          <w:color w:val="222222"/>
          <w:sz w:val="21"/>
          <w:szCs w:val="21"/>
        </w:rPr>
      </w:pPr>
    </w:p>
    <w:p w14:paraId="4B3DD0B9"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b/>
          <w:bCs/>
          <w:color w:val="222222"/>
          <w:sz w:val="21"/>
          <w:szCs w:val="21"/>
        </w:rPr>
        <w:t xml:space="preserve">2.2. </w:t>
      </w:r>
      <w:r w:rsidRPr="007508B0">
        <w:rPr>
          <w:rFonts w:ascii="Helvetica" w:hAnsi="Helvetica" w:cs="Helvetica" w:hint="eastAsia"/>
          <w:b/>
          <w:bCs/>
          <w:color w:val="222222"/>
          <w:sz w:val="21"/>
          <w:szCs w:val="21"/>
        </w:rPr>
        <w:t>Определение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штамма</w:t>
      </w:r>
      <w:r w:rsidRPr="007508B0">
        <w:rPr>
          <w:rFonts w:ascii="Helvetica" w:hAnsi="Helvetica" w:cs="Helvetica"/>
          <w:b/>
          <w:bCs/>
          <w:color w:val="222222"/>
          <w:sz w:val="21"/>
          <w:szCs w:val="21"/>
        </w:rPr>
        <w:t>7LS.-.-.</w:t>
      </w:r>
    </w:p>
    <w:p w14:paraId="1D7D2020" w14:textId="77777777" w:rsidR="007508B0" w:rsidRPr="007508B0" w:rsidRDefault="007508B0" w:rsidP="007508B0">
      <w:pPr>
        <w:rPr>
          <w:rFonts w:ascii="Helvetica" w:hAnsi="Helvetica" w:cs="Helvetica"/>
          <w:b/>
          <w:bCs/>
          <w:color w:val="222222"/>
          <w:sz w:val="21"/>
          <w:szCs w:val="21"/>
        </w:rPr>
      </w:pPr>
    </w:p>
    <w:p w14:paraId="64463A13"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b/>
          <w:bCs/>
          <w:color w:val="222222"/>
          <w:sz w:val="21"/>
          <w:szCs w:val="21"/>
        </w:rPr>
        <w:t xml:space="preserve">2.3. </w:t>
      </w:r>
      <w:r w:rsidRPr="007508B0">
        <w:rPr>
          <w:rFonts w:ascii="Helvetica" w:hAnsi="Helvetica" w:cs="Helvetica" w:hint="eastAsia"/>
          <w:b/>
          <w:bCs/>
          <w:color w:val="222222"/>
          <w:sz w:val="21"/>
          <w:szCs w:val="21"/>
        </w:rPr>
        <w:t>Таксономическая</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оценка</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адиффере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нцированныя</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вариантов</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стрептомицетов</w:t>
      </w:r>
    </w:p>
    <w:p w14:paraId="752ECB8F" w14:textId="77777777" w:rsidR="007508B0" w:rsidRPr="007508B0" w:rsidRDefault="007508B0" w:rsidP="007508B0">
      <w:pPr>
        <w:rPr>
          <w:rFonts w:ascii="Helvetica" w:hAnsi="Helvetica" w:cs="Helvetica"/>
          <w:b/>
          <w:bCs/>
          <w:color w:val="222222"/>
          <w:sz w:val="21"/>
          <w:szCs w:val="21"/>
        </w:rPr>
      </w:pPr>
    </w:p>
    <w:p w14:paraId="1F4412EE"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Глава</w:t>
      </w:r>
      <w:r w:rsidRPr="007508B0">
        <w:rPr>
          <w:rFonts w:ascii="Helvetica" w:hAnsi="Helvetica" w:cs="Helvetica"/>
          <w:b/>
          <w:bCs/>
          <w:color w:val="222222"/>
          <w:sz w:val="21"/>
          <w:szCs w:val="21"/>
        </w:rPr>
        <w:t xml:space="preserve"> 3. </w:t>
      </w:r>
      <w:r w:rsidRPr="007508B0">
        <w:rPr>
          <w:rFonts w:ascii="Helvetica" w:hAnsi="Helvetica" w:cs="Helvetica" w:hint="eastAsia"/>
          <w:b/>
          <w:bCs/>
          <w:color w:val="222222"/>
          <w:sz w:val="21"/>
          <w:szCs w:val="21"/>
        </w:rPr>
        <w:t>ИЗУЧЕНИЕ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КУЛЬТ</w:t>
      </w:r>
      <w:r w:rsidRPr="007508B0">
        <w:rPr>
          <w:rFonts w:ascii="Helvetica" w:hAnsi="Helvetica" w:cs="Helvetica" w:hint="eastAsia"/>
          <w:b/>
          <w:bCs/>
          <w:color w:val="222222"/>
          <w:sz w:val="21"/>
          <w:szCs w:val="21"/>
        </w:rPr>
        <w:lastRenderedPageBreak/>
        <w:t>УР</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С</w:t>
      </w:r>
      <w:r w:rsidRPr="007508B0">
        <w:rPr>
          <w:rFonts w:ascii="Helvetica" w:hAnsi="Helvetica" w:cs="Helvetica"/>
          <w:b/>
          <w:bCs/>
          <w:color w:val="222222"/>
          <w:sz w:val="21"/>
          <w:szCs w:val="21"/>
        </w:rPr>
        <w:t xml:space="preserve"> 1</w:t>
      </w:r>
      <w:r w:rsidRPr="007508B0">
        <w:rPr>
          <w:rFonts w:ascii="Helvetica" w:hAnsi="Helvetica" w:cs="Helvetica" w:hint="eastAsia"/>
          <w:b/>
          <w:bCs/>
          <w:color w:val="222222"/>
          <w:sz w:val="21"/>
          <w:szCs w:val="21"/>
        </w:rPr>
        <w:t>У</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ТИПОМ</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КЛЕТОЧНОЙ</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СТЕНКИ</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НЕ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СО</w:t>
      </w:r>
    </w:p>
    <w:p w14:paraId="1196F02F" w14:textId="77777777" w:rsidR="007508B0" w:rsidRPr="007508B0" w:rsidRDefault="007508B0" w:rsidP="007508B0">
      <w:pPr>
        <w:rPr>
          <w:rFonts w:ascii="Helvetica" w:hAnsi="Helvetica" w:cs="Helvetica"/>
          <w:b/>
          <w:bCs/>
          <w:color w:val="222222"/>
          <w:sz w:val="21"/>
          <w:szCs w:val="21"/>
        </w:rPr>
      </w:pPr>
    </w:p>
    <w:p w14:paraId="6688E5A2"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ДЕРЕАЩИХ</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МИКОЛОВЫХ</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КИСЛОТ</w:t>
      </w:r>
      <w:r w:rsidRPr="007508B0">
        <w:rPr>
          <w:rFonts w:ascii="Helvetica" w:hAnsi="Helvetica" w:cs="Helvetica"/>
          <w:b/>
          <w:bCs/>
          <w:color w:val="222222"/>
          <w:sz w:val="21"/>
          <w:szCs w:val="21"/>
        </w:rPr>
        <w:t>.</w:t>
      </w:r>
    </w:p>
    <w:p w14:paraId="2CDE5849" w14:textId="77777777" w:rsidR="007508B0" w:rsidRPr="007508B0" w:rsidRDefault="007508B0" w:rsidP="007508B0">
      <w:pPr>
        <w:rPr>
          <w:rFonts w:ascii="Helvetica" w:hAnsi="Helvetica" w:cs="Helvetica"/>
          <w:b/>
          <w:bCs/>
          <w:color w:val="222222"/>
          <w:sz w:val="21"/>
          <w:szCs w:val="21"/>
        </w:rPr>
      </w:pPr>
    </w:p>
    <w:p w14:paraId="68EDB997"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b/>
          <w:bCs/>
          <w:color w:val="222222"/>
          <w:sz w:val="21"/>
          <w:szCs w:val="21"/>
        </w:rPr>
        <w:t xml:space="preserve">3.1. </w:t>
      </w:r>
      <w:r w:rsidRPr="007508B0">
        <w:rPr>
          <w:rFonts w:ascii="Helvetica" w:hAnsi="Helvetica" w:cs="Helvetica" w:hint="eastAsia"/>
          <w:b/>
          <w:bCs/>
          <w:color w:val="222222"/>
          <w:sz w:val="21"/>
          <w:szCs w:val="21"/>
        </w:rPr>
        <w:t>Определение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таксономической</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принадлежности</w:t>
      </w:r>
    </w:p>
    <w:p w14:paraId="02F5C43B" w14:textId="77777777" w:rsidR="007508B0" w:rsidRPr="007508B0" w:rsidRDefault="007508B0" w:rsidP="007508B0">
      <w:pPr>
        <w:rPr>
          <w:rFonts w:ascii="Helvetica" w:hAnsi="Helvetica" w:cs="Helvetica"/>
          <w:b/>
          <w:bCs/>
          <w:color w:val="222222"/>
          <w:sz w:val="21"/>
          <w:szCs w:val="21"/>
        </w:rPr>
      </w:pPr>
    </w:p>
    <w:p w14:paraId="2975ADE7"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b/>
          <w:bCs/>
          <w:color w:val="222222"/>
          <w:sz w:val="21"/>
          <w:szCs w:val="21"/>
        </w:rPr>
        <w:t xml:space="preserve">3.2. </w:t>
      </w:r>
      <w:r w:rsidRPr="007508B0">
        <w:rPr>
          <w:rFonts w:ascii="Helvetica" w:hAnsi="Helvetica" w:cs="Helvetica" w:hint="eastAsia"/>
          <w:b/>
          <w:bCs/>
          <w:color w:val="222222"/>
          <w:sz w:val="21"/>
          <w:szCs w:val="21"/>
        </w:rPr>
        <w:t>Микроморфология</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и</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тонкое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строение</w:t>
      </w:r>
      <w:r w:rsidRPr="007508B0">
        <w:rPr>
          <w:rFonts w:ascii="Helvetica" w:hAnsi="Helvetica" w:cs="Helvetica"/>
          <w:b/>
          <w:bCs/>
          <w:color w:val="222222"/>
          <w:sz w:val="21"/>
          <w:szCs w:val="21"/>
        </w:rPr>
        <w:t xml:space="preserve"> "Hocardia</w:t>
      </w:r>
      <w:r w:rsidRPr="007508B0">
        <w:rPr>
          <w:rFonts w:ascii="Helvetica" w:hAnsi="Helvetica" w:cs="Helvetica" w:hint="eastAsia"/>
          <w:b/>
          <w:bCs/>
          <w:color w:val="222222"/>
          <w:sz w:val="21"/>
          <w:szCs w:val="21"/>
        </w:rPr>
        <w:t>»</w:t>
      </w:r>
      <w:r w:rsidRPr="007508B0">
        <w:rPr>
          <w:rFonts w:ascii="Helvetica" w:hAnsi="Helvetica" w:cs="Helvetica"/>
          <w:b/>
          <w:bCs/>
          <w:color w:val="222222"/>
          <w:sz w:val="21"/>
          <w:szCs w:val="21"/>
        </w:rPr>
        <w:t xml:space="preserve"> autn-trophica 3LS.</w:t>
      </w:r>
    </w:p>
    <w:p w14:paraId="229D3FAE" w14:textId="77777777" w:rsidR="007508B0" w:rsidRPr="007508B0" w:rsidRDefault="007508B0" w:rsidP="007508B0">
      <w:pPr>
        <w:rPr>
          <w:rFonts w:ascii="Helvetica" w:hAnsi="Helvetica" w:cs="Helvetica"/>
          <w:b/>
          <w:bCs/>
          <w:color w:val="222222"/>
          <w:sz w:val="21"/>
          <w:szCs w:val="21"/>
        </w:rPr>
      </w:pPr>
    </w:p>
    <w:p w14:paraId="05A0A8A4"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Глава</w:t>
      </w:r>
      <w:r w:rsidRPr="007508B0">
        <w:rPr>
          <w:rFonts w:ascii="Helvetica" w:hAnsi="Helvetica" w:cs="Helvetica"/>
          <w:b/>
          <w:bCs/>
          <w:color w:val="222222"/>
          <w:sz w:val="21"/>
          <w:szCs w:val="21"/>
        </w:rPr>
        <w:t xml:space="preserve"> 4. </w:t>
      </w:r>
      <w:r w:rsidRPr="007508B0">
        <w:rPr>
          <w:rFonts w:ascii="Helvetica" w:hAnsi="Helvetica" w:cs="Helvetica" w:hint="eastAsia"/>
          <w:b/>
          <w:bCs/>
          <w:color w:val="222222"/>
          <w:sz w:val="21"/>
          <w:szCs w:val="21"/>
        </w:rPr>
        <w:t>ИЗУЧЕНИЕ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КУЛЬТУР</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РОДА</w:t>
      </w:r>
      <w:r w:rsidRPr="007508B0">
        <w:rPr>
          <w:rFonts w:ascii="Helvetica" w:hAnsi="Helvetica" w:cs="Helvetica"/>
          <w:b/>
          <w:bCs/>
          <w:color w:val="222222"/>
          <w:sz w:val="21"/>
          <w:szCs w:val="21"/>
        </w:rPr>
        <w:t xml:space="preserve"> Nocardia eensu stricto . jq</w:t>
      </w:r>
    </w:p>
    <w:p w14:paraId="7F72586B" w14:textId="77777777" w:rsidR="007508B0" w:rsidRPr="007508B0" w:rsidRDefault="007508B0" w:rsidP="007508B0">
      <w:pPr>
        <w:rPr>
          <w:rFonts w:ascii="Helvetica" w:hAnsi="Helvetica" w:cs="Helvetica"/>
          <w:b/>
          <w:bCs/>
          <w:color w:val="222222"/>
          <w:sz w:val="21"/>
          <w:szCs w:val="21"/>
        </w:rPr>
      </w:pPr>
    </w:p>
    <w:p w14:paraId="60B6ED97"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Глава</w:t>
      </w:r>
      <w:r w:rsidRPr="007508B0">
        <w:rPr>
          <w:rFonts w:ascii="Helvetica" w:hAnsi="Helvetica" w:cs="Helvetica"/>
          <w:b/>
          <w:bCs/>
          <w:color w:val="222222"/>
          <w:sz w:val="21"/>
          <w:szCs w:val="21"/>
        </w:rPr>
        <w:t xml:space="preserve"> 5. </w:t>
      </w:r>
      <w:r w:rsidRPr="007508B0">
        <w:rPr>
          <w:rFonts w:ascii="Helvetica" w:hAnsi="Helvetica" w:cs="Helvetica" w:hint="eastAsia"/>
          <w:b/>
          <w:bCs/>
          <w:color w:val="222222"/>
          <w:sz w:val="21"/>
          <w:szCs w:val="21"/>
        </w:rPr>
        <w:t>ИЗУЧЕНИЕ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АКТИНОМИЦЕТОВ</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ДРУГИХ</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РОДОВ</w:t>
      </w:r>
      <w:r w:rsidRPr="007508B0">
        <w:rPr>
          <w:rFonts w:ascii="Helvetica" w:hAnsi="Helvetica" w:cs="Helvetica"/>
          <w:b/>
          <w:bCs/>
          <w:color w:val="222222"/>
          <w:sz w:val="21"/>
          <w:szCs w:val="21"/>
        </w:rPr>
        <w:t>.</w:t>
      </w:r>
    </w:p>
    <w:p w14:paraId="64C5A946" w14:textId="77777777" w:rsidR="007508B0" w:rsidRPr="007508B0" w:rsidRDefault="007508B0" w:rsidP="007508B0">
      <w:pPr>
        <w:rPr>
          <w:rFonts w:ascii="Helvetica" w:hAnsi="Helvetica" w:cs="Helvetica"/>
          <w:b/>
          <w:bCs/>
          <w:color w:val="222222"/>
          <w:sz w:val="21"/>
          <w:szCs w:val="21"/>
        </w:rPr>
      </w:pPr>
    </w:p>
    <w:p w14:paraId="0DFBC018" w14:textId="77777777" w:rsidR="007508B0" w:rsidRPr="007508B0" w:rsidRDefault="007508B0" w:rsidP="007508B0">
      <w:pPr>
        <w:rPr>
          <w:rFonts w:ascii="Helvetica" w:hAnsi="Helvetica" w:cs="Helvetica"/>
          <w:b/>
          <w:bCs/>
          <w:color w:val="222222"/>
          <w:sz w:val="21"/>
          <w:szCs w:val="21"/>
        </w:rPr>
      </w:pPr>
      <w:r w:rsidRPr="007508B0">
        <w:rPr>
          <w:rFonts w:ascii="Helvetica" w:hAnsi="Helvetica" w:cs="Helvetica" w:hint="eastAsia"/>
          <w:b/>
          <w:bCs/>
          <w:color w:val="222222"/>
          <w:sz w:val="21"/>
          <w:szCs w:val="21"/>
        </w:rPr>
        <w:t>ОБСУЖДЕНИЕ</w:t>
      </w:r>
      <w:r w:rsidRPr="007508B0">
        <w:rPr>
          <w:rFonts w:ascii="Helvetica" w:hAnsi="Helvetica" w:cs="Helvetica"/>
          <w:b/>
          <w:bCs/>
          <w:color w:val="222222"/>
          <w:sz w:val="21"/>
          <w:szCs w:val="21"/>
        </w:rPr>
        <w:t xml:space="preserve"> </w:t>
      </w:r>
      <w:r w:rsidRPr="007508B0">
        <w:rPr>
          <w:rFonts w:ascii="Helvetica" w:hAnsi="Helvetica" w:cs="Helvetica" w:hint="eastAsia"/>
          <w:b/>
          <w:bCs/>
          <w:color w:val="222222"/>
          <w:sz w:val="21"/>
          <w:szCs w:val="21"/>
        </w:rPr>
        <w:t>РЕЗУЛЬТАТОВ</w:t>
      </w:r>
      <w:r w:rsidRPr="007508B0">
        <w:rPr>
          <w:rFonts w:ascii="Helvetica" w:hAnsi="Helvetica" w:cs="Helvetica"/>
          <w:b/>
          <w:bCs/>
          <w:color w:val="222222"/>
          <w:sz w:val="21"/>
          <w:szCs w:val="21"/>
        </w:rPr>
        <w:t>.</w:t>
      </w:r>
    </w:p>
    <w:p w14:paraId="0E050E25" w14:textId="77777777" w:rsidR="007508B0" w:rsidRPr="007508B0" w:rsidRDefault="007508B0" w:rsidP="007508B0">
      <w:pPr>
        <w:rPr>
          <w:rFonts w:ascii="Helvetica" w:hAnsi="Helvetica" w:cs="Helvetica"/>
          <w:b/>
          <w:bCs/>
          <w:color w:val="222222"/>
          <w:sz w:val="21"/>
          <w:szCs w:val="21"/>
        </w:rPr>
      </w:pPr>
    </w:p>
    <w:p w14:paraId="109CC004" w14:textId="72FC6878" w:rsidR="00484EB4" w:rsidRPr="007508B0" w:rsidRDefault="007508B0" w:rsidP="007508B0">
      <w:r w:rsidRPr="007508B0">
        <w:rPr>
          <w:rFonts w:ascii="Helvetica" w:hAnsi="Helvetica" w:cs="Helvetica" w:hint="eastAsia"/>
          <w:b/>
          <w:bCs/>
          <w:color w:val="222222"/>
          <w:sz w:val="21"/>
          <w:szCs w:val="21"/>
        </w:rPr>
        <w:t>ВЫВОДЫ</w:t>
      </w:r>
      <w:r w:rsidRPr="007508B0">
        <w:rPr>
          <w:rFonts w:ascii="Helvetica" w:hAnsi="Helvetica" w:cs="Helvetica"/>
          <w:b/>
          <w:bCs/>
          <w:color w:val="222222"/>
          <w:sz w:val="21"/>
          <w:szCs w:val="21"/>
        </w:rPr>
        <w:t>.</w:t>
      </w:r>
    </w:p>
    <w:sectPr w:rsidR="00484EB4" w:rsidRPr="007508B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24F53" w14:textId="77777777" w:rsidR="00550EB9" w:rsidRDefault="00550EB9">
      <w:pPr>
        <w:spacing w:after="0" w:line="240" w:lineRule="auto"/>
      </w:pPr>
      <w:r>
        <w:separator/>
      </w:r>
    </w:p>
  </w:endnote>
  <w:endnote w:type="continuationSeparator" w:id="0">
    <w:p w14:paraId="49007B65" w14:textId="77777777" w:rsidR="00550EB9" w:rsidRDefault="00550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EDB79" w14:textId="77777777" w:rsidR="00550EB9" w:rsidRDefault="00550EB9"/>
    <w:p w14:paraId="1526BA61" w14:textId="77777777" w:rsidR="00550EB9" w:rsidRDefault="00550EB9"/>
    <w:p w14:paraId="09C8D3D0" w14:textId="77777777" w:rsidR="00550EB9" w:rsidRDefault="00550EB9"/>
    <w:p w14:paraId="78728B5B" w14:textId="77777777" w:rsidR="00550EB9" w:rsidRDefault="00550EB9"/>
    <w:p w14:paraId="5D59161F" w14:textId="77777777" w:rsidR="00550EB9" w:rsidRDefault="00550EB9"/>
    <w:p w14:paraId="3DB28B0A" w14:textId="77777777" w:rsidR="00550EB9" w:rsidRDefault="00550EB9"/>
    <w:p w14:paraId="058CC811" w14:textId="77777777" w:rsidR="00550EB9" w:rsidRDefault="00550EB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3DD6ACC" wp14:editId="7056F3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07D9A" w14:textId="77777777" w:rsidR="00550EB9" w:rsidRDefault="00550E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DD6AC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E07D9A" w14:textId="77777777" w:rsidR="00550EB9" w:rsidRDefault="00550EB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E3E7F5" w14:textId="77777777" w:rsidR="00550EB9" w:rsidRDefault="00550EB9"/>
    <w:p w14:paraId="364642D3" w14:textId="77777777" w:rsidR="00550EB9" w:rsidRDefault="00550EB9"/>
    <w:p w14:paraId="407E618F" w14:textId="77777777" w:rsidR="00550EB9" w:rsidRDefault="00550EB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CDCB1F" wp14:editId="3BF637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BD4A1" w14:textId="77777777" w:rsidR="00550EB9" w:rsidRDefault="00550EB9"/>
                          <w:p w14:paraId="1218CE9A" w14:textId="77777777" w:rsidR="00550EB9" w:rsidRDefault="00550E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CDCB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FBD4A1" w14:textId="77777777" w:rsidR="00550EB9" w:rsidRDefault="00550EB9"/>
                    <w:p w14:paraId="1218CE9A" w14:textId="77777777" w:rsidR="00550EB9" w:rsidRDefault="00550EB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B717AAC" w14:textId="77777777" w:rsidR="00550EB9" w:rsidRDefault="00550EB9"/>
    <w:p w14:paraId="5B7BFC83" w14:textId="77777777" w:rsidR="00550EB9" w:rsidRDefault="00550EB9">
      <w:pPr>
        <w:rPr>
          <w:sz w:val="2"/>
          <w:szCs w:val="2"/>
        </w:rPr>
      </w:pPr>
    </w:p>
    <w:p w14:paraId="3E931A3C" w14:textId="77777777" w:rsidR="00550EB9" w:rsidRDefault="00550EB9"/>
    <w:p w14:paraId="2C62582C" w14:textId="77777777" w:rsidR="00550EB9" w:rsidRDefault="00550EB9">
      <w:pPr>
        <w:spacing w:after="0" w:line="240" w:lineRule="auto"/>
      </w:pPr>
    </w:p>
  </w:footnote>
  <w:footnote w:type="continuationSeparator" w:id="0">
    <w:p w14:paraId="25361AE9" w14:textId="77777777" w:rsidR="00550EB9" w:rsidRDefault="00550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B9"/>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207666</TotalTime>
  <Pages>3</Pages>
  <Words>310</Words>
  <Characters>1770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1788</cp:revision>
  <cp:lastPrinted>2009-02-06T05:36:00Z</cp:lastPrinted>
  <dcterms:created xsi:type="dcterms:W3CDTF">2024-01-07T13:43:00Z</dcterms:created>
  <dcterms:modified xsi:type="dcterms:W3CDTF">2025-11-16T20:08:00Z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