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B90099" w:rsidRDefault="00B90099" w:rsidP="00B90099">
      <w:r w:rsidRPr="009E62F3">
        <w:rPr>
          <w:rFonts w:ascii="Times New Roman" w:hAnsi="Times New Roman" w:cs="Times New Roman"/>
          <w:b/>
          <w:bCs/>
          <w:sz w:val="24"/>
          <w:szCs w:val="24"/>
        </w:rPr>
        <w:t>Козицька Тамара Григорівна</w:t>
      </w:r>
      <w:r w:rsidRPr="009E62F3">
        <w:rPr>
          <w:rFonts w:ascii="Times New Roman" w:hAnsi="Times New Roman" w:cs="Times New Roman"/>
          <w:sz w:val="24"/>
          <w:szCs w:val="24"/>
        </w:rPr>
        <w:t>, завідувач науково-дослідного бактеріологічного відділу Державного науково-дослідного інституту з лабораторної діагностики та ветеринарно-санітарної експертизи. Назва дисертації: «Метицилінрезистентний стафілокок: поширення, біологічні властивості та діагностика». Шифр та назва спеціальності: 16.00.03 «Ветеринарна мікробіологія, епізоотологія, інфекційні хвороби та імунологія». Спецрада Д 26.004.03 Національного університету біоресурсів і природокористування</w:t>
      </w:r>
    </w:p>
    <w:sectPr w:rsidR="001C44F1" w:rsidRPr="00B9009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B90099" w:rsidRPr="00B9009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3974E0-ECFD-42BB-A8A2-230E1803B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2212</TotalTime>
  <Pages>1</Pages>
  <Words>73</Words>
  <Characters>417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226</cp:revision>
  <cp:lastPrinted>2009-02-06T05:36:00Z</cp:lastPrinted>
  <dcterms:created xsi:type="dcterms:W3CDTF">2021-05-28T16:36:00Z</dcterms:created>
  <dcterms:modified xsi:type="dcterms:W3CDTF">2021-06-07T12:32:00Z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