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C34DA" w:rsidRDefault="008C34DA" w:rsidP="008C34DA">
      <w:r w:rsidRPr="00800778">
        <w:rPr>
          <w:rFonts w:ascii="Times New Roman" w:eastAsia="Times New Roman" w:hAnsi="Times New Roman" w:cs="Times New Roman"/>
          <w:b/>
          <w:sz w:val="24"/>
          <w:szCs w:val="24"/>
          <w:lang w:eastAsia="ru-RU"/>
        </w:rPr>
        <w:t>Жуковський Дмитро Олександрович</w:t>
      </w:r>
      <w:r w:rsidRPr="00800778">
        <w:rPr>
          <w:rFonts w:ascii="Times New Roman" w:eastAsia="Times New Roman" w:hAnsi="Times New Roman" w:cs="Times New Roman"/>
          <w:sz w:val="24"/>
          <w:szCs w:val="24"/>
          <w:lang w:eastAsia="ru-RU"/>
        </w:rPr>
        <w:t>, лікар уролог урологічного</w:t>
      </w:r>
      <w:r>
        <w:rPr>
          <w:rFonts w:ascii="Times New Roman" w:eastAsia="Times New Roman" w:hAnsi="Times New Roman" w:cs="Times New Roman"/>
          <w:sz w:val="24"/>
          <w:szCs w:val="24"/>
          <w:lang w:eastAsia="ru-RU"/>
        </w:rPr>
        <w:t xml:space="preserve"> відділення, </w:t>
      </w:r>
      <w:r w:rsidRPr="00800778">
        <w:rPr>
          <w:rFonts w:ascii="Times New Roman" w:eastAsia="Times New Roman" w:hAnsi="Times New Roman" w:cs="Times New Roman"/>
          <w:sz w:val="24"/>
          <w:szCs w:val="24"/>
          <w:lang w:eastAsia="ru-RU"/>
        </w:rPr>
        <w:t>КНП «Міська клінічна лікарня №</w:t>
      </w:r>
      <w:r>
        <w:rPr>
          <w:rFonts w:ascii="Times New Roman" w:eastAsia="Times New Roman" w:hAnsi="Times New Roman" w:cs="Times New Roman"/>
          <w:sz w:val="24"/>
          <w:szCs w:val="24"/>
          <w:lang w:eastAsia="ru-RU"/>
        </w:rPr>
        <w:t xml:space="preserve"> </w:t>
      </w:r>
      <w:r w:rsidRPr="0080077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0» Одеської міської ради. Назва </w:t>
      </w:r>
      <w:r w:rsidRPr="00800778">
        <w:rPr>
          <w:rFonts w:ascii="Times New Roman" w:eastAsia="Times New Roman" w:hAnsi="Times New Roman" w:cs="Times New Roman"/>
          <w:sz w:val="24"/>
          <w:szCs w:val="24"/>
          <w:lang w:eastAsia="ru-RU"/>
        </w:rPr>
        <w:t xml:space="preserve">дисертації: «Морфогенез, функція та способи адаптації </w:t>
      </w:r>
      <w:r>
        <w:rPr>
          <w:rFonts w:ascii="Times New Roman" w:eastAsia="Times New Roman" w:hAnsi="Times New Roman" w:cs="Times New Roman"/>
          <w:sz w:val="24"/>
          <w:szCs w:val="24"/>
          <w:lang w:eastAsia="ru-RU"/>
        </w:rPr>
        <w:t xml:space="preserve">артифіціального </w:t>
      </w:r>
      <w:r w:rsidRPr="00800778">
        <w:rPr>
          <w:rFonts w:ascii="Times New Roman" w:eastAsia="Times New Roman" w:hAnsi="Times New Roman" w:cs="Times New Roman"/>
          <w:sz w:val="24"/>
          <w:szCs w:val="24"/>
          <w:lang w:eastAsia="ru-RU"/>
        </w:rPr>
        <w:t>сечового міхура (експерименталь</w:t>
      </w:r>
      <w:r>
        <w:rPr>
          <w:rFonts w:ascii="Times New Roman" w:eastAsia="Times New Roman" w:hAnsi="Times New Roman" w:cs="Times New Roman"/>
          <w:sz w:val="24"/>
          <w:szCs w:val="24"/>
          <w:lang w:eastAsia="ru-RU"/>
        </w:rPr>
        <w:t xml:space="preserve">не дослідження)». Шифр та назва спеціальності – </w:t>
      </w:r>
      <w:r w:rsidRPr="00800778">
        <w:rPr>
          <w:rFonts w:ascii="Times New Roman" w:eastAsia="Times New Roman" w:hAnsi="Times New Roman" w:cs="Times New Roman"/>
          <w:sz w:val="24"/>
          <w:szCs w:val="24"/>
          <w:lang w:eastAsia="ru-RU"/>
        </w:rPr>
        <w:t>14.01.06 –</w:t>
      </w:r>
      <w:r>
        <w:rPr>
          <w:rFonts w:ascii="Times New Roman" w:eastAsia="Times New Roman" w:hAnsi="Times New Roman" w:cs="Times New Roman"/>
          <w:sz w:val="24"/>
          <w:szCs w:val="24"/>
          <w:lang w:eastAsia="ru-RU"/>
        </w:rPr>
        <w:t xml:space="preserve"> урологія. Спецрада Д 26.615.01 Д</w:t>
      </w:r>
      <w:r w:rsidRPr="00800778">
        <w:rPr>
          <w:rFonts w:ascii="Times New Roman" w:eastAsia="Times New Roman" w:hAnsi="Times New Roman" w:cs="Times New Roman"/>
          <w:sz w:val="24"/>
          <w:szCs w:val="24"/>
          <w:lang w:eastAsia="ru-RU"/>
        </w:rPr>
        <w:t>ержавної установи</w:t>
      </w:r>
      <w:r>
        <w:rPr>
          <w:rFonts w:ascii="Times New Roman" w:eastAsia="Times New Roman" w:hAnsi="Times New Roman" w:cs="Times New Roman"/>
          <w:sz w:val="24"/>
          <w:szCs w:val="24"/>
          <w:lang w:eastAsia="ru-RU"/>
        </w:rPr>
        <w:t xml:space="preserve"> </w:t>
      </w:r>
      <w:r w:rsidRPr="00800778">
        <w:rPr>
          <w:rFonts w:ascii="Times New Roman" w:eastAsia="Times New Roman" w:hAnsi="Times New Roman" w:cs="Times New Roman"/>
          <w:sz w:val="24"/>
          <w:szCs w:val="24"/>
          <w:lang w:eastAsia="ru-RU"/>
        </w:rPr>
        <w:t>«Інститут урології НАМН України»</w:t>
      </w:r>
    </w:p>
    <w:sectPr w:rsidR="00CD7D1F" w:rsidRPr="008C34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8C34DA" w:rsidRPr="008C34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C82E2-E325-4922-A076-67FB3FD1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2021-08-26T13:21:00Z</dcterms:created>
  <dcterms:modified xsi:type="dcterms:W3CDTF">2021-08-26T14:00:00Z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