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Фаринник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Василь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Іванович</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старший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партнер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Адвокат</w:t>
      </w:r>
      <w:r w:rsidRPr="00BC1E23">
        <w:rPr>
          <w:rFonts w:ascii="Times New Roman" w:eastAsia="Times New Roman" w:hAnsi="Times New Roman" w:cs="Arial"/>
          <w:kern w:val="0"/>
          <w:sz w:val="28"/>
          <w:szCs w:val="20"/>
          <w:lang w:eastAsia="ru-RU"/>
        </w:rPr>
        <w:t>&amp;shy;</w:t>
      </w:r>
      <w:r w:rsidRPr="00BC1E23">
        <w:rPr>
          <w:rFonts w:ascii="Times New Roman" w:eastAsia="Times New Roman" w:hAnsi="Times New Roman" w:cs="Arial" w:hint="eastAsia"/>
          <w:kern w:val="0"/>
          <w:sz w:val="28"/>
          <w:szCs w:val="20"/>
          <w:lang w:eastAsia="ru-RU"/>
        </w:rPr>
        <w:t>ського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w:t>
      </w:r>
      <w:r w:rsidRPr="00BC1E23">
        <w:rPr>
          <w:rFonts w:ascii="Times New Roman" w:eastAsia="Times New Roman" w:hAnsi="Times New Roman" w:cs="Arial"/>
          <w:kern w:val="0"/>
          <w:sz w:val="28"/>
          <w:szCs w:val="20"/>
          <w:lang w:eastAsia="ru-RU"/>
        </w:rPr>
        <w:t>&amp;rsquo;</w:t>
      </w:r>
      <w:r w:rsidRPr="00BC1E23">
        <w:rPr>
          <w:rFonts w:ascii="Times New Roman" w:eastAsia="Times New Roman" w:hAnsi="Times New Roman" w:cs="Arial" w:hint="eastAsia"/>
          <w:kern w:val="0"/>
          <w:sz w:val="28"/>
          <w:szCs w:val="20"/>
          <w:lang w:eastAsia="ru-RU"/>
        </w:rPr>
        <w:t>єднання</w:t>
      </w:r>
      <w:r w:rsidRPr="00BC1E23">
        <w:rPr>
          <w:rFonts w:ascii="Times New Roman" w:eastAsia="Times New Roman" w:hAnsi="Times New Roman" w:cs="Arial"/>
          <w:kern w:val="0"/>
          <w:sz w:val="28"/>
          <w:szCs w:val="20"/>
          <w:lang w:eastAsia="ru-RU"/>
        </w:rPr>
        <w:t xml:space="preserve"> &amp;laquo;</w:t>
      </w:r>
      <w:r w:rsidRPr="00BC1E23">
        <w:rPr>
          <w:rFonts w:ascii="Times New Roman" w:eastAsia="Times New Roman" w:hAnsi="Times New Roman" w:cs="Arial" w:hint="eastAsia"/>
          <w:kern w:val="0"/>
          <w:sz w:val="28"/>
          <w:szCs w:val="20"/>
          <w:lang w:eastAsia="ru-RU"/>
        </w:rPr>
        <w:t>Татаров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Фаринник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Головко</w:t>
      </w:r>
      <w:r w:rsidRPr="00BC1E23">
        <w:rPr>
          <w:rFonts w:ascii="Times New Roman" w:eastAsia="Times New Roman" w:hAnsi="Times New Roman" w:cs="Arial"/>
          <w:kern w:val="0"/>
          <w:sz w:val="28"/>
          <w:szCs w:val="20"/>
          <w:lang w:eastAsia="ru-RU"/>
        </w:rPr>
        <w:t>&amp;raquo;: &amp;laquo;</w:t>
      </w:r>
      <w:r w:rsidRPr="00BC1E23">
        <w:rPr>
          <w:rFonts w:ascii="Times New Roman" w:eastAsia="Times New Roman" w:hAnsi="Times New Roman" w:cs="Arial" w:hint="eastAsia"/>
          <w:kern w:val="0"/>
          <w:sz w:val="28"/>
          <w:szCs w:val="20"/>
          <w:lang w:eastAsia="ru-RU"/>
        </w:rPr>
        <w:t>Теоре</w:t>
      </w:r>
      <w:r w:rsidRPr="00BC1E23">
        <w:rPr>
          <w:rFonts w:ascii="Times New Roman" w:eastAsia="Times New Roman" w:hAnsi="Times New Roman" w:cs="Arial"/>
          <w:kern w:val="0"/>
          <w:sz w:val="28"/>
          <w:szCs w:val="20"/>
          <w:lang w:eastAsia="ru-RU"/>
        </w:rPr>
        <w:t>&amp;shy;</w:t>
      </w:r>
      <w:r w:rsidRPr="00BC1E23">
        <w:rPr>
          <w:rFonts w:ascii="Times New Roman" w:eastAsia="Times New Roman" w:hAnsi="Times New Roman" w:cs="Arial" w:hint="eastAsia"/>
          <w:kern w:val="0"/>
          <w:sz w:val="28"/>
          <w:szCs w:val="20"/>
          <w:lang w:eastAsia="ru-RU"/>
        </w:rPr>
        <w:t>тичні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праксеологічні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w:t>
      </w:r>
      <w:r w:rsidRPr="00BC1E23">
        <w:rPr>
          <w:rFonts w:ascii="Times New Roman" w:eastAsia="Times New Roman" w:hAnsi="Times New Roman" w:cs="Arial"/>
          <w:kern w:val="0"/>
          <w:sz w:val="28"/>
          <w:szCs w:val="20"/>
          <w:lang w:eastAsia="ru-RU"/>
        </w:rPr>
        <w:t>&amp;shy;</w:t>
      </w:r>
      <w:r w:rsidRPr="00BC1E23">
        <w:rPr>
          <w:rFonts w:ascii="Times New Roman" w:eastAsia="Times New Roman" w:hAnsi="Times New Roman" w:cs="Arial" w:hint="eastAsia"/>
          <w:kern w:val="0"/>
          <w:sz w:val="28"/>
          <w:szCs w:val="20"/>
          <w:lang w:eastAsia="ru-RU"/>
        </w:rPr>
        <w:t>мінальному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&amp;raquo; (12.00.09 - </w:t>
      </w:r>
      <w:r w:rsidRPr="00BC1E23">
        <w:rPr>
          <w:rFonts w:ascii="Times New Roman" w:eastAsia="Times New Roman" w:hAnsi="Times New Roman" w:cs="Arial" w:hint="eastAsia"/>
          <w:kern w:val="0"/>
          <w:sz w:val="28"/>
          <w:szCs w:val="20"/>
          <w:lang w:eastAsia="ru-RU"/>
        </w:rPr>
        <w:t>кримінальний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криміналістика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експертиза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оперативно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розшукова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діяльність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Спецрада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w:t>
      </w:r>
      <w:r w:rsidRPr="00BC1E23">
        <w:rPr>
          <w:rFonts w:ascii="Times New Roman" w:eastAsia="Times New Roman" w:hAnsi="Times New Roman" w:cs="Arial"/>
          <w:kern w:val="0"/>
          <w:sz w:val="28"/>
          <w:szCs w:val="20"/>
          <w:lang w:eastAsia="ru-RU"/>
        </w:rPr>
        <w:t xml:space="preserve"> 26.001.05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Київському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національному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університеті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імені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Тараса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Шевченка</w:t>
      </w:r>
    </w:p>
    <w:p w:rsidR="00BC1E23" w:rsidRPr="00BC1E23" w:rsidRDefault="00BC1E23" w:rsidP="00BC1E23">
      <w:pPr>
        <w:rPr>
          <w:rFonts w:ascii="Times New Roman" w:eastAsia="Times New Roman" w:hAnsi="Times New Roman" w:cs="Arial"/>
          <w:kern w:val="0"/>
          <w:sz w:val="28"/>
          <w:szCs w:val="20"/>
          <w:lang w:eastAsia="ru-RU"/>
        </w:rPr>
      </w:pPr>
    </w:p>
    <w:p w:rsidR="00BC1E23" w:rsidRPr="00BC1E23" w:rsidRDefault="00BC1E23" w:rsidP="00BC1E23">
      <w:pPr>
        <w:rPr>
          <w:rFonts w:ascii="Times New Roman" w:eastAsia="Times New Roman" w:hAnsi="Times New Roman" w:cs="Arial"/>
          <w:kern w:val="0"/>
          <w:sz w:val="28"/>
          <w:szCs w:val="20"/>
          <w:lang w:eastAsia="ru-RU"/>
        </w:rPr>
      </w:pPr>
    </w:p>
    <w:p w:rsidR="00BC1E23" w:rsidRPr="00BC1E23" w:rsidRDefault="00BC1E23" w:rsidP="00BC1E23">
      <w:pPr>
        <w:rPr>
          <w:rFonts w:ascii="Times New Roman" w:eastAsia="Times New Roman" w:hAnsi="Times New Roman" w:cs="Arial"/>
          <w:kern w:val="0"/>
          <w:sz w:val="28"/>
          <w:szCs w:val="20"/>
          <w:lang w:eastAsia="ru-RU"/>
        </w:rPr>
      </w:pP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МІНІСТЕРСТВО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ОСВІТИ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КИЇВСЬКИЙ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НАЦІОНАЛЬНИЙ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УНІВЕРСИТЕТ</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ІМЕНІ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ТАРАСА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ШЕВЧЕНКА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Кваліфікаційна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праця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правах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рукопису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Фаринник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Василь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Іванович</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УДК</w:t>
      </w:r>
      <w:r w:rsidRPr="00BC1E23">
        <w:rPr>
          <w:rFonts w:ascii="Times New Roman" w:eastAsia="Times New Roman" w:hAnsi="Times New Roman" w:cs="Arial"/>
          <w:kern w:val="0"/>
          <w:sz w:val="28"/>
          <w:szCs w:val="20"/>
          <w:lang w:eastAsia="ru-RU"/>
        </w:rPr>
        <w:t>: 343.132</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ДИСЕРТАЦІЯ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ТЕОРЕТИЧНІ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ПРАКСЕОЛОГІЧНІ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12.00.09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криміналістика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експертиза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оперативнорозшукова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діяльність</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Подається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здобуття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ступеня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доктора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юридичних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Дисертація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містить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результати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власних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Використання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ідей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результатів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текстів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інших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авторів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посилання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відповідне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джерело</w:t>
      </w:r>
      <w:r w:rsidRPr="00BC1E23">
        <w:rPr>
          <w:rFonts w:ascii="Times New Roman" w:eastAsia="Times New Roman" w:hAnsi="Times New Roman" w:cs="Arial"/>
          <w:kern w:val="0"/>
          <w:sz w:val="28"/>
          <w:szCs w:val="20"/>
          <w:lang w:eastAsia="ru-RU"/>
        </w:rPr>
        <w:t xml:space="preserve"> _________________</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Фаринник</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Науковий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консультант</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Погорецький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Микола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Анатолійович</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доктор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юридичних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професор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Заслужений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діяч</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техніки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Київ–</w:t>
      </w:r>
      <w:r w:rsidRPr="00BC1E23">
        <w:rPr>
          <w:rFonts w:ascii="Times New Roman" w:eastAsia="Times New Roman" w:hAnsi="Times New Roman" w:cs="Arial"/>
          <w:kern w:val="0"/>
          <w:sz w:val="28"/>
          <w:szCs w:val="20"/>
          <w:lang w:eastAsia="ru-RU"/>
        </w:rPr>
        <w:t>2018</w:t>
      </w:r>
    </w:p>
    <w:p w:rsidR="00BC1E23" w:rsidRPr="00BC1E23" w:rsidRDefault="00BC1E23" w:rsidP="00BC1E23">
      <w:pPr>
        <w:rPr>
          <w:rFonts w:ascii="Times New Roman" w:eastAsia="Times New Roman" w:hAnsi="Times New Roman" w:cs="Arial"/>
          <w:kern w:val="0"/>
          <w:sz w:val="28"/>
          <w:szCs w:val="20"/>
          <w:lang w:eastAsia="ru-RU"/>
        </w:rPr>
      </w:pPr>
    </w:p>
    <w:p w:rsidR="00BC1E23" w:rsidRPr="00BC1E23" w:rsidRDefault="00BC1E23" w:rsidP="00BC1E23">
      <w:pPr>
        <w:rPr>
          <w:rFonts w:ascii="Times New Roman" w:eastAsia="Times New Roman" w:hAnsi="Times New Roman" w:cs="Arial"/>
          <w:kern w:val="0"/>
          <w:sz w:val="28"/>
          <w:szCs w:val="20"/>
          <w:lang w:eastAsia="ru-RU"/>
        </w:rPr>
      </w:pPr>
    </w:p>
    <w:p w:rsidR="00BC1E23" w:rsidRPr="00BC1E23" w:rsidRDefault="00BC1E23" w:rsidP="00BC1E23">
      <w:pPr>
        <w:rPr>
          <w:rFonts w:ascii="Times New Roman" w:eastAsia="Times New Roman" w:hAnsi="Times New Roman" w:cs="Arial"/>
          <w:kern w:val="0"/>
          <w:sz w:val="28"/>
          <w:szCs w:val="20"/>
          <w:lang w:eastAsia="ru-RU"/>
        </w:rPr>
      </w:pP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ПЕРЕЛІК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УМОВНИХ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СКОРОЧЕНЬ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18</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ВСТУП</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20</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РОЗДІЛ</w:t>
      </w:r>
      <w:r w:rsidRPr="00BC1E23">
        <w:rPr>
          <w:rFonts w:ascii="Times New Roman" w:eastAsia="Times New Roman" w:hAnsi="Times New Roman" w:cs="Arial"/>
          <w:kern w:val="0"/>
          <w:sz w:val="28"/>
          <w:szCs w:val="20"/>
          <w:lang w:eastAsia="ru-RU"/>
        </w:rPr>
        <w:t xml:space="preserve"> 1. </w:t>
      </w:r>
      <w:r w:rsidRPr="00BC1E23">
        <w:rPr>
          <w:rFonts w:ascii="Times New Roman" w:eastAsia="Times New Roman" w:hAnsi="Times New Roman" w:cs="Arial" w:hint="eastAsia"/>
          <w:kern w:val="0"/>
          <w:sz w:val="28"/>
          <w:szCs w:val="20"/>
          <w:lang w:eastAsia="ru-RU"/>
        </w:rPr>
        <w:t>ТЕОРЕТИКО</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МЕТОДОЛОГІЧНІ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1.1 </w:t>
      </w:r>
      <w:r w:rsidRPr="00BC1E23">
        <w:rPr>
          <w:rFonts w:ascii="Times New Roman" w:eastAsia="Times New Roman" w:hAnsi="Times New Roman" w:cs="Arial" w:hint="eastAsia"/>
          <w:kern w:val="0"/>
          <w:sz w:val="28"/>
          <w:szCs w:val="20"/>
          <w:lang w:eastAsia="ru-RU"/>
        </w:rPr>
        <w:t>Сутність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місце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вирішенні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завдань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32</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1.2 </w:t>
      </w:r>
      <w:r w:rsidRPr="00BC1E23">
        <w:rPr>
          <w:rFonts w:ascii="Times New Roman" w:eastAsia="Times New Roman" w:hAnsi="Times New Roman" w:cs="Arial" w:hint="eastAsia"/>
          <w:kern w:val="0"/>
          <w:sz w:val="28"/>
          <w:szCs w:val="20"/>
          <w:lang w:eastAsia="ru-RU"/>
        </w:rPr>
        <w:t>Загальні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правила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гарантії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правомірності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75</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1.3 </w:t>
      </w:r>
      <w:r w:rsidRPr="00BC1E23">
        <w:rPr>
          <w:rFonts w:ascii="Times New Roman" w:eastAsia="Times New Roman" w:hAnsi="Times New Roman" w:cs="Arial" w:hint="eastAsia"/>
          <w:kern w:val="0"/>
          <w:sz w:val="28"/>
          <w:szCs w:val="20"/>
          <w:lang w:eastAsia="ru-RU"/>
        </w:rPr>
        <w:t>Зарубіжний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досвід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міжнародні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стандарти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примусу</w:t>
      </w:r>
      <w:r w:rsidRPr="00BC1E23">
        <w:rPr>
          <w:rFonts w:ascii="Times New Roman" w:eastAsia="Times New Roman" w:hAnsi="Times New Roman" w:cs="Arial"/>
          <w:kern w:val="0"/>
          <w:sz w:val="28"/>
          <w:szCs w:val="20"/>
          <w:lang w:eastAsia="ru-RU"/>
        </w:rPr>
        <w:t xml:space="preserve"> ............................................................................................. 112</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Висновки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розділу</w:t>
      </w:r>
      <w:r w:rsidRPr="00BC1E23">
        <w:rPr>
          <w:rFonts w:ascii="Times New Roman" w:eastAsia="Times New Roman" w:hAnsi="Times New Roman" w:cs="Arial"/>
          <w:kern w:val="0"/>
          <w:sz w:val="28"/>
          <w:szCs w:val="20"/>
          <w:lang w:eastAsia="ru-RU"/>
        </w:rPr>
        <w:t xml:space="preserve"> 1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.135</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РОЗДІЛ</w:t>
      </w:r>
      <w:r w:rsidRPr="00BC1E23">
        <w:rPr>
          <w:rFonts w:ascii="Times New Roman" w:eastAsia="Times New Roman" w:hAnsi="Times New Roman" w:cs="Arial"/>
          <w:kern w:val="0"/>
          <w:sz w:val="28"/>
          <w:szCs w:val="20"/>
          <w:lang w:eastAsia="ru-RU"/>
        </w:rPr>
        <w:t xml:space="preserve"> 2. </w:t>
      </w:r>
      <w:r w:rsidRPr="00BC1E23">
        <w:rPr>
          <w:rFonts w:ascii="Times New Roman" w:eastAsia="Times New Roman" w:hAnsi="Times New Roman" w:cs="Arial" w:hint="eastAsia"/>
          <w:kern w:val="0"/>
          <w:sz w:val="28"/>
          <w:szCs w:val="20"/>
          <w:lang w:eastAsia="ru-RU"/>
        </w:rPr>
        <w:t>ПРАВОВІ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ПРАКСЕОЛОГІЧНІ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ОКРЕМИХ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2.1 </w:t>
      </w:r>
      <w:r w:rsidRPr="00BC1E23">
        <w:rPr>
          <w:rFonts w:ascii="Times New Roman" w:eastAsia="Times New Roman" w:hAnsi="Times New Roman" w:cs="Arial" w:hint="eastAsia"/>
          <w:kern w:val="0"/>
          <w:sz w:val="28"/>
          <w:szCs w:val="20"/>
          <w:lang w:eastAsia="ru-RU"/>
        </w:rPr>
        <w:t>Виклик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слідчим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прокурором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судовий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виклик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привід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....................................................................................140</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2.2 </w:t>
      </w:r>
      <w:r w:rsidRPr="00BC1E23">
        <w:rPr>
          <w:rFonts w:ascii="Times New Roman" w:eastAsia="Times New Roman" w:hAnsi="Times New Roman" w:cs="Arial" w:hint="eastAsia"/>
          <w:kern w:val="0"/>
          <w:sz w:val="28"/>
          <w:szCs w:val="20"/>
          <w:lang w:eastAsia="ru-RU"/>
        </w:rPr>
        <w:t>Накладення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грошового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стягнення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.............155</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2.3 </w:t>
      </w:r>
      <w:r w:rsidRPr="00BC1E23">
        <w:rPr>
          <w:rFonts w:ascii="Times New Roman" w:eastAsia="Times New Roman" w:hAnsi="Times New Roman" w:cs="Arial" w:hint="eastAsia"/>
          <w:kern w:val="0"/>
          <w:sz w:val="28"/>
          <w:szCs w:val="20"/>
          <w:lang w:eastAsia="ru-RU"/>
        </w:rPr>
        <w:t>Відсторонення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посади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169</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2.4 </w:t>
      </w:r>
      <w:r w:rsidRPr="00BC1E23">
        <w:rPr>
          <w:rFonts w:ascii="Times New Roman" w:eastAsia="Times New Roman" w:hAnsi="Times New Roman" w:cs="Arial" w:hint="eastAsia"/>
          <w:kern w:val="0"/>
          <w:sz w:val="28"/>
          <w:szCs w:val="20"/>
          <w:lang w:eastAsia="ru-RU"/>
        </w:rPr>
        <w:t>Тимчасове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обмеження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користуванні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спеціальним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184</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2.5 </w:t>
      </w:r>
      <w:r w:rsidRPr="00BC1E23">
        <w:rPr>
          <w:rFonts w:ascii="Times New Roman" w:eastAsia="Times New Roman" w:hAnsi="Times New Roman" w:cs="Arial" w:hint="eastAsia"/>
          <w:kern w:val="0"/>
          <w:sz w:val="28"/>
          <w:szCs w:val="20"/>
          <w:lang w:eastAsia="ru-RU"/>
        </w:rPr>
        <w:t>Тимчасовий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доступ</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речей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документів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197</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2.6 </w:t>
      </w:r>
      <w:r w:rsidRPr="00BC1E23">
        <w:rPr>
          <w:rFonts w:ascii="Times New Roman" w:eastAsia="Times New Roman" w:hAnsi="Times New Roman" w:cs="Arial" w:hint="eastAsia"/>
          <w:kern w:val="0"/>
          <w:sz w:val="28"/>
          <w:szCs w:val="20"/>
          <w:lang w:eastAsia="ru-RU"/>
        </w:rPr>
        <w:t>Тимчасове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вилучення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майна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накладення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арешту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майно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219</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Висновки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розділу</w:t>
      </w:r>
      <w:r w:rsidRPr="00BC1E23">
        <w:rPr>
          <w:rFonts w:ascii="Times New Roman" w:eastAsia="Times New Roman" w:hAnsi="Times New Roman" w:cs="Arial"/>
          <w:kern w:val="0"/>
          <w:sz w:val="28"/>
          <w:szCs w:val="20"/>
          <w:lang w:eastAsia="ru-RU"/>
        </w:rPr>
        <w:t xml:space="preserve"> 2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.247</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17</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РОЗДІЛ</w:t>
      </w:r>
      <w:r w:rsidRPr="00BC1E23">
        <w:rPr>
          <w:rFonts w:ascii="Times New Roman" w:eastAsia="Times New Roman" w:hAnsi="Times New Roman" w:cs="Arial"/>
          <w:kern w:val="0"/>
          <w:sz w:val="28"/>
          <w:szCs w:val="20"/>
          <w:lang w:eastAsia="ru-RU"/>
        </w:rPr>
        <w:t xml:space="preserve"> 3. </w:t>
      </w:r>
      <w:r w:rsidRPr="00BC1E23">
        <w:rPr>
          <w:rFonts w:ascii="Times New Roman" w:eastAsia="Times New Roman" w:hAnsi="Times New Roman" w:cs="Arial" w:hint="eastAsia"/>
          <w:kern w:val="0"/>
          <w:sz w:val="28"/>
          <w:szCs w:val="20"/>
          <w:lang w:eastAsia="ru-RU"/>
        </w:rPr>
        <w:t>ПРАВОВІ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ПРАКСЕОЛОГІЧНІ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ЗАПОБІЖНИХ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3.1 </w:t>
      </w:r>
      <w:r w:rsidRPr="00BC1E23">
        <w:rPr>
          <w:rFonts w:ascii="Times New Roman" w:eastAsia="Times New Roman" w:hAnsi="Times New Roman" w:cs="Arial" w:hint="eastAsia"/>
          <w:kern w:val="0"/>
          <w:sz w:val="28"/>
          <w:szCs w:val="20"/>
          <w:lang w:eastAsia="ru-RU"/>
        </w:rPr>
        <w:t>Мета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підстави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порядок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запобіжних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252</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3.2 </w:t>
      </w:r>
      <w:r w:rsidRPr="00BC1E23">
        <w:rPr>
          <w:rFonts w:ascii="Times New Roman" w:eastAsia="Times New Roman" w:hAnsi="Times New Roman" w:cs="Arial" w:hint="eastAsia"/>
          <w:kern w:val="0"/>
          <w:sz w:val="28"/>
          <w:szCs w:val="20"/>
          <w:lang w:eastAsia="ru-RU"/>
        </w:rPr>
        <w:t>Затримання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особи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272</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3.3 </w:t>
      </w:r>
      <w:r w:rsidRPr="00BC1E23">
        <w:rPr>
          <w:rFonts w:ascii="Times New Roman" w:eastAsia="Times New Roman" w:hAnsi="Times New Roman" w:cs="Arial" w:hint="eastAsia"/>
          <w:kern w:val="0"/>
          <w:sz w:val="28"/>
          <w:szCs w:val="20"/>
          <w:lang w:eastAsia="ru-RU"/>
        </w:rPr>
        <w:t>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вартою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296</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3.4 </w:t>
      </w:r>
      <w:r w:rsidRPr="00BC1E23">
        <w:rPr>
          <w:rFonts w:ascii="Times New Roman" w:eastAsia="Times New Roman" w:hAnsi="Times New Roman" w:cs="Arial" w:hint="eastAsia"/>
          <w:kern w:val="0"/>
          <w:sz w:val="28"/>
          <w:szCs w:val="20"/>
          <w:lang w:eastAsia="ru-RU"/>
        </w:rPr>
        <w:t>Домашній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арешт</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313</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3.5 </w:t>
      </w:r>
      <w:r w:rsidRPr="00BC1E23">
        <w:rPr>
          <w:rFonts w:ascii="Times New Roman" w:eastAsia="Times New Roman" w:hAnsi="Times New Roman" w:cs="Arial" w:hint="eastAsia"/>
          <w:kern w:val="0"/>
          <w:sz w:val="28"/>
          <w:szCs w:val="20"/>
          <w:lang w:eastAsia="ru-RU"/>
        </w:rPr>
        <w:t>Запобіжні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пов’язані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тимчасовою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ізоляцією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особи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327</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Висновки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розділу</w:t>
      </w:r>
      <w:r w:rsidRPr="00BC1E23">
        <w:rPr>
          <w:rFonts w:ascii="Times New Roman" w:eastAsia="Times New Roman" w:hAnsi="Times New Roman" w:cs="Arial"/>
          <w:kern w:val="0"/>
          <w:sz w:val="28"/>
          <w:szCs w:val="20"/>
          <w:lang w:eastAsia="ru-RU"/>
        </w:rPr>
        <w:t xml:space="preserve"> 3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.339</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РОЗДІЛ</w:t>
      </w:r>
      <w:r w:rsidRPr="00BC1E23">
        <w:rPr>
          <w:rFonts w:ascii="Times New Roman" w:eastAsia="Times New Roman" w:hAnsi="Times New Roman" w:cs="Arial"/>
          <w:kern w:val="0"/>
          <w:sz w:val="28"/>
          <w:szCs w:val="20"/>
          <w:lang w:eastAsia="ru-RU"/>
        </w:rPr>
        <w:t xml:space="preserve"> 4. </w:t>
      </w:r>
      <w:r w:rsidRPr="00BC1E23">
        <w:rPr>
          <w:rFonts w:ascii="Times New Roman" w:eastAsia="Times New Roman" w:hAnsi="Times New Roman" w:cs="Arial" w:hint="eastAsia"/>
          <w:kern w:val="0"/>
          <w:sz w:val="28"/>
          <w:szCs w:val="20"/>
          <w:lang w:eastAsia="ru-RU"/>
        </w:rPr>
        <w:t>КОНТРОЛЬНО</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НАГЛЯДОВА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ДІЯЛЬНІСТЬ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4.1 </w:t>
      </w:r>
      <w:r w:rsidRPr="00BC1E23">
        <w:rPr>
          <w:rFonts w:ascii="Times New Roman" w:eastAsia="Times New Roman" w:hAnsi="Times New Roman" w:cs="Arial" w:hint="eastAsia"/>
          <w:kern w:val="0"/>
          <w:sz w:val="28"/>
          <w:szCs w:val="20"/>
          <w:lang w:eastAsia="ru-RU"/>
        </w:rPr>
        <w:t>Форми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методи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відомчого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контролю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..345</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4.2 </w:t>
      </w:r>
      <w:r w:rsidRPr="00BC1E23">
        <w:rPr>
          <w:rFonts w:ascii="Times New Roman" w:eastAsia="Times New Roman" w:hAnsi="Times New Roman" w:cs="Arial" w:hint="eastAsia"/>
          <w:kern w:val="0"/>
          <w:sz w:val="28"/>
          <w:szCs w:val="20"/>
          <w:lang w:eastAsia="ru-RU"/>
        </w:rPr>
        <w:t>Реалізація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прокурорського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нагляду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.367</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4.3 </w:t>
      </w:r>
      <w:r w:rsidRPr="00BC1E23">
        <w:rPr>
          <w:rFonts w:ascii="Times New Roman" w:eastAsia="Times New Roman" w:hAnsi="Times New Roman" w:cs="Arial" w:hint="eastAsia"/>
          <w:kern w:val="0"/>
          <w:sz w:val="28"/>
          <w:szCs w:val="20"/>
          <w:lang w:eastAsia="ru-RU"/>
        </w:rPr>
        <w:t>Повноваження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захисту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...............................................381</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Висновки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розділу</w:t>
      </w:r>
      <w:r w:rsidRPr="00BC1E23">
        <w:rPr>
          <w:rFonts w:ascii="Times New Roman" w:eastAsia="Times New Roman" w:hAnsi="Times New Roman" w:cs="Arial"/>
          <w:kern w:val="0"/>
          <w:sz w:val="28"/>
          <w:szCs w:val="20"/>
          <w:lang w:eastAsia="ru-RU"/>
        </w:rPr>
        <w:t xml:space="preserve"> 4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.403</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ВИСНОВКИ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407</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СПИСОК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ВИКОРИСТАНОЇ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ЛІТЕРАТУРИ</w:t>
      </w:r>
      <w:r w:rsidRPr="00BC1E23">
        <w:rPr>
          <w:rFonts w:ascii="Times New Roman" w:eastAsia="Times New Roman" w:hAnsi="Times New Roman" w:cs="Arial"/>
          <w:kern w:val="0"/>
          <w:sz w:val="28"/>
          <w:szCs w:val="20"/>
          <w:lang w:eastAsia="ru-RU"/>
        </w:rPr>
        <w:t xml:space="preserve"> ........................................................417</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ДОДАТКИ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.472</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18</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ПЕРЕЛІК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УМОВНИХ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СКОРОЧЕНЬ</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АСДС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автоматизована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система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документообігу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АТО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антитерористична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операція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ВРУ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Верховна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Рада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ВССУ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Вищий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спеціалізований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розгляду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цивільних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справ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ВНЗ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вищий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навчальний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заклад</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ГСУ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Головне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слідче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управління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ГПУ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Генеральна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прокуратура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ГУНП</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Головне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управління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Національної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поліції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ДБР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бюро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розслідувань</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ДПтСУ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пенітенціарна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служба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ДІПКП</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102</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Департамент</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інформаційної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підтримки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координації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поліції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102</w:t>
      </w:r>
      <w:r w:rsidRPr="00BC1E23">
        <w:rPr>
          <w:rFonts w:ascii="Times New Roman" w:eastAsia="Times New Roman" w:hAnsi="Times New Roman" w:cs="Arial" w:hint="eastAsia"/>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ЄО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єдиний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облік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заяв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повідомлень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правопорушення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інші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події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ЄС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Європейський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Союз</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ЄСПЛ</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Європейський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ЄРДР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Єдиний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реєстр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досудових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розслідувань</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ІТТ</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ізолятор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тимчасового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тримання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кодекс</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Кабінет</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Міністрів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Конституційний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КПК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кодекс</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КУпАП</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Кодекс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адміністративні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правопорушення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НАБУ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Національне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антикорупційне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бюро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НПУ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Національна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поліція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МВС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Міністерство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внутрішніх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справ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19</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МОЗ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Міністерство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охорони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здоров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ОВС</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органи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внутрішніх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справ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ОРД</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оперативно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розшукова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діяльність</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СБУ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Служба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безпеки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СОГ</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слідчо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оперативна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група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СІЗО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слідчий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ізолятор</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СКС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Статут</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судочинства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США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Сполучені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Штати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Америки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ФРН</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Федеративна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Республіка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Німеччина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ЦК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Цивільний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кодекс</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20</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ВСТУП</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Обґрунтування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вибору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сучасних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умовах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розбудови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правової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охорони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свобод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інтересів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визначає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вектор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розвитку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глобалізаційних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спрямованих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гуманізацію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демократизацію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життєдіяльності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українського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суспільства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викликає</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необхідність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концептуальної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зміни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законодавства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гармонізацію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європейськими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стандартами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галузі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здійснення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правосуддя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створення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належного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правового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інтеграції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нашої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європейського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простору</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Однією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умов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євроінтеграції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адаптація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вітчизняного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законодавства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вимог</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Європейського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Союзу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відповідно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яких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будь</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якого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примусу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особливо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відповідати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вимозі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пропорційності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обґрунтованості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втручання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сфери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необхідності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демократичному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суспільстві</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Європейським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неодноразово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зверталася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увага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недотримання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відповідних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вимог</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час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примусу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через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недосконалість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архаїчність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положень</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КПК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1960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більшість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ґрунтувалися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радянській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ідеології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інквізиційній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доктрині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Це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зумовило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прийняття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КПК</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концептуально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змінив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правозастосовну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практику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аспекті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свобод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інтересів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насамперед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через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запровадження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інституту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Водночас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п’ятирічний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досвід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свідчить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недосконалість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регламентації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цього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інституту</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відсутність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ефективних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механізмів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реалізації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цілому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створює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підґрунтя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для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невірного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тлумачення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законодавчих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приписів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формування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неоднозначної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правозастосовчої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практики</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Недосить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послідовними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виглядають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кроки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законодавця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якими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регламентовано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превентивне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без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рішення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неможливість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альтернативного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інших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окрім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вартою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вчинення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окремих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злочинів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ж</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поспішні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безсистемні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реформаторські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знизили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21</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якість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заполонили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суперечливими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концептами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юридичними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фікціями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Лише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впродовж</w:t>
      </w:r>
      <w:r w:rsidRPr="00BC1E23">
        <w:rPr>
          <w:rFonts w:ascii="Times New Roman" w:eastAsia="Times New Roman" w:hAnsi="Times New Roman" w:cs="Arial"/>
          <w:kern w:val="0"/>
          <w:sz w:val="28"/>
          <w:szCs w:val="20"/>
          <w:lang w:eastAsia="ru-RU"/>
        </w:rPr>
        <w:t xml:space="preserve"> 2014‒2017 </w:t>
      </w:r>
      <w:r w:rsidRPr="00BC1E23">
        <w:rPr>
          <w:rFonts w:ascii="Times New Roman" w:eastAsia="Times New Roman" w:hAnsi="Times New Roman" w:cs="Arial" w:hint="eastAsia"/>
          <w:kern w:val="0"/>
          <w:sz w:val="28"/>
          <w:szCs w:val="20"/>
          <w:lang w:eastAsia="ru-RU"/>
        </w:rPr>
        <w:t>років</w:t>
      </w:r>
      <w:r w:rsidRPr="00BC1E23">
        <w:rPr>
          <w:rFonts w:ascii="Times New Roman" w:eastAsia="Times New Roman" w:hAnsi="Times New Roman" w:cs="Arial"/>
          <w:kern w:val="0"/>
          <w:sz w:val="28"/>
          <w:szCs w:val="20"/>
          <w:lang w:eastAsia="ru-RU"/>
        </w:rPr>
        <w:t xml:space="preserve"> 55 </w:t>
      </w:r>
      <w:r w:rsidRPr="00BC1E23">
        <w:rPr>
          <w:rFonts w:ascii="Times New Roman" w:eastAsia="Times New Roman" w:hAnsi="Times New Roman" w:cs="Arial" w:hint="eastAsia"/>
          <w:kern w:val="0"/>
          <w:sz w:val="28"/>
          <w:szCs w:val="20"/>
          <w:lang w:eastAsia="ru-RU"/>
        </w:rPr>
        <w:t>законами</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тобто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ледь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щомісячно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КПК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вносилися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зміни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доповнення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ст</w:t>
      </w:r>
      <w:r w:rsidRPr="00BC1E23">
        <w:rPr>
          <w:rFonts w:ascii="Times New Roman" w:eastAsia="Times New Roman" w:hAnsi="Times New Roman" w:cs="Arial"/>
          <w:kern w:val="0"/>
          <w:sz w:val="28"/>
          <w:szCs w:val="20"/>
          <w:lang w:eastAsia="ru-RU"/>
        </w:rPr>
        <w:t xml:space="preserve">. 170 </w:t>
      </w:r>
      <w:r w:rsidRPr="00BC1E23">
        <w:rPr>
          <w:rFonts w:ascii="Times New Roman" w:eastAsia="Times New Roman" w:hAnsi="Times New Roman" w:cs="Arial" w:hint="eastAsia"/>
          <w:kern w:val="0"/>
          <w:sz w:val="28"/>
          <w:szCs w:val="20"/>
          <w:lang w:eastAsia="ru-RU"/>
        </w:rPr>
        <w:t>КПК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«Накладення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арешту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майно»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зміни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вносилися</w:t>
      </w:r>
      <w:r w:rsidRPr="00BC1E23">
        <w:rPr>
          <w:rFonts w:ascii="Times New Roman" w:eastAsia="Times New Roman" w:hAnsi="Times New Roman" w:cs="Arial"/>
          <w:kern w:val="0"/>
          <w:sz w:val="28"/>
          <w:szCs w:val="20"/>
          <w:lang w:eastAsia="ru-RU"/>
        </w:rPr>
        <w:t xml:space="preserve"> 4 </w:t>
      </w:r>
      <w:r w:rsidRPr="00BC1E23">
        <w:rPr>
          <w:rFonts w:ascii="Times New Roman" w:eastAsia="Times New Roman" w:hAnsi="Times New Roman" w:cs="Arial" w:hint="eastAsia"/>
          <w:kern w:val="0"/>
          <w:sz w:val="28"/>
          <w:szCs w:val="20"/>
          <w:lang w:eastAsia="ru-RU"/>
        </w:rPr>
        <w:t>рази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двічі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повністю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змінювалася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редакція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норми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Проте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стабільність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прямо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пропорційна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своєю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чергою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складовою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належної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процедури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уперше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рівні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національного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визнане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одним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завдань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w:t>
      </w:r>
      <w:r w:rsidRPr="00BC1E23">
        <w:rPr>
          <w:rFonts w:ascii="Times New Roman" w:eastAsia="Times New Roman" w:hAnsi="Times New Roman" w:cs="Arial"/>
          <w:kern w:val="0"/>
          <w:sz w:val="28"/>
          <w:szCs w:val="20"/>
          <w:lang w:eastAsia="ru-RU"/>
        </w:rPr>
        <w:t>. 2</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КПК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Статистичні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судової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адміністрації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свідчать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абсолютну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підтримку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корпусу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задоволенні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вимог</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сторони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обвинувачення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2013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задоволено</w:t>
      </w:r>
      <w:r w:rsidRPr="00BC1E23">
        <w:rPr>
          <w:rFonts w:ascii="Times New Roman" w:eastAsia="Times New Roman" w:hAnsi="Times New Roman" w:cs="Arial"/>
          <w:kern w:val="0"/>
          <w:sz w:val="28"/>
          <w:szCs w:val="20"/>
          <w:lang w:eastAsia="ru-RU"/>
        </w:rPr>
        <w:t xml:space="preserve"> 86,8 % </w:t>
      </w:r>
      <w:r w:rsidRPr="00BC1E23">
        <w:rPr>
          <w:rFonts w:ascii="Times New Roman" w:eastAsia="Times New Roman" w:hAnsi="Times New Roman" w:cs="Arial" w:hint="eastAsia"/>
          <w:kern w:val="0"/>
          <w:sz w:val="28"/>
          <w:szCs w:val="20"/>
          <w:lang w:eastAsia="ru-RU"/>
        </w:rPr>
        <w:t>із</w:t>
      </w:r>
      <w:r w:rsidRPr="00BC1E23">
        <w:rPr>
          <w:rFonts w:ascii="Times New Roman" w:eastAsia="Times New Roman" w:hAnsi="Times New Roman" w:cs="Arial"/>
          <w:kern w:val="0"/>
          <w:sz w:val="28"/>
          <w:szCs w:val="20"/>
          <w:lang w:eastAsia="ru-RU"/>
        </w:rPr>
        <w:t xml:space="preserve"> 338,8 </w:t>
      </w:r>
      <w:r w:rsidRPr="00BC1E23">
        <w:rPr>
          <w:rFonts w:ascii="Times New Roman" w:eastAsia="Times New Roman" w:hAnsi="Times New Roman" w:cs="Arial" w:hint="eastAsia"/>
          <w:kern w:val="0"/>
          <w:sz w:val="28"/>
          <w:szCs w:val="20"/>
          <w:lang w:eastAsia="ru-RU"/>
        </w:rPr>
        <w:t>тис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розглянутих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клопотань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2014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85,9 % </w:t>
      </w:r>
      <w:r w:rsidRPr="00BC1E23">
        <w:rPr>
          <w:rFonts w:ascii="Times New Roman" w:eastAsia="Times New Roman" w:hAnsi="Times New Roman" w:cs="Arial" w:hint="eastAsia"/>
          <w:kern w:val="0"/>
          <w:sz w:val="28"/>
          <w:szCs w:val="20"/>
          <w:lang w:eastAsia="ru-RU"/>
        </w:rPr>
        <w:t>із</w:t>
      </w:r>
      <w:r w:rsidRPr="00BC1E23">
        <w:rPr>
          <w:rFonts w:ascii="Times New Roman" w:eastAsia="Times New Roman" w:hAnsi="Times New Roman" w:cs="Arial"/>
          <w:kern w:val="0"/>
          <w:sz w:val="28"/>
          <w:szCs w:val="20"/>
          <w:lang w:eastAsia="ru-RU"/>
        </w:rPr>
        <w:t xml:space="preserve"> 346 </w:t>
      </w:r>
      <w:r w:rsidRPr="00BC1E23">
        <w:rPr>
          <w:rFonts w:ascii="Times New Roman" w:eastAsia="Times New Roman" w:hAnsi="Times New Roman" w:cs="Arial" w:hint="eastAsia"/>
          <w:kern w:val="0"/>
          <w:sz w:val="28"/>
          <w:szCs w:val="20"/>
          <w:lang w:eastAsia="ru-RU"/>
        </w:rPr>
        <w:t>тис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2015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84,7 %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392,6 </w:t>
      </w:r>
      <w:r w:rsidRPr="00BC1E23">
        <w:rPr>
          <w:rFonts w:ascii="Times New Roman" w:eastAsia="Times New Roman" w:hAnsi="Times New Roman" w:cs="Arial" w:hint="eastAsia"/>
          <w:kern w:val="0"/>
          <w:sz w:val="28"/>
          <w:szCs w:val="20"/>
          <w:lang w:eastAsia="ru-RU"/>
        </w:rPr>
        <w:t>тис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2016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82,7 %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399,3 </w:t>
      </w:r>
      <w:r w:rsidRPr="00BC1E23">
        <w:rPr>
          <w:rFonts w:ascii="Times New Roman" w:eastAsia="Times New Roman" w:hAnsi="Times New Roman" w:cs="Arial" w:hint="eastAsia"/>
          <w:kern w:val="0"/>
          <w:sz w:val="28"/>
          <w:szCs w:val="20"/>
          <w:lang w:eastAsia="ru-RU"/>
        </w:rPr>
        <w:t>тис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першому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півріччі</w:t>
      </w:r>
      <w:r w:rsidRPr="00BC1E23">
        <w:rPr>
          <w:rFonts w:ascii="Times New Roman" w:eastAsia="Times New Roman" w:hAnsi="Times New Roman" w:cs="Arial"/>
          <w:kern w:val="0"/>
          <w:sz w:val="28"/>
          <w:szCs w:val="20"/>
          <w:lang w:eastAsia="ru-RU"/>
        </w:rPr>
        <w:t xml:space="preserve"> 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82,9 %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234,8 </w:t>
      </w:r>
      <w:r w:rsidRPr="00BC1E23">
        <w:rPr>
          <w:rFonts w:ascii="Times New Roman" w:eastAsia="Times New Roman" w:hAnsi="Times New Roman" w:cs="Arial" w:hint="eastAsia"/>
          <w:kern w:val="0"/>
          <w:sz w:val="28"/>
          <w:szCs w:val="20"/>
          <w:lang w:eastAsia="ru-RU"/>
        </w:rPr>
        <w:t>тис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разом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результати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проведеного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аналізу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матеріалів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правозастосовчої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практики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вказують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виключне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примус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усіх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випадках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застосовується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відповідно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вимог</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КПК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урахуванням</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міжнародних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стандартів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належних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розробок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цих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питань</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Науково</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теоретичним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підґрунтям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праці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Аленіна</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Г</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Власової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Галагана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Глинської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Гловюк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Гончаренка</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Гринюка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Грошевого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Зінатулліна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Зеленецького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Капліної</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Корнукова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Кучинської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Лобойка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Лук’янчикова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Маляренка</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Михайленка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Михеєнка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Назарова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Т</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Нора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Погорецького</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Попелюшка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Сергєєвої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Смокова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Татарова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Тертишника</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Л</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Удалової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Чернявського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Шило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Шумила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Цуцкірідзе</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Яновської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Юхна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інших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учених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досліджувалися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питання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правової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природи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підстав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порядку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зокрема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вітчизняних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правників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Клочкова</w:t>
      </w:r>
      <w:r w:rsidRPr="00BC1E23">
        <w:rPr>
          <w:rFonts w:ascii="Times New Roman" w:eastAsia="Times New Roman" w:hAnsi="Times New Roman" w:cs="Arial"/>
          <w:kern w:val="0"/>
          <w:sz w:val="28"/>
          <w:szCs w:val="20"/>
          <w:lang w:eastAsia="ru-RU"/>
        </w:rPr>
        <w:t xml:space="preserve"> (1998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Донченко</w:t>
      </w:r>
      <w:r w:rsidRPr="00BC1E23">
        <w:rPr>
          <w:rFonts w:ascii="Times New Roman" w:eastAsia="Times New Roman" w:hAnsi="Times New Roman" w:cs="Arial"/>
          <w:kern w:val="0"/>
          <w:sz w:val="28"/>
          <w:szCs w:val="20"/>
          <w:lang w:eastAsia="ru-RU"/>
        </w:rPr>
        <w:t xml:space="preserve"> (2003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Данченко</w:t>
      </w:r>
      <w:r w:rsidRPr="00BC1E23">
        <w:rPr>
          <w:rFonts w:ascii="Times New Roman" w:eastAsia="Times New Roman" w:hAnsi="Times New Roman" w:cs="Arial"/>
          <w:kern w:val="0"/>
          <w:sz w:val="28"/>
          <w:szCs w:val="20"/>
          <w:lang w:eastAsia="ru-RU"/>
        </w:rPr>
        <w:t xml:space="preserve"> (2007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Тищенко</w:t>
      </w:r>
      <w:r w:rsidRPr="00BC1E23">
        <w:rPr>
          <w:rFonts w:ascii="Times New Roman" w:eastAsia="Times New Roman" w:hAnsi="Times New Roman" w:cs="Arial"/>
          <w:kern w:val="0"/>
          <w:sz w:val="28"/>
          <w:szCs w:val="20"/>
          <w:lang w:eastAsia="ru-RU"/>
        </w:rPr>
        <w:t xml:space="preserve"> (2007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Мазур</w:t>
      </w:r>
      <w:r w:rsidRPr="00BC1E23">
        <w:rPr>
          <w:rFonts w:ascii="Times New Roman" w:eastAsia="Times New Roman" w:hAnsi="Times New Roman" w:cs="Arial"/>
          <w:kern w:val="0"/>
          <w:sz w:val="28"/>
          <w:szCs w:val="20"/>
          <w:lang w:eastAsia="ru-RU"/>
        </w:rPr>
        <w:t xml:space="preserve"> (2008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Чернова</w:t>
      </w:r>
      <w:r w:rsidRPr="00BC1E23">
        <w:rPr>
          <w:rFonts w:ascii="Times New Roman" w:eastAsia="Times New Roman" w:hAnsi="Times New Roman" w:cs="Arial"/>
          <w:kern w:val="0"/>
          <w:sz w:val="28"/>
          <w:szCs w:val="20"/>
          <w:lang w:eastAsia="ru-RU"/>
        </w:rPr>
        <w:t xml:space="preserve"> (2009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Захарко</w:t>
      </w:r>
      <w:r w:rsidRPr="00BC1E23">
        <w:rPr>
          <w:rFonts w:ascii="Times New Roman" w:eastAsia="Times New Roman" w:hAnsi="Times New Roman" w:cs="Arial"/>
          <w:kern w:val="0"/>
          <w:sz w:val="28"/>
          <w:szCs w:val="20"/>
          <w:lang w:eastAsia="ru-RU"/>
        </w:rPr>
        <w:t xml:space="preserve"> (2010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Верхогляд</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Герасименко</w:t>
      </w:r>
      <w:r w:rsidRPr="00BC1E23">
        <w:rPr>
          <w:rFonts w:ascii="Times New Roman" w:eastAsia="Times New Roman" w:hAnsi="Times New Roman" w:cs="Arial"/>
          <w:kern w:val="0"/>
          <w:sz w:val="28"/>
          <w:szCs w:val="20"/>
          <w:lang w:eastAsia="ru-RU"/>
        </w:rPr>
        <w:t xml:space="preserve"> (2011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Ангеленюк</w:t>
      </w:r>
      <w:r w:rsidRPr="00BC1E23">
        <w:rPr>
          <w:rFonts w:ascii="Times New Roman" w:eastAsia="Times New Roman" w:hAnsi="Times New Roman" w:cs="Arial"/>
          <w:kern w:val="0"/>
          <w:sz w:val="28"/>
          <w:szCs w:val="20"/>
          <w:lang w:eastAsia="ru-RU"/>
        </w:rPr>
        <w:t xml:space="preserve"> (2012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Коріняк</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22</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(2012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Тарасової</w:t>
      </w:r>
      <w:r w:rsidRPr="00BC1E23">
        <w:rPr>
          <w:rFonts w:ascii="Times New Roman" w:eastAsia="Times New Roman" w:hAnsi="Times New Roman" w:cs="Arial"/>
          <w:kern w:val="0"/>
          <w:sz w:val="28"/>
          <w:szCs w:val="20"/>
          <w:lang w:eastAsia="ru-RU"/>
        </w:rPr>
        <w:t xml:space="preserve"> (2012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Чухраєва</w:t>
      </w:r>
      <w:r w:rsidRPr="00BC1E23">
        <w:rPr>
          <w:rFonts w:ascii="Times New Roman" w:eastAsia="Times New Roman" w:hAnsi="Times New Roman" w:cs="Arial"/>
          <w:kern w:val="0"/>
          <w:sz w:val="28"/>
          <w:szCs w:val="20"/>
          <w:lang w:eastAsia="ru-RU"/>
        </w:rPr>
        <w:t xml:space="preserve"> (2012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Завади</w:t>
      </w:r>
      <w:r w:rsidRPr="00BC1E23">
        <w:rPr>
          <w:rFonts w:ascii="Times New Roman" w:eastAsia="Times New Roman" w:hAnsi="Times New Roman" w:cs="Arial"/>
          <w:kern w:val="0"/>
          <w:sz w:val="28"/>
          <w:szCs w:val="20"/>
          <w:lang w:eastAsia="ru-RU"/>
        </w:rPr>
        <w:t xml:space="preserve"> (2014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Л</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Бабіч</w:t>
      </w:r>
      <w:r w:rsidRPr="00BC1E23">
        <w:rPr>
          <w:rFonts w:ascii="Times New Roman" w:eastAsia="Times New Roman" w:hAnsi="Times New Roman" w:cs="Arial"/>
          <w:kern w:val="0"/>
          <w:sz w:val="28"/>
          <w:szCs w:val="20"/>
          <w:lang w:eastAsia="ru-RU"/>
        </w:rPr>
        <w:t xml:space="preserve"> (2014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Безрукової</w:t>
      </w:r>
      <w:r w:rsidRPr="00BC1E23">
        <w:rPr>
          <w:rFonts w:ascii="Times New Roman" w:eastAsia="Times New Roman" w:hAnsi="Times New Roman" w:cs="Arial"/>
          <w:kern w:val="0"/>
          <w:sz w:val="28"/>
          <w:szCs w:val="20"/>
          <w:lang w:eastAsia="ru-RU"/>
        </w:rPr>
        <w:t xml:space="preserve"> (2014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Волкова</w:t>
      </w:r>
      <w:r w:rsidRPr="00BC1E23">
        <w:rPr>
          <w:rFonts w:ascii="Times New Roman" w:eastAsia="Times New Roman" w:hAnsi="Times New Roman" w:cs="Arial"/>
          <w:kern w:val="0"/>
          <w:sz w:val="28"/>
          <w:szCs w:val="20"/>
          <w:lang w:eastAsia="ru-RU"/>
        </w:rPr>
        <w:t xml:space="preserve"> (2015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Дерев’янко</w:t>
      </w:r>
      <w:r w:rsidRPr="00BC1E23">
        <w:rPr>
          <w:rFonts w:ascii="Times New Roman" w:eastAsia="Times New Roman" w:hAnsi="Times New Roman" w:cs="Arial"/>
          <w:kern w:val="0"/>
          <w:sz w:val="28"/>
          <w:szCs w:val="20"/>
          <w:lang w:eastAsia="ru-RU"/>
        </w:rPr>
        <w:t xml:space="preserve"> (2015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Мельник</w:t>
      </w:r>
      <w:r w:rsidRPr="00BC1E23">
        <w:rPr>
          <w:rFonts w:ascii="Times New Roman" w:eastAsia="Times New Roman" w:hAnsi="Times New Roman" w:cs="Arial"/>
          <w:kern w:val="0"/>
          <w:sz w:val="28"/>
          <w:szCs w:val="20"/>
          <w:lang w:eastAsia="ru-RU"/>
        </w:rPr>
        <w:t xml:space="preserve"> (2015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Москалюк</w:t>
      </w:r>
      <w:r w:rsidRPr="00BC1E23">
        <w:rPr>
          <w:rFonts w:ascii="Times New Roman" w:eastAsia="Times New Roman" w:hAnsi="Times New Roman" w:cs="Arial"/>
          <w:kern w:val="0"/>
          <w:sz w:val="28"/>
          <w:szCs w:val="20"/>
          <w:lang w:eastAsia="ru-RU"/>
        </w:rPr>
        <w:t xml:space="preserve"> (2015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Руденко</w:t>
      </w:r>
      <w:r w:rsidRPr="00BC1E23">
        <w:rPr>
          <w:rFonts w:ascii="Times New Roman" w:eastAsia="Times New Roman" w:hAnsi="Times New Roman" w:cs="Arial"/>
          <w:kern w:val="0"/>
          <w:sz w:val="28"/>
          <w:szCs w:val="20"/>
          <w:lang w:eastAsia="ru-RU"/>
        </w:rPr>
        <w:t xml:space="preserve"> (2015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Агакерімова</w:t>
      </w:r>
      <w:r w:rsidRPr="00BC1E23">
        <w:rPr>
          <w:rFonts w:ascii="Times New Roman" w:eastAsia="Times New Roman" w:hAnsi="Times New Roman" w:cs="Arial"/>
          <w:kern w:val="0"/>
          <w:sz w:val="28"/>
          <w:szCs w:val="20"/>
          <w:lang w:eastAsia="ru-RU"/>
        </w:rPr>
        <w:t xml:space="preserve"> (2016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Сівак</w:t>
      </w:r>
      <w:r w:rsidRPr="00BC1E23">
        <w:rPr>
          <w:rFonts w:ascii="Times New Roman" w:eastAsia="Times New Roman" w:hAnsi="Times New Roman" w:cs="Arial"/>
          <w:kern w:val="0"/>
          <w:sz w:val="28"/>
          <w:szCs w:val="20"/>
          <w:lang w:eastAsia="ru-RU"/>
        </w:rPr>
        <w:t xml:space="preserve"> (2016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Шульги</w:t>
      </w:r>
      <w:r w:rsidRPr="00BC1E23">
        <w:rPr>
          <w:rFonts w:ascii="Times New Roman" w:eastAsia="Times New Roman" w:hAnsi="Times New Roman" w:cs="Arial"/>
          <w:kern w:val="0"/>
          <w:sz w:val="28"/>
          <w:szCs w:val="20"/>
          <w:lang w:eastAsia="ru-RU"/>
        </w:rPr>
        <w:t xml:space="preserve"> (2016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Білецької</w:t>
      </w:r>
      <w:r w:rsidRPr="00BC1E23">
        <w:rPr>
          <w:rFonts w:ascii="Times New Roman" w:eastAsia="Times New Roman" w:hAnsi="Times New Roman" w:cs="Arial"/>
          <w:kern w:val="0"/>
          <w:sz w:val="28"/>
          <w:szCs w:val="20"/>
          <w:lang w:eastAsia="ru-RU"/>
        </w:rPr>
        <w:t xml:space="preserve"> (2017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Лепей</w:t>
      </w:r>
      <w:r w:rsidRPr="00BC1E23">
        <w:rPr>
          <w:rFonts w:ascii="Times New Roman" w:eastAsia="Times New Roman" w:hAnsi="Times New Roman" w:cs="Arial"/>
          <w:kern w:val="0"/>
          <w:sz w:val="28"/>
          <w:szCs w:val="20"/>
          <w:lang w:eastAsia="ru-RU"/>
        </w:rPr>
        <w:t xml:space="preserve"> (2017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Мартинціва</w:t>
      </w:r>
      <w:r w:rsidRPr="00BC1E23">
        <w:rPr>
          <w:rFonts w:ascii="Times New Roman" w:eastAsia="Times New Roman" w:hAnsi="Times New Roman" w:cs="Arial"/>
          <w:kern w:val="0"/>
          <w:sz w:val="28"/>
          <w:szCs w:val="20"/>
          <w:lang w:eastAsia="ru-RU"/>
        </w:rPr>
        <w:t xml:space="preserve"> (2017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Чуб</w:t>
      </w:r>
      <w:r w:rsidRPr="00BC1E23">
        <w:rPr>
          <w:rFonts w:ascii="Times New Roman" w:eastAsia="Times New Roman" w:hAnsi="Times New Roman" w:cs="Arial"/>
          <w:kern w:val="0"/>
          <w:sz w:val="28"/>
          <w:szCs w:val="20"/>
          <w:lang w:eastAsia="ru-RU"/>
        </w:rPr>
        <w:t xml:space="preserve"> (2017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інших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присвячені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безпосередньо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питанням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Незважаючи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особливу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увагу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спільноти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цієї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вона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наразі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залишається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однією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найбільш</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дискусійних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урахуванням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новизни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багатьох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передбачених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чинним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законодавством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недостатньо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розробленою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умовах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чинного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законодавства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новітньої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правозастосовної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практики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відповідати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європейським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стандартам</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захисту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виникає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потреба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перегляду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багатьох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сталих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розуміння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примусу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сучасних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механізмів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гарантування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учасників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обираються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заходи</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Зазначене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обумовлює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необхідність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комплексного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аналізу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законодавчої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моделі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практики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цих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виявлення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недоліків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чинного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регулювання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дефектів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помилок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правозастосовної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практики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чинників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детермінують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обґрунтування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пропозицій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стосовно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внесення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змін</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КПК</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для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деталізації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алгоритмізації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процедури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сприятиме</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захисту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свобод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мінімізації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випадків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порушення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час</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метою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розробки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авторської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концепції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Наведені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обставини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зумовили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актуальність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комплексного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дослідження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теоретичних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праксеологічних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вибір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дисертації</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Зв’язок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роботи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науковими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програмами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планами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темами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Дисертацію</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виконано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відповідно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Стратегії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національної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безпеки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затвердженої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Указом</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Президента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26 </w:t>
      </w:r>
      <w:r w:rsidRPr="00BC1E23">
        <w:rPr>
          <w:rFonts w:ascii="Times New Roman" w:eastAsia="Times New Roman" w:hAnsi="Times New Roman" w:cs="Arial" w:hint="eastAsia"/>
          <w:kern w:val="0"/>
          <w:sz w:val="28"/>
          <w:szCs w:val="20"/>
          <w:lang w:eastAsia="ru-RU"/>
        </w:rPr>
        <w:t>травня</w:t>
      </w:r>
      <w:r w:rsidRPr="00BC1E23">
        <w:rPr>
          <w:rFonts w:ascii="Times New Roman" w:eastAsia="Times New Roman" w:hAnsi="Times New Roman" w:cs="Arial"/>
          <w:kern w:val="0"/>
          <w:sz w:val="28"/>
          <w:szCs w:val="20"/>
          <w:lang w:eastAsia="ru-RU"/>
        </w:rPr>
        <w:t xml:space="preserve"> 2015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287/2015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Національної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стратегії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сфері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затвердженої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Указом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Президента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25 </w:t>
      </w:r>
      <w:r w:rsidRPr="00BC1E23">
        <w:rPr>
          <w:rFonts w:ascii="Times New Roman" w:eastAsia="Times New Roman" w:hAnsi="Times New Roman" w:cs="Arial" w:hint="eastAsia"/>
          <w:kern w:val="0"/>
          <w:sz w:val="28"/>
          <w:szCs w:val="20"/>
          <w:lang w:eastAsia="ru-RU"/>
        </w:rPr>
        <w:t>серпня</w:t>
      </w:r>
      <w:r w:rsidRPr="00BC1E23">
        <w:rPr>
          <w:rFonts w:ascii="Times New Roman" w:eastAsia="Times New Roman" w:hAnsi="Times New Roman" w:cs="Arial"/>
          <w:kern w:val="0"/>
          <w:sz w:val="28"/>
          <w:szCs w:val="20"/>
          <w:lang w:eastAsia="ru-RU"/>
        </w:rPr>
        <w:t xml:space="preserve"> 2015 </w:t>
      </w:r>
      <w:r w:rsidRPr="00BC1E23">
        <w:rPr>
          <w:rFonts w:ascii="Times New Roman" w:eastAsia="Times New Roman" w:hAnsi="Times New Roman" w:cs="Arial" w:hint="eastAsia"/>
          <w:kern w:val="0"/>
          <w:sz w:val="28"/>
          <w:szCs w:val="20"/>
          <w:lang w:eastAsia="ru-RU"/>
        </w:rPr>
        <w:t>року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23</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501/2015, </w:t>
      </w:r>
      <w:r w:rsidRPr="00BC1E23">
        <w:rPr>
          <w:rFonts w:ascii="Times New Roman" w:eastAsia="Times New Roman" w:hAnsi="Times New Roman" w:cs="Arial" w:hint="eastAsia"/>
          <w:kern w:val="0"/>
          <w:sz w:val="28"/>
          <w:szCs w:val="20"/>
          <w:lang w:eastAsia="ru-RU"/>
        </w:rPr>
        <w:t>Плану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реалізації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Національної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стратегії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сфері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період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2020 </w:t>
      </w:r>
      <w:r w:rsidRPr="00BC1E23">
        <w:rPr>
          <w:rFonts w:ascii="Times New Roman" w:eastAsia="Times New Roman" w:hAnsi="Times New Roman" w:cs="Arial" w:hint="eastAsia"/>
          <w:kern w:val="0"/>
          <w:sz w:val="28"/>
          <w:szCs w:val="20"/>
          <w:lang w:eastAsia="ru-RU"/>
        </w:rPr>
        <w:t>року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затвердженої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розпорядженням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Кабінету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Міністрів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23 </w:t>
      </w:r>
      <w:r w:rsidRPr="00BC1E23">
        <w:rPr>
          <w:rFonts w:ascii="Times New Roman" w:eastAsia="Times New Roman" w:hAnsi="Times New Roman" w:cs="Arial" w:hint="eastAsia"/>
          <w:kern w:val="0"/>
          <w:sz w:val="28"/>
          <w:szCs w:val="20"/>
          <w:lang w:eastAsia="ru-RU"/>
        </w:rPr>
        <w:t>листопада</w:t>
      </w:r>
      <w:r w:rsidRPr="00BC1E23">
        <w:rPr>
          <w:rFonts w:ascii="Times New Roman" w:eastAsia="Times New Roman" w:hAnsi="Times New Roman" w:cs="Arial"/>
          <w:kern w:val="0"/>
          <w:sz w:val="28"/>
          <w:szCs w:val="20"/>
          <w:lang w:eastAsia="ru-RU"/>
        </w:rPr>
        <w:t xml:space="preserve"> 2015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1393-</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Обраний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напрям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узгоджується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положеннями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Концепції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реформування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юстиції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затвердженої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Указом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Президента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08 </w:t>
      </w:r>
      <w:r w:rsidRPr="00BC1E23">
        <w:rPr>
          <w:rFonts w:ascii="Times New Roman" w:eastAsia="Times New Roman" w:hAnsi="Times New Roman" w:cs="Arial" w:hint="eastAsia"/>
          <w:kern w:val="0"/>
          <w:sz w:val="28"/>
          <w:szCs w:val="20"/>
          <w:lang w:eastAsia="ru-RU"/>
        </w:rPr>
        <w:t>квітня</w:t>
      </w:r>
      <w:r w:rsidRPr="00BC1E23">
        <w:rPr>
          <w:rFonts w:ascii="Times New Roman" w:eastAsia="Times New Roman" w:hAnsi="Times New Roman" w:cs="Arial"/>
          <w:kern w:val="0"/>
          <w:sz w:val="28"/>
          <w:szCs w:val="20"/>
          <w:lang w:eastAsia="ru-RU"/>
        </w:rPr>
        <w:t xml:space="preserve"> 2008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311/2008.</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Тему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затверджено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Вченою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радою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юридичного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факультету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Київського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національного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університету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імені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Тараса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Шевченка</w:t>
      </w:r>
      <w:r w:rsidRPr="00BC1E23">
        <w:rPr>
          <w:rFonts w:ascii="Times New Roman" w:eastAsia="Times New Roman" w:hAnsi="Times New Roman" w:cs="Arial"/>
          <w:kern w:val="0"/>
          <w:sz w:val="28"/>
          <w:szCs w:val="20"/>
          <w:lang w:eastAsia="ru-RU"/>
        </w:rPr>
        <w:t xml:space="preserve"> 27 </w:t>
      </w:r>
      <w:r w:rsidRPr="00BC1E23">
        <w:rPr>
          <w:rFonts w:ascii="Times New Roman" w:eastAsia="Times New Roman" w:hAnsi="Times New Roman" w:cs="Arial" w:hint="eastAsia"/>
          <w:kern w:val="0"/>
          <w:sz w:val="28"/>
          <w:szCs w:val="20"/>
          <w:lang w:eastAsia="ru-RU"/>
        </w:rPr>
        <w:t>червня</w:t>
      </w:r>
      <w:r w:rsidRPr="00BC1E23">
        <w:rPr>
          <w:rFonts w:ascii="Times New Roman" w:eastAsia="Times New Roman" w:hAnsi="Times New Roman" w:cs="Arial"/>
          <w:kern w:val="0"/>
          <w:sz w:val="28"/>
          <w:szCs w:val="20"/>
          <w:lang w:eastAsia="ru-RU"/>
        </w:rPr>
        <w:t xml:space="preserve"> 2014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w:t>
      </w:r>
      <w:r w:rsidRPr="00BC1E23">
        <w:rPr>
          <w:rFonts w:ascii="Times New Roman" w:eastAsia="Times New Roman" w:hAnsi="Times New Roman" w:cs="Arial" w:hint="eastAsia"/>
          <w:kern w:val="0"/>
          <w:sz w:val="28"/>
          <w:szCs w:val="20"/>
          <w:lang w:eastAsia="ru-RU"/>
        </w:rPr>
        <w:t>протокол</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8)</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уточнено</w:t>
      </w:r>
      <w:r w:rsidRPr="00BC1E23">
        <w:rPr>
          <w:rFonts w:ascii="Times New Roman" w:eastAsia="Times New Roman" w:hAnsi="Times New Roman" w:cs="Arial"/>
          <w:kern w:val="0"/>
          <w:sz w:val="28"/>
          <w:szCs w:val="20"/>
          <w:lang w:eastAsia="ru-RU"/>
        </w:rPr>
        <w:t xml:space="preserve"> 15 </w:t>
      </w:r>
      <w:r w:rsidRPr="00BC1E23">
        <w:rPr>
          <w:rFonts w:ascii="Times New Roman" w:eastAsia="Times New Roman" w:hAnsi="Times New Roman" w:cs="Arial" w:hint="eastAsia"/>
          <w:kern w:val="0"/>
          <w:sz w:val="28"/>
          <w:szCs w:val="20"/>
          <w:lang w:eastAsia="ru-RU"/>
        </w:rPr>
        <w:t>вересня</w:t>
      </w:r>
      <w:r w:rsidRPr="00BC1E23">
        <w:rPr>
          <w:rFonts w:ascii="Times New Roman" w:eastAsia="Times New Roman" w:hAnsi="Times New Roman" w:cs="Arial"/>
          <w:kern w:val="0"/>
          <w:sz w:val="28"/>
          <w:szCs w:val="20"/>
          <w:lang w:eastAsia="ru-RU"/>
        </w:rPr>
        <w:t xml:space="preserve"> 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w:t>
      </w:r>
      <w:r w:rsidRPr="00BC1E23">
        <w:rPr>
          <w:rFonts w:ascii="Times New Roman" w:eastAsia="Times New Roman" w:hAnsi="Times New Roman" w:cs="Arial" w:hint="eastAsia"/>
          <w:kern w:val="0"/>
          <w:sz w:val="28"/>
          <w:szCs w:val="20"/>
          <w:lang w:eastAsia="ru-RU"/>
        </w:rPr>
        <w:t>протокол</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1),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також</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схвалено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Координаційним</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бюро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Національної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академії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Мета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задачі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Метою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розробка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концепції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основі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комплексного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аналізу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теоретичних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праксеологічних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регулювання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Для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досягнення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зазначеної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було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поставлено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дослідницькі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задачі</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встановити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місце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сутність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системі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юстиції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співвідношення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заходами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примусу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розкрити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іманентні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ознаки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підставі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надати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авторське</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визначення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запропонувати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авторську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концепцію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виокремити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розкрити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загальні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правила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гарантії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правомірності</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розкрити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особливості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примусу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європейських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країнах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США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пострадянських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країнах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також</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основі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міжнародноправових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актів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практики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ЄСПЛ</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встановити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охарактеризувати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ключові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міжнародні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стандарти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метою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виявлення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найбільш</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ефективних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інститутів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вітчизняне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законодавство</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визначити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напрями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удосконалення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порядку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примусу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пов’язаних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необхідної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поведінки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учасників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виклику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слідчим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прокурором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виклику</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24</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накладення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грошового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стягнення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відсторонення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посади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тимчасове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обмеження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користуванні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спеціальним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правом</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окреслити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шляхи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оптимізації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діяльності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час</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тимчасового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доступу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речей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документів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тимчасового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вилучення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майна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накладення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арешту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майно</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сформулювати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концептуальне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бачення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шляхів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подальшої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оптимізації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регламентації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особи</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розробити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механізм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вигляді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вартою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виняткового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заходу</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виробити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науково</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практичні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пропозиції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удосконалення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порядку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домашнього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арешту</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розробити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пропозиції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спрямовані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удосконалення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процедури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неізоляційних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розкрити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теоретико</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правові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здійснення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відомчого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контролю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запропонувати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шляхи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вирішення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визначити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алгоритм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реалізації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прокурорського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нагляду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окреслити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питання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реалізації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повноважень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захисту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запропонувати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шляхи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вирішення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виробити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пропозиції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спрямовані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удосконалення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норм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чинного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законодавства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Об’єкт</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відносини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виникають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Предмет</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теоретичні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праксеологічні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кримінальному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процесі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Методи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Методи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обрані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виходячи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поставлених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дослідженні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мети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задач</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урахуванням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об’єкта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предмета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25</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комплексно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використано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загальнонаукові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спеціальні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методи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юридичної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науки</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зокрема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історико</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правовий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ґенези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розвитку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теоретичних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уявлень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нормативного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регулювання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підрозділи</w:t>
      </w:r>
      <w:r w:rsidRPr="00BC1E23">
        <w:rPr>
          <w:rFonts w:ascii="Times New Roman" w:eastAsia="Times New Roman" w:hAnsi="Times New Roman" w:cs="Arial"/>
          <w:kern w:val="0"/>
          <w:sz w:val="28"/>
          <w:szCs w:val="20"/>
          <w:lang w:eastAsia="ru-RU"/>
        </w:rPr>
        <w:t xml:space="preserve"> 1.1, 3.2.2, 3.2.3, 4.3.2); </w:t>
      </w:r>
      <w:r w:rsidRPr="00BC1E23">
        <w:rPr>
          <w:rFonts w:ascii="Times New Roman" w:eastAsia="Times New Roman" w:hAnsi="Times New Roman" w:cs="Arial" w:hint="eastAsia"/>
          <w:kern w:val="0"/>
          <w:sz w:val="28"/>
          <w:szCs w:val="20"/>
          <w:lang w:eastAsia="ru-RU"/>
        </w:rPr>
        <w:t>порівняльно</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правовий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розгляді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можливостей</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зарубіжного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досвіду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вітчизняне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поле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підрозділи</w:t>
      </w:r>
      <w:r w:rsidRPr="00BC1E23">
        <w:rPr>
          <w:rFonts w:ascii="Times New Roman" w:eastAsia="Times New Roman" w:hAnsi="Times New Roman" w:cs="Arial"/>
          <w:kern w:val="0"/>
          <w:sz w:val="28"/>
          <w:szCs w:val="20"/>
          <w:lang w:eastAsia="ru-RU"/>
        </w:rPr>
        <w:t xml:space="preserve"> 1.1, 1.3,</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3.2.3); </w:t>
      </w:r>
      <w:r w:rsidRPr="00BC1E23">
        <w:rPr>
          <w:rFonts w:ascii="Times New Roman" w:eastAsia="Times New Roman" w:hAnsi="Times New Roman" w:cs="Arial" w:hint="eastAsia"/>
          <w:kern w:val="0"/>
          <w:sz w:val="28"/>
          <w:szCs w:val="20"/>
          <w:lang w:eastAsia="ru-RU"/>
        </w:rPr>
        <w:t>моделювання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формулюванні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висновків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розділів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також</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пропозицій</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удосконалення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законодавства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практики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розділи</w:t>
      </w:r>
      <w:r w:rsidRPr="00BC1E23">
        <w:rPr>
          <w:rFonts w:ascii="Times New Roman" w:eastAsia="Times New Roman" w:hAnsi="Times New Roman" w:cs="Arial"/>
          <w:kern w:val="0"/>
          <w:sz w:val="28"/>
          <w:szCs w:val="20"/>
          <w:lang w:eastAsia="ru-RU"/>
        </w:rPr>
        <w:t xml:space="preserve"> 1</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4); </w:t>
      </w:r>
      <w:r w:rsidRPr="00BC1E23">
        <w:rPr>
          <w:rFonts w:ascii="Times New Roman" w:eastAsia="Times New Roman" w:hAnsi="Times New Roman" w:cs="Arial" w:hint="eastAsia"/>
          <w:kern w:val="0"/>
          <w:sz w:val="28"/>
          <w:szCs w:val="20"/>
          <w:lang w:eastAsia="ru-RU"/>
        </w:rPr>
        <w:t>системно</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структурний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розгляді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сутності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досліджуваних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категорій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явищ</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сутності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значення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співвідношення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іншими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категоріями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підрозділи</w:t>
      </w:r>
      <w:r w:rsidRPr="00BC1E23">
        <w:rPr>
          <w:rFonts w:ascii="Times New Roman" w:eastAsia="Times New Roman" w:hAnsi="Times New Roman" w:cs="Arial"/>
          <w:kern w:val="0"/>
          <w:sz w:val="28"/>
          <w:szCs w:val="20"/>
          <w:lang w:eastAsia="ru-RU"/>
        </w:rPr>
        <w:t xml:space="preserve"> 1.1, 1.2, 3.1); </w:t>
      </w:r>
      <w:r w:rsidRPr="00BC1E23">
        <w:rPr>
          <w:rFonts w:ascii="Times New Roman" w:eastAsia="Times New Roman" w:hAnsi="Times New Roman" w:cs="Arial" w:hint="eastAsia"/>
          <w:kern w:val="0"/>
          <w:sz w:val="28"/>
          <w:szCs w:val="20"/>
          <w:lang w:eastAsia="ru-RU"/>
        </w:rPr>
        <w:t>статистичний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узагальненні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науково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важливих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результатів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отриманих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вивчення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статистичних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звітів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опрацюванні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емпіричного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матеріалу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розділи</w:t>
      </w:r>
      <w:r w:rsidRPr="00BC1E23">
        <w:rPr>
          <w:rFonts w:ascii="Times New Roman" w:eastAsia="Times New Roman" w:hAnsi="Times New Roman" w:cs="Arial"/>
          <w:kern w:val="0"/>
          <w:sz w:val="28"/>
          <w:szCs w:val="20"/>
          <w:lang w:eastAsia="ru-RU"/>
        </w:rPr>
        <w:t xml:space="preserve"> 1</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4); </w:t>
      </w:r>
      <w:r w:rsidRPr="00BC1E23">
        <w:rPr>
          <w:rFonts w:ascii="Times New Roman" w:eastAsia="Times New Roman" w:hAnsi="Times New Roman" w:cs="Arial" w:hint="eastAsia"/>
          <w:kern w:val="0"/>
          <w:sz w:val="28"/>
          <w:szCs w:val="20"/>
          <w:lang w:eastAsia="ru-RU"/>
        </w:rPr>
        <w:t>соціологічний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анкетування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інтерв’ювання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опитування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вивченні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думки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вчених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практиків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з’ясуванні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рівня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соціальної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ефективності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розділи</w:t>
      </w:r>
      <w:r w:rsidRPr="00BC1E23">
        <w:rPr>
          <w:rFonts w:ascii="Times New Roman" w:eastAsia="Times New Roman" w:hAnsi="Times New Roman" w:cs="Arial"/>
          <w:kern w:val="0"/>
          <w:sz w:val="28"/>
          <w:szCs w:val="20"/>
          <w:lang w:eastAsia="ru-RU"/>
        </w:rPr>
        <w:t xml:space="preserve"> 1</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4).</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Емпіричну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базу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становлять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матеріали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вивчення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понад</w:t>
      </w:r>
      <w:r w:rsidRPr="00BC1E23">
        <w:rPr>
          <w:rFonts w:ascii="Times New Roman" w:eastAsia="Times New Roman" w:hAnsi="Times New Roman" w:cs="Arial"/>
          <w:kern w:val="0"/>
          <w:sz w:val="28"/>
          <w:szCs w:val="20"/>
          <w:lang w:eastAsia="ru-RU"/>
        </w:rPr>
        <w:t xml:space="preserve"> 1,1 </w:t>
      </w:r>
      <w:r w:rsidRPr="00BC1E23">
        <w:rPr>
          <w:rFonts w:ascii="Times New Roman" w:eastAsia="Times New Roman" w:hAnsi="Times New Roman" w:cs="Arial" w:hint="eastAsia"/>
          <w:kern w:val="0"/>
          <w:sz w:val="28"/>
          <w:szCs w:val="20"/>
          <w:lang w:eastAsia="ru-RU"/>
        </w:rPr>
        <w:t>тис</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перебували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слідчих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ОВС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НП</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протягом</w:t>
      </w:r>
      <w:r w:rsidRPr="00BC1E23">
        <w:rPr>
          <w:rFonts w:ascii="Times New Roman" w:eastAsia="Times New Roman" w:hAnsi="Times New Roman" w:cs="Arial"/>
          <w:kern w:val="0"/>
          <w:sz w:val="28"/>
          <w:szCs w:val="20"/>
          <w:lang w:eastAsia="ru-RU"/>
        </w:rPr>
        <w:t xml:space="preserve"> 2012</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2017 </w:t>
      </w:r>
      <w:r w:rsidRPr="00BC1E23">
        <w:rPr>
          <w:rFonts w:ascii="Times New Roman" w:eastAsia="Times New Roman" w:hAnsi="Times New Roman" w:cs="Arial" w:hint="eastAsia"/>
          <w:kern w:val="0"/>
          <w:sz w:val="28"/>
          <w:szCs w:val="20"/>
          <w:lang w:eastAsia="ru-RU"/>
        </w:rPr>
        <w:t>рр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зведені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анкетування</w:t>
      </w:r>
      <w:r w:rsidRPr="00BC1E23">
        <w:rPr>
          <w:rFonts w:ascii="Times New Roman" w:eastAsia="Times New Roman" w:hAnsi="Times New Roman" w:cs="Arial"/>
          <w:kern w:val="0"/>
          <w:sz w:val="28"/>
          <w:szCs w:val="20"/>
          <w:lang w:eastAsia="ru-RU"/>
        </w:rPr>
        <w:t xml:space="preserve"> 785 </w:t>
      </w:r>
      <w:r w:rsidRPr="00BC1E23">
        <w:rPr>
          <w:rFonts w:ascii="Times New Roman" w:eastAsia="Times New Roman" w:hAnsi="Times New Roman" w:cs="Arial" w:hint="eastAsia"/>
          <w:kern w:val="0"/>
          <w:sz w:val="28"/>
          <w:szCs w:val="20"/>
          <w:lang w:eastAsia="ru-RU"/>
        </w:rPr>
        <w:t>слідчих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керівників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органів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досудового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прокурорів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адвокатів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усіх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регіонів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відомча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статистична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звітність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різних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періодів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слідча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практика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числі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ЄСПЛ</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аналітичні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МВС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НП</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ГПУ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Вищого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спеціалізованого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розгляду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цивільних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судової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адміністрації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також</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результати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безпосереднього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ознайомлення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автора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діяльністю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органів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досудового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Російської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Федерації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Молдови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Республіки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Білорусь</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Республіки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Казахстан</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Також</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використано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власний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досвід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дисертанта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набутий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час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роботи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органах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досудового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адвокатурі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суді</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Наукова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новизна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одержаних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результатів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полягає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дисертація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першим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після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прийняття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КПК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2012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комплексним</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монографічним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дослідженням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основі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положень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теорії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узагальнення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слідчої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судової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практики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розроблено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сучасну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концепцію</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26</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урахуванням</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необхідності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гармонізації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законодавства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європейськими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стандартами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галузі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здійснення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правосуддя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Зокрема</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вперше</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основі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аналізу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іманентних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ознак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сформульовано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визначення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якими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пропонується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розуміти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передбачені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КПК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індивідуально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визначені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спрямовані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дієвості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застосовуються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конкретної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особи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пов’язані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покладенням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певних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обов’язків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обмеженням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свобод</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з’ясовано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співвідношення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понять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«обрання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цілого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частини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важливе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значення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для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вирішення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спірних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питань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Обґрунтовано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поняття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вказаному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контексті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більш</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широким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змістом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ніж</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«обрання»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охоплює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всі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етапи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реалізації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ініціювання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скасування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підхід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надає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можливість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використовувати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всі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положення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КПК</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стосуються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порядку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обрання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запропоновано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розглядати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інститут</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становить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сукупність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відносно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відособлених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норм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регулюють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взаємозалежні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відносини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пов’язані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забезпеченням</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шляхом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регламентації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умов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підстав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процедури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кола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учасників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особливостей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статусу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також</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відповідальності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порушення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встановленої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процедури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покладених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них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процесуальних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обов’язків</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обґрунтовано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загальний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перелік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визначений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w:t>
      </w:r>
      <w:r w:rsidRPr="00BC1E23">
        <w:rPr>
          <w:rFonts w:ascii="Times New Roman" w:eastAsia="Times New Roman" w:hAnsi="Times New Roman" w:cs="Arial"/>
          <w:kern w:val="0"/>
          <w:sz w:val="28"/>
          <w:szCs w:val="20"/>
          <w:lang w:eastAsia="ru-RU"/>
        </w:rPr>
        <w:t xml:space="preserve">. 131 </w:t>
      </w:r>
      <w:r w:rsidRPr="00BC1E23">
        <w:rPr>
          <w:rFonts w:ascii="Times New Roman" w:eastAsia="Times New Roman" w:hAnsi="Times New Roman" w:cs="Arial" w:hint="eastAsia"/>
          <w:kern w:val="0"/>
          <w:sz w:val="28"/>
          <w:szCs w:val="20"/>
          <w:lang w:eastAsia="ru-RU"/>
        </w:rPr>
        <w:t>КПК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вичерпним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призначений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для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застосовування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час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здійснення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ординарній</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процедурі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водночас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диференційовані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особливі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порядки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передбачають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можливість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спеціальних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27</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доведено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обов’язки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підозрюваного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можуть</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застосовуватися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окремо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неізоляційного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особистого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зобов’язання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особистої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поруки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застави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оскільки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саме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таких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обов’язків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сутнісним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компонентом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нормативного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змісту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відповідного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запобіжного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заходу</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аргументовано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вилучені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виконання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ухвали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слідчого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судді</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суду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речі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документи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після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закінчення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строку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ухвали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вважаються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тимчасово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вилученим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майном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зв’язку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слідчий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прокурор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зобов’язані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вчинити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юридично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значущі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визначають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режим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майна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саме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повернути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володільцю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або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звернутись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клопотанням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накладення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арешту</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аргументується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доцільність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вітчизняне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кримінальне</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процесуальне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законодавство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таких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«розшук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свідка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потерпілого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цивільного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відповідача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з’являються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без</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поважної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причини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місцезнаходження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невідоме»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«доставлення»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«проведення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перевірок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ревізій»</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метою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уникнення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неоднозначного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розуміння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понять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«безпосередності»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«щойності»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контексті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нормативного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змісту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w:t>
      </w:r>
      <w:r w:rsidRPr="00BC1E23">
        <w:rPr>
          <w:rFonts w:ascii="Times New Roman" w:eastAsia="Times New Roman" w:hAnsi="Times New Roman" w:cs="Arial"/>
          <w:kern w:val="0"/>
          <w:sz w:val="28"/>
          <w:szCs w:val="20"/>
          <w:lang w:eastAsia="ru-RU"/>
        </w:rPr>
        <w:t xml:space="preserve">. 208 </w:t>
      </w:r>
      <w:r w:rsidRPr="00BC1E23">
        <w:rPr>
          <w:rFonts w:ascii="Times New Roman" w:eastAsia="Times New Roman" w:hAnsi="Times New Roman" w:cs="Arial" w:hint="eastAsia"/>
          <w:kern w:val="0"/>
          <w:sz w:val="28"/>
          <w:szCs w:val="20"/>
          <w:lang w:eastAsia="ru-RU"/>
        </w:rPr>
        <w:t>КПК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запропоновано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регламентувати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просторо</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часові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параметри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правомірності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здійснення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затримання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особи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зокрема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моменту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вчинення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злочину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випадку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злочину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вчиненого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умовах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неочевидності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моменту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виявлення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моменту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фактичного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особи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підозрюваної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вчиненні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злочину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пройшло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більше</w:t>
      </w:r>
      <w:r w:rsidRPr="00BC1E23">
        <w:rPr>
          <w:rFonts w:ascii="Times New Roman" w:eastAsia="Times New Roman" w:hAnsi="Times New Roman" w:cs="Arial"/>
          <w:kern w:val="0"/>
          <w:sz w:val="28"/>
          <w:szCs w:val="20"/>
          <w:lang w:eastAsia="ru-RU"/>
        </w:rPr>
        <w:t xml:space="preserve"> 6 </w:t>
      </w:r>
      <w:r w:rsidRPr="00BC1E23">
        <w:rPr>
          <w:rFonts w:ascii="Times New Roman" w:eastAsia="Times New Roman" w:hAnsi="Times New Roman" w:cs="Arial" w:hint="eastAsia"/>
          <w:kern w:val="0"/>
          <w:sz w:val="28"/>
          <w:szCs w:val="20"/>
          <w:lang w:eastAsia="ru-RU"/>
        </w:rPr>
        <w:t>годин</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доведено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необхідність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механізмів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автоматизованого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інформації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підставі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ухвали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слідчого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судді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тимчасовий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доступ</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речей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документів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режимі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часу»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шляхом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віддаленого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доступу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через</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автоматизовані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робочі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місця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використанням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інформаційно</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телекомунікаційних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систем</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урахуванням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міжнародних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стандартів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свобод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обґрунтовано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необхідність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прийняття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рішення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відсторонення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посади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окремої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категорії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осіб</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саме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слідчим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суддею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після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надання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відповідної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згоди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28</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Президентом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осіб</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призначаються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Вищою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радою</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правосуддя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суддів</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удосконалено</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систему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іманентних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ознак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які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відображають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природу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дозволяють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виокремити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ці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із</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сукупності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інших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дій</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класифікацію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критеріями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найбільш</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повно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характеризують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усю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процедуру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реалізації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початку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підстави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безпосереднє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суб’єкти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характер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режим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обмеження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завершення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строк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дії</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можливість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продовження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можливість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оскарження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підходи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характеристики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загальних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правил</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теоретичні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напрацювання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оптимізації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порядку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осіб</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порядку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w:t>
      </w:r>
      <w:r w:rsidRPr="00BC1E23">
        <w:rPr>
          <w:rFonts w:ascii="Times New Roman" w:eastAsia="Times New Roman" w:hAnsi="Times New Roman" w:cs="Arial"/>
          <w:kern w:val="0"/>
          <w:sz w:val="28"/>
          <w:szCs w:val="20"/>
          <w:lang w:eastAsia="ru-RU"/>
        </w:rPr>
        <w:t xml:space="preserve">. 208 </w:t>
      </w:r>
      <w:r w:rsidRPr="00BC1E23">
        <w:rPr>
          <w:rFonts w:ascii="Times New Roman" w:eastAsia="Times New Roman" w:hAnsi="Times New Roman" w:cs="Arial" w:hint="eastAsia"/>
          <w:kern w:val="0"/>
          <w:sz w:val="28"/>
          <w:szCs w:val="20"/>
          <w:lang w:eastAsia="ru-RU"/>
        </w:rPr>
        <w:t>КПК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шляхом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визначення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чіткого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строку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об’єктів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підстав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обґрунтування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необхідності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розширення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повноважень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керівника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органу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досудового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для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недопущення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порушень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вимог</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законодавства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слідчими</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форми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методи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прокурорського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нагляду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час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зокрема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періодичності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строків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ознайомлення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матеріалами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вимог</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вказівок</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прокурора</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дістали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подальшого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розвитку</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положення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розмежування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понять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«кримінальний</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процесуальний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примус»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«примус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природа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обумовлює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віднесення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його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змісту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всіх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впливу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учасників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результаті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вони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зобов’язані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виконувати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процесуальні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обов’язки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загрозою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різного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санкцій</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позиція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необхідності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обов’язкового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попереднього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обговорення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спільнотою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практичними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працівниками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29</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концептуальних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змін</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законодавства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також</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позитивних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висновків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Венеціанської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комісії</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обґрунтування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можливості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оскарження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ухвали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слідчого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судді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запобіжного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вигляді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вартою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частині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визначеного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розміру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застави</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концепція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судово</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контрольної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діяльності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час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досудового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розслідування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зокрема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застосуванні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заходів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виокремлення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розкриття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природи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форм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«попереднього»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«наступного»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судового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контролю</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Практичне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значення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одержаних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результатів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полягає</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матеріали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дослідження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впроваджено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законотворчій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діяльності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внесенні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змін</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доповнень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чинного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законодавства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також</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розробці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окремих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законопроектів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довідки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Інституту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законодавства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Верховної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Ради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21 </w:t>
      </w:r>
      <w:r w:rsidRPr="00BC1E23">
        <w:rPr>
          <w:rFonts w:ascii="Times New Roman" w:eastAsia="Times New Roman" w:hAnsi="Times New Roman" w:cs="Arial" w:hint="eastAsia"/>
          <w:kern w:val="0"/>
          <w:sz w:val="28"/>
          <w:szCs w:val="20"/>
          <w:lang w:eastAsia="ru-RU"/>
        </w:rPr>
        <w:t>серпня</w:t>
      </w:r>
      <w:r w:rsidRPr="00BC1E23">
        <w:rPr>
          <w:rFonts w:ascii="Times New Roman" w:eastAsia="Times New Roman" w:hAnsi="Times New Roman" w:cs="Arial"/>
          <w:kern w:val="0"/>
          <w:sz w:val="28"/>
          <w:szCs w:val="20"/>
          <w:lang w:eastAsia="ru-RU"/>
        </w:rPr>
        <w:t xml:space="preserve"> 2016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22414-1-15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18 </w:t>
      </w:r>
      <w:r w:rsidRPr="00BC1E23">
        <w:rPr>
          <w:rFonts w:ascii="Times New Roman" w:eastAsia="Times New Roman" w:hAnsi="Times New Roman" w:cs="Arial" w:hint="eastAsia"/>
          <w:kern w:val="0"/>
          <w:sz w:val="28"/>
          <w:szCs w:val="20"/>
          <w:lang w:eastAsia="ru-RU"/>
        </w:rPr>
        <w:t>серпня</w:t>
      </w:r>
      <w:r w:rsidRPr="00BC1E23">
        <w:rPr>
          <w:rFonts w:ascii="Times New Roman" w:eastAsia="Times New Roman" w:hAnsi="Times New Roman" w:cs="Arial"/>
          <w:kern w:val="0"/>
          <w:sz w:val="28"/>
          <w:szCs w:val="20"/>
          <w:lang w:eastAsia="ru-RU"/>
        </w:rPr>
        <w:t xml:space="preserve"> 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практичній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діяльності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органів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досудового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адвокатури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прокуратури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розробленні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вдосконаленні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відомчих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нормативно</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правових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актів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методичних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рекомендацій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питань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організації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злочинів</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керівництва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досудовим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розслідуванням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акт</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Головного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слідчого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управління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Національної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поліції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17 </w:t>
      </w:r>
      <w:r w:rsidRPr="00BC1E23">
        <w:rPr>
          <w:rFonts w:ascii="Times New Roman" w:eastAsia="Times New Roman" w:hAnsi="Times New Roman" w:cs="Arial" w:hint="eastAsia"/>
          <w:kern w:val="0"/>
          <w:sz w:val="28"/>
          <w:szCs w:val="20"/>
          <w:lang w:eastAsia="ru-RU"/>
        </w:rPr>
        <w:t>серпня</w:t>
      </w:r>
      <w:r w:rsidRPr="00BC1E23">
        <w:rPr>
          <w:rFonts w:ascii="Times New Roman" w:eastAsia="Times New Roman" w:hAnsi="Times New Roman" w:cs="Arial"/>
          <w:kern w:val="0"/>
          <w:sz w:val="28"/>
          <w:szCs w:val="20"/>
          <w:lang w:eastAsia="ru-RU"/>
        </w:rPr>
        <w:t xml:space="preserve"> 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реалізації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повноважень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захисту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учасників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акт</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Національної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асоціації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адвокатів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12 </w:t>
      </w:r>
      <w:r w:rsidRPr="00BC1E23">
        <w:rPr>
          <w:rFonts w:ascii="Times New Roman" w:eastAsia="Times New Roman" w:hAnsi="Times New Roman" w:cs="Arial" w:hint="eastAsia"/>
          <w:kern w:val="0"/>
          <w:sz w:val="28"/>
          <w:szCs w:val="20"/>
          <w:lang w:eastAsia="ru-RU"/>
        </w:rPr>
        <w:t>вересня</w:t>
      </w:r>
      <w:r w:rsidRPr="00BC1E23">
        <w:rPr>
          <w:rFonts w:ascii="Times New Roman" w:eastAsia="Times New Roman" w:hAnsi="Times New Roman" w:cs="Arial"/>
          <w:kern w:val="0"/>
          <w:sz w:val="28"/>
          <w:szCs w:val="20"/>
          <w:lang w:eastAsia="ru-RU"/>
        </w:rPr>
        <w:t xml:space="preserve"> 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також</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підготовці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науково</w:t>
      </w: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практичного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коментаря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КПК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2012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структурнологічних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схем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таблиць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типових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бланків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зразків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документів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складі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міжвідомчої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робочої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групи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участю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дисертанта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також</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підготовлено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забезпечено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методичних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рекомендацій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роз’яснень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низки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проблемних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питань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зокрема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діяльності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керівників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органів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досудового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новим</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процесуальним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законодавством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використання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інформації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яка</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знаходиться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операторів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провайдерів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телекомунікацій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їх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транспортних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телекомунікаційних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мережах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час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злочинів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підозрюваних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інших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учасників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«Поради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адвоката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30</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провадженні»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«Підозрюваний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Помиляєтесь</w:t>
      </w:r>
      <w:r w:rsidRPr="00BC1E23">
        <w:rPr>
          <w:rFonts w:ascii="Times New Roman" w:eastAsia="Times New Roman" w:hAnsi="Times New Roman" w:cs="Arial"/>
          <w:kern w:val="0"/>
          <w:sz w:val="28"/>
          <w:szCs w:val="20"/>
          <w:lang w:eastAsia="ru-RU"/>
        </w:rPr>
        <w:t xml:space="preserve"> ... </w:t>
      </w:r>
      <w:r w:rsidRPr="00BC1E23">
        <w:rPr>
          <w:rFonts w:ascii="Times New Roman" w:eastAsia="Times New Roman" w:hAnsi="Times New Roman" w:cs="Arial" w:hint="eastAsia"/>
          <w:kern w:val="0"/>
          <w:sz w:val="28"/>
          <w:szCs w:val="20"/>
          <w:lang w:eastAsia="ru-RU"/>
        </w:rPr>
        <w:t>Свідок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Статус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має</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значення»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також</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блоку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методичних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рекомендацій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питань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найбільш</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кваліфікованих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розповсюджених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злочинів</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навчальному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підготовці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навчальних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планів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програм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лекцій</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методичних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рекомендацій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тестових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завдань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дидактичних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матеріалів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безпосередньо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проведенні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різних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видів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занять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відповідними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дисциплінами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акти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Національної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академії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внутрішніх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12 </w:t>
      </w:r>
      <w:r w:rsidRPr="00BC1E23">
        <w:rPr>
          <w:rFonts w:ascii="Times New Roman" w:eastAsia="Times New Roman" w:hAnsi="Times New Roman" w:cs="Arial" w:hint="eastAsia"/>
          <w:kern w:val="0"/>
          <w:sz w:val="28"/>
          <w:szCs w:val="20"/>
          <w:lang w:eastAsia="ru-RU"/>
        </w:rPr>
        <w:t>грудня</w:t>
      </w:r>
      <w:r w:rsidRPr="00BC1E23">
        <w:rPr>
          <w:rFonts w:ascii="Times New Roman" w:eastAsia="Times New Roman" w:hAnsi="Times New Roman" w:cs="Arial"/>
          <w:kern w:val="0"/>
          <w:sz w:val="28"/>
          <w:szCs w:val="20"/>
          <w:lang w:eastAsia="ru-RU"/>
        </w:rPr>
        <w:t xml:space="preserve"> 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14 </w:t>
      </w:r>
      <w:r w:rsidRPr="00BC1E23">
        <w:rPr>
          <w:rFonts w:ascii="Times New Roman" w:eastAsia="Times New Roman" w:hAnsi="Times New Roman" w:cs="Arial" w:hint="eastAsia"/>
          <w:kern w:val="0"/>
          <w:sz w:val="28"/>
          <w:szCs w:val="20"/>
          <w:lang w:eastAsia="ru-RU"/>
        </w:rPr>
        <w:t>грудня</w:t>
      </w:r>
      <w:r w:rsidRPr="00BC1E23">
        <w:rPr>
          <w:rFonts w:ascii="Times New Roman" w:eastAsia="Times New Roman" w:hAnsi="Times New Roman" w:cs="Arial"/>
          <w:kern w:val="0"/>
          <w:sz w:val="28"/>
          <w:szCs w:val="20"/>
          <w:lang w:eastAsia="ru-RU"/>
        </w:rPr>
        <w:t xml:space="preserve"> 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Львівського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державного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університету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внутрішніх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06 </w:t>
      </w:r>
      <w:r w:rsidRPr="00BC1E23">
        <w:rPr>
          <w:rFonts w:ascii="Times New Roman" w:eastAsia="Times New Roman" w:hAnsi="Times New Roman" w:cs="Arial" w:hint="eastAsia"/>
          <w:kern w:val="0"/>
          <w:sz w:val="28"/>
          <w:szCs w:val="20"/>
          <w:lang w:eastAsia="ru-RU"/>
        </w:rPr>
        <w:t>грудня</w:t>
      </w:r>
      <w:r w:rsidRPr="00BC1E23">
        <w:rPr>
          <w:rFonts w:ascii="Times New Roman" w:eastAsia="Times New Roman" w:hAnsi="Times New Roman" w:cs="Arial"/>
          <w:kern w:val="0"/>
          <w:sz w:val="28"/>
          <w:szCs w:val="20"/>
          <w:lang w:eastAsia="ru-RU"/>
        </w:rPr>
        <w:t xml:space="preserve"> 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78,</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Дніпропетровського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університету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внутрішніх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02 </w:t>
      </w:r>
      <w:r w:rsidRPr="00BC1E23">
        <w:rPr>
          <w:rFonts w:ascii="Times New Roman" w:eastAsia="Times New Roman" w:hAnsi="Times New Roman" w:cs="Arial" w:hint="eastAsia"/>
          <w:kern w:val="0"/>
          <w:sz w:val="28"/>
          <w:szCs w:val="20"/>
          <w:lang w:eastAsia="ru-RU"/>
        </w:rPr>
        <w:t>жовтня</w:t>
      </w:r>
      <w:r w:rsidRPr="00BC1E23">
        <w:rPr>
          <w:rFonts w:ascii="Times New Roman" w:eastAsia="Times New Roman" w:hAnsi="Times New Roman" w:cs="Arial"/>
          <w:kern w:val="0"/>
          <w:sz w:val="28"/>
          <w:szCs w:val="20"/>
          <w:lang w:eastAsia="ru-RU"/>
        </w:rPr>
        <w:t xml:space="preserve"> 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Національного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університету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фіскальної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служби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w:t>
      </w:r>
      <w:r w:rsidRPr="00BC1E23">
        <w:rPr>
          <w:rFonts w:ascii="Times New Roman" w:eastAsia="Times New Roman" w:hAnsi="Times New Roman" w:cs="Arial"/>
          <w:kern w:val="0"/>
          <w:sz w:val="28"/>
          <w:szCs w:val="20"/>
          <w:lang w:eastAsia="ru-RU"/>
        </w:rPr>
        <w:t xml:space="preserve"> 29 </w:t>
      </w:r>
      <w:r w:rsidRPr="00BC1E23">
        <w:rPr>
          <w:rFonts w:ascii="Times New Roman" w:eastAsia="Times New Roman" w:hAnsi="Times New Roman" w:cs="Arial" w:hint="eastAsia"/>
          <w:kern w:val="0"/>
          <w:sz w:val="28"/>
          <w:szCs w:val="20"/>
          <w:lang w:eastAsia="ru-RU"/>
        </w:rPr>
        <w:t>січня</w:t>
      </w:r>
      <w:r w:rsidRPr="00BC1E23">
        <w:rPr>
          <w:rFonts w:ascii="Times New Roman" w:eastAsia="Times New Roman" w:hAnsi="Times New Roman" w:cs="Arial"/>
          <w:kern w:val="0"/>
          <w:sz w:val="28"/>
          <w:szCs w:val="20"/>
          <w:lang w:eastAsia="ru-RU"/>
        </w:rPr>
        <w:t xml:space="preserve"> 2018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Особистий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внесок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здобувача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опублікованих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співавторстві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працях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становлять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власні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теоретичні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розробки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дисертанта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авторська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частка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менше</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50 %). </w:t>
      </w:r>
      <w:r w:rsidRPr="00BC1E23">
        <w:rPr>
          <w:rFonts w:ascii="Times New Roman" w:eastAsia="Times New Roman" w:hAnsi="Times New Roman" w:cs="Arial" w:hint="eastAsia"/>
          <w:kern w:val="0"/>
          <w:sz w:val="28"/>
          <w:szCs w:val="20"/>
          <w:lang w:eastAsia="ru-RU"/>
        </w:rPr>
        <w:t>Наукові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ідеї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належать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співавторам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опублікованих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праць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не</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використовувались</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Апробація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результатів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Основні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положення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висновки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дисертації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оприлюднено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автором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виступах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22 </w:t>
      </w:r>
      <w:r w:rsidRPr="00BC1E23">
        <w:rPr>
          <w:rFonts w:ascii="Times New Roman" w:eastAsia="Times New Roman" w:hAnsi="Times New Roman" w:cs="Arial" w:hint="eastAsia"/>
          <w:kern w:val="0"/>
          <w:sz w:val="28"/>
          <w:szCs w:val="20"/>
          <w:lang w:eastAsia="ru-RU"/>
        </w:rPr>
        <w:t>всеукраїнських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міжнародних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науковопрактичних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конференціях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семінарах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круглих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столах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також</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публікаціях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друкованих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засобах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масової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інформації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зокрема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«Основні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напрями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розвитку</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шляхи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вдосконалення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законодавства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кримінальну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відповідальність»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Харків</w:t>
      </w:r>
      <w:r w:rsidRPr="00BC1E23">
        <w:rPr>
          <w:rFonts w:ascii="Times New Roman" w:eastAsia="Times New Roman" w:hAnsi="Times New Roman" w:cs="Arial"/>
          <w:kern w:val="0"/>
          <w:sz w:val="28"/>
          <w:szCs w:val="20"/>
          <w:lang w:eastAsia="ru-RU"/>
        </w:rPr>
        <w:t xml:space="preserve">, 2012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«Актуальні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процесуального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кодексу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річниці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набуття</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чинності»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Харків</w:t>
      </w:r>
      <w:r w:rsidRPr="00BC1E23">
        <w:rPr>
          <w:rFonts w:ascii="Times New Roman" w:eastAsia="Times New Roman" w:hAnsi="Times New Roman" w:cs="Arial"/>
          <w:kern w:val="0"/>
          <w:sz w:val="28"/>
          <w:szCs w:val="20"/>
          <w:lang w:eastAsia="ru-RU"/>
        </w:rPr>
        <w:t xml:space="preserve">, 2013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«Актуальні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розслідування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злочинів»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Київ</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2014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«Сучасні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погляди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актуальні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питання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Запоріжжя</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2015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«Теорія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практика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сучасної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юриспруденції»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Київ</w:t>
      </w:r>
      <w:r w:rsidRPr="00BC1E23">
        <w:rPr>
          <w:rFonts w:ascii="Times New Roman" w:eastAsia="Times New Roman" w:hAnsi="Times New Roman" w:cs="Arial"/>
          <w:kern w:val="0"/>
          <w:sz w:val="28"/>
          <w:szCs w:val="20"/>
          <w:lang w:eastAsia="ru-RU"/>
        </w:rPr>
        <w:t xml:space="preserve">, 2015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«Верховенство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права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державотворення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захисту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Одеса</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2016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«Актуальні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питання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правового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регулювання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суспільних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відносин»</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Дніпропетровськ</w:t>
      </w:r>
      <w:r w:rsidRPr="00BC1E23">
        <w:rPr>
          <w:rFonts w:ascii="Times New Roman" w:eastAsia="Times New Roman" w:hAnsi="Times New Roman" w:cs="Arial"/>
          <w:kern w:val="0"/>
          <w:sz w:val="28"/>
          <w:szCs w:val="20"/>
          <w:lang w:eastAsia="ru-RU"/>
        </w:rPr>
        <w:t xml:space="preserve">, 2016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реформи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реалії</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сьогодення»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Харків</w:t>
      </w:r>
      <w:r w:rsidRPr="00BC1E23">
        <w:rPr>
          <w:rFonts w:ascii="Times New Roman" w:eastAsia="Times New Roman" w:hAnsi="Times New Roman" w:cs="Arial"/>
          <w:kern w:val="0"/>
          <w:sz w:val="28"/>
          <w:szCs w:val="20"/>
          <w:lang w:eastAsia="ru-RU"/>
        </w:rPr>
        <w:t xml:space="preserve">, 2016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«Юридична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виклики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сьогодення»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Одеса</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2016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стан</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дотримання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захисту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людини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Львів</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2016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«Кримінальний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процес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сучасний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вимір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проспективні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тенденції»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Харків</w:t>
      </w:r>
      <w:r w:rsidRPr="00BC1E23">
        <w:rPr>
          <w:rFonts w:ascii="Times New Roman" w:eastAsia="Times New Roman" w:hAnsi="Times New Roman" w:cs="Arial"/>
          <w:kern w:val="0"/>
          <w:sz w:val="28"/>
          <w:szCs w:val="20"/>
          <w:lang w:eastAsia="ru-RU"/>
        </w:rPr>
        <w:t xml:space="preserve">, 2016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«Державне</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регулювання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суспільних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відносин</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розвиток</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31</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законодавства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правозастосування»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Київ</w:t>
      </w:r>
      <w:r w:rsidRPr="00BC1E23">
        <w:rPr>
          <w:rFonts w:ascii="Times New Roman" w:eastAsia="Times New Roman" w:hAnsi="Times New Roman" w:cs="Arial"/>
          <w:kern w:val="0"/>
          <w:sz w:val="28"/>
          <w:szCs w:val="20"/>
          <w:lang w:eastAsia="ru-RU"/>
        </w:rPr>
        <w:t xml:space="preserve">, 2016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«Громадянське</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суспільство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проблеми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забезпечення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правотворчої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діяльності»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Харків</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kern w:val="0"/>
          <w:sz w:val="28"/>
          <w:szCs w:val="20"/>
          <w:lang w:eastAsia="ru-RU"/>
        </w:rPr>
        <w:t xml:space="preserve">2017 </w:t>
      </w:r>
      <w:r w:rsidRPr="00BC1E23">
        <w:rPr>
          <w:rFonts w:ascii="Times New Roman" w:eastAsia="Times New Roman" w:hAnsi="Times New Roman" w:cs="Arial" w:hint="eastAsia"/>
          <w:kern w:val="0"/>
          <w:sz w:val="28"/>
          <w:szCs w:val="20"/>
          <w:lang w:eastAsia="ru-RU"/>
        </w:rPr>
        <w:t>р</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газеті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«Закон</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Бізнес»</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загальнонаціональній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правовій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газеті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«Юридичний</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вісник</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Публікації</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Основні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положення</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висновки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сформульовані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дисертації</w:t>
      </w:r>
      <w:r w:rsidRPr="00BC1E23">
        <w:rPr>
          <w:rFonts w:ascii="Times New Roman" w:eastAsia="Times New Roman" w:hAnsi="Times New Roman" w:cs="Arial"/>
          <w:kern w:val="0"/>
          <w:sz w:val="28"/>
          <w:szCs w:val="20"/>
          <w:lang w:eastAsia="ru-RU"/>
        </w:rPr>
        <w:t>,</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відображено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w:t>
      </w:r>
      <w:r w:rsidRPr="00BC1E23">
        <w:rPr>
          <w:rFonts w:ascii="Times New Roman" w:eastAsia="Times New Roman" w:hAnsi="Times New Roman" w:cs="Arial"/>
          <w:kern w:val="0"/>
          <w:sz w:val="28"/>
          <w:szCs w:val="20"/>
          <w:lang w:eastAsia="ru-RU"/>
        </w:rPr>
        <w:t xml:space="preserve"> 66 </w:t>
      </w:r>
      <w:r w:rsidRPr="00BC1E23">
        <w:rPr>
          <w:rFonts w:ascii="Times New Roman" w:eastAsia="Times New Roman" w:hAnsi="Times New Roman" w:cs="Arial" w:hint="eastAsia"/>
          <w:kern w:val="0"/>
          <w:sz w:val="28"/>
          <w:szCs w:val="20"/>
          <w:lang w:eastAsia="ru-RU"/>
        </w:rPr>
        <w:t>наукових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публікаціях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них</w:t>
      </w:r>
      <w:r w:rsidRPr="00BC1E23">
        <w:rPr>
          <w:rFonts w:ascii="Times New Roman" w:eastAsia="Times New Roman" w:hAnsi="Times New Roman" w:cs="Arial"/>
          <w:kern w:val="0"/>
          <w:sz w:val="28"/>
          <w:szCs w:val="20"/>
          <w:lang w:eastAsia="ru-RU"/>
        </w:rPr>
        <w:t xml:space="preserve"> 28 </w:t>
      </w:r>
      <w:r w:rsidRPr="00BC1E23">
        <w:rPr>
          <w:rFonts w:ascii="Times New Roman" w:eastAsia="Times New Roman" w:hAnsi="Times New Roman" w:cs="Arial" w:hint="eastAsia"/>
          <w:kern w:val="0"/>
          <w:sz w:val="28"/>
          <w:szCs w:val="20"/>
          <w:lang w:eastAsia="ru-RU"/>
        </w:rPr>
        <w:t>праць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що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відображають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основні</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наукові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результати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дисертації</w:t>
      </w:r>
      <w:r w:rsidRPr="00BC1E23">
        <w:rPr>
          <w:rFonts w:ascii="Times New Roman" w:eastAsia="Times New Roman" w:hAnsi="Times New Roman" w:cs="Arial"/>
          <w:kern w:val="0"/>
          <w:sz w:val="28"/>
          <w:szCs w:val="20"/>
          <w:lang w:eastAsia="ru-RU"/>
        </w:rPr>
        <w:t xml:space="preserve"> (1 </w:t>
      </w:r>
      <w:r w:rsidRPr="00BC1E23">
        <w:rPr>
          <w:rFonts w:ascii="Times New Roman" w:eastAsia="Times New Roman" w:hAnsi="Times New Roman" w:cs="Arial" w:hint="eastAsia"/>
          <w:kern w:val="0"/>
          <w:sz w:val="28"/>
          <w:szCs w:val="20"/>
          <w:lang w:eastAsia="ru-RU"/>
        </w:rPr>
        <w:t>монографія</w:t>
      </w:r>
      <w:r w:rsidRPr="00BC1E23">
        <w:rPr>
          <w:rFonts w:ascii="Times New Roman" w:eastAsia="Times New Roman" w:hAnsi="Times New Roman" w:cs="Arial"/>
          <w:kern w:val="0"/>
          <w:sz w:val="28"/>
          <w:szCs w:val="20"/>
          <w:lang w:eastAsia="ru-RU"/>
        </w:rPr>
        <w:t xml:space="preserve">, 20 </w:t>
      </w:r>
      <w:r w:rsidRPr="00BC1E23">
        <w:rPr>
          <w:rFonts w:ascii="Times New Roman" w:eastAsia="Times New Roman" w:hAnsi="Times New Roman" w:cs="Arial" w:hint="eastAsia"/>
          <w:kern w:val="0"/>
          <w:sz w:val="28"/>
          <w:szCs w:val="20"/>
          <w:lang w:eastAsia="ru-RU"/>
        </w:rPr>
        <w:t>статей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фахових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виданнях</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України</w:t>
      </w:r>
      <w:r w:rsidRPr="00BC1E23">
        <w:rPr>
          <w:rFonts w:ascii="Times New Roman" w:eastAsia="Times New Roman" w:hAnsi="Times New Roman" w:cs="Arial"/>
          <w:kern w:val="0"/>
          <w:sz w:val="28"/>
          <w:szCs w:val="20"/>
          <w:lang w:eastAsia="ru-RU"/>
        </w:rPr>
        <w:t xml:space="preserve">, 7 </w:t>
      </w:r>
      <w:r w:rsidRPr="00BC1E23">
        <w:rPr>
          <w:rFonts w:ascii="Times New Roman" w:eastAsia="Times New Roman" w:hAnsi="Times New Roman" w:cs="Arial" w:hint="eastAsia"/>
          <w:kern w:val="0"/>
          <w:sz w:val="28"/>
          <w:szCs w:val="20"/>
          <w:lang w:eastAsia="ru-RU"/>
        </w:rPr>
        <w:t>статей</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періодичних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виданнях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інших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держав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юридичного</w:t>
      </w:r>
    </w:p>
    <w:p w:rsidR="00BC1E23" w:rsidRPr="00BC1E23"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напряму</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38 </w:t>
      </w:r>
      <w:r w:rsidRPr="00BC1E23">
        <w:rPr>
          <w:rFonts w:ascii="Times New Roman" w:eastAsia="Times New Roman" w:hAnsi="Times New Roman" w:cs="Arial" w:hint="eastAsia"/>
          <w:kern w:val="0"/>
          <w:sz w:val="28"/>
          <w:szCs w:val="20"/>
          <w:lang w:eastAsia="ru-RU"/>
        </w:rPr>
        <w:t>опублікованих</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праць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які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засвідчують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апробацію</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матеріалів</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дисертації</w:t>
      </w:r>
    </w:p>
    <w:p w:rsidR="0039421B" w:rsidRDefault="00BC1E23" w:rsidP="00BC1E23">
      <w:pPr>
        <w:rPr>
          <w:rFonts w:ascii="Times New Roman" w:eastAsia="Times New Roman" w:hAnsi="Times New Roman" w:cs="Arial"/>
          <w:kern w:val="0"/>
          <w:sz w:val="28"/>
          <w:szCs w:val="20"/>
          <w:lang w:eastAsia="ru-RU"/>
        </w:rPr>
      </w:pPr>
      <w:r w:rsidRPr="00BC1E23">
        <w:rPr>
          <w:rFonts w:ascii="Times New Roman" w:eastAsia="Times New Roman" w:hAnsi="Times New Roman" w:cs="Arial" w:hint="eastAsia"/>
          <w:kern w:val="0"/>
          <w:sz w:val="28"/>
          <w:szCs w:val="20"/>
          <w:lang w:eastAsia="ru-RU"/>
        </w:rPr>
        <w:t>та</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додатково</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відображають</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наукові</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результати</w:t>
      </w:r>
      <w:r w:rsidRPr="00BC1E23">
        <w:rPr>
          <w:rFonts w:ascii="Times New Roman" w:eastAsia="Times New Roman" w:hAnsi="Times New Roman" w:cs="Arial"/>
          <w:kern w:val="0"/>
          <w:sz w:val="28"/>
          <w:szCs w:val="20"/>
          <w:lang w:eastAsia="ru-RU"/>
        </w:rPr>
        <w:t xml:space="preserve"> </w:t>
      </w:r>
      <w:r w:rsidRPr="00BC1E23">
        <w:rPr>
          <w:rFonts w:ascii="Times New Roman" w:eastAsia="Times New Roman" w:hAnsi="Times New Roman" w:cs="Arial" w:hint="eastAsia"/>
          <w:kern w:val="0"/>
          <w:sz w:val="28"/>
          <w:szCs w:val="20"/>
          <w:lang w:eastAsia="ru-RU"/>
        </w:rPr>
        <w:t>дисертації</w:t>
      </w:r>
      <w:r w:rsidRPr="00BC1E23">
        <w:rPr>
          <w:rFonts w:ascii="Times New Roman" w:eastAsia="Times New Roman" w:hAnsi="Times New Roman" w:cs="Arial"/>
          <w:kern w:val="0"/>
          <w:sz w:val="28"/>
          <w:szCs w:val="20"/>
          <w:lang w:eastAsia="ru-RU"/>
        </w:rPr>
        <w:t>.</w:t>
      </w:r>
    </w:p>
    <w:p w:rsidR="00BC1E23" w:rsidRDefault="00BC1E23" w:rsidP="00BC1E23">
      <w:pPr>
        <w:rPr>
          <w:rFonts w:ascii="Times New Roman" w:eastAsia="Times New Roman" w:hAnsi="Times New Roman" w:cs="Arial"/>
          <w:kern w:val="0"/>
          <w:sz w:val="28"/>
          <w:szCs w:val="20"/>
          <w:lang w:eastAsia="ru-RU"/>
        </w:rPr>
      </w:pPr>
    </w:p>
    <w:p w:rsidR="00BC1E23" w:rsidRDefault="00BC1E23" w:rsidP="00BC1E23">
      <w:pPr>
        <w:rPr>
          <w:rFonts w:ascii="Times New Roman" w:eastAsia="Times New Roman" w:hAnsi="Times New Roman" w:cs="Arial"/>
          <w:kern w:val="0"/>
          <w:sz w:val="28"/>
          <w:szCs w:val="20"/>
          <w:lang w:eastAsia="ru-RU"/>
        </w:rPr>
      </w:pPr>
    </w:p>
    <w:p w:rsidR="00BC1E23" w:rsidRDefault="00BC1E23" w:rsidP="00BC1E23">
      <w:pPr>
        <w:rPr>
          <w:rFonts w:ascii="Times New Roman" w:eastAsia="Times New Roman" w:hAnsi="Times New Roman" w:cs="Arial"/>
          <w:kern w:val="0"/>
          <w:sz w:val="28"/>
          <w:szCs w:val="20"/>
          <w:lang w:eastAsia="ru-RU"/>
        </w:rPr>
      </w:pPr>
    </w:p>
    <w:p w:rsidR="00BC1E23" w:rsidRDefault="00BC1E23" w:rsidP="00BC1E23">
      <w:r>
        <w:rPr>
          <w:rFonts w:hint="eastAsia"/>
        </w:rPr>
        <w:t>ВИСНОВКИ</w:t>
      </w:r>
    </w:p>
    <w:p w:rsidR="00BC1E23" w:rsidRDefault="00BC1E23" w:rsidP="00BC1E23">
      <w:r>
        <w:rPr>
          <w:rFonts w:hint="eastAsia"/>
        </w:rPr>
        <w:t>У</w:t>
      </w:r>
      <w:r>
        <w:t></w:t>
      </w:r>
      <w:r>
        <w:rPr>
          <w:rFonts w:hint="eastAsia"/>
        </w:rPr>
        <w:t>результаті</w:t>
      </w:r>
      <w:r>
        <w:t></w:t>
      </w:r>
      <w:r>
        <w:rPr>
          <w:rFonts w:hint="eastAsia"/>
        </w:rPr>
        <w:t>дисертаційної</w:t>
      </w:r>
      <w:r>
        <w:t></w:t>
      </w:r>
      <w:r>
        <w:rPr>
          <w:rFonts w:hint="eastAsia"/>
        </w:rPr>
        <w:t>роботи</w:t>
      </w:r>
      <w:r>
        <w:t></w:t>
      </w:r>
      <w:r>
        <w:rPr>
          <w:rFonts w:hint="eastAsia"/>
        </w:rPr>
        <w:t>розв’язано</w:t>
      </w:r>
      <w:r>
        <w:t></w:t>
      </w:r>
      <w:r>
        <w:rPr>
          <w:rFonts w:hint="eastAsia"/>
        </w:rPr>
        <w:t>конкретну</w:t>
      </w:r>
      <w:r>
        <w:t></w:t>
      </w:r>
      <w:r>
        <w:rPr>
          <w:rFonts w:hint="eastAsia"/>
        </w:rPr>
        <w:t>наукову</w:t>
      </w:r>
      <w:r>
        <w:t></w:t>
      </w:r>
      <w:r>
        <w:rPr>
          <w:rFonts w:hint="eastAsia"/>
        </w:rPr>
        <w:t>проблему</w:t>
      </w:r>
      <w:r>
        <w:t></w:t>
      </w:r>
    </w:p>
    <w:p w:rsidR="00BC1E23" w:rsidRDefault="00BC1E23" w:rsidP="00BC1E23">
      <w:r>
        <w:rPr>
          <w:rFonts w:hint="eastAsia"/>
        </w:rPr>
        <w:t>яка</w:t>
      </w:r>
      <w:r>
        <w:t></w:t>
      </w:r>
      <w:r>
        <w:rPr>
          <w:rFonts w:hint="eastAsia"/>
        </w:rPr>
        <w:t>має</w:t>
      </w:r>
      <w:r>
        <w:t></w:t>
      </w:r>
      <w:r>
        <w:rPr>
          <w:rFonts w:hint="eastAsia"/>
        </w:rPr>
        <w:t>важливе</w:t>
      </w:r>
      <w:r>
        <w:t></w:t>
      </w:r>
      <w:r>
        <w:rPr>
          <w:rFonts w:hint="eastAsia"/>
        </w:rPr>
        <w:t>значення</w:t>
      </w:r>
      <w:r>
        <w:t></w:t>
      </w:r>
      <w:r>
        <w:rPr>
          <w:rFonts w:hint="eastAsia"/>
        </w:rPr>
        <w:t>для</w:t>
      </w:r>
      <w:r>
        <w:t></w:t>
      </w:r>
      <w:r>
        <w:rPr>
          <w:rFonts w:hint="eastAsia"/>
        </w:rPr>
        <w:t>науки</w:t>
      </w:r>
      <w:r>
        <w:t></w:t>
      </w:r>
      <w:r>
        <w:rPr>
          <w:rFonts w:hint="eastAsia"/>
        </w:rPr>
        <w:t>кримінального</w:t>
      </w:r>
      <w:r>
        <w:t></w:t>
      </w:r>
      <w:r>
        <w:rPr>
          <w:rFonts w:hint="eastAsia"/>
        </w:rPr>
        <w:t>процесу</w:t>
      </w:r>
      <w:r>
        <w:t></w:t>
      </w:r>
      <w:r>
        <w:rPr>
          <w:rFonts w:hint="eastAsia"/>
        </w:rPr>
        <w:t>та</w:t>
      </w:r>
      <w:r>
        <w:t></w:t>
      </w:r>
      <w:r>
        <w:rPr>
          <w:rFonts w:hint="eastAsia"/>
        </w:rPr>
        <w:t>правозастосування</w:t>
      </w:r>
      <w:r>
        <w:t></w:t>
      </w:r>
      <w:r>
        <w:rPr>
          <w:rFonts w:hint="eastAsia"/>
        </w:rPr>
        <w:t>у</w:t>
      </w:r>
    </w:p>
    <w:p w:rsidR="00BC1E23" w:rsidRDefault="00BC1E23" w:rsidP="00BC1E23">
      <w:r>
        <w:rPr>
          <w:rFonts w:hint="eastAsia"/>
        </w:rPr>
        <w:t>цій</w:t>
      </w:r>
      <w:r>
        <w:t></w:t>
      </w:r>
      <w:r>
        <w:rPr>
          <w:rFonts w:hint="eastAsia"/>
        </w:rPr>
        <w:t>сфері</w:t>
      </w:r>
      <w:r>
        <w:t></w:t>
      </w:r>
      <w:r>
        <w:t></w:t>
      </w:r>
      <w:r>
        <w:rPr>
          <w:rFonts w:hint="eastAsia"/>
        </w:rPr>
        <w:t>а</w:t>
      </w:r>
      <w:r>
        <w:t></w:t>
      </w:r>
      <w:r>
        <w:rPr>
          <w:rFonts w:hint="eastAsia"/>
        </w:rPr>
        <w:t>саме</w:t>
      </w:r>
      <w:r>
        <w:t></w:t>
      </w:r>
      <w:r>
        <w:rPr>
          <w:rFonts w:hint="eastAsia"/>
        </w:rPr>
        <w:t>–</w:t>
      </w:r>
      <w:r>
        <w:t></w:t>
      </w:r>
      <w:r>
        <w:rPr>
          <w:rFonts w:hint="eastAsia"/>
        </w:rPr>
        <w:t>розроблено</w:t>
      </w:r>
      <w:r>
        <w:t></w:t>
      </w:r>
      <w:r>
        <w:rPr>
          <w:rFonts w:hint="eastAsia"/>
        </w:rPr>
        <w:t>концепцію</w:t>
      </w:r>
      <w:r>
        <w:t></w:t>
      </w:r>
      <w:r>
        <w:rPr>
          <w:rFonts w:hint="eastAsia"/>
        </w:rPr>
        <w:t>заходів</w:t>
      </w:r>
      <w:r>
        <w:t></w:t>
      </w:r>
      <w:r>
        <w:rPr>
          <w:rFonts w:hint="eastAsia"/>
        </w:rPr>
        <w:t>забезпечення</w:t>
      </w:r>
      <w:r>
        <w:t></w:t>
      </w:r>
      <w:r>
        <w:rPr>
          <w:rFonts w:hint="eastAsia"/>
        </w:rPr>
        <w:t>кримінального</w:t>
      </w:r>
    </w:p>
    <w:p w:rsidR="00BC1E23" w:rsidRDefault="00BC1E23" w:rsidP="00BC1E23">
      <w:r>
        <w:rPr>
          <w:rFonts w:hint="eastAsia"/>
        </w:rPr>
        <w:t>провадження</w:t>
      </w:r>
      <w:r>
        <w:t></w:t>
      </w:r>
      <w:r>
        <w:rPr>
          <w:rFonts w:hint="eastAsia"/>
        </w:rPr>
        <w:t>на</w:t>
      </w:r>
      <w:r>
        <w:t></w:t>
      </w:r>
      <w:r>
        <w:rPr>
          <w:rFonts w:hint="eastAsia"/>
        </w:rPr>
        <w:t>основі</w:t>
      </w:r>
      <w:r>
        <w:t></w:t>
      </w:r>
      <w:r>
        <w:rPr>
          <w:rFonts w:hint="eastAsia"/>
        </w:rPr>
        <w:t>комплексного</w:t>
      </w:r>
      <w:r>
        <w:t></w:t>
      </w:r>
      <w:r>
        <w:rPr>
          <w:rFonts w:hint="eastAsia"/>
        </w:rPr>
        <w:t>аналізу</w:t>
      </w:r>
      <w:r>
        <w:t></w:t>
      </w:r>
      <w:r>
        <w:rPr>
          <w:rFonts w:hint="eastAsia"/>
        </w:rPr>
        <w:t>теоретичних</w:t>
      </w:r>
      <w:r>
        <w:t></w:t>
      </w:r>
      <w:r>
        <w:t></w:t>
      </w:r>
      <w:r>
        <w:rPr>
          <w:rFonts w:hint="eastAsia"/>
        </w:rPr>
        <w:t>правових</w:t>
      </w:r>
      <w:r>
        <w:t></w:t>
      </w:r>
      <w:r>
        <w:rPr>
          <w:rFonts w:hint="eastAsia"/>
        </w:rPr>
        <w:t>і</w:t>
      </w:r>
    </w:p>
    <w:p w:rsidR="00BC1E23" w:rsidRDefault="00BC1E23" w:rsidP="00BC1E23">
      <w:r>
        <w:rPr>
          <w:rFonts w:hint="eastAsia"/>
        </w:rPr>
        <w:t>праксеологічних</w:t>
      </w:r>
      <w:r>
        <w:t></w:t>
      </w:r>
      <w:r>
        <w:rPr>
          <w:rFonts w:hint="eastAsia"/>
        </w:rPr>
        <w:t>проблем</w:t>
      </w:r>
      <w:r>
        <w:t></w:t>
      </w:r>
      <w:r>
        <w:rPr>
          <w:rFonts w:hint="eastAsia"/>
        </w:rPr>
        <w:t>їх</w:t>
      </w:r>
      <w:r>
        <w:t></w:t>
      </w:r>
      <w:r>
        <w:rPr>
          <w:rFonts w:hint="eastAsia"/>
        </w:rPr>
        <w:t>правового</w:t>
      </w:r>
      <w:r>
        <w:t></w:t>
      </w:r>
      <w:r>
        <w:rPr>
          <w:rFonts w:hint="eastAsia"/>
        </w:rPr>
        <w:t>регулювання</w:t>
      </w:r>
      <w:r>
        <w:t></w:t>
      </w:r>
      <w:r>
        <w:rPr>
          <w:rFonts w:hint="eastAsia"/>
        </w:rPr>
        <w:t>та</w:t>
      </w:r>
      <w:r>
        <w:t></w:t>
      </w:r>
      <w:r>
        <w:rPr>
          <w:rFonts w:hint="eastAsia"/>
        </w:rPr>
        <w:t>застосування</w:t>
      </w:r>
      <w:r>
        <w:t></w:t>
      </w:r>
      <w:r>
        <w:t></w:t>
      </w:r>
      <w:r>
        <w:rPr>
          <w:rFonts w:hint="eastAsia"/>
        </w:rPr>
        <w:t>Одержані</w:t>
      </w:r>
      <w:r>
        <w:t></w:t>
      </w:r>
      <w:r>
        <w:rPr>
          <w:rFonts w:hint="eastAsia"/>
        </w:rPr>
        <w:t>в</w:t>
      </w:r>
    </w:p>
    <w:p w:rsidR="00BC1E23" w:rsidRDefault="00BC1E23" w:rsidP="00BC1E23">
      <w:r>
        <w:rPr>
          <w:rFonts w:hint="eastAsia"/>
        </w:rPr>
        <w:t>процесі</w:t>
      </w:r>
      <w:r>
        <w:t></w:t>
      </w:r>
      <w:r>
        <w:rPr>
          <w:rFonts w:hint="eastAsia"/>
        </w:rPr>
        <w:t>дослідження</w:t>
      </w:r>
      <w:r>
        <w:t></w:t>
      </w:r>
      <w:r>
        <w:rPr>
          <w:rFonts w:hint="eastAsia"/>
        </w:rPr>
        <w:t>наукові</w:t>
      </w:r>
      <w:r>
        <w:t></w:t>
      </w:r>
      <w:r>
        <w:rPr>
          <w:rFonts w:hint="eastAsia"/>
        </w:rPr>
        <w:t>результати</w:t>
      </w:r>
      <w:r>
        <w:t></w:t>
      </w:r>
      <w:r>
        <w:rPr>
          <w:rFonts w:hint="eastAsia"/>
        </w:rPr>
        <w:t>підтверджують</w:t>
      </w:r>
      <w:r>
        <w:t></w:t>
      </w:r>
      <w:r>
        <w:rPr>
          <w:rFonts w:hint="eastAsia"/>
        </w:rPr>
        <w:t>покладену</w:t>
      </w:r>
      <w:r>
        <w:t></w:t>
      </w:r>
      <w:r>
        <w:rPr>
          <w:rFonts w:hint="eastAsia"/>
        </w:rPr>
        <w:t>в</w:t>
      </w:r>
      <w:r>
        <w:t></w:t>
      </w:r>
      <w:r>
        <w:rPr>
          <w:rFonts w:hint="eastAsia"/>
        </w:rPr>
        <w:t>його</w:t>
      </w:r>
      <w:r>
        <w:t></w:t>
      </w:r>
      <w:r>
        <w:rPr>
          <w:rFonts w:hint="eastAsia"/>
        </w:rPr>
        <w:t>основу</w:t>
      </w:r>
    </w:p>
    <w:p w:rsidR="00BC1E23" w:rsidRDefault="00BC1E23" w:rsidP="00BC1E23">
      <w:r>
        <w:rPr>
          <w:rFonts w:hint="eastAsia"/>
        </w:rPr>
        <w:t>гіпотезу</w:t>
      </w:r>
      <w:r>
        <w:t></w:t>
      </w:r>
      <w:r>
        <w:t></w:t>
      </w:r>
      <w:r>
        <w:rPr>
          <w:rFonts w:hint="eastAsia"/>
        </w:rPr>
        <w:t>а</w:t>
      </w:r>
      <w:r>
        <w:t></w:t>
      </w:r>
      <w:r>
        <w:rPr>
          <w:rFonts w:hint="eastAsia"/>
        </w:rPr>
        <w:t>реалізовані</w:t>
      </w:r>
      <w:r>
        <w:t></w:t>
      </w:r>
      <w:r>
        <w:rPr>
          <w:rFonts w:hint="eastAsia"/>
        </w:rPr>
        <w:t>мета</w:t>
      </w:r>
      <w:r>
        <w:t></w:t>
      </w:r>
      <w:r>
        <w:rPr>
          <w:rFonts w:hint="eastAsia"/>
        </w:rPr>
        <w:t>й</w:t>
      </w:r>
      <w:r>
        <w:t></w:t>
      </w:r>
      <w:r>
        <w:rPr>
          <w:rFonts w:hint="eastAsia"/>
        </w:rPr>
        <w:t>задачі</w:t>
      </w:r>
      <w:r>
        <w:t></w:t>
      </w:r>
      <w:r>
        <w:rPr>
          <w:rFonts w:hint="eastAsia"/>
        </w:rPr>
        <w:t>дають</w:t>
      </w:r>
      <w:r>
        <w:t></w:t>
      </w:r>
      <w:r>
        <w:rPr>
          <w:rFonts w:hint="eastAsia"/>
        </w:rPr>
        <w:t>підстави</w:t>
      </w:r>
      <w:r>
        <w:t></w:t>
      </w:r>
      <w:r>
        <w:rPr>
          <w:rFonts w:hint="eastAsia"/>
        </w:rPr>
        <w:t>для</w:t>
      </w:r>
      <w:r>
        <w:t></w:t>
      </w:r>
      <w:r>
        <w:rPr>
          <w:rFonts w:hint="eastAsia"/>
        </w:rPr>
        <w:t>висновків</w:t>
      </w:r>
      <w:r>
        <w:t></w:t>
      </w:r>
      <w:r>
        <w:t></w:t>
      </w:r>
      <w:r>
        <w:rPr>
          <w:rFonts w:hint="eastAsia"/>
        </w:rPr>
        <w:t>рекомендацій</w:t>
      </w:r>
      <w:r>
        <w:t></w:t>
      </w:r>
      <w:r>
        <w:rPr>
          <w:rFonts w:hint="eastAsia"/>
        </w:rPr>
        <w:t>та</w:t>
      </w:r>
    </w:p>
    <w:p w:rsidR="00BC1E23" w:rsidRDefault="00BC1E23" w:rsidP="00BC1E23">
      <w:r>
        <w:rPr>
          <w:rFonts w:hint="eastAsia"/>
        </w:rPr>
        <w:t>узагальнень</w:t>
      </w:r>
      <w:r>
        <w:t></w:t>
      </w:r>
      <w:r>
        <w:t></w:t>
      </w:r>
      <w:r>
        <w:rPr>
          <w:rFonts w:hint="eastAsia"/>
        </w:rPr>
        <w:t>які</w:t>
      </w:r>
      <w:r>
        <w:t></w:t>
      </w:r>
      <w:r>
        <w:rPr>
          <w:rFonts w:hint="eastAsia"/>
        </w:rPr>
        <w:t>мають</w:t>
      </w:r>
      <w:r>
        <w:t></w:t>
      </w:r>
      <w:r>
        <w:rPr>
          <w:rFonts w:hint="eastAsia"/>
        </w:rPr>
        <w:t>як</w:t>
      </w:r>
      <w:r>
        <w:t></w:t>
      </w:r>
      <w:r>
        <w:rPr>
          <w:rFonts w:hint="eastAsia"/>
        </w:rPr>
        <w:t>теоретичне</w:t>
      </w:r>
      <w:r>
        <w:t></w:t>
      </w:r>
      <w:r>
        <w:t></w:t>
      </w:r>
      <w:r>
        <w:rPr>
          <w:rFonts w:hint="eastAsia"/>
        </w:rPr>
        <w:t>так</w:t>
      </w:r>
      <w:r>
        <w:t></w:t>
      </w:r>
      <w:r>
        <w:rPr>
          <w:rFonts w:hint="eastAsia"/>
        </w:rPr>
        <w:t>і</w:t>
      </w:r>
      <w:r>
        <w:t></w:t>
      </w:r>
      <w:r>
        <w:rPr>
          <w:rFonts w:hint="eastAsia"/>
        </w:rPr>
        <w:t>прикладне</w:t>
      </w:r>
      <w:r>
        <w:t></w:t>
      </w:r>
      <w:r>
        <w:rPr>
          <w:rFonts w:hint="eastAsia"/>
        </w:rPr>
        <w:t>значення</w:t>
      </w:r>
      <w:r>
        <w:t></w:t>
      </w:r>
      <w:r>
        <w:t></w:t>
      </w:r>
      <w:r>
        <w:rPr>
          <w:rFonts w:hint="eastAsia"/>
        </w:rPr>
        <w:t>Найсуттєвішими</w:t>
      </w:r>
      <w:r>
        <w:t></w:t>
      </w:r>
      <w:r>
        <w:rPr>
          <w:rFonts w:hint="eastAsia"/>
        </w:rPr>
        <w:t>з</w:t>
      </w:r>
    </w:p>
    <w:p w:rsidR="00BC1E23" w:rsidRDefault="00BC1E23" w:rsidP="00BC1E23">
      <w:r>
        <w:rPr>
          <w:rFonts w:hint="eastAsia"/>
        </w:rPr>
        <w:t>них</w:t>
      </w:r>
      <w:r>
        <w:t></w:t>
      </w:r>
      <w:r>
        <w:rPr>
          <w:rFonts w:hint="eastAsia"/>
        </w:rPr>
        <w:t>вважаються</w:t>
      </w:r>
      <w:r>
        <w:t></w:t>
      </w:r>
      <w:r>
        <w:rPr>
          <w:rFonts w:hint="eastAsia"/>
        </w:rPr>
        <w:t>наступні</w:t>
      </w:r>
      <w:r>
        <w:t></w:t>
      </w:r>
    </w:p>
    <w:p w:rsidR="00BC1E23" w:rsidRDefault="00BC1E23" w:rsidP="00BC1E23">
      <w:r>
        <w:t></w:t>
      </w:r>
      <w:r>
        <w:t></w:t>
      </w:r>
      <w:r>
        <w:t></w:t>
      </w:r>
      <w:r>
        <w:rPr>
          <w:rFonts w:hint="eastAsia"/>
        </w:rPr>
        <w:t>При</w:t>
      </w:r>
      <w:r>
        <w:t></w:t>
      </w:r>
      <w:r>
        <w:rPr>
          <w:rFonts w:hint="eastAsia"/>
        </w:rPr>
        <w:t>характеристиці</w:t>
      </w:r>
      <w:r>
        <w:t></w:t>
      </w:r>
      <w:r>
        <w:rPr>
          <w:rFonts w:hint="eastAsia"/>
        </w:rPr>
        <w:t>сучасного</w:t>
      </w:r>
      <w:r>
        <w:t></w:t>
      </w:r>
      <w:r>
        <w:rPr>
          <w:rFonts w:hint="eastAsia"/>
        </w:rPr>
        <w:t>кримінального</w:t>
      </w:r>
      <w:r>
        <w:t></w:t>
      </w:r>
      <w:r>
        <w:rPr>
          <w:rFonts w:hint="eastAsia"/>
        </w:rPr>
        <w:t>процесу</w:t>
      </w:r>
      <w:r>
        <w:t></w:t>
      </w:r>
      <w:r>
        <w:rPr>
          <w:rFonts w:hint="eastAsia"/>
        </w:rPr>
        <w:t>України</w:t>
      </w:r>
      <w:r>
        <w:t></w:t>
      </w:r>
      <w:r>
        <w:rPr>
          <w:rFonts w:hint="eastAsia"/>
        </w:rPr>
        <w:t>помилковим</w:t>
      </w:r>
    </w:p>
    <w:p w:rsidR="00BC1E23" w:rsidRDefault="00BC1E23" w:rsidP="00BC1E23">
      <w:r>
        <w:rPr>
          <w:rFonts w:hint="eastAsia"/>
        </w:rPr>
        <w:t>є</w:t>
      </w:r>
      <w:r>
        <w:t></w:t>
      </w:r>
      <w:r>
        <w:rPr>
          <w:rFonts w:hint="eastAsia"/>
        </w:rPr>
        <w:t>ототожнення</w:t>
      </w:r>
      <w:r>
        <w:t></w:t>
      </w:r>
      <w:r>
        <w:rPr>
          <w:rFonts w:hint="eastAsia"/>
        </w:rPr>
        <w:t>заходів</w:t>
      </w:r>
      <w:r>
        <w:t></w:t>
      </w:r>
      <w:r>
        <w:rPr>
          <w:rFonts w:hint="eastAsia"/>
        </w:rPr>
        <w:t>забезпечення</w:t>
      </w:r>
      <w:r>
        <w:t></w:t>
      </w:r>
      <w:r>
        <w:rPr>
          <w:rFonts w:hint="eastAsia"/>
        </w:rPr>
        <w:t>кримінального</w:t>
      </w:r>
      <w:r>
        <w:t></w:t>
      </w:r>
      <w:r>
        <w:rPr>
          <w:rFonts w:hint="eastAsia"/>
        </w:rPr>
        <w:t>провадження</w:t>
      </w:r>
      <w:r>
        <w:t></w:t>
      </w:r>
      <w:r>
        <w:rPr>
          <w:rFonts w:hint="eastAsia"/>
        </w:rPr>
        <w:t>і</w:t>
      </w:r>
      <w:r>
        <w:t></w:t>
      </w:r>
      <w:r>
        <w:rPr>
          <w:rFonts w:hint="eastAsia"/>
        </w:rPr>
        <w:t>заходів</w:t>
      </w:r>
    </w:p>
    <w:p w:rsidR="00BC1E23" w:rsidRDefault="00BC1E23" w:rsidP="00BC1E23">
      <w:r>
        <w:rPr>
          <w:rFonts w:hint="eastAsia"/>
        </w:rPr>
        <w:t>процесуального</w:t>
      </w:r>
      <w:r>
        <w:t></w:t>
      </w:r>
      <w:r>
        <w:rPr>
          <w:rFonts w:hint="eastAsia"/>
        </w:rPr>
        <w:t>примусу</w:t>
      </w:r>
      <w:r>
        <w:t></w:t>
      </w:r>
      <w:r>
        <w:t></w:t>
      </w:r>
      <w:r>
        <w:rPr>
          <w:rFonts w:hint="eastAsia"/>
        </w:rPr>
        <w:t>адже</w:t>
      </w:r>
      <w:r>
        <w:t></w:t>
      </w:r>
      <w:r>
        <w:rPr>
          <w:rFonts w:hint="eastAsia"/>
        </w:rPr>
        <w:t>сутність</w:t>
      </w:r>
      <w:r>
        <w:t></w:t>
      </w:r>
      <w:r>
        <w:rPr>
          <w:rFonts w:hint="eastAsia"/>
        </w:rPr>
        <w:t>заходів</w:t>
      </w:r>
      <w:r>
        <w:t></w:t>
      </w:r>
      <w:r>
        <w:rPr>
          <w:rFonts w:hint="eastAsia"/>
        </w:rPr>
        <w:t>забезпечення</w:t>
      </w:r>
      <w:r>
        <w:t></w:t>
      </w:r>
      <w:r>
        <w:rPr>
          <w:rFonts w:hint="eastAsia"/>
        </w:rPr>
        <w:t>кримінального</w:t>
      </w:r>
    </w:p>
    <w:p w:rsidR="00BC1E23" w:rsidRDefault="00BC1E23" w:rsidP="00BC1E23">
      <w:r>
        <w:rPr>
          <w:rFonts w:hint="eastAsia"/>
        </w:rPr>
        <w:t>провадження</w:t>
      </w:r>
      <w:r>
        <w:t></w:t>
      </w:r>
      <w:r>
        <w:rPr>
          <w:rFonts w:hint="eastAsia"/>
        </w:rPr>
        <w:t>визначається</w:t>
      </w:r>
      <w:r>
        <w:t></w:t>
      </w:r>
      <w:r>
        <w:rPr>
          <w:rFonts w:hint="eastAsia"/>
        </w:rPr>
        <w:t>їх</w:t>
      </w:r>
      <w:r>
        <w:t></w:t>
      </w:r>
      <w:r>
        <w:rPr>
          <w:rFonts w:hint="eastAsia"/>
        </w:rPr>
        <w:t>метою</w:t>
      </w:r>
      <w:r>
        <w:t></w:t>
      </w:r>
      <w:r>
        <w:t></w:t>
      </w:r>
      <w:r>
        <w:rPr>
          <w:rFonts w:hint="eastAsia"/>
        </w:rPr>
        <w:t>що</w:t>
      </w:r>
      <w:r>
        <w:t></w:t>
      </w:r>
      <w:r>
        <w:t></w:t>
      </w:r>
      <w:r>
        <w:rPr>
          <w:rFonts w:hint="eastAsia"/>
        </w:rPr>
        <w:t>своєю</w:t>
      </w:r>
      <w:r>
        <w:t></w:t>
      </w:r>
      <w:r>
        <w:rPr>
          <w:rFonts w:hint="eastAsia"/>
        </w:rPr>
        <w:t>чергою</w:t>
      </w:r>
      <w:r>
        <w:t></w:t>
      </w:r>
      <w:r>
        <w:t></w:t>
      </w:r>
      <w:r>
        <w:rPr>
          <w:rFonts w:hint="eastAsia"/>
        </w:rPr>
        <w:t>обумовлює</w:t>
      </w:r>
      <w:r>
        <w:t></w:t>
      </w:r>
      <w:r>
        <w:rPr>
          <w:rFonts w:hint="eastAsia"/>
        </w:rPr>
        <w:t>їх</w:t>
      </w:r>
    </w:p>
    <w:p w:rsidR="00BC1E23" w:rsidRDefault="00BC1E23" w:rsidP="00BC1E23">
      <w:r>
        <w:rPr>
          <w:rFonts w:hint="eastAsia"/>
        </w:rPr>
        <w:t>функціональне</w:t>
      </w:r>
      <w:r>
        <w:t></w:t>
      </w:r>
      <w:r>
        <w:rPr>
          <w:rFonts w:hint="eastAsia"/>
        </w:rPr>
        <w:t>призначення</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вони</w:t>
      </w:r>
      <w:r>
        <w:t></w:t>
      </w:r>
      <w:r>
        <w:t></w:t>
      </w:r>
      <w:r>
        <w:rPr>
          <w:rFonts w:hint="eastAsia"/>
        </w:rPr>
        <w:t>насамперед</w:t>
      </w:r>
      <w:r>
        <w:t></w:t>
      </w:r>
      <w:r>
        <w:t></w:t>
      </w:r>
      <w:r>
        <w:rPr>
          <w:rFonts w:hint="eastAsia"/>
        </w:rPr>
        <w:t>спрямовані</w:t>
      </w:r>
      <w:r>
        <w:t></w:t>
      </w:r>
      <w:r>
        <w:rPr>
          <w:rFonts w:hint="eastAsia"/>
        </w:rPr>
        <w:t>на</w:t>
      </w:r>
    </w:p>
    <w:p w:rsidR="00BC1E23" w:rsidRDefault="00BC1E23" w:rsidP="00BC1E23">
      <w:r>
        <w:rPr>
          <w:rFonts w:hint="eastAsia"/>
        </w:rPr>
        <w:t>виконання</w:t>
      </w:r>
      <w:r>
        <w:t></w:t>
      </w:r>
      <w:r>
        <w:rPr>
          <w:rFonts w:hint="eastAsia"/>
        </w:rPr>
        <w:t>обов’язку</w:t>
      </w:r>
      <w:r>
        <w:t></w:t>
      </w:r>
      <w:r>
        <w:rPr>
          <w:rFonts w:hint="eastAsia"/>
        </w:rPr>
        <w:t>в</w:t>
      </w:r>
      <w:r>
        <w:t></w:t>
      </w:r>
      <w:r>
        <w:rPr>
          <w:rFonts w:hint="eastAsia"/>
        </w:rPr>
        <w:t>майбутньому</w:t>
      </w:r>
      <w:r>
        <w:t></w:t>
      </w:r>
      <w:r>
        <w:t></w:t>
      </w:r>
      <w:r>
        <w:rPr>
          <w:rFonts w:hint="eastAsia"/>
        </w:rPr>
        <w:t>Тим</w:t>
      </w:r>
      <w:r>
        <w:t></w:t>
      </w:r>
      <w:r>
        <w:rPr>
          <w:rFonts w:hint="eastAsia"/>
        </w:rPr>
        <w:t>більш</w:t>
      </w:r>
      <w:r>
        <w:t></w:t>
      </w:r>
      <w:r>
        <w:rPr>
          <w:rFonts w:hint="eastAsia"/>
        </w:rPr>
        <w:t>помилковим</w:t>
      </w:r>
      <w:r>
        <w:t></w:t>
      </w:r>
      <w:r>
        <w:rPr>
          <w:rFonts w:hint="eastAsia"/>
        </w:rPr>
        <w:t>є</w:t>
      </w:r>
      <w:r>
        <w:t></w:t>
      </w:r>
      <w:r>
        <w:rPr>
          <w:rFonts w:hint="eastAsia"/>
        </w:rPr>
        <w:t>таке</w:t>
      </w:r>
      <w:r>
        <w:t></w:t>
      </w:r>
      <w:r>
        <w:rPr>
          <w:rFonts w:hint="eastAsia"/>
        </w:rPr>
        <w:t>ототожнення</w:t>
      </w:r>
      <w:r>
        <w:t></w:t>
      </w:r>
    </w:p>
    <w:p w:rsidR="00BC1E23" w:rsidRDefault="00BC1E23" w:rsidP="00BC1E23">
      <w:r>
        <w:rPr>
          <w:rFonts w:hint="eastAsia"/>
        </w:rPr>
        <w:t>оскільки</w:t>
      </w:r>
      <w:r>
        <w:t></w:t>
      </w:r>
      <w:r>
        <w:rPr>
          <w:rFonts w:hint="eastAsia"/>
        </w:rPr>
        <w:t>в</w:t>
      </w:r>
      <w:r>
        <w:t></w:t>
      </w:r>
      <w:r>
        <w:rPr>
          <w:rFonts w:hint="eastAsia"/>
        </w:rPr>
        <w:t>силу</w:t>
      </w:r>
      <w:r>
        <w:t></w:t>
      </w:r>
      <w:r>
        <w:rPr>
          <w:rFonts w:hint="eastAsia"/>
        </w:rPr>
        <w:t>свого</w:t>
      </w:r>
      <w:r>
        <w:t></w:t>
      </w:r>
      <w:r>
        <w:rPr>
          <w:rFonts w:hint="eastAsia"/>
        </w:rPr>
        <w:t>функціонального</w:t>
      </w:r>
      <w:r>
        <w:t></w:t>
      </w:r>
      <w:r>
        <w:rPr>
          <w:rFonts w:hint="eastAsia"/>
        </w:rPr>
        <w:t>призначення</w:t>
      </w:r>
      <w:r>
        <w:t></w:t>
      </w:r>
      <w:r>
        <w:rPr>
          <w:rFonts w:hint="eastAsia"/>
        </w:rPr>
        <w:t>та</w:t>
      </w:r>
      <w:r>
        <w:t></w:t>
      </w:r>
      <w:r>
        <w:rPr>
          <w:rFonts w:hint="eastAsia"/>
        </w:rPr>
        <w:t>місця</w:t>
      </w:r>
      <w:r>
        <w:t></w:t>
      </w:r>
      <w:r>
        <w:rPr>
          <w:rFonts w:hint="eastAsia"/>
        </w:rPr>
        <w:t>заходів</w:t>
      </w:r>
      <w:r>
        <w:t></w:t>
      </w:r>
      <w:r>
        <w:rPr>
          <w:rFonts w:hint="eastAsia"/>
        </w:rPr>
        <w:t>забезпечення</w:t>
      </w:r>
    </w:p>
    <w:p w:rsidR="00BC1E23" w:rsidRDefault="00BC1E23" w:rsidP="00BC1E23">
      <w:r>
        <w:rPr>
          <w:rFonts w:hint="eastAsia"/>
        </w:rPr>
        <w:t>кримінального</w:t>
      </w:r>
      <w:r>
        <w:t></w:t>
      </w:r>
      <w:r>
        <w:rPr>
          <w:rFonts w:hint="eastAsia"/>
        </w:rPr>
        <w:t>провадження</w:t>
      </w:r>
      <w:r>
        <w:t></w:t>
      </w:r>
      <w:r>
        <w:rPr>
          <w:rFonts w:hint="eastAsia"/>
        </w:rPr>
        <w:t>у</w:t>
      </w:r>
      <w:r>
        <w:t></w:t>
      </w:r>
      <w:r>
        <w:rPr>
          <w:rFonts w:hint="eastAsia"/>
        </w:rPr>
        <w:t>системі</w:t>
      </w:r>
      <w:r>
        <w:t></w:t>
      </w:r>
      <w:r>
        <w:rPr>
          <w:rFonts w:hint="eastAsia"/>
        </w:rPr>
        <w:t>кримінальної</w:t>
      </w:r>
      <w:r>
        <w:t></w:t>
      </w:r>
      <w:r>
        <w:rPr>
          <w:rFonts w:hint="eastAsia"/>
        </w:rPr>
        <w:t>юстиції</w:t>
      </w:r>
      <w:r>
        <w:t></w:t>
      </w:r>
      <w:r>
        <w:rPr>
          <w:rFonts w:hint="eastAsia"/>
        </w:rPr>
        <w:t>вони</w:t>
      </w:r>
      <w:r>
        <w:t></w:t>
      </w:r>
      <w:r>
        <w:rPr>
          <w:rFonts w:hint="eastAsia"/>
        </w:rPr>
        <w:t>мають</w:t>
      </w:r>
      <w:r>
        <w:t></w:t>
      </w:r>
      <w:r>
        <w:rPr>
          <w:rFonts w:hint="eastAsia"/>
        </w:rPr>
        <w:t>самостійне</w:t>
      </w:r>
    </w:p>
    <w:p w:rsidR="00BC1E23" w:rsidRDefault="00BC1E23" w:rsidP="00BC1E23">
      <w:r>
        <w:rPr>
          <w:rFonts w:hint="eastAsia"/>
        </w:rPr>
        <w:t>значення</w:t>
      </w:r>
      <w:r>
        <w:t></w:t>
      </w:r>
      <w:r>
        <w:rPr>
          <w:rFonts w:hint="eastAsia"/>
        </w:rPr>
        <w:t>і</w:t>
      </w:r>
      <w:r>
        <w:t></w:t>
      </w:r>
      <w:r>
        <w:rPr>
          <w:rFonts w:hint="eastAsia"/>
        </w:rPr>
        <w:t>не</w:t>
      </w:r>
      <w:r>
        <w:t></w:t>
      </w:r>
      <w:r>
        <w:rPr>
          <w:rFonts w:hint="eastAsia"/>
        </w:rPr>
        <w:t>можуть</w:t>
      </w:r>
      <w:r>
        <w:t></w:t>
      </w:r>
      <w:r>
        <w:rPr>
          <w:rFonts w:hint="eastAsia"/>
        </w:rPr>
        <w:t>бути</w:t>
      </w:r>
      <w:r>
        <w:t></w:t>
      </w:r>
      <w:r>
        <w:rPr>
          <w:rFonts w:hint="eastAsia"/>
        </w:rPr>
        <w:t>елементом</w:t>
      </w:r>
      <w:r>
        <w:t></w:t>
      </w:r>
      <w:r>
        <w:rPr>
          <w:rFonts w:hint="eastAsia"/>
        </w:rPr>
        <w:t>слідчих</w:t>
      </w:r>
      <w:r>
        <w:t></w:t>
      </w:r>
      <w:r>
        <w:t></w:t>
      </w:r>
      <w:r>
        <w:rPr>
          <w:rFonts w:hint="eastAsia"/>
        </w:rPr>
        <w:t>розшукових</w:t>
      </w:r>
      <w:r>
        <w:t></w:t>
      </w:r>
      <w:r>
        <w:t></w:t>
      </w:r>
      <w:r>
        <w:rPr>
          <w:rFonts w:hint="eastAsia"/>
        </w:rPr>
        <w:t>або</w:t>
      </w:r>
      <w:r>
        <w:t></w:t>
      </w:r>
      <w:r>
        <w:rPr>
          <w:rFonts w:hint="eastAsia"/>
        </w:rPr>
        <w:t>будь</w:t>
      </w:r>
      <w:r>
        <w:t></w:t>
      </w:r>
      <w:r>
        <w:rPr>
          <w:rFonts w:hint="eastAsia"/>
        </w:rPr>
        <w:t>яких</w:t>
      </w:r>
      <w:r>
        <w:t></w:t>
      </w:r>
      <w:r>
        <w:rPr>
          <w:rFonts w:hint="eastAsia"/>
        </w:rPr>
        <w:t>інших</w:t>
      </w:r>
    </w:p>
    <w:p w:rsidR="00BC1E23" w:rsidRDefault="00BC1E23" w:rsidP="00BC1E23">
      <w:r>
        <w:rPr>
          <w:rFonts w:hint="eastAsia"/>
        </w:rPr>
        <w:t>процесуальних</w:t>
      </w:r>
      <w:r>
        <w:t></w:t>
      </w:r>
      <w:r>
        <w:rPr>
          <w:rFonts w:hint="eastAsia"/>
        </w:rPr>
        <w:t>дій</w:t>
      </w:r>
      <w:r>
        <w:t></w:t>
      </w:r>
      <w:r>
        <w:t></w:t>
      </w:r>
      <w:r>
        <w:rPr>
          <w:rFonts w:hint="eastAsia"/>
        </w:rPr>
        <w:t>Водночас</w:t>
      </w:r>
      <w:r>
        <w:t></w:t>
      </w:r>
      <w:r>
        <w:rPr>
          <w:rFonts w:hint="eastAsia"/>
        </w:rPr>
        <w:t>як</w:t>
      </w:r>
      <w:r>
        <w:t></w:t>
      </w:r>
      <w:r>
        <w:rPr>
          <w:rFonts w:hint="eastAsia"/>
        </w:rPr>
        <w:t>правовий</w:t>
      </w:r>
      <w:r>
        <w:t></w:t>
      </w:r>
      <w:r>
        <w:rPr>
          <w:rFonts w:hint="eastAsia"/>
        </w:rPr>
        <w:t>інститут</w:t>
      </w:r>
      <w:r>
        <w:t></w:t>
      </w:r>
      <w:r>
        <w:rPr>
          <w:rFonts w:hint="eastAsia"/>
        </w:rPr>
        <w:t>заходи</w:t>
      </w:r>
      <w:r>
        <w:t></w:t>
      </w:r>
      <w:r>
        <w:rPr>
          <w:rFonts w:hint="eastAsia"/>
        </w:rPr>
        <w:t>забезпечення</w:t>
      </w:r>
    </w:p>
    <w:p w:rsidR="00BC1E23" w:rsidRDefault="00BC1E23" w:rsidP="00BC1E23">
      <w:r>
        <w:rPr>
          <w:rFonts w:hint="eastAsia"/>
        </w:rPr>
        <w:t>кримінального</w:t>
      </w:r>
      <w:r>
        <w:t></w:t>
      </w:r>
      <w:r>
        <w:rPr>
          <w:rFonts w:hint="eastAsia"/>
        </w:rPr>
        <w:t>провадження</w:t>
      </w:r>
      <w:r>
        <w:t></w:t>
      </w:r>
      <w:r>
        <w:rPr>
          <w:rFonts w:hint="eastAsia"/>
        </w:rPr>
        <w:t>становлять</w:t>
      </w:r>
      <w:r>
        <w:t></w:t>
      </w:r>
      <w:r>
        <w:rPr>
          <w:rFonts w:hint="eastAsia"/>
        </w:rPr>
        <w:t>собою</w:t>
      </w:r>
      <w:r>
        <w:t></w:t>
      </w:r>
      <w:r>
        <w:rPr>
          <w:rFonts w:hint="eastAsia"/>
        </w:rPr>
        <w:t>систему</w:t>
      </w:r>
      <w:r>
        <w:t></w:t>
      </w:r>
      <w:r>
        <w:rPr>
          <w:rFonts w:hint="eastAsia"/>
        </w:rPr>
        <w:t>відносно</w:t>
      </w:r>
      <w:r>
        <w:t></w:t>
      </w:r>
      <w:r>
        <w:rPr>
          <w:rFonts w:hint="eastAsia"/>
        </w:rPr>
        <w:t>відособлених</w:t>
      </w:r>
    </w:p>
    <w:p w:rsidR="00BC1E23" w:rsidRDefault="00BC1E23" w:rsidP="00BC1E23">
      <w:r>
        <w:rPr>
          <w:rFonts w:hint="eastAsia"/>
        </w:rPr>
        <w:t>норм</w:t>
      </w:r>
      <w:r>
        <w:t></w:t>
      </w:r>
      <w:r>
        <w:t></w:t>
      </w:r>
      <w:r>
        <w:rPr>
          <w:rFonts w:hint="eastAsia"/>
        </w:rPr>
        <w:t>що</w:t>
      </w:r>
      <w:r>
        <w:t></w:t>
      </w:r>
      <w:r>
        <w:rPr>
          <w:rFonts w:hint="eastAsia"/>
        </w:rPr>
        <w:t>регулюють</w:t>
      </w:r>
      <w:r>
        <w:t></w:t>
      </w:r>
      <w:r>
        <w:rPr>
          <w:rFonts w:hint="eastAsia"/>
        </w:rPr>
        <w:t>взаємозалежні</w:t>
      </w:r>
      <w:r>
        <w:t></w:t>
      </w:r>
      <w:r>
        <w:rPr>
          <w:rFonts w:hint="eastAsia"/>
        </w:rPr>
        <w:t>відносини</w:t>
      </w:r>
      <w:r>
        <w:t></w:t>
      </w:r>
      <w:r>
        <w:t></w:t>
      </w:r>
      <w:r>
        <w:rPr>
          <w:rFonts w:hint="eastAsia"/>
        </w:rPr>
        <w:t>пов’язані</w:t>
      </w:r>
      <w:r>
        <w:t></w:t>
      </w:r>
      <w:r>
        <w:rPr>
          <w:rFonts w:hint="eastAsia"/>
        </w:rPr>
        <w:t>із</w:t>
      </w:r>
      <w:r>
        <w:t></w:t>
      </w:r>
      <w:r>
        <w:rPr>
          <w:rFonts w:hint="eastAsia"/>
        </w:rPr>
        <w:t>забезпеченням</w:t>
      </w:r>
    </w:p>
    <w:p w:rsidR="00BC1E23" w:rsidRDefault="00BC1E23" w:rsidP="00BC1E23">
      <w:r>
        <w:rPr>
          <w:rFonts w:hint="eastAsia"/>
        </w:rPr>
        <w:t>кримінального</w:t>
      </w:r>
      <w:r>
        <w:t></w:t>
      </w:r>
      <w:r>
        <w:rPr>
          <w:rFonts w:hint="eastAsia"/>
        </w:rPr>
        <w:t>провадження</w:t>
      </w:r>
      <w:r>
        <w:t></w:t>
      </w:r>
      <w:r>
        <w:rPr>
          <w:rFonts w:hint="eastAsia"/>
        </w:rPr>
        <w:t>шляхом</w:t>
      </w:r>
      <w:r>
        <w:t></w:t>
      </w:r>
      <w:r>
        <w:rPr>
          <w:rFonts w:hint="eastAsia"/>
        </w:rPr>
        <w:t>регламентації</w:t>
      </w:r>
      <w:r>
        <w:t></w:t>
      </w:r>
      <w:r>
        <w:rPr>
          <w:rFonts w:hint="eastAsia"/>
        </w:rPr>
        <w:t>умов</w:t>
      </w:r>
      <w:r>
        <w:t></w:t>
      </w:r>
      <w:r>
        <w:t></w:t>
      </w:r>
      <w:r>
        <w:rPr>
          <w:rFonts w:hint="eastAsia"/>
        </w:rPr>
        <w:t>підстав</w:t>
      </w:r>
      <w:r>
        <w:t></w:t>
      </w:r>
      <w:r>
        <w:rPr>
          <w:rFonts w:hint="eastAsia"/>
        </w:rPr>
        <w:t>і</w:t>
      </w:r>
      <w:r>
        <w:t></w:t>
      </w:r>
      <w:r>
        <w:rPr>
          <w:rFonts w:hint="eastAsia"/>
        </w:rPr>
        <w:t>процедури</w:t>
      </w:r>
      <w:r>
        <w:t></w:t>
      </w:r>
      <w:r>
        <w:rPr>
          <w:rFonts w:hint="eastAsia"/>
        </w:rPr>
        <w:t>їх</w:t>
      </w:r>
    </w:p>
    <w:p w:rsidR="00BC1E23" w:rsidRDefault="00BC1E23" w:rsidP="00BC1E23">
      <w:r>
        <w:rPr>
          <w:rFonts w:hint="eastAsia"/>
        </w:rPr>
        <w:t>застосування</w:t>
      </w:r>
      <w:r>
        <w:t></w:t>
      </w:r>
      <w:r>
        <w:t></w:t>
      </w:r>
      <w:r>
        <w:rPr>
          <w:rFonts w:hint="eastAsia"/>
        </w:rPr>
        <w:t>кола</w:t>
      </w:r>
      <w:r>
        <w:t></w:t>
      </w:r>
      <w:r>
        <w:rPr>
          <w:rFonts w:hint="eastAsia"/>
        </w:rPr>
        <w:t>учасників</w:t>
      </w:r>
      <w:r>
        <w:t></w:t>
      </w:r>
      <w:r>
        <w:rPr>
          <w:rFonts w:hint="eastAsia"/>
        </w:rPr>
        <w:t>та</w:t>
      </w:r>
      <w:r>
        <w:t></w:t>
      </w:r>
      <w:r>
        <w:rPr>
          <w:rFonts w:hint="eastAsia"/>
        </w:rPr>
        <w:t>особливостей</w:t>
      </w:r>
      <w:r>
        <w:t></w:t>
      </w:r>
      <w:r>
        <w:rPr>
          <w:rFonts w:hint="eastAsia"/>
        </w:rPr>
        <w:t>їх</w:t>
      </w:r>
      <w:r>
        <w:t></w:t>
      </w:r>
      <w:r>
        <w:rPr>
          <w:rFonts w:hint="eastAsia"/>
        </w:rPr>
        <w:t>правового</w:t>
      </w:r>
      <w:r>
        <w:t></w:t>
      </w:r>
      <w:r>
        <w:rPr>
          <w:rFonts w:hint="eastAsia"/>
        </w:rPr>
        <w:t>статусу</w:t>
      </w:r>
      <w:r>
        <w:t></w:t>
      </w:r>
      <w:r>
        <w:t></w:t>
      </w:r>
      <w:r>
        <w:rPr>
          <w:rFonts w:hint="eastAsia"/>
        </w:rPr>
        <w:t>а</w:t>
      </w:r>
      <w:r>
        <w:t></w:t>
      </w:r>
      <w:r>
        <w:rPr>
          <w:rFonts w:hint="eastAsia"/>
        </w:rPr>
        <w:t>також</w:t>
      </w:r>
    </w:p>
    <w:p w:rsidR="00BC1E23" w:rsidRDefault="00BC1E23" w:rsidP="00BC1E23">
      <w:r>
        <w:rPr>
          <w:rFonts w:hint="eastAsia"/>
        </w:rPr>
        <w:t>відповідальності</w:t>
      </w:r>
      <w:r>
        <w:t></w:t>
      </w:r>
      <w:r>
        <w:rPr>
          <w:rFonts w:hint="eastAsia"/>
        </w:rPr>
        <w:t>за</w:t>
      </w:r>
      <w:r>
        <w:t></w:t>
      </w:r>
      <w:r>
        <w:rPr>
          <w:rFonts w:hint="eastAsia"/>
        </w:rPr>
        <w:t>порушення</w:t>
      </w:r>
      <w:r>
        <w:t></w:t>
      </w:r>
      <w:r>
        <w:rPr>
          <w:rFonts w:hint="eastAsia"/>
        </w:rPr>
        <w:t>встановленої</w:t>
      </w:r>
      <w:r>
        <w:t></w:t>
      </w:r>
      <w:r>
        <w:rPr>
          <w:rFonts w:hint="eastAsia"/>
        </w:rPr>
        <w:t>процедури</w:t>
      </w:r>
      <w:r>
        <w:t></w:t>
      </w:r>
      <w:r>
        <w:rPr>
          <w:rFonts w:hint="eastAsia"/>
        </w:rPr>
        <w:t>та</w:t>
      </w:r>
      <w:r>
        <w:t></w:t>
      </w:r>
      <w:r>
        <w:rPr>
          <w:rFonts w:hint="eastAsia"/>
        </w:rPr>
        <w:t>покладених</w:t>
      </w:r>
      <w:r>
        <w:t></w:t>
      </w:r>
      <w:r>
        <w:rPr>
          <w:rFonts w:hint="eastAsia"/>
        </w:rPr>
        <w:t>на</w:t>
      </w:r>
      <w:r>
        <w:t></w:t>
      </w:r>
      <w:r>
        <w:rPr>
          <w:rFonts w:hint="eastAsia"/>
        </w:rPr>
        <w:t>них</w:t>
      </w:r>
    </w:p>
    <w:p w:rsidR="00BC1E23" w:rsidRDefault="00BC1E23" w:rsidP="00BC1E23">
      <w:r>
        <w:rPr>
          <w:rFonts w:hint="eastAsia"/>
        </w:rPr>
        <w:t>процесуальних</w:t>
      </w:r>
      <w:r>
        <w:t></w:t>
      </w:r>
      <w:r>
        <w:rPr>
          <w:rFonts w:hint="eastAsia"/>
        </w:rPr>
        <w:t>обов’язків</w:t>
      </w:r>
      <w:r>
        <w:t></w:t>
      </w:r>
      <w:r>
        <w:t></w:t>
      </w:r>
      <w:r>
        <w:rPr>
          <w:rFonts w:hint="eastAsia"/>
        </w:rPr>
        <w:t>Юридична</w:t>
      </w:r>
      <w:r>
        <w:t></w:t>
      </w:r>
      <w:r>
        <w:rPr>
          <w:rFonts w:hint="eastAsia"/>
        </w:rPr>
        <w:t>єдність</w:t>
      </w:r>
      <w:r>
        <w:t></w:t>
      </w:r>
      <w:r>
        <w:rPr>
          <w:rFonts w:hint="eastAsia"/>
        </w:rPr>
        <w:t>інституту</w:t>
      </w:r>
      <w:r>
        <w:t></w:t>
      </w:r>
      <w:r>
        <w:rPr>
          <w:rFonts w:hint="eastAsia"/>
        </w:rPr>
        <w:t>заходів</w:t>
      </w:r>
      <w:r>
        <w:t></w:t>
      </w:r>
      <w:r>
        <w:rPr>
          <w:rFonts w:hint="eastAsia"/>
        </w:rPr>
        <w:t>забезпечення</w:t>
      </w:r>
    </w:p>
    <w:p w:rsidR="00BC1E23" w:rsidRDefault="00BC1E23" w:rsidP="00BC1E23">
      <w:r>
        <w:rPr>
          <w:rFonts w:hint="eastAsia"/>
        </w:rPr>
        <w:t>кримінального</w:t>
      </w:r>
      <w:r>
        <w:t></w:t>
      </w:r>
      <w:r>
        <w:rPr>
          <w:rFonts w:hint="eastAsia"/>
        </w:rPr>
        <w:t>провадження</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норми</w:t>
      </w:r>
      <w:r>
        <w:t></w:t>
      </w:r>
      <w:r>
        <w:t></w:t>
      </w:r>
      <w:r>
        <w:rPr>
          <w:rFonts w:hint="eastAsia"/>
        </w:rPr>
        <w:t>які</w:t>
      </w:r>
      <w:r>
        <w:t></w:t>
      </w:r>
      <w:r>
        <w:rPr>
          <w:rFonts w:hint="eastAsia"/>
        </w:rPr>
        <w:t>його</w:t>
      </w:r>
      <w:r>
        <w:t></w:t>
      </w:r>
      <w:r>
        <w:rPr>
          <w:rFonts w:hint="eastAsia"/>
        </w:rPr>
        <w:t>утворюють</w:t>
      </w:r>
      <w:r>
        <w:t></w:t>
      </w:r>
    </w:p>
    <w:p w:rsidR="00BC1E23" w:rsidRDefault="00BC1E23" w:rsidP="00BC1E23">
      <w:r>
        <w:rPr>
          <w:rFonts w:hint="eastAsia"/>
        </w:rPr>
        <w:t>виступають</w:t>
      </w:r>
      <w:r>
        <w:t></w:t>
      </w:r>
      <w:r>
        <w:rPr>
          <w:rFonts w:hint="eastAsia"/>
        </w:rPr>
        <w:t>як</w:t>
      </w:r>
      <w:r>
        <w:t></w:t>
      </w:r>
      <w:r>
        <w:rPr>
          <w:rFonts w:hint="eastAsia"/>
        </w:rPr>
        <w:t>єдиний</w:t>
      </w:r>
      <w:r>
        <w:t></w:t>
      </w:r>
      <w:r>
        <w:rPr>
          <w:rFonts w:hint="eastAsia"/>
        </w:rPr>
        <w:t>комплекс</w:t>
      </w:r>
      <w:r>
        <w:t></w:t>
      </w:r>
      <w:r>
        <w:t></w:t>
      </w:r>
      <w:r>
        <w:rPr>
          <w:rFonts w:hint="eastAsia"/>
        </w:rPr>
        <w:t>цілісна</w:t>
      </w:r>
      <w:r>
        <w:t></w:t>
      </w:r>
      <w:r>
        <w:rPr>
          <w:rFonts w:hint="eastAsia"/>
        </w:rPr>
        <w:t>система</w:t>
      </w:r>
      <w:r>
        <w:t></w:t>
      </w:r>
      <w:r>
        <w:rPr>
          <w:rFonts w:hint="eastAsia"/>
        </w:rPr>
        <w:t>галузі</w:t>
      </w:r>
      <w:r>
        <w:t></w:t>
      </w:r>
      <w:r>
        <w:rPr>
          <w:rFonts w:hint="eastAsia"/>
        </w:rPr>
        <w:t>кримінального</w:t>
      </w:r>
    </w:p>
    <w:p w:rsidR="00BC1E23" w:rsidRDefault="00BC1E23" w:rsidP="00BC1E23">
      <w:r>
        <w:rPr>
          <w:rFonts w:hint="eastAsia"/>
        </w:rPr>
        <w:t>процесуального</w:t>
      </w:r>
      <w:r>
        <w:t></w:t>
      </w:r>
      <w:r>
        <w:rPr>
          <w:rFonts w:hint="eastAsia"/>
        </w:rPr>
        <w:t>права</w:t>
      </w:r>
      <w:r>
        <w:t></w:t>
      </w:r>
      <w:r>
        <w:t></w:t>
      </w:r>
      <w:r>
        <w:rPr>
          <w:rFonts w:hint="eastAsia"/>
        </w:rPr>
        <w:t>до</w:t>
      </w:r>
      <w:r>
        <w:t></w:t>
      </w:r>
      <w:r>
        <w:rPr>
          <w:rFonts w:hint="eastAsia"/>
        </w:rPr>
        <w:t>якої</w:t>
      </w:r>
      <w:r>
        <w:t></w:t>
      </w:r>
      <w:r>
        <w:rPr>
          <w:rFonts w:hint="eastAsia"/>
        </w:rPr>
        <w:t>входять</w:t>
      </w:r>
      <w:r>
        <w:t></w:t>
      </w:r>
      <w:r>
        <w:t></w:t>
      </w:r>
      <w:r>
        <w:rPr>
          <w:rFonts w:hint="eastAsia"/>
        </w:rPr>
        <w:t>норми</w:t>
      </w:r>
      <w:r>
        <w:t></w:t>
      </w:r>
      <w:r>
        <w:rPr>
          <w:rFonts w:hint="eastAsia"/>
        </w:rPr>
        <w:t>принципи</w:t>
      </w:r>
      <w:r>
        <w:t></w:t>
      </w:r>
      <w:r>
        <w:t></w:t>
      </w:r>
      <w:r>
        <w:rPr>
          <w:rFonts w:hint="eastAsia"/>
        </w:rPr>
        <w:t>які</w:t>
      </w:r>
      <w:r>
        <w:t></w:t>
      </w:r>
      <w:r>
        <w:rPr>
          <w:rFonts w:hint="eastAsia"/>
        </w:rPr>
        <w:t>визначають</w:t>
      </w:r>
      <w:r>
        <w:t></w:t>
      </w:r>
      <w:r>
        <w:rPr>
          <w:rFonts w:hint="eastAsia"/>
        </w:rPr>
        <w:t>загальні</w:t>
      </w:r>
    </w:p>
    <w:p w:rsidR="00BC1E23" w:rsidRDefault="00BC1E23" w:rsidP="00BC1E23">
      <w:r>
        <w:rPr>
          <w:rFonts w:hint="eastAsia"/>
        </w:rPr>
        <w:t>засади</w:t>
      </w:r>
      <w:r>
        <w:t></w:t>
      </w:r>
      <w:r>
        <w:rPr>
          <w:rFonts w:hint="eastAsia"/>
        </w:rPr>
        <w:t>застосування</w:t>
      </w:r>
      <w:r>
        <w:t></w:t>
      </w:r>
      <w:r>
        <w:rPr>
          <w:rFonts w:hint="eastAsia"/>
        </w:rPr>
        <w:t>заходів</w:t>
      </w:r>
      <w:r>
        <w:t></w:t>
      </w:r>
      <w:r>
        <w:rPr>
          <w:rFonts w:hint="eastAsia"/>
        </w:rPr>
        <w:t>забезпечення</w:t>
      </w:r>
      <w:r>
        <w:t></w:t>
      </w:r>
      <w:r>
        <w:rPr>
          <w:rFonts w:hint="eastAsia"/>
        </w:rPr>
        <w:t>кримінального</w:t>
      </w:r>
      <w:r>
        <w:t></w:t>
      </w:r>
      <w:r>
        <w:rPr>
          <w:rFonts w:hint="eastAsia"/>
        </w:rPr>
        <w:t>провадження</w:t>
      </w:r>
      <w:r>
        <w:t></w:t>
      </w:r>
      <w:r>
        <w:t></w:t>
      </w:r>
      <w:r>
        <w:rPr>
          <w:rFonts w:hint="eastAsia"/>
        </w:rPr>
        <w:t>глава</w:t>
      </w:r>
      <w:r>
        <w:t></w:t>
      </w:r>
      <w:r>
        <w:t></w:t>
      </w:r>
      <w:r>
        <w:t></w:t>
      </w:r>
    </w:p>
    <w:p w:rsidR="00BC1E23" w:rsidRDefault="00BC1E23" w:rsidP="00BC1E23">
      <w:r>
        <w:t></w:t>
      </w:r>
      <w:r>
        <w:t></w:t>
      </w:r>
      <w:r>
        <w:t></w:t>
      </w:r>
    </w:p>
    <w:p w:rsidR="00BC1E23" w:rsidRDefault="00BC1E23" w:rsidP="00BC1E23">
      <w:r>
        <w:rPr>
          <w:rFonts w:hint="eastAsia"/>
        </w:rPr>
        <w:t>КПК</w:t>
      </w:r>
      <w:r>
        <w:t></w:t>
      </w:r>
      <w:r>
        <w:rPr>
          <w:rFonts w:hint="eastAsia"/>
        </w:rPr>
        <w:t>України</w:t>
      </w:r>
      <w:r>
        <w:t></w:t>
      </w:r>
      <w:r>
        <w:t></w:t>
      </w:r>
      <w:r>
        <w:t></w:t>
      </w:r>
      <w:r>
        <w:rPr>
          <w:rFonts w:hint="eastAsia"/>
        </w:rPr>
        <w:t>норми</w:t>
      </w:r>
      <w:r>
        <w:t></w:t>
      </w:r>
      <w:r>
        <w:t></w:t>
      </w:r>
      <w:r>
        <w:rPr>
          <w:rFonts w:hint="eastAsia"/>
        </w:rPr>
        <w:t>які</w:t>
      </w:r>
      <w:r>
        <w:t></w:t>
      </w:r>
      <w:r>
        <w:rPr>
          <w:rFonts w:hint="eastAsia"/>
        </w:rPr>
        <w:t>визначають</w:t>
      </w:r>
      <w:r>
        <w:t></w:t>
      </w:r>
      <w:r>
        <w:rPr>
          <w:rFonts w:hint="eastAsia"/>
        </w:rPr>
        <w:t>порядок</w:t>
      </w:r>
      <w:r>
        <w:t></w:t>
      </w:r>
      <w:r>
        <w:rPr>
          <w:rFonts w:hint="eastAsia"/>
        </w:rPr>
        <w:t>застосування</w:t>
      </w:r>
      <w:r>
        <w:t></w:t>
      </w:r>
      <w:r>
        <w:rPr>
          <w:rFonts w:hint="eastAsia"/>
        </w:rPr>
        <w:t>окремих</w:t>
      </w:r>
      <w:r>
        <w:t></w:t>
      </w:r>
      <w:r>
        <w:rPr>
          <w:rFonts w:hint="eastAsia"/>
        </w:rPr>
        <w:t>заходів</w:t>
      </w:r>
    </w:p>
    <w:p w:rsidR="00BC1E23" w:rsidRDefault="00BC1E23" w:rsidP="00BC1E23">
      <w:r>
        <w:rPr>
          <w:rFonts w:hint="eastAsia"/>
        </w:rPr>
        <w:t>забезпечення</w:t>
      </w:r>
      <w:r>
        <w:t></w:t>
      </w:r>
      <w:r>
        <w:rPr>
          <w:rFonts w:hint="eastAsia"/>
        </w:rPr>
        <w:t>кримінального</w:t>
      </w:r>
      <w:r>
        <w:t></w:t>
      </w:r>
      <w:r>
        <w:rPr>
          <w:rFonts w:hint="eastAsia"/>
        </w:rPr>
        <w:t>провадження</w:t>
      </w:r>
      <w:r>
        <w:t></w:t>
      </w:r>
      <w:r>
        <w:t></w:t>
      </w:r>
      <w:r>
        <w:rPr>
          <w:rFonts w:hint="eastAsia"/>
        </w:rPr>
        <w:t>глави</w:t>
      </w:r>
      <w:r>
        <w:t></w:t>
      </w:r>
      <w:r>
        <w:t></w:t>
      </w:r>
      <w:r>
        <w:t>‒</w:t>
      </w:r>
      <w:r>
        <w:t></w:t>
      </w:r>
      <w:r>
        <w:t></w:t>
      </w:r>
      <w:r>
        <w:t></w:t>
      </w:r>
      <w:r>
        <w:rPr>
          <w:rFonts w:hint="eastAsia"/>
        </w:rPr>
        <w:t>КПК</w:t>
      </w:r>
      <w:r>
        <w:t></w:t>
      </w:r>
      <w:r>
        <w:rPr>
          <w:rFonts w:hint="eastAsia"/>
        </w:rPr>
        <w:t>України</w:t>
      </w:r>
      <w:r>
        <w:t></w:t>
      </w:r>
      <w:r>
        <w:t></w:t>
      </w:r>
      <w:r>
        <w:t></w:t>
      </w:r>
      <w:r>
        <w:rPr>
          <w:rFonts w:hint="eastAsia"/>
        </w:rPr>
        <w:t>норми</w:t>
      </w:r>
      <w:r>
        <w:t></w:t>
      </w:r>
      <w:r>
        <w:t></w:t>
      </w:r>
      <w:r>
        <w:rPr>
          <w:rFonts w:hint="eastAsia"/>
        </w:rPr>
        <w:t>які</w:t>
      </w:r>
    </w:p>
    <w:p w:rsidR="00BC1E23" w:rsidRDefault="00BC1E23" w:rsidP="00BC1E23">
      <w:r>
        <w:rPr>
          <w:rFonts w:hint="eastAsia"/>
        </w:rPr>
        <w:t>визначають</w:t>
      </w:r>
      <w:r>
        <w:t></w:t>
      </w:r>
      <w:r>
        <w:rPr>
          <w:rFonts w:hint="eastAsia"/>
        </w:rPr>
        <w:t>порядок</w:t>
      </w:r>
      <w:r>
        <w:t></w:t>
      </w:r>
      <w:r>
        <w:rPr>
          <w:rFonts w:hint="eastAsia"/>
        </w:rPr>
        <w:t>застосування</w:t>
      </w:r>
      <w:r>
        <w:t></w:t>
      </w:r>
      <w:r>
        <w:rPr>
          <w:rFonts w:hint="eastAsia"/>
        </w:rPr>
        <w:t>заходів</w:t>
      </w:r>
      <w:r>
        <w:t></w:t>
      </w:r>
      <w:r>
        <w:rPr>
          <w:rFonts w:hint="eastAsia"/>
        </w:rPr>
        <w:t>забезпечення</w:t>
      </w:r>
      <w:r>
        <w:t></w:t>
      </w:r>
      <w:r>
        <w:rPr>
          <w:rFonts w:hint="eastAsia"/>
        </w:rPr>
        <w:t>під</w:t>
      </w:r>
      <w:r>
        <w:t></w:t>
      </w:r>
      <w:r>
        <w:rPr>
          <w:rFonts w:hint="eastAsia"/>
        </w:rPr>
        <w:t>час</w:t>
      </w:r>
      <w:r>
        <w:t></w:t>
      </w:r>
      <w:r>
        <w:rPr>
          <w:rFonts w:hint="eastAsia"/>
        </w:rPr>
        <w:t>особливих</w:t>
      </w:r>
      <w:r>
        <w:t></w:t>
      </w:r>
      <w:r>
        <w:rPr>
          <w:rFonts w:hint="eastAsia"/>
        </w:rPr>
        <w:t>порядків</w:t>
      </w:r>
    </w:p>
    <w:p w:rsidR="00BC1E23" w:rsidRDefault="00BC1E23" w:rsidP="00BC1E23">
      <w:r>
        <w:rPr>
          <w:rFonts w:hint="eastAsia"/>
        </w:rPr>
        <w:t>кримінального</w:t>
      </w:r>
      <w:r>
        <w:t></w:t>
      </w:r>
      <w:r>
        <w:rPr>
          <w:rFonts w:hint="eastAsia"/>
        </w:rPr>
        <w:t>провадження</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КПК</w:t>
      </w:r>
    </w:p>
    <w:p w:rsidR="00BC1E23" w:rsidRDefault="00BC1E23" w:rsidP="00BC1E23">
      <w:r>
        <w:rPr>
          <w:rFonts w:hint="eastAsia"/>
        </w:rPr>
        <w:t>України</w:t>
      </w:r>
      <w:r>
        <w:t></w:t>
      </w:r>
      <w:r>
        <w:t></w:t>
      </w:r>
    </w:p>
    <w:p w:rsidR="00BC1E23" w:rsidRDefault="00BC1E23" w:rsidP="00BC1E23">
      <w:r>
        <w:rPr>
          <w:rFonts w:hint="eastAsia"/>
        </w:rPr>
        <w:t>До</w:t>
      </w:r>
      <w:r>
        <w:t></w:t>
      </w:r>
      <w:r>
        <w:rPr>
          <w:rFonts w:hint="eastAsia"/>
        </w:rPr>
        <w:t>іманентних</w:t>
      </w:r>
      <w:r>
        <w:t></w:t>
      </w:r>
      <w:r>
        <w:rPr>
          <w:rFonts w:hint="eastAsia"/>
        </w:rPr>
        <w:t>ознак</w:t>
      </w:r>
      <w:r>
        <w:t></w:t>
      </w:r>
      <w:r>
        <w:rPr>
          <w:rFonts w:hint="eastAsia"/>
        </w:rPr>
        <w:t>заходів</w:t>
      </w:r>
      <w:r>
        <w:t></w:t>
      </w:r>
      <w:r>
        <w:rPr>
          <w:rFonts w:hint="eastAsia"/>
        </w:rPr>
        <w:t>забезпечення</w:t>
      </w:r>
      <w:r>
        <w:t></w:t>
      </w:r>
      <w:r>
        <w:rPr>
          <w:rFonts w:hint="eastAsia"/>
        </w:rPr>
        <w:t>кримінального</w:t>
      </w:r>
      <w:r>
        <w:t></w:t>
      </w:r>
      <w:r>
        <w:rPr>
          <w:rFonts w:hint="eastAsia"/>
        </w:rPr>
        <w:t>провадження</w:t>
      </w:r>
      <w:r>
        <w:t></w:t>
      </w:r>
      <w:r>
        <w:t></w:t>
      </w:r>
      <w:r>
        <w:rPr>
          <w:rFonts w:hint="eastAsia"/>
        </w:rPr>
        <w:t>які</w:t>
      </w:r>
    </w:p>
    <w:p w:rsidR="00BC1E23" w:rsidRDefault="00BC1E23" w:rsidP="00BC1E23">
      <w:r>
        <w:rPr>
          <w:rFonts w:hint="eastAsia"/>
        </w:rPr>
        <w:t>відображають</w:t>
      </w:r>
      <w:r>
        <w:t></w:t>
      </w:r>
      <w:r>
        <w:rPr>
          <w:rFonts w:hint="eastAsia"/>
        </w:rPr>
        <w:t>їх</w:t>
      </w:r>
      <w:r>
        <w:t></w:t>
      </w:r>
      <w:r>
        <w:rPr>
          <w:rFonts w:hint="eastAsia"/>
        </w:rPr>
        <w:t>правову</w:t>
      </w:r>
      <w:r>
        <w:t></w:t>
      </w:r>
      <w:r>
        <w:rPr>
          <w:rFonts w:hint="eastAsia"/>
        </w:rPr>
        <w:t>природу</w:t>
      </w:r>
      <w:r>
        <w:t></w:t>
      </w:r>
      <w:r>
        <w:rPr>
          <w:rFonts w:hint="eastAsia"/>
        </w:rPr>
        <w:t>та</w:t>
      </w:r>
      <w:r>
        <w:t></w:t>
      </w:r>
      <w:r>
        <w:rPr>
          <w:rFonts w:hint="eastAsia"/>
        </w:rPr>
        <w:t>дозволяють</w:t>
      </w:r>
      <w:r>
        <w:t></w:t>
      </w:r>
      <w:r>
        <w:rPr>
          <w:rFonts w:hint="eastAsia"/>
        </w:rPr>
        <w:t>виокремити</w:t>
      </w:r>
      <w:r>
        <w:t></w:t>
      </w:r>
      <w:r>
        <w:rPr>
          <w:rFonts w:hint="eastAsia"/>
        </w:rPr>
        <w:t>ці</w:t>
      </w:r>
      <w:r>
        <w:t></w:t>
      </w:r>
      <w:r>
        <w:rPr>
          <w:rFonts w:hint="eastAsia"/>
        </w:rPr>
        <w:t>заходи</w:t>
      </w:r>
      <w:r>
        <w:t></w:t>
      </w:r>
      <w:r>
        <w:rPr>
          <w:rFonts w:hint="eastAsia"/>
        </w:rPr>
        <w:t>із</w:t>
      </w:r>
      <w:r>
        <w:t></w:t>
      </w:r>
      <w:r>
        <w:rPr>
          <w:rFonts w:hint="eastAsia"/>
        </w:rPr>
        <w:t>сукупності</w:t>
      </w:r>
    </w:p>
    <w:p w:rsidR="00BC1E23" w:rsidRDefault="00BC1E23" w:rsidP="00BC1E23">
      <w:r>
        <w:rPr>
          <w:rFonts w:hint="eastAsia"/>
        </w:rPr>
        <w:t>інших</w:t>
      </w:r>
      <w:r>
        <w:t></w:t>
      </w:r>
      <w:r>
        <w:rPr>
          <w:rFonts w:hint="eastAsia"/>
        </w:rPr>
        <w:t>процесуальних</w:t>
      </w:r>
      <w:r>
        <w:t></w:t>
      </w:r>
      <w:r>
        <w:rPr>
          <w:rFonts w:hint="eastAsia"/>
        </w:rPr>
        <w:t>дій</w:t>
      </w:r>
      <w:r>
        <w:t></w:t>
      </w:r>
      <w:r>
        <w:t></w:t>
      </w:r>
      <w:r>
        <w:rPr>
          <w:rFonts w:hint="eastAsia"/>
        </w:rPr>
        <w:t>відносяться</w:t>
      </w:r>
      <w:r>
        <w:t></w:t>
      </w:r>
      <w:r>
        <w:t></w:t>
      </w:r>
      <w:r>
        <w:rPr>
          <w:rFonts w:hint="eastAsia"/>
        </w:rPr>
        <w:t>а</w:t>
      </w:r>
      <w:r>
        <w:t></w:t>
      </w:r>
      <w:r>
        <w:t></w:t>
      </w:r>
      <w:r>
        <w:rPr>
          <w:rFonts w:hint="eastAsia"/>
        </w:rPr>
        <w:t>забезпечувальний</w:t>
      </w:r>
      <w:r>
        <w:t></w:t>
      </w:r>
      <w:r>
        <w:rPr>
          <w:rFonts w:hint="eastAsia"/>
        </w:rPr>
        <w:t>характер</w:t>
      </w:r>
      <w:r>
        <w:t></w:t>
      </w:r>
      <w:r>
        <w:t></w:t>
      </w:r>
      <w:r>
        <w:rPr>
          <w:rFonts w:hint="eastAsia"/>
        </w:rPr>
        <w:t>що</w:t>
      </w:r>
      <w:r>
        <w:t></w:t>
      </w:r>
      <w:r>
        <w:rPr>
          <w:rFonts w:hint="eastAsia"/>
        </w:rPr>
        <w:t>означає</w:t>
      </w:r>
      <w:r>
        <w:t></w:t>
      </w:r>
      <w:r>
        <w:rPr>
          <w:rFonts w:hint="eastAsia"/>
        </w:rPr>
        <w:t>їх</w:t>
      </w:r>
    </w:p>
    <w:p w:rsidR="00BC1E23" w:rsidRDefault="00BC1E23" w:rsidP="00BC1E23">
      <w:r>
        <w:rPr>
          <w:rFonts w:hint="eastAsia"/>
        </w:rPr>
        <w:t>спрямованість</w:t>
      </w:r>
      <w:r>
        <w:t></w:t>
      </w:r>
      <w:r>
        <w:rPr>
          <w:rFonts w:hint="eastAsia"/>
        </w:rPr>
        <w:t>на</w:t>
      </w:r>
      <w:r>
        <w:t></w:t>
      </w:r>
      <w:r>
        <w:rPr>
          <w:rFonts w:hint="eastAsia"/>
        </w:rPr>
        <w:t>створення</w:t>
      </w:r>
      <w:r>
        <w:t></w:t>
      </w:r>
      <w:r>
        <w:rPr>
          <w:rFonts w:hint="eastAsia"/>
        </w:rPr>
        <w:t>належних</w:t>
      </w:r>
      <w:r>
        <w:t></w:t>
      </w:r>
      <w:r>
        <w:rPr>
          <w:rFonts w:hint="eastAsia"/>
        </w:rPr>
        <w:t>умов</w:t>
      </w:r>
      <w:r>
        <w:t></w:t>
      </w:r>
      <w:r>
        <w:rPr>
          <w:rFonts w:hint="eastAsia"/>
        </w:rPr>
        <w:t>для</w:t>
      </w:r>
      <w:r>
        <w:t></w:t>
      </w:r>
      <w:r>
        <w:rPr>
          <w:rFonts w:hint="eastAsia"/>
        </w:rPr>
        <w:t>здійснення</w:t>
      </w:r>
      <w:r>
        <w:t></w:t>
      </w:r>
      <w:r>
        <w:rPr>
          <w:rFonts w:hint="eastAsia"/>
        </w:rPr>
        <w:t>кримінального</w:t>
      </w:r>
    </w:p>
    <w:p w:rsidR="00BC1E23" w:rsidRDefault="00BC1E23" w:rsidP="00BC1E23">
      <w:r>
        <w:rPr>
          <w:rFonts w:hint="eastAsia"/>
        </w:rPr>
        <w:t>провадження</w:t>
      </w:r>
      <w:r>
        <w:t></w:t>
      </w:r>
      <w:r>
        <w:t></w:t>
      </w:r>
      <w:r>
        <w:rPr>
          <w:rFonts w:hint="eastAsia"/>
        </w:rPr>
        <w:t>забезпечення</w:t>
      </w:r>
      <w:r>
        <w:t></w:t>
      </w:r>
      <w:r>
        <w:rPr>
          <w:rFonts w:hint="eastAsia"/>
        </w:rPr>
        <w:t>його</w:t>
      </w:r>
      <w:r>
        <w:t></w:t>
      </w:r>
      <w:r>
        <w:rPr>
          <w:rFonts w:hint="eastAsia"/>
        </w:rPr>
        <w:t>дієвості</w:t>
      </w:r>
      <w:r>
        <w:t></w:t>
      </w:r>
      <w:r>
        <w:t></w:t>
      </w:r>
      <w:r>
        <w:rPr>
          <w:rFonts w:hint="eastAsia"/>
        </w:rPr>
        <w:t>тобто</w:t>
      </w:r>
      <w:r>
        <w:t></w:t>
      </w:r>
      <w:r>
        <w:rPr>
          <w:rFonts w:hint="eastAsia"/>
        </w:rPr>
        <w:t>вирішення</w:t>
      </w:r>
      <w:r>
        <w:t></w:t>
      </w:r>
      <w:r>
        <w:rPr>
          <w:rFonts w:hint="eastAsia"/>
        </w:rPr>
        <w:t>завдань</w:t>
      </w:r>
      <w:r>
        <w:t></w:t>
      </w:r>
      <w:r>
        <w:t></w:t>
      </w:r>
      <w:r>
        <w:rPr>
          <w:rFonts w:hint="eastAsia"/>
        </w:rPr>
        <w:t>заради</w:t>
      </w:r>
      <w:r>
        <w:t></w:t>
      </w:r>
      <w:r>
        <w:rPr>
          <w:rFonts w:hint="eastAsia"/>
        </w:rPr>
        <w:t>яких</w:t>
      </w:r>
    </w:p>
    <w:p w:rsidR="00BC1E23" w:rsidRDefault="00BC1E23" w:rsidP="00BC1E23">
      <w:r>
        <w:rPr>
          <w:rFonts w:hint="eastAsia"/>
        </w:rPr>
        <w:t>воно</w:t>
      </w:r>
      <w:r>
        <w:t></w:t>
      </w:r>
      <w:r>
        <w:rPr>
          <w:rFonts w:hint="eastAsia"/>
        </w:rPr>
        <w:t>здійснюється</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для</w:t>
      </w:r>
      <w:r>
        <w:t></w:t>
      </w:r>
      <w:r>
        <w:rPr>
          <w:rFonts w:hint="eastAsia"/>
        </w:rPr>
        <w:t>абсолютної</w:t>
      </w:r>
      <w:r>
        <w:t></w:t>
      </w:r>
      <w:r>
        <w:rPr>
          <w:rFonts w:hint="eastAsia"/>
        </w:rPr>
        <w:t>більшості</w:t>
      </w:r>
      <w:r>
        <w:t></w:t>
      </w:r>
      <w:r>
        <w:rPr>
          <w:rFonts w:hint="eastAsia"/>
        </w:rPr>
        <w:t>таких</w:t>
      </w:r>
      <w:r>
        <w:t></w:t>
      </w:r>
      <w:r>
        <w:rPr>
          <w:rFonts w:hint="eastAsia"/>
        </w:rPr>
        <w:t>заходів</w:t>
      </w:r>
    </w:p>
    <w:p w:rsidR="00BC1E23" w:rsidRDefault="00BC1E23" w:rsidP="00BC1E23">
      <w:r>
        <w:rPr>
          <w:rFonts w:hint="eastAsia"/>
        </w:rPr>
        <w:t>нехарактерною</w:t>
      </w:r>
      <w:r>
        <w:t></w:t>
      </w:r>
      <w:r>
        <w:rPr>
          <w:rFonts w:hint="eastAsia"/>
        </w:rPr>
        <w:t>є</w:t>
      </w:r>
      <w:r>
        <w:t></w:t>
      </w:r>
      <w:r>
        <w:rPr>
          <w:rFonts w:hint="eastAsia"/>
        </w:rPr>
        <w:t>пізнавальна</w:t>
      </w:r>
      <w:r>
        <w:t></w:t>
      </w:r>
      <w:r>
        <w:rPr>
          <w:rFonts w:hint="eastAsia"/>
        </w:rPr>
        <w:t>спрямованість</w:t>
      </w:r>
      <w:r>
        <w:t></w:t>
      </w:r>
      <w:r>
        <w:t></w:t>
      </w:r>
      <w:r>
        <w:rPr>
          <w:rFonts w:hint="eastAsia"/>
        </w:rPr>
        <w:t>на</w:t>
      </w:r>
      <w:r>
        <w:t></w:t>
      </w:r>
      <w:r>
        <w:rPr>
          <w:rFonts w:hint="eastAsia"/>
        </w:rPr>
        <w:t>відміну</w:t>
      </w:r>
      <w:r>
        <w:t></w:t>
      </w:r>
      <w:r>
        <w:rPr>
          <w:rFonts w:hint="eastAsia"/>
        </w:rPr>
        <w:t>від</w:t>
      </w:r>
      <w:r>
        <w:t></w:t>
      </w:r>
      <w:r>
        <w:rPr>
          <w:rFonts w:hint="eastAsia"/>
        </w:rPr>
        <w:t>слідчих</w:t>
      </w:r>
      <w:r>
        <w:t></w:t>
      </w:r>
      <w:r>
        <w:t></w:t>
      </w:r>
      <w:r>
        <w:rPr>
          <w:rFonts w:hint="eastAsia"/>
        </w:rPr>
        <w:t>розшукових</w:t>
      </w:r>
      <w:r>
        <w:t></w:t>
      </w:r>
    </w:p>
    <w:p w:rsidR="00BC1E23" w:rsidRDefault="00BC1E23" w:rsidP="00BC1E23">
      <w:r>
        <w:rPr>
          <w:rFonts w:hint="eastAsia"/>
        </w:rPr>
        <w:t>дій</w:t>
      </w:r>
      <w:r>
        <w:t></w:t>
      </w:r>
      <w:r>
        <w:t></w:t>
      </w:r>
      <w:r>
        <w:t></w:t>
      </w:r>
      <w:r>
        <w:rPr>
          <w:rFonts w:hint="eastAsia"/>
        </w:rPr>
        <w:t>б</w:t>
      </w:r>
      <w:r>
        <w:t></w:t>
      </w:r>
      <w:r>
        <w:t></w:t>
      </w:r>
      <w:r>
        <w:rPr>
          <w:rFonts w:hint="eastAsia"/>
        </w:rPr>
        <w:t>державно</w:t>
      </w:r>
      <w:r>
        <w:t></w:t>
      </w:r>
      <w:r>
        <w:rPr>
          <w:rFonts w:hint="eastAsia"/>
        </w:rPr>
        <w:t>владний</w:t>
      </w:r>
      <w:r>
        <w:t></w:t>
      </w:r>
      <w:r>
        <w:rPr>
          <w:rFonts w:hint="eastAsia"/>
        </w:rPr>
        <w:t>характер</w:t>
      </w:r>
      <w:r>
        <w:t></w:t>
      </w:r>
      <w:r>
        <w:rPr>
          <w:rFonts w:hint="eastAsia"/>
        </w:rPr>
        <w:t>відносин</w:t>
      </w:r>
      <w:r>
        <w:t></w:t>
      </w:r>
      <w:r>
        <w:t></w:t>
      </w:r>
      <w:r>
        <w:rPr>
          <w:rFonts w:hint="eastAsia"/>
        </w:rPr>
        <w:t>що</w:t>
      </w:r>
      <w:r>
        <w:t></w:t>
      </w:r>
      <w:r>
        <w:rPr>
          <w:rFonts w:hint="eastAsia"/>
        </w:rPr>
        <w:t>виникають</w:t>
      </w:r>
      <w:r>
        <w:t></w:t>
      </w:r>
      <w:r>
        <w:t></w:t>
      </w:r>
      <w:r>
        <w:rPr>
          <w:rFonts w:hint="eastAsia"/>
        </w:rPr>
        <w:t>розвиваються</w:t>
      </w:r>
      <w:r>
        <w:t></w:t>
      </w:r>
      <w:r>
        <w:rPr>
          <w:rFonts w:hint="eastAsia"/>
        </w:rPr>
        <w:t>і</w:t>
      </w:r>
    </w:p>
    <w:p w:rsidR="00BC1E23" w:rsidRDefault="00BC1E23" w:rsidP="00BC1E23">
      <w:r>
        <w:rPr>
          <w:rFonts w:hint="eastAsia"/>
        </w:rPr>
        <w:t>припиняються</w:t>
      </w:r>
      <w:r>
        <w:t></w:t>
      </w:r>
      <w:r>
        <w:rPr>
          <w:rFonts w:hint="eastAsia"/>
        </w:rPr>
        <w:t>під</w:t>
      </w:r>
      <w:r>
        <w:t></w:t>
      </w:r>
      <w:r>
        <w:rPr>
          <w:rFonts w:hint="eastAsia"/>
        </w:rPr>
        <w:t>час</w:t>
      </w:r>
      <w:r>
        <w:t></w:t>
      </w:r>
      <w:r>
        <w:rPr>
          <w:rFonts w:hint="eastAsia"/>
        </w:rPr>
        <w:t>застосування</w:t>
      </w:r>
      <w:r>
        <w:t></w:t>
      </w:r>
      <w:r>
        <w:rPr>
          <w:rFonts w:hint="eastAsia"/>
        </w:rPr>
        <w:t>цих</w:t>
      </w:r>
      <w:r>
        <w:t></w:t>
      </w:r>
      <w:r>
        <w:rPr>
          <w:rFonts w:hint="eastAsia"/>
        </w:rPr>
        <w:t>заходів</w:t>
      </w:r>
      <w:r>
        <w:t></w:t>
      </w:r>
      <w:r>
        <w:t></w:t>
      </w:r>
      <w:r>
        <w:rPr>
          <w:rFonts w:hint="eastAsia"/>
        </w:rPr>
        <w:t>в</w:t>
      </w:r>
      <w:r>
        <w:t></w:t>
      </w:r>
      <w:r>
        <w:t></w:t>
      </w:r>
      <w:r>
        <w:rPr>
          <w:rFonts w:hint="eastAsia"/>
        </w:rPr>
        <w:t>наскрізний</w:t>
      </w:r>
      <w:r>
        <w:t></w:t>
      </w:r>
      <w:r>
        <w:rPr>
          <w:rFonts w:hint="eastAsia"/>
        </w:rPr>
        <w:t>характер</w:t>
      </w:r>
      <w:r>
        <w:t></w:t>
      </w:r>
      <w:r>
        <w:t></w:t>
      </w:r>
      <w:r>
        <w:rPr>
          <w:rFonts w:hint="eastAsia"/>
        </w:rPr>
        <w:t>тобто</w:t>
      </w:r>
    </w:p>
    <w:p w:rsidR="00BC1E23" w:rsidRDefault="00BC1E23" w:rsidP="00BC1E23">
      <w:r>
        <w:rPr>
          <w:rFonts w:hint="eastAsia"/>
        </w:rPr>
        <w:t>можливість</w:t>
      </w:r>
      <w:r>
        <w:t></w:t>
      </w:r>
      <w:r>
        <w:rPr>
          <w:rFonts w:hint="eastAsia"/>
        </w:rPr>
        <w:t>застосування</w:t>
      </w:r>
      <w:r>
        <w:t></w:t>
      </w:r>
      <w:r>
        <w:rPr>
          <w:rFonts w:hint="eastAsia"/>
        </w:rPr>
        <w:t>цих</w:t>
      </w:r>
      <w:r>
        <w:t></w:t>
      </w:r>
      <w:r>
        <w:rPr>
          <w:rFonts w:hint="eastAsia"/>
        </w:rPr>
        <w:t>заходів</w:t>
      </w:r>
      <w:r>
        <w:t></w:t>
      </w:r>
      <w:r>
        <w:rPr>
          <w:rFonts w:hint="eastAsia"/>
        </w:rPr>
        <w:t>на</w:t>
      </w:r>
      <w:r>
        <w:t></w:t>
      </w:r>
      <w:r>
        <w:rPr>
          <w:rFonts w:hint="eastAsia"/>
        </w:rPr>
        <w:t>будь</w:t>
      </w:r>
      <w:r>
        <w:t></w:t>
      </w:r>
      <w:r>
        <w:rPr>
          <w:rFonts w:hint="eastAsia"/>
        </w:rPr>
        <w:t>якій</w:t>
      </w:r>
      <w:r>
        <w:t></w:t>
      </w:r>
      <w:r>
        <w:rPr>
          <w:rFonts w:hint="eastAsia"/>
        </w:rPr>
        <w:t>стадії</w:t>
      </w:r>
      <w:r>
        <w:t></w:t>
      </w:r>
      <w:r>
        <w:rPr>
          <w:rFonts w:hint="eastAsia"/>
        </w:rPr>
        <w:t>кримінального</w:t>
      </w:r>
    </w:p>
    <w:p w:rsidR="00BC1E23" w:rsidRDefault="00BC1E23" w:rsidP="00BC1E23">
      <w:r>
        <w:rPr>
          <w:rFonts w:hint="eastAsia"/>
        </w:rPr>
        <w:t>провадження</w:t>
      </w:r>
      <w:r>
        <w:t></w:t>
      </w:r>
      <w:r>
        <w:t></w:t>
      </w:r>
      <w:r>
        <w:rPr>
          <w:rFonts w:hint="eastAsia"/>
        </w:rPr>
        <w:t>що</w:t>
      </w:r>
      <w:r>
        <w:t></w:t>
      </w:r>
      <w:r>
        <w:rPr>
          <w:rFonts w:hint="eastAsia"/>
        </w:rPr>
        <w:t>також</w:t>
      </w:r>
      <w:r>
        <w:t></w:t>
      </w:r>
      <w:r>
        <w:rPr>
          <w:rFonts w:hint="eastAsia"/>
        </w:rPr>
        <w:t>відрізняє</w:t>
      </w:r>
      <w:r>
        <w:t></w:t>
      </w:r>
      <w:r>
        <w:rPr>
          <w:rFonts w:hint="eastAsia"/>
        </w:rPr>
        <w:t>їх</w:t>
      </w:r>
      <w:r>
        <w:t></w:t>
      </w:r>
      <w:r>
        <w:rPr>
          <w:rFonts w:hint="eastAsia"/>
        </w:rPr>
        <w:t>від</w:t>
      </w:r>
      <w:r>
        <w:t></w:t>
      </w:r>
      <w:r>
        <w:rPr>
          <w:rFonts w:hint="eastAsia"/>
        </w:rPr>
        <w:t>інших</w:t>
      </w:r>
      <w:r>
        <w:t></w:t>
      </w:r>
      <w:r>
        <w:rPr>
          <w:rFonts w:hint="eastAsia"/>
        </w:rPr>
        <w:t>процесуальних</w:t>
      </w:r>
      <w:r>
        <w:t></w:t>
      </w:r>
      <w:r>
        <w:rPr>
          <w:rFonts w:hint="eastAsia"/>
        </w:rPr>
        <w:t>дій</w:t>
      </w:r>
      <w:r>
        <w:t></w:t>
      </w:r>
      <w:r>
        <w:t></w:t>
      </w:r>
      <w:r>
        <w:rPr>
          <w:rFonts w:hint="eastAsia"/>
        </w:rPr>
        <w:t>у</w:t>
      </w:r>
      <w:r>
        <w:t></w:t>
      </w:r>
      <w:r>
        <w:rPr>
          <w:rFonts w:hint="eastAsia"/>
        </w:rPr>
        <w:t>тому</w:t>
      </w:r>
      <w:r>
        <w:t></w:t>
      </w:r>
      <w:r>
        <w:rPr>
          <w:rFonts w:hint="eastAsia"/>
        </w:rPr>
        <w:t>числі</w:t>
      </w:r>
    </w:p>
    <w:p w:rsidR="00BC1E23" w:rsidRDefault="00BC1E23" w:rsidP="00BC1E23">
      <w:r>
        <w:rPr>
          <w:rFonts w:hint="eastAsia"/>
        </w:rPr>
        <w:t>слідчих</w:t>
      </w:r>
      <w:r>
        <w:t></w:t>
      </w:r>
      <w:r>
        <w:t></w:t>
      </w:r>
      <w:r>
        <w:rPr>
          <w:rFonts w:hint="eastAsia"/>
        </w:rPr>
        <w:t>розшукових</w:t>
      </w:r>
      <w:r>
        <w:t></w:t>
      </w:r>
      <w:r>
        <w:t></w:t>
      </w:r>
      <w:r>
        <w:t></w:t>
      </w:r>
      <w:r>
        <w:t></w:t>
      </w:r>
      <w:r>
        <w:rPr>
          <w:rFonts w:hint="eastAsia"/>
        </w:rPr>
        <w:t>г</w:t>
      </w:r>
      <w:r>
        <w:t></w:t>
      </w:r>
      <w:r>
        <w:t></w:t>
      </w:r>
      <w:r>
        <w:rPr>
          <w:rFonts w:hint="eastAsia"/>
        </w:rPr>
        <w:t>індивідуально</w:t>
      </w:r>
      <w:r>
        <w:t></w:t>
      </w:r>
      <w:r>
        <w:rPr>
          <w:rFonts w:hint="eastAsia"/>
        </w:rPr>
        <w:t>визначений</w:t>
      </w:r>
      <w:r>
        <w:t></w:t>
      </w:r>
      <w:r>
        <w:rPr>
          <w:rFonts w:hint="eastAsia"/>
        </w:rPr>
        <w:t>характер</w:t>
      </w:r>
      <w:r>
        <w:t></w:t>
      </w:r>
      <w:r>
        <w:t></w:t>
      </w:r>
      <w:r>
        <w:rPr>
          <w:rFonts w:hint="eastAsia"/>
        </w:rPr>
        <w:t>тобто</w:t>
      </w:r>
      <w:r>
        <w:t></w:t>
      </w:r>
      <w:r>
        <w:t></w:t>
      </w:r>
      <w:r>
        <w:rPr>
          <w:rFonts w:hint="eastAsia"/>
        </w:rPr>
        <w:t>що</w:t>
      </w:r>
      <w:r>
        <w:t></w:t>
      </w:r>
      <w:r>
        <w:rPr>
          <w:rFonts w:hint="eastAsia"/>
        </w:rPr>
        <w:t>їх</w:t>
      </w:r>
    </w:p>
    <w:p w:rsidR="00BC1E23" w:rsidRDefault="00BC1E23" w:rsidP="00BC1E23">
      <w:r>
        <w:rPr>
          <w:rFonts w:hint="eastAsia"/>
        </w:rPr>
        <w:t>застосування</w:t>
      </w:r>
      <w:r>
        <w:t></w:t>
      </w:r>
      <w:r>
        <w:rPr>
          <w:rFonts w:hint="eastAsia"/>
        </w:rPr>
        <w:t>є</w:t>
      </w:r>
      <w:r>
        <w:t></w:t>
      </w:r>
      <w:r>
        <w:rPr>
          <w:rFonts w:hint="eastAsia"/>
        </w:rPr>
        <w:t>персоніфікованим</w:t>
      </w:r>
      <w:r>
        <w:t></w:t>
      </w:r>
      <w:r>
        <w:t></w:t>
      </w:r>
      <w:r>
        <w:rPr>
          <w:rFonts w:hint="eastAsia"/>
        </w:rPr>
        <w:t>особоцентрованим</w:t>
      </w:r>
      <w:r>
        <w:t></w:t>
      </w:r>
      <w:r>
        <w:t></w:t>
      </w:r>
      <w:r>
        <w:rPr>
          <w:rFonts w:hint="eastAsia"/>
        </w:rPr>
        <w:t>тобто</w:t>
      </w:r>
      <w:r>
        <w:t></w:t>
      </w:r>
      <w:r>
        <w:rPr>
          <w:rFonts w:hint="eastAsia"/>
        </w:rPr>
        <w:t>здійснюється</w:t>
      </w:r>
      <w:r>
        <w:t></w:t>
      </w:r>
      <w:r>
        <w:rPr>
          <w:rFonts w:hint="eastAsia"/>
        </w:rPr>
        <w:t>стосовно</w:t>
      </w:r>
    </w:p>
    <w:p w:rsidR="00BC1E23" w:rsidRDefault="00BC1E23" w:rsidP="00BC1E23">
      <w:r>
        <w:rPr>
          <w:rFonts w:hint="eastAsia"/>
        </w:rPr>
        <w:t>конкретної</w:t>
      </w:r>
      <w:r>
        <w:t></w:t>
      </w:r>
      <w:r>
        <w:rPr>
          <w:rFonts w:hint="eastAsia"/>
        </w:rPr>
        <w:t>особи</w:t>
      </w:r>
      <w:r>
        <w:t></w:t>
      </w:r>
      <w:r>
        <w:t></w:t>
      </w:r>
      <w:r>
        <w:rPr>
          <w:rFonts w:hint="eastAsia"/>
        </w:rPr>
        <w:t>про</w:t>
      </w:r>
      <w:r>
        <w:t></w:t>
      </w:r>
      <w:r>
        <w:rPr>
          <w:rFonts w:hint="eastAsia"/>
        </w:rPr>
        <w:t>що</w:t>
      </w:r>
      <w:r>
        <w:t></w:t>
      </w:r>
      <w:r>
        <w:t></w:t>
      </w:r>
      <w:r>
        <w:rPr>
          <w:rFonts w:hint="eastAsia"/>
        </w:rPr>
        <w:t>як</w:t>
      </w:r>
      <w:r>
        <w:t></w:t>
      </w:r>
      <w:r>
        <w:rPr>
          <w:rFonts w:hint="eastAsia"/>
        </w:rPr>
        <w:t>правило</w:t>
      </w:r>
      <w:r>
        <w:t></w:t>
      </w:r>
      <w:r>
        <w:t></w:t>
      </w:r>
      <w:r>
        <w:rPr>
          <w:rFonts w:hint="eastAsia"/>
        </w:rPr>
        <w:t>завжди</w:t>
      </w:r>
      <w:r>
        <w:t></w:t>
      </w:r>
      <w:r>
        <w:rPr>
          <w:rFonts w:hint="eastAsia"/>
        </w:rPr>
        <w:t>зазначається</w:t>
      </w:r>
      <w:r>
        <w:t></w:t>
      </w:r>
      <w:r>
        <w:rPr>
          <w:rFonts w:hint="eastAsia"/>
        </w:rPr>
        <w:t>у</w:t>
      </w:r>
      <w:r>
        <w:t></w:t>
      </w:r>
      <w:r>
        <w:rPr>
          <w:rFonts w:hint="eastAsia"/>
        </w:rPr>
        <w:t>відповідному</w:t>
      </w:r>
    </w:p>
    <w:p w:rsidR="00BC1E23" w:rsidRDefault="00BC1E23" w:rsidP="00BC1E23">
      <w:r>
        <w:rPr>
          <w:rFonts w:hint="eastAsia"/>
        </w:rPr>
        <w:t>процесуальному</w:t>
      </w:r>
      <w:r>
        <w:t></w:t>
      </w:r>
      <w:r>
        <w:rPr>
          <w:rFonts w:hint="eastAsia"/>
        </w:rPr>
        <w:t>документі</w:t>
      </w:r>
      <w:r>
        <w:t></w:t>
      </w:r>
      <w:r>
        <w:t></w:t>
      </w:r>
      <w:r>
        <w:rPr>
          <w:rFonts w:hint="eastAsia"/>
        </w:rPr>
        <w:t>який</w:t>
      </w:r>
      <w:r>
        <w:t></w:t>
      </w:r>
      <w:r>
        <w:rPr>
          <w:rFonts w:hint="eastAsia"/>
        </w:rPr>
        <w:t>виступає</w:t>
      </w:r>
      <w:r>
        <w:t></w:t>
      </w:r>
      <w:r>
        <w:rPr>
          <w:rFonts w:hint="eastAsia"/>
        </w:rPr>
        <w:t>правовою</w:t>
      </w:r>
      <w:r>
        <w:t></w:t>
      </w:r>
      <w:r>
        <w:rPr>
          <w:rFonts w:hint="eastAsia"/>
        </w:rPr>
        <w:t>підставою</w:t>
      </w:r>
      <w:r>
        <w:t></w:t>
      </w:r>
      <w:r>
        <w:rPr>
          <w:rFonts w:hint="eastAsia"/>
        </w:rPr>
        <w:t>застосування</w:t>
      </w:r>
      <w:r>
        <w:t></w:t>
      </w:r>
      <w:r>
        <w:rPr>
          <w:rFonts w:hint="eastAsia"/>
        </w:rPr>
        <w:t>цих</w:t>
      </w:r>
    </w:p>
    <w:p w:rsidR="00BC1E23" w:rsidRDefault="00BC1E23" w:rsidP="00BC1E23">
      <w:r>
        <w:rPr>
          <w:rFonts w:hint="eastAsia"/>
        </w:rPr>
        <w:t>заходів</w:t>
      </w:r>
      <w:r>
        <w:t></w:t>
      </w:r>
      <w:r>
        <w:t></w:t>
      </w:r>
      <w:r>
        <w:rPr>
          <w:rFonts w:hint="eastAsia"/>
        </w:rPr>
        <w:t>д</w:t>
      </w:r>
      <w:r>
        <w:t></w:t>
      </w:r>
      <w:r>
        <w:t></w:t>
      </w:r>
      <w:r>
        <w:rPr>
          <w:rFonts w:hint="eastAsia"/>
        </w:rPr>
        <w:t>правообмежувальний</w:t>
      </w:r>
      <w:r>
        <w:t></w:t>
      </w:r>
      <w:r>
        <w:rPr>
          <w:rFonts w:hint="eastAsia"/>
        </w:rPr>
        <w:t>характер</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допускається</w:t>
      </w:r>
      <w:r>
        <w:t></w:t>
      </w:r>
      <w:r>
        <w:rPr>
          <w:rFonts w:hint="eastAsia"/>
        </w:rPr>
        <w:t>можливість</w:t>
      </w:r>
    </w:p>
    <w:p w:rsidR="00BC1E23" w:rsidRDefault="00BC1E23" w:rsidP="00BC1E23">
      <w:r>
        <w:rPr>
          <w:rFonts w:hint="eastAsia"/>
        </w:rPr>
        <w:t>застосування</w:t>
      </w:r>
      <w:r>
        <w:t></w:t>
      </w:r>
      <w:r>
        <w:rPr>
          <w:rFonts w:hint="eastAsia"/>
        </w:rPr>
        <w:t>примусу</w:t>
      </w:r>
      <w:r>
        <w:t></w:t>
      </w:r>
      <w:r>
        <w:rPr>
          <w:rFonts w:hint="eastAsia"/>
        </w:rPr>
        <w:t>за</w:t>
      </w:r>
      <w:r>
        <w:t></w:t>
      </w:r>
      <w:r>
        <w:rPr>
          <w:rFonts w:hint="eastAsia"/>
        </w:rPr>
        <w:t>умови</w:t>
      </w:r>
      <w:r>
        <w:t></w:t>
      </w:r>
      <w:r>
        <w:rPr>
          <w:rFonts w:hint="eastAsia"/>
        </w:rPr>
        <w:t>невиконання</w:t>
      </w:r>
      <w:r>
        <w:t></w:t>
      </w:r>
      <w:r>
        <w:rPr>
          <w:rFonts w:hint="eastAsia"/>
        </w:rPr>
        <w:t>зобов’язаною</w:t>
      </w:r>
      <w:r>
        <w:t></w:t>
      </w:r>
      <w:r>
        <w:rPr>
          <w:rFonts w:hint="eastAsia"/>
        </w:rPr>
        <w:t>особою</w:t>
      </w:r>
      <w:r>
        <w:t></w:t>
      </w:r>
      <w:r>
        <w:rPr>
          <w:rFonts w:hint="eastAsia"/>
        </w:rPr>
        <w:t>своїх</w:t>
      </w:r>
    </w:p>
    <w:p w:rsidR="00BC1E23" w:rsidRDefault="00BC1E23" w:rsidP="00BC1E23">
      <w:r>
        <w:rPr>
          <w:rFonts w:hint="eastAsia"/>
        </w:rPr>
        <w:t>процесуальних</w:t>
      </w:r>
      <w:r>
        <w:t></w:t>
      </w:r>
      <w:r>
        <w:rPr>
          <w:rFonts w:hint="eastAsia"/>
        </w:rPr>
        <w:t>обов’язків</w:t>
      </w:r>
      <w:r>
        <w:t></w:t>
      </w:r>
      <w:r>
        <w:rPr>
          <w:rFonts w:hint="eastAsia"/>
        </w:rPr>
        <w:t>або</w:t>
      </w:r>
      <w:r>
        <w:t></w:t>
      </w:r>
      <w:r>
        <w:rPr>
          <w:rFonts w:hint="eastAsia"/>
        </w:rPr>
        <w:t>відповідно</w:t>
      </w:r>
      <w:r>
        <w:t></w:t>
      </w:r>
      <w:r>
        <w:rPr>
          <w:rFonts w:hint="eastAsia"/>
        </w:rPr>
        <w:t>до</w:t>
      </w:r>
      <w:r>
        <w:t></w:t>
      </w:r>
      <w:r>
        <w:rPr>
          <w:rFonts w:hint="eastAsia"/>
        </w:rPr>
        <w:t>конкретного</w:t>
      </w:r>
      <w:r>
        <w:t></w:t>
      </w:r>
      <w:r>
        <w:rPr>
          <w:rFonts w:hint="eastAsia"/>
        </w:rPr>
        <w:t>виду</w:t>
      </w:r>
      <w:r>
        <w:t></w:t>
      </w:r>
      <w:r>
        <w:rPr>
          <w:rFonts w:hint="eastAsia"/>
        </w:rPr>
        <w:t>заходу</w:t>
      </w:r>
      <w:r>
        <w:t></w:t>
      </w:r>
      <w:r>
        <w:rPr>
          <w:rFonts w:hint="eastAsia"/>
        </w:rPr>
        <w:t>забезпечення</w:t>
      </w:r>
    </w:p>
    <w:p w:rsidR="00BC1E23" w:rsidRDefault="00BC1E23" w:rsidP="00BC1E23">
      <w:r>
        <w:rPr>
          <w:rFonts w:hint="eastAsia"/>
        </w:rPr>
        <w:t>кримінального</w:t>
      </w:r>
      <w:r>
        <w:t></w:t>
      </w:r>
      <w:r>
        <w:rPr>
          <w:rFonts w:hint="eastAsia"/>
        </w:rPr>
        <w:t>провадження</w:t>
      </w:r>
      <w:r>
        <w:t></w:t>
      </w:r>
      <w:r>
        <w:rPr>
          <w:rFonts w:hint="eastAsia"/>
        </w:rPr>
        <w:t>примус</w:t>
      </w:r>
      <w:r>
        <w:t></w:t>
      </w:r>
      <w:r>
        <w:rPr>
          <w:rFonts w:hint="eastAsia"/>
        </w:rPr>
        <w:t>передбачається</w:t>
      </w:r>
      <w:r>
        <w:t></w:t>
      </w:r>
      <w:r>
        <w:rPr>
          <w:rFonts w:hint="eastAsia"/>
        </w:rPr>
        <w:t>як</w:t>
      </w:r>
      <w:r>
        <w:t></w:t>
      </w:r>
      <w:r>
        <w:rPr>
          <w:rFonts w:hint="eastAsia"/>
        </w:rPr>
        <w:t>його</w:t>
      </w:r>
      <w:r>
        <w:t></w:t>
      </w:r>
      <w:r>
        <w:rPr>
          <w:rFonts w:hint="eastAsia"/>
        </w:rPr>
        <w:t>необхідна</w:t>
      </w:r>
      <w:r>
        <w:t></w:t>
      </w:r>
      <w:r>
        <w:rPr>
          <w:rFonts w:hint="eastAsia"/>
        </w:rPr>
        <w:t>складова</w:t>
      </w:r>
      <w:r>
        <w:t></w:t>
      </w:r>
      <w:r>
        <w:t></w:t>
      </w:r>
      <w:r>
        <w:rPr>
          <w:rFonts w:hint="eastAsia"/>
        </w:rPr>
        <w:t>е</w:t>
      </w:r>
      <w:r>
        <w:t></w:t>
      </w:r>
    </w:p>
    <w:p w:rsidR="00BC1E23" w:rsidRDefault="00BC1E23" w:rsidP="00BC1E23">
      <w:r>
        <w:rPr>
          <w:rFonts w:hint="eastAsia"/>
        </w:rPr>
        <w:t>їх</w:t>
      </w:r>
      <w:r>
        <w:t></w:t>
      </w:r>
      <w:r>
        <w:rPr>
          <w:rFonts w:hint="eastAsia"/>
        </w:rPr>
        <w:t>закріплення</w:t>
      </w:r>
      <w:r>
        <w:t></w:t>
      </w:r>
      <w:r>
        <w:rPr>
          <w:rFonts w:hint="eastAsia"/>
        </w:rPr>
        <w:t>у</w:t>
      </w:r>
      <w:r>
        <w:t></w:t>
      </w:r>
      <w:r>
        <w:rPr>
          <w:rFonts w:hint="eastAsia"/>
        </w:rPr>
        <w:t>вичерпному</w:t>
      </w:r>
      <w:r>
        <w:t></w:t>
      </w:r>
      <w:r>
        <w:rPr>
          <w:rFonts w:hint="eastAsia"/>
        </w:rPr>
        <w:t>переліку</w:t>
      </w:r>
      <w:r>
        <w:t></w:t>
      </w:r>
      <w:r>
        <w:rPr>
          <w:rFonts w:hint="eastAsia"/>
        </w:rPr>
        <w:t>в</w:t>
      </w:r>
      <w:r>
        <w:t></w:t>
      </w:r>
      <w:r>
        <w:rPr>
          <w:rFonts w:hint="eastAsia"/>
        </w:rPr>
        <w:t>КПК</w:t>
      </w:r>
      <w:r>
        <w:t></w:t>
      </w:r>
      <w:r>
        <w:rPr>
          <w:rFonts w:hint="eastAsia"/>
        </w:rPr>
        <w:t>України</w:t>
      </w:r>
      <w:r>
        <w:t></w:t>
      </w:r>
    </w:p>
    <w:p w:rsidR="00BC1E23" w:rsidRDefault="00BC1E23" w:rsidP="00BC1E23">
      <w:r>
        <w:rPr>
          <w:rFonts w:hint="eastAsia"/>
        </w:rPr>
        <w:t>Під</w:t>
      </w:r>
      <w:r>
        <w:t></w:t>
      </w:r>
      <w:r>
        <w:rPr>
          <w:rFonts w:hint="eastAsia"/>
        </w:rPr>
        <w:t>заходами</w:t>
      </w:r>
      <w:r>
        <w:t></w:t>
      </w:r>
      <w:r>
        <w:rPr>
          <w:rFonts w:hint="eastAsia"/>
        </w:rPr>
        <w:t>забезпечення</w:t>
      </w:r>
      <w:r>
        <w:t></w:t>
      </w:r>
      <w:r>
        <w:rPr>
          <w:rFonts w:hint="eastAsia"/>
        </w:rPr>
        <w:t>кримінального</w:t>
      </w:r>
      <w:r>
        <w:t></w:t>
      </w:r>
      <w:r>
        <w:rPr>
          <w:rFonts w:hint="eastAsia"/>
        </w:rPr>
        <w:t>провадження</w:t>
      </w:r>
      <w:r>
        <w:t></w:t>
      </w:r>
      <w:r>
        <w:rPr>
          <w:rFonts w:hint="eastAsia"/>
        </w:rPr>
        <w:t>запропоновано</w:t>
      </w:r>
    </w:p>
    <w:p w:rsidR="00BC1E23" w:rsidRDefault="00BC1E23" w:rsidP="00BC1E23">
      <w:r>
        <w:rPr>
          <w:rFonts w:hint="eastAsia"/>
        </w:rPr>
        <w:t>розуміти</w:t>
      </w:r>
      <w:r>
        <w:t></w:t>
      </w:r>
      <w:r>
        <w:rPr>
          <w:rFonts w:hint="eastAsia"/>
        </w:rPr>
        <w:t>передбачені</w:t>
      </w:r>
      <w:r>
        <w:t></w:t>
      </w:r>
      <w:r>
        <w:rPr>
          <w:rFonts w:hint="eastAsia"/>
        </w:rPr>
        <w:t>КПК</w:t>
      </w:r>
      <w:r>
        <w:t></w:t>
      </w:r>
      <w:r>
        <w:rPr>
          <w:rFonts w:hint="eastAsia"/>
        </w:rPr>
        <w:t>України</w:t>
      </w:r>
      <w:r>
        <w:t></w:t>
      </w:r>
      <w:r>
        <w:rPr>
          <w:rFonts w:hint="eastAsia"/>
        </w:rPr>
        <w:t>індивідуально</w:t>
      </w:r>
      <w:r>
        <w:t></w:t>
      </w:r>
      <w:r>
        <w:rPr>
          <w:rFonts w:hint="eastAsia"/>
        </w:rPr>
        <w:t>визначені</w:t>
      </w:r>
      <w:r>
        <w:t></w:t>
      </w:r>
      <w:r>
        <w:rPr>
          <w:rFonts w:hint="eastAsia"/>
        </w:rPr>
        <w:t>заходи</w:t>
      </w:r>
      <w:r>
        <w:t></w:t>
      </w:r>
      <w:r>
        <w:t></w:t>
      </w:r>
      <w:r>
        <w:rPr>
          <w:rFonts w:hint="eastAsia"/>
        </w:rPr>
        <w:t>спрямовані</w:t>
      </w:r>
      <w:r>
        <w:t></w:t>
      </w:r>
      <w:r>
        <w:rPr>
          <w:rFonts w:hint="eastAsia"/>
        </w:rPr>
        <w:t>на</w:t>
      </w:r>
    </w:p>
    <w:p w:rsidR="00BC1E23" w:rsidRDefault="00BC1E23" w:rsidP="00BC1E23">
      <w:r>
        <w:rPr>
          <w:rFonts w:hint="eastAsia"/>
        </w:rPr>
        <w:t>забезпечення</w:t>
      </w:r>
      <w:r>
        <w:t></w:t>
      </w:r>
      <w:r>
        <w:rPr>
          <w:rFonts w:hint="eastAsia"/>
        </w:rPr>
        <w:t>дієвості</w:t>
      </w:r>
      <w:r>
        <w:t></w:t>
      </w:r>
      <w:r>
        <w:rPr>
          <w:rFonts w:hint="eastAsia"/>
        </w:rPr>
        <w:t>кримінального</w:t>
      </w:r>
      <w:r>
        <w:t></w:t>
      </w:r>
      <w:r>
        <w:rPr>
          <w:rFonts w:hint="eastAsia"/>
        </w:rPr>
        <w:t>провадження</w:t>
      </w:r>
      <w:r>
        <w:t></w:t>
      </w:r>
      <w:r>
        <w:t></w:t>
      </w:r>
      <w:r>
        <w:rPr>
          <w:rFonts w:hint="eastAsia"/>
        </w:rPr>
        <w:t>які</w:t>
      </w:r>
      <w:r>
        <w:t></w:t>
      </w:r>
      <w:r>
        <w:rPr>
          <w:rFonts w:hint="eastAsia"/>
        </w:rPr>
        <w:t>застосовуються</w:t>
      </w:r>
      <w:r>
        <w:t></w:t>
      </w:r>
      <w:r>
        <w:rPr>
          <w:rFonts w:hint="eastAsia"/>
        </w:rPr>
        <w:t>щодо</w:t>
      </w:r>
    </w:p>
    <w:p w:rsidR="00BC1E23" w:rsidRDefault="00BC1E23" w:rsidP="00BC1E23">
      <w:r>
        <w:rPr>
          <w:rFonts w:hint="eastAsia"/>
        </w:rPr>
        <w:t>конкретної</w:t>
      </w:r>
      <w:r>
        <w:t></w:t>
      </w:r>
      <w:r>
        <w:rPr>
          <w:rFonts w:hint="eastAsia"/>
        </w:rPr>
        <w:t>особи</w:t>
      </w:r>
      <w:r>
        <w:t></w:t>
      </w:r>
      <w:r>
        <w:rPr>
          <w:rFonts w:hint="eastAsia"/>
        </w:rPr>
        <w:t>і</w:t>
      </w:r>
      <w:r>
        <w:t></w:t>
      </w:r>
      <w:r>
        <w:rPr>
          <w:rFonts w:hint="eastAsia"/>
        </w:rPr>
        <w:t>пов’язані</w:t>
      </w:r>
      <w:r>
        <w:t></w:t>
      </w:r>
      <w:r>
        <w:rPr>
          <w:rFonts w:hint="eastAsia"/>
        </w:rPr>
        <w:t>з</w:t>
      </w:r>
      <w:r>
        <w:t></w:t>
      </w:r>
      <w:r>
        <w:rPr>
          <w:rFonts w:hint="eastAsia"/>
        </w:rPr>
        <w:t>покладенням</w:t>
      </w:r>
      <w:r>
        <w:t></w:t>
      </w:r>
      <w:r>
        <w:rPr>
          <w:rFonts w:hint="eastAsia"/>
        </w:rPr>
        <w:t>на</w:t>
      </w:r>
      <w:r>
        <w:t></w:t>
      </w:r>
      <w:r>
        <w:rPr>
          <w:rFonts w:hint="eastAsia"/>
        </w:rPr>
        <w:t>неї</w:t>
      </w:r>
      <w:r>
        <w:t></w:t>
      </w:r>
      <w:r>
        <w:rPr>
          <w:rFonts w:hint="eastAsia"/>
        </w:rPr>
        <w:t>певних</w:t>
      </w:r>
      <w:r>
        <w:t></w:t>
      </w:r>
      <w:r>
        <w:rPr>
          <w:rFonts w:hint="eastAsia"/>
        </w:rPr>
        <w:t>обов’язків</w:t>
      </w:r>
      <w:r>
        <w:t></w:t>
      </w:r>
      <w:r>
        <w:rPr>
          <w:rFonts w:hint="eastAsia"/>
        </w:rPr>
        <w:t>та</w:t>
      </w:r>
      <w:r>
        <w:t></w:t>
      </w:r>
      <w:r>
        <w:rPr>
          <w:rFonts w:hint="eastAsia"/>
        </w:rPr>
        <w:t>обмеженням</w:t>
      </w:r>
    </w:p>
    <w:p w:rsidR="00BC1E23" w:rsidRDefault="00BC1E23" w:rsidP="00BC1E23">
      <w:r>
        <w:rPr>
          <w:rFonts w:hint="eastAsia"/>
        </w:rPr>
        <w:t>її</w:t>
      </w:r>
      <w:r>
        <w:t></w:t>
      </w:r>
      <w:r>
        <w:rPr>
          <w:rFonts w:hint="eastAsia"/>
        </w:rPr>
        <w:t>прав</w:t>
      </w:r>
      <w:r>
        <w:t></w:t>
      </w:r>
      <w:r>
        <w:rPr>
          <w:rFonts w:hint="eastAsia"/>
        </w:rPr>
        <w:t>і</w:t>
      </w:r>
      <w:r>
        <w:t></w:t>
      </w:r>
      <w:r>
        <w:rPr>
          <w:rFonts w:hint="eastAsia"/>
        </w:rPr>
        <w:t>свобод</w:t>
      </w:r>
      <w:r>
        <w:t></w:t>
      </w:r>
    </w:p>
    <w:p w:rsidR="00BC1E23" w:rsidRDefault="00BC1E23" w:rsidP="00BC1E23">
      <w:r>
        <w:t></w:t>
      </w:r>
      <w:r>
        <w:t></w:t>
      </w:r>
      <w:r>
        <w:t></w:t>
      </w:r>
    </w:p>
    <w:p w:rsidR="00BC1E23" w:rsidRDefault="00BC1E23" w:rsidP="00BC1E23">
      <w:r>
        <w:rPr>
          <w:rFonts w:hint="eastAsia"/>
        </w:rPr>
        <w:t>Заходи</w:t>
      </w:r>
      <w:r>
        <w:t></w:t>
      </w:r>
      <w:r>
        <w:rPr>
          <w:rFonts w:hint="eastAsia"/>
        </w:rPr>
        <w:t>забезпечення</w:t>
      </w:r>
      <w:r>
        <w:t></w:t>
      </w:r>
      <w:r>
        <w:rPr>
          <w:rFonts w:hint="eastAsia"/>
        </w:rPr>
        <w:t>кримінального</w:t>
      </w:r>
      <w:r>
        <w:t></w:t>
      </w:r>
      <w:r>
        <w:rPr>
          <w:rFonts w:hint="eastAsia"/>
        </w:rPr>
        <w:t>провадження</w:t>
      </w:r>
      <w:r>
        <w:t></w:t>
      </w:r>
      <w:r>
        <w:rPr>
          <w:rFonts w:hint="eastAsia"/>
        </w:rPr>
        <w:t>є</w:t>
      </w:r>
      <w:r>
        <w:t></w:t>
      </w:r>
      <w:r>
        <w:rPr>
          <w:rFonts w:hint="eastAsia"/>
        </w:rPr>
        <w:t>лише</w:t>
      </w:r>
      <w:r>
        <w:t></w:t>
      </w:r>
      <w:r>
        <w:rPr>
          <w:rFonts w:hint="eastAsia"/>
        </w:rPr>
        <w:t>ті</w:t>
      </w:r>
      <w:r>
        <w:t></w:t>
      </w:r>
      <w:r>
        <w:t></w:t>
      </w:r>
      <w:r>
        <w:rPr>
          <w:rFonts w:hint="eastAsia"/>
        </w:rPr>
        <w:t>що</w:t>
      </w:r>
      <w:r>
        <w:t></w:t>
      </w:r>
      <w:r>
        <w:rPr>
          <w:rFonts w:hint="eastAsia"/>
        </w:rPr>
        <w:t>визначені</w:t>
      </w:r>
    </w:p>
    <w:p w:rsidR="00BC1E23" w:rsidRDefault="00BC1E23" w:rsidP="00BC1E23">
      <w:r>
        <w:rPr>
          <w:rFonts w:hint="eastAsia"/>
        </w:rPr>
        <w:t>частиною</w:t>
      </w:r>
      <w:r>
        <w:t></w:t>
      </w:r>
      <w:r>
        <w:rPr>
          <w:rFonts w:hint="eastAsia"/>
        </w:rPr>
        <w:t>другою</w:t>
      </w:r>
      <w:r>
        <w:t></w:t>
      </w:r>
      <w:r>
        <w:rPr>
          <w:rFonts w:hint="eastAsia"/>
        </w:rPr>
        <w:t>ст</w:t>
      </w:r>
      <w:r>
        <w:t></w:t>
      </w:r>
      <w:r>
        <w:t></w:t>
      </w:r>
      <w:r>
        <w:t></w:t>
      </w:r>
      <w:r>
        <w:t></w:t>
      </w:r>
      <w:r>
        <w:t></w:t>
      </w:r>
      <w:r>
        <w:t></w:t>
      </w:r>
      <w:r>
        <w:rPr>
          <w:rFonts w:hint="eastAsia"/>
        </w:rPr>
        <w:t>КПК</w:t>
      </w:r>
      <w:r>
        <w:t></w:t>
      </w:r>
      <w:r>
        <w:rPr>
          <w:rFonts w:hint="eastAsia"/>
        </w:rPr>
        <w:t>України</w:t>
      </w:r>
      <w:r>
        <w:t></w:t>
      </w:r>
      <w:r>
        <w:t></w:t>
      </w:r>
      <w:r>
        <w:rPr>
          <w:rFonts w:hint="eastAsia"/>
        </w:rPr>
        <w:t>Жодний</w:t>
      </w:r>
      <w:r>
        <w:t></w:t>
      </w:r>
      <w:r>
        <w:rPr>
          <w:rFonts w:hint="eastAsia"/>
        </w:rPr>
        <w:t>інший</w:t>
      </w:r>
      <w:r>
        <w:t></w:t>
      </w:r>
      <w:r>
        <w:rPr>
          <w:rFonts w:hint="eastAsia"/>
        </w:rPr>
        <w:t>захід</w:t>
      </w:r>
      <w:r>
        <w:t></w:t>
      </w:r>
      <w:r>
        <w:rPr>
          <w:rFonts w:hint="eastAsia"/>
        </w:rPr>
        <w:t>не</w:t>
      </w:r>
      <w:r>
        <w:t></w:t>
      </w:r>
      <w:r>
        <w:rPr>
          <w:rFonts w:hint="eastAsia"/>
        </w:rPr>
        <w:t>може</w:t>
      </w:r>
      <w:r>
        <w:t></w:t>
      </w:r>
      <w:r>
        <w:rPr>
          <w:rFonts w:hint="eastAsia"/>
        </w:rPr>
        <w:t>вважатися</w:t>
      </w:r>
    </w:p>
    <w:p w:rsidR="00BC1E23" w:rsidRDefault="00BC1E23" w:rsidP="00BC1E23">
      <w:r>
        <w:rPr>
          <w:rFonts w:hint="eastAsia"/>
        </w:rPr>
        <w:t>таким</w:t>
      </w:r>
      <w:r>
        <w:t></w:t>
      </w:r>
      <w:r>
        <w:t></w:t>
      </w:r>
      <w:r>
        <w:rPr>
          <w:rFonts w:hint="eastAsia"/>
        </w:rPr>
        <w:t>Наявність</w:t>
      </w:r>
      <w:r>
        <w:t></w:t>
      </w:r>
      <w:r>
        <w:rPr>
          <w:rFonts w:hint="eastAsia"/>
        </w:rPr>
        <w:t>у</w:t>
      </w:r>
      <w:r>
        <w:t></w:t>
      </w:r>
      <w:r>
        <w:rPr>
          <w:rFonts w:hint="eastAsia"/>
        </w:rPr>
        <w:t>наведеному</w:t>
      </w:r>
      <w:r>
        <w:t></w:t>
      </w:r>
      <w:r>
        <w:rPr>
          <w:rFonts w:hint="eastAsia"/>
        </w:rPr>
        <w:t>переліку</w:t>
      </w:r>
      <w:r>
        <w:t></w:t>
      </w:r>
      <w:r>
        <w:rPr>
          <w:rFonts w:hint="eastAsia"/>
        </w:rPr>
        <w:t>положення</w:t>
      </w:r>
      <w:r>
        <w:t></w:t>
      </w:r>
      <w:r>
        <w:t></w:t>
      </w:r>
      <w:r>
        <w:rPr>
          <w:rFonts w:hint="eastAsia"/>
        </w:rPr>
        <w:t>яке</w:t>
      </w:r>
      <w:r>
        <w:t></w:t>
      </w:r>
      <w:r>
        <w:rPr>
          <w:rFonts w:hint="eastAsia"/>
        </w:rPr>
        <w:t>передбачає</w:t>
      </w:r>
      <w:r>
        <w:t></w:t>
      </w:r>
      <w:r>
        <w:rPr>
          <w:rFonts w:hint="eastAsia"/>
        </w:rPr>
        <w:t>родове</w:t>
      </w:r>
      <w:r>
        <w:t></w:t>
      </w:r>
      <w:r>
        <w:rPr>
          <w:rFonts w:hint="eastAsia"/>
        </w:rPr>
        <w:t>поняття</w:t>
      </w:r>
    </w:p>
    <w:p w:rsidR="00BC1E23" w:rsidRDefault="00BC1E23" w:rsidP="00BC1E23">
      <w:r>
        <w:rPr>
          <w:rFonts w:hint="eastAsia"/>
        </w:rPr>
        <w:t>–</w:t>
      </w:r>
      <w:r>
        <w:t></w:t>
      </w:r>
      <w:r>
        <w:rPr>
          <w:rFonts w:hint="eastAsia"/>
        </w:rPr>
        <w:t>запобіжні</w:t>
      </w:r>
      <w:r>
        <w:t></w:t>
      </w:r>
      <w:r>
        <w:rPr>
          <w:rFonts w:hint="eastAsia"/>
        </w:rPr>
        <w:t>заходи</w:t>
      </w:r>
      <w:r>
        <w:t></w:t>
      </w:r>
      <w:r>
        <w:rPr>
          <w:rFonts w:hint="eastAsia"/>
        </w:rPr>
        <w:t>і</w:t>
      </w:r>
      <w:r>
        <w:t></w:t>
      </w:r>
      <w:r>
        <w:rPr>
          <w:rFonts w:hint="eastAsia"/>
        </w:rPr>
        <w:t>не</w:t>
      </w:r>
      <w:r>
        <w:t></w:t>
      </w:r>
      <w:r>
        <w:rPr>
          <w:rFonts w:hint="eastAsia"/>
        </w:rPr>
        <w:t>конкретизує</w:t>
      </w:r>
      <w:r>
        <w:t></w:t>
      </w:r>
      <w:r>
        <w:rPr>
          <w:rFonts w:hint="eastAsia"/>
        </w:rPr>
        <w:t>їх</w:t>
      </w:r>
      <w:r>
        <w:t></w:t>
      </w:r>
      <w:r>
        <w:t></w:t>
      </w:r>
      <w:r>
        <w:rPr>
          <w:rFonts w:hint="eastAsia"/>
        </w:rPr>
        <w:t>дає</w:t>
      </w:r>
      <w:r>
        <w:t></w:t>
      </w:r>
      <w:r>
        <w:rPr>
          <w:rFonts w:hint="eastAsia"/>
        </w:rPr>
        <w:t>підстави</w:t>
      </w:r>
      <w:r>
        <w:t></w:t>
      </w:r>
      <w:r>
        <w:rPr>
          <w:rFonts w:hint="eastAsia"/>
        </w:rPr>
        <w:t>окремим</w:t>
      </w:r>
      <w:r>
        <w:t></w:t>
      </w:r>
      <w:r>
        <w:rPr>
          <w:rFonts w:hint="eastAsia"/>
        </w:rPr>
        <w:t>дослідникам</w:t>
      </w:r>
    </w:p>
    <w:p w:rsidR="00BC1E23" w:rsidRDefault="00BC1E23" w:rsidP="00BC1E23">
      <w:r>
        <w:rPr>
          <w:rFonts w:hint="eastAsia"/>
        </w:rPr>
        <w:t>стверджувати</w:t>
      </w:r>
      <w:r>
        <w:t></w:t>
      </w:r>
      <w:r>
        <w:t></w:t>
      </w:r>
      <w:r>
        <w:rPr>
          <w:rFonts w:hint="eastAsia"/>
        </w:rPr>
        <w:t>що</w:t>
      </w:r>
      <w:r>
        <w:t></w:t>
      </w:r>
      <w:r>
        <w:rPr>
          <w:rFonts w:hint="eastAsia"/>
        </w:rPr>
        <w:t>заходи</w:t>
      </w:r>
      <w:r>
        <w:t></w:t>
      </w:r>
      <w:r>
        <w:rPr>
          <w:rFonts w:hint="eastAsia"/>
        </w:rPr>
        <w:t>забезпечення</w:t>
      </w:r>
      <w:r>
        <w:t></w:t>
      </w:r>
      <w:r>
        <w:rPr>
          <w:rFonts w:hint="eastAsia"/>
        </w:rPr>
        <w:t>кримінального</w:t>
      </w:r>
      <w:r>
        <w:t></w:t>
      </w:r>
      <w:r>
        <w:rPr>
          <w:rFonts w:hint="eastAsia"/>
        </w:rPr>
        <w:t>провадження</w:t>
      </w:r>
      <w:r>
        <w:t></w:t>
      </w:r>
      <w:r>
        <w:rPr>
          <w:rFonts w:hint="eastAsia"/>
        </w:rPr>
        <w:t>закріплено</w:t>
      </w:r>
    </w:p>
    <w:p w:rsidR="00BC1E23" w:rsidRDefault="00BC1E23" w:rsidP="00BC1E23">
      <w:r>
        <w:rPr>
          <w:rFonts w:hint="eastAsia"/>
        </w:rPr>
        <w:t>частиною</w:t>
      </w:r>
      <w:r>
        <w:t></w:t>
      </w:r>
      <w:r>
        <w:rPr>
          <w:rFonts w:hint="eastAsia"/>
        </w:rPr>
        <w:t>другою</w:t>
      </w:r>
      <w:r>
        <w:t></w:t>
      </w:r>
      <w:r>
        <w:rPr>
          <w:rFonts w:hint="eastAsia"/>
        </w:rPr>
        <w:t>ст</w:t>
      </w:r>
      <w:r>
        <w:t></w:t>
      </w:r>
      <w:r>
        <w:t></w:t>
      </w:r>
      <w:r>
        <w:t></w:t>
      </w:r>
      <w:r>
        <w:t></w:t>
      </w:r>
      <w:r>
        <w:t></w:t>
      </w:r>
      <w:r>
        <w:t></w:t>
      </w:r>
      <w:r>
        <w:rPr>
          <w:rFonts w:hint="eastAsia"/>
        </w:rPr>
        <w:t>КПК</w:t>
      </w:r>
      <w:r>
        <w:t></w:t>
      </w:r>
      <w:r>
        <w:rPr>
          <w:rFonts w:hint="eastAsia"/>
        </w:rPr>
        <w:t>України</w:t>
      </w:r>
      <w:r>
        <w:t></w:t>
      </w:r>
      <w:r>
        <w:rPr>
          <w:rFonts w:hint="eastAsia"/>
        </w:rPr>
        <w:t>у</w:t>
      </w:r>
      <w:r>
        <w:t></w:t>
      </w:r>
      <w:r>
        <w:rPr>
          <w:rFonts w:hint="eastAsia"/>
        </w:rPr>
        <w:t>відкритому</w:t>
      </w:r>
      <w:r>
        <w:t></w:t>
      </w:r>
      <w:r>
        <w:t></w:t>
      </w:r>
      <w:r>
        <w:rPr>
          <w:rFonts w:hint="eastAsia"/>
        </w:rPr>
        <w:t>тобто</w:t>
      </w:r>
      <w:r>
        <w:t></w:t>
      </w:r>
      <w:r>
        <w:t></w:t>
      </w:r>
      <w:r>
        <w:rPr>
          <w:rFonts w:hint="eastAsia"/>
        </w:rPr>
        <w:t>невичерпному</w:t>
      </w:r>
      <w:r>
        <w:t></w:t>
      </w:r>
    </w:p>
    <w:p w:rsidR="00BC1E23" w:rsidRDefault="00BC1E23" w:rsidP="00BC1E23">
      <w:r>
        <w:rPr>
          <w:rFonts w:hint="eastAsia"/>
        </w:rPr>
        <w:t>переліку</w:t>
      </w:r>
      <w:r>
        <w:t></w:t>
      </w:r>
      <w:r>
        <w:t></w:t>
      </w:r>
      <w:r>
        <w:rPr>
          <w:rFonts w:hint="eastAsia"/>
        </w:rPr>
        <w:t>Цей</w:t>
      </w:r>
      <w:r>
        <w:t></w:t>
      </w:r>
      <w:r>
        <w:rPr>
          <w:rFonts w:hint="eastAsia"/>
        </w:rPr>
        <w:t>перелік</w:t>
      </w:r>
      <w:r>
        <w:t></w:t>
      </w:r>
      <w:r>
        <w:rPr>
          <w:rFonts w:hint="eastAsia"/>
        </w:rPr>
        <w:t>є</w:t>
      </w:r>
      <w:r>
        <w:t></w:t>
      </w:r>
      <w:r>
        <w:rPr>
          <w:rFonts w:hint="eastAsia"/>
        </w:rPr>
        <w:t>закритим</w:t>
      </w:r>
      <w:r>
        <w:t></w:t>
      </w:r>
      <w:r>
        <w:t></w:t>
      </w:r>
      <w:r>
        <w:rPr>
          <w:rFonts w:hint="eastAsia"/>
        </w:rPr>
        <w:t>оскільки</w:t>
      </w:r>
      <w:r>
        <w:t></w:t>
      </w:r>
      <w:r>
        <w:rPr>
          <w:rFonts w:hint="eastAsia"/>
        </w:rPr>
        <w:t>КПК</w:t>
      </w:r>
      <w:r>
        <w:t></w:t>
      </w:r>
      <w:r>
        <w:rPr>
          <w:rFonts w:hint="eastAsia"/>
        </w:rPr>
        <w:t>України</w:t>
      </w:r>
      <w:r>
        <w:t></w:t>
      </w:r>
      <w:r>
        <w:rPr>
          <w:rFonts w:hint="eastAsia"/>
        </w:rPr>
        <w:t>вичерпно</w:t>
      </w:r>
      <w:r>
        <w:t></w:t>
      </w:r>
      <w:r>
        <w:rPr>
          <w:rFonts w:hint="eastAsia"/>
        </w:rPr>
        <w:t>визначає</w:t>
      </w:r>
    </w:p>
    <w:p w:rsidR="00BC1E23" w:rsidRDefault="00BC1E23" w:rsidP="00BC1E23">
      <w:r>
        <w:rPr>
          <w:rFonts w:hint="eastAsia"/>
        </w:rPr>
        <w:t>запобіжні</w:t>
      </w:r>
      <w:r>
        <w:t></w:t>
      </w:r>
      <w:r>
        <w:rPr>
          <w:rFonts w:hint="eastAsia"/>
        </w:rPr>
        <w:t>заходи</w:t>
      </w:r>
      <w:r>
        <w:t></w:t>
      </w:r>
      <w:r>
        <w:rPr>
          <w:rFonts w:hint="eastAsia"/>
        </w:rPr>
        <w:t>–</w:t>
      </w:r>
      <w:r>
        <w:t></w:t>
      </w:r>
      <w:r>
        <w:rPr>
          <w:rFonts w:hint="eastAsia"/>
        </w:rPr>
        <w:t>у</w:t>
      </w:r>
      <w:r>
        <w:t></w:t>
      </w:r>
      <w:r>
        <w:rPr>
          <w:rFonts w:hint="eastAsia"/>
        </w:rPr>
        <w:t>частині</w:t>
      </w:r>
      <w:r>
        <w:t></w:t>
      </w:r>
      <w:r>
        <w:rPr>
          <w:rFonts w:hint="eastAsia"/>
        </w:rPr>
        <w:t>першій</w:t>
      </w:r>
      <w:r>
        <w:t></w:t>
      </w:r>
      <w:r>
        <w:rPr>
          <w:rFonts w:hint="eastAsia"/>
        </w:rPr>
        <w:t>ст</w:t>
      </w:r>
      <w:r>
        <w:t></w:t>
      </w:r>
      <w:r>
        <w:t></w:t>
      </w:r>
      <w:r>
        <w:t></w:t>
      </w:r>
      <w:r>
        <w:t></w:t>
      </w:r>
      <w:r>
        <w:t></w:t>
      </w:r>
      <w:r>
        <w:t></w:t>
      </w:r>
      <w:r>
        <w:rPr>
          <w:rFonts w:hint="eastAsia"/>
        </w:rPr>
        <w:t>КПК</w:t>
      </w:r>
      <w:r>
        <w:t></w:t>
      </w:r>
      <w:r>
        <w:rPr>
          <w:rFonts w:hint="eastAsia"/>
        </w:rPr>
        <w:t>України</w:t>
      </w:r>
      <w:r>
        <w:t></w:t>
      </w:r>
      <w:r>
        <w:rPr>
          <w:rFonts w:hint="eastAsia"/>
        </w:rPr>
        <w:t>міститься</w:t>
      </w:r>
      <w:r>
        <w:t></w:t>
      </w:r>
      <w:r>
        <w:rPr>
          <w:rFonts w:hint="eastAsia"/>
        </w:rPr>
        <w:t>їх</w:t>
      </w:r>
      <w:r>
        <w:t></w:t>
      </w:r>
      <w:r>
        <w:rPr>
          <w:rFonts w:hint="eastAsia"/>
        </w:rPr>
        <w:t>загальний</w:t>
      </w:r>
    </w:p>
    <w:p w:rsidR="00BC1E23" w:rsidRDefault="00BC1E23" w:rsidP="00BC1E23">
      <w:r>
        <w:rPr>
          <w:rFonts w:hint="eastAsia"/>
        </w:rPr>
        <w:t>перелік</w:t>
      </w:r>
      <w:r>
        <w:t></w:t>
      </w:r>
      <w:r>
        <w:t></w:t>
      </w:r>
      <w:r>
        <w:rPr>
          <w:rFonts w:hint="eastAsia"/>
        </w:rPr>
        <w:t>що</w:t>
      </w:r>
      <w:r>
        <w:t></w:t>
      </w:r>
      <w:r>
        <w:rPr>
          <w:rFonts w:hint="eastAsia"/>
        </w:rPr>
        <w:t>застосовується</w:t>
      </w:r>
      <w:r>
        <w:t></w:t>
      </w:r>
      <w:r>
        <w:rPr>
          <w:rFonts w:hint="eastAsia"/>
        </w:rPr>
        <w:t>під</w:t>
      </w:r>
      <w:r>
        <w:t></w:t>
      </w:r>
      <w:r>
        <w:rPr>
          <w:rFonts w:hint="eastAsia"/>
        </w:rPr>
        <w:t>час</w:t>
      </w:r>
      <w:r>
        <w:t></w:t>
      </w:r>
      <w:r>
        <w:rPr>
          <w:rFonts w:hint="eastAsia"/>
        </w:rPr>
        <w:t>здійснення</w:t>
      </w:r>
      <w:r>
        <w:t></w:t>
      </w:r>
      <w:r>
        <w:rPr>
          <w:rFonts w:hint="eastAsia"/>
        </w:rPr>
        <w:t>кримінального</w:t>
      </w:r>
      <w:r>
        <w:t></w:t>
      </w:r>
      <w:r>
        <w:rPr>
          <w:rFonts w:hint="eastAsia"/>
        </w:rPr>
        <w:t>провадження</w:t>
      </w:r>
      <w:r>
        <w:t></w:t>
      </w:r>
      <w:r>
        <w:rPr>
          <w:rFonts w:hint="eastAsia"/>
        </w:rPr>
        <w:t>у</w:t>
      </w:r>
      <w:r>
        <w:t></w:t>
      </w:r>
      <w:r>
        <w:rPr>
          <w:rFonts w:hint="eastAsia"/>
        </w:rPr>
        <w:t>його</w:t>
      </w:r>
    </w:p>
    <w:p w:rsidR="00BC1E23" w:rsidRDefault="00BC1E23" w:rsidP="00BC1E23">
      <w:r>
        <w:rPr>
          <w:rFonts w:hint="eastAsia"/>
        </w:rPr>
        <w:t>ординарній</w:t>
      </w:r>
      <w:r>
        <w:t></w:t>
      </w:r>
      <w:r>
        <w:rPr>
          <w:rFonts w:hint="eastAsia"/>
        </w:rPr>
        <w:t>процедурі</w:t>
      </w:r>
      <w:r>
        <w:t></w:t>
      </w:r>
      <w:r>
        <w:t></w:t>
      </w:r>
      <w:r>
        <w:rPr>
          <w:rFonts w:hint="eastAsia"/>
        </w:rPr>
        <w:t>а</w:t>
      </w:r>
      <w:r>
        <w:t></w:t>
      </w:r>
      <w:r>
        <w:rPr>
          <w:rFonts w:hint="eastAsia"/>
        </w:rPr>
        <w:t>диференційовані</w:t>
      </w:r>
      <w:r>
        <w:t></w:t>
      </w:r>
      <w:r>
        <w:t></w:t>
      </w:r>
      <w:r>
        <w:rPr>
          <w:rFonts w:hint="eastAsia"/>
        </w:rPr>
        <w:t>особливі</w:t>
      </w:r>
      <w:r>
        <w:t></w:t>
      </w:r>
      <w:r>
        <w:t></w:t>
      </w:r>
      <w:r>
        <w:rPr>
          <w:rFonts w:hint="eastAsia"/>
        </w:rPr>
        <w:t>порядки</w:t>
      </w:r>
      <w:r>
        <w:t></w:t>
      </w:r>
      <w:r>
        <w:rPr>
          <w:rFonts w:hint="eastAsia"/>
        </w:rPr>
        <w:t>кримінального</w:t>
      </w:r>
    </w:p>
    <w:p w:rsidR="00BC1E23" w:rsidRDefault="00BC1E23" w:rsidP="00BC1E23">
      <w:r>
        <w:rPr>
          <w:rFonts w:hint="eastAsia"/>
        </w:rPr>
        <w:t>провадження</w:t>
      </w:r>
      <w:r>
        <w:t></w:t>
      </w:r>
      <w:r>
        <w:rPr>
          <w:rFonts w:hint="eastAsia"/>
        </w:rPr>
        <w:t>передбачають</w:t>
      </w:r>
      <w:r>
        <w:t></w:t>
      </w:r>
      <w:r>
        <w:rPr>
          <w:rFonts w:hint="eastAsia"/>
        </w:rPr>
        <w:t>можливість</w:t>
      </w:r>
      <w:r>
        <w:t></w:t>
      </w:r>
      <w:r>
        <w:rPr>
          <w:rFonts w:hint="eastAsia"/>
        </w:rPr>
        <w:t>застосування</w:t>
      </w:r>
      <w:r>
        <w:t></w:t>
      </w:r>
      <w:r>
        <w:rPr>
          <w:rFonts w:hint="eastAsia"/>
        </w:rPr>
        <w:t>спеціальних</w:t>
      </w:r>
      <w:r>
        <w:t></w:t>
      </w:r>
      <w:r>
        <w:rPr>
          <w:rFonts w:hint="eastAsia"/>
        </w:rPr>
        <w:t>запобіжних</w:t>
      </w:r>
    </w:p>
    <w:p w:rsidR="00BC1E23" w:rsidRDefault="00BC1E23" w:rsidP="00BC1E23">
      <w:r>
        <w:rPr>
          <w:rFonts w:hint="eastAsia"/>
        </w:rPr>
        <w:t>заходів</w:t>
      </w:r>
      <w:r>
        <w:t></w:t>
      </w:r>
      <w:r>
        <w:rPr>
          <w:rFonts w:hint="eastAsia"/>
        </w:rPr>
        <w:t>щодо</w:t>
      </w:r>
      <w:r>
        <w:t></w:t>
      </w:r>
      <w:r>
        <w:rPr>
          <w:rFonts w:hint="eastAsia"/>
        </w:rPr>
        <w:t>неповнолітніх</w:t>
      </w:r>
      <w:r>
        <w:t></w:t>
      </w:r>
      <w:r>
        <w:t></w:t>
      </w:r>
      <w:r>
        <w:rPr>
          <w:rFonts w:hint="eastAsia"/>
        </w:rPr>
        <w:t>ст</w:t>
      </w:r>
      <w:r>
        <w:t></w:t>
      </w:r>
      <w:r>
        <w:t></w:t>
      </w:r>
      <w:r>
        <w:t></w:t>
      </w:r>
      <w:r>
        <w:t></w:t>
      </w:r>
      <w:r>
        <w:t></w:t>
      </w:r>
      <w:r>
        <w:t></w:t>
      </w:r>
      <w:r>
        <w:rPr>
          <w:rFonts w:hint="eastAsia"/>
        </w:rPr>
        <w:t>КПК</w:t>
      </w:r>
      <w:r>
        <w:t></w:t>
      </w:r>
      <w:r>
        <w:rPr>
          <w:rFonts w:hint="eastAsia"/>
        </w:rPr>
        <w:t>України</w:t>
      </w:r>
      <w:r>
        <w:t></w:t>
      </w:r>
      <w:r>
        <w:t></w:t>
      </w:r>
      <w:r>
        <w:rPr>
          <w:rFonts w:hint="eastAsia"/>
        </w:rPr>
        <w:t>та</w:t>
      </w:r>
      <w:r>
        <w:t></w:t>
      </w:r>
      <w:r>
        <w:rPr>
          <w:rFonts w:hint="eastAsia"/>
        </w:rPr>
        <w:t>у</w:t>
      </w:r>
      <w:r>
        <w:t></w:t>
      </w:r>
      <w:r>
        <w:rPr>
          <w:rFonts w:hint="eastAsia"/>
        </w:rPr>
        <w:t>кримінальному</w:t>
      </w:r>
      <w:r>
        <w:t></w:t>
      </w:r>
      <w:r>
        <w:rPr>
          <w:rFonts w:hint="eastAsia"/>
        </w:rPr>
        <w:t>провадженні</w:t>
      </w:r>
    </w:p>
    <w:p w:rsidR="00BC1E23" w:rsidRDefault="00BC1E23" w:rsidP="00BC1E23">
      <w:r>
        <w:rPr>
          <w:rFonts w:hint="eastAsia"/>
        </w:rPr>
        <w:t>щодо</w:t>
      </w:r>
      <w:r>
        <w:t></w:t>
      </w:r>
      <w:r>
        <w:rPr>
          <w:rFonts w:hint="eastAsia"/>
        </w:rPr>
        <w:t>застосування</w:t>
      </w:r>
      <w:r>
        <w:t></w:t>
      </w:r>
      <w:r>
        <w:rPr>
          <w:rFonts w:hint="eastAsia"/>
        </w:rPr>
        <w:t>примусових</w:t>
      </w:r>
      <w:r>
        <w:t></w:t>
      </w:r>
      <w:r>
        <w:rPr>
          <w:rFonts w:hint="eastAsia"/>
        </w:rPr>
        <w:t>заходів</w:t>
      </w:r>
      <w:r>
        <w:t></w:t>
      </w:r>
      <w:r>
        <w:rPr>
          <w:rFonts w:hint="eastAsia"/>
        </w:rPr>
        <w:t>медичного</w:t>
      </w:r>
      <w:r>
        <w:t></w:t>
      </w:r>
      <w:r>
        <w:rPr>
          <w:rFonts w:hint="eastAsia"/>
        </w:rPr>
        <w:t>характеру</w:t>
      </w:r>
      <w:r>
        <w:t></w:t>
      </w:r>
      <w:r>
        <w:t></w:t>
      </w:r>
      <w:r>
        <w:rPr>
          <w:rFonts w:hint="eastAsia"/>
        </w:rPr>
        <w:t>ст</w:t>
      </w:r>
      <w:r>
        <w:t></w:t>
      </w:r>
      <w:r>
        <w:t></w:t>
      </w:r>
      <w:r>
        <w:t></w:t>
      </w:r>
      <w:r>
        <w:t></w:t>
      </w:r>
      <w:r>
        <w:t></w:t>
      </w:r>
      <w:r>
        <w:t></w:t>
      </w:r>
      <w:r>
        <w:rPr>
          <w:rFonts w:hint="eastAsia"/>
        </w:rPr>
        <w:t>КПК</w:t>
      </w:r>
    </w:p>
    <w:p w:rsidR="00BC1E23" w:rsidRDefault="00BC1E23" w:rsidP="00BC1E23">
      <w:r>
        <w:rPr>
          <w:rFonts w:hint="eastAsia"/>
        </w:rPr>
        <w:t>України</w:t>
      </w:r>
      <w:r>
        <w:t></w:t>
      </w:r>
      <w:r>
        <w:t></w:t>
      </w:r>
    </w:p>
    <w:p w:rsidR="00BC1E23" w:rsidRDefault="00BC1E23" w:rsidP="00BC1E23">
      <w:r>
        <w:rPr>
          <w:rFonts w:hint="eastAsia"/>
        </w:rPr>
        <w:t>Сутність</w:t>
      </w:r>
      <w:r>
        <w:t></w:t>
      </w:r>
      <w:r>
        <w:rPr>
          <w:rFonts w:hint="eastAsia"/>
        </w:rPr>
        <w:t>цих</w:t>
      </w:r>
      <w:r>
        <w:t></w:t>
      </w:r>
      <w:r>
        <w:rPr>
          <w:rFonts w:hint="eastAsia"/>
        </w:rPr>
        <w:t>заходів</w:t>
      </w:r>
      <w:r>
        <w:t></w:t>
      </w:r>
      <w:r>
        <w:rPr>
          <w:rFonts w:hint="eastAsia"/>
        </w:rPr>
        <w:t>визначається</w:t>
      </w:r>
      <w:r>
        <w:t></w:t>
      </w:r>
      <w:r>
        <w:rPr>
          <w:rFonts w:hint="eastAsia"/>
        </w:rPr>
        <w:t>низкою</w:t>
      </w:r>
      <w:r>
        <w:t></w:t>
      </w:r>
      <w:r>
        <w:rPr>
          <w:rFonts w:hint="eastAsia"/>
        </w:rPr>
        <w:t>взаємопов’язаних</w:t>
      </w:r>
      <w:r>
        <w:t></w:t>
      </w:r>
      <w:r>
        <w:rPr>
          <w:rFonts w:hint="eastAsia"/>
        </w:rPr>
        <w:t>ознак</w:t>
      </w:r>
      <w:r>
        <w:t></w:t>
      </w:r>
      <w:r>
        <w:t></w:t>
      </w:r>
      <w:r>
        <w:rPr>
          <w:rFonts w:hint="eastAsia"/>
        </w:rPr>
        <w:t>що</w:t>
      </w:r>
    </w:p>
    <w:p w:rsidR="00BC1E23" w:rsidRDefault="00BC1E23" w:rsidP="00BC1E23">
      <w:r>
        <w:rPr>
          <w:rFonts w:hint="eastAsia"/>
        </w:rPr>
        <w:t>зазначені</w:t>
      </w:r>
      <w:r>
        <w:t></w:t>
      </w:r>
      <w:r>
        <w:rPr>
          <w:rFonts w:hint="eastAsia"/>
        </w:rPr>
        <w:t>вище</w:t>
      </w:r>
      <w:r>
        <w:t></w:t>
      </w:r>
      <w:r>
        <w:t></w:t>
      </w:r>
      <w:r>
        <w:rPr>
          <w:rFonts w:hint="eastAsia"/>
        </w:rPr>
        <w:t>Їх</w:t>
      </w:r>
      <w:r>
        <w:t></w:t>
      </w:r>
      <w:r>
        <w:rPr>
          <w:rFonts w:hint="eastAsia"/>
        </w:rPr>
        <w:t>сукупність</w:t>
      </w:r>
      <w:r>
        <w:t></w:t>
      </w:r>
      <w:r>
        <w:rPr>
          <w:rFonts w:hint="eastAsia"/>
        </w:rPr>
        <w:t>дозволяє</w:t>
      </w:r>
      <w:r>
        <w:t></w:t>
      </w:r>
      <w:r>
        <w:rPr>
          <w:rFonts w:hint="eastAsia"/>
        </w:rPr>
        <w:t>виділити</w:t>
      </w:r>
      <w:r>
        <w:t></w:t>
      </w:r>
      <w:r>
        <w:rPr>
          <w:rFonts w:hint="eastAsia"/>
        </w:rPr>
        <w:t>такі</w:t>
      </w:r>
      <w:r>
        <w:t></w:t>
      </w:r>
      <w:r>
        <w:rPr>
          <w:rFonts w:hint="eastAsia"/>
        </w:rPr>
        <w:t>заходи</w:t>
      </w:r>
      <w:r>
        <w:t></w:t>
      </w:r>
      <w:r>
        <w:rPr>
          <w:rFonts w:hint="eastAsia"/>
        </w:rPr>
        <w:t>до</w:t>
      </w:r>
      <w:r>
        <w:t></w:t>
      </w:r>
      <w:r>
        <w:rPr>
          <w:rFonts w:hint="eastAsia"/>
        </w:rPr>
        <w:t>окремої</w:t>
      </w:r>
      <w:r>
        <w:t></w:t>
      </w:r>
      <w:r>
        <w:rPr>
          <w:rFonts w:hint="eastAsia"/>
        </w:rPr>
        <w:t>групи</w:t>
      </w:r>
    </w:p>
    <w:p w:rsidR="00BC1E23" w:rsidRDefault="00BC1E23" w:rsidP="00BC1E23">
      <w:r>
        <w:rPr>
          <w:rFonts w:hint="eastAsia"/>
        </w:rPr>
        <w:t>процесуальних</w:t>
      </w:r>
      <w:r>
        <w:t></w:t>
      </w:r>
      <w:r>
        <w:rPr>
          <w:rFonts w:hint="eastAsia"/>
        </w:rPr>
        <w:t>дій</w:t>
      </w:r>
      <w:r>
        <w:t></w:t>
      </w:r>
      <w:r>
        <w:t></w:t>
      </w:r>
      <w:r>
        <w:rPr>
          <w:rFonts w:hint="eastAsia"/>
        </w:rPr>
        <w:t>а</w:t>
      </w:r>
      <w:r>
        <w:t></w:t>
      </w:r>
      <w:r>
        <w:rPr>
          <w:rFonts w:hint="eastAsia"/>
        </w:rPr>
        <w:t>їх</w:t>
      </w:r>
      <w:r>
        <w:t></w:t>
      </w:r>
      <w:r>
        <w:rPr>
          <w:rFonts w:hint="eastAsia"/>
        </w:rPr>
        <w:t>основне</w:t>
      </w:r>
      <w:r>
        <w:t></w:t>
      </w:r>
      <w:r>
        <w:rPr>
          <w:rFonts w:hint="eastAsia"/>
        </w:rPr>
        <w:t>функціональне</w:t>
      </w:r>
      <w:r>
        <w:t></w:t>
      </w:r>
      <w:r>
        <w:rPr>
          <w:rFonts w:hint="eastAsia"/>
        </w:rPr>
        <w:t>призначення</w:t>
      </w:r>
      <w:r>
        <w:t></w:t>
      </w:r>
      <w:r>
        <w:t></w:t>
      </w:r>
      <w:r>
        <w:rPr>
          <w:rFonts w:hint="eastAsia"/>
        </w:rPr>
        <w:t>забезпечення</w:t>
      </w:r>
    </w:p>
    <w:p w:rsidR="00BC1E23" w:rsidRDefault="00BC1E23" w:rsidP="00BC1E23">
      <w:r>
        <w:rPr>
          <w:rFonts w:hint="eastAsia"/>
        </w:rPr>
        <w:t>вирішення</w:t>
      </w:r>
      <w:r>
        <w:t></w:t>
      </w:r>
      <w:r>
        <w:rPr>
          <w:rFonts w:hint="eastAsia"/>
        </w:rPr>
        <w:t>завдань</w:t>
      </w:r>
      <w:r>
        <w:t></w:t>
      </w:r>
      <w:r>
        <w:rPr>
          <w:rFonts w:hint="eastAsia"/>
        </w:rPr>
        <w:t>кримінального</w:t>
      </w:r>
      <w:r>
        <w:t></w:t>
      </w:r>
      <w:r>
        <w:rPr>
          <w:rFonts w:hint="eastAsia"/>
        </w:rPr>
        <w:t>провадження</w:t>
      </w:r>
      <w:r>
        <w:t></w:t>
      </w:r>
      <w:r>
        <w:t></w:t>
      </w:r>
      <w:r>
        <w:rPr>
          <w:rFonts w:hint="eastAsia"/>
        </w:rPr>
        <w:t>термінологічно</w:t>
      </w:r>
      <w:r>
        <w:t></w:t>
      </w:r>
      <w:r>
        <w:rPr>
          <w:rFonts w:hint="eastAsia"/>
        </w:rPr>
        <w:t>обумовлює</w:t>
      </w:r>
      <w:r>
        <w:t></w:t>
      </w:r>
      <w:r>
        <w:rPr>
          <w:rFonts w:hint="eastAsia"/>
        </w:rPr>
        <w:t>їх</w:t>
      </w:r>
    </w:p>
    <w:p w:rsidR="00BC1E23" w:rsidRDefault="00BC1E23" w:rsidP="00BC1E23">
      <w:r>
        <w:rPr>
          <w:rFonts w:hint="eastAsia"/>
        </w:rPr>
        <w:t>назву</w:t>
      </w:r>
      <w:r>
        <w:t></w:t>
      </w:r>
      <w:r>
        <w:t></w:t>
      </w:r>
      <w:r>
        <w:rPr>
          <w:rFonts w:hint="eastAsia"/>
        </w:rPr>
        <w:t>яка</w:t>
      </w:r>
      <w:r>
        <w:t></w:t>
      </w:r>
      <w:r>
        <w:rPr>
          <w:rFonts w:hint="eastAsia"/>
        </w:rPr>
        <w:t>досить</w:t>
      </w:r>
      <w:r>
        <w:t></w:t>
      </w:r>
      <w:r>
        <w:rPr>
          <w:rFonts w:hint="eastAsia"/>
        </w:rPr>
        <w:t>вдало</w:t>
      </w:r>
      <w:r>
        <w:t></w:t>
      </w:r>
      <w:r>
        <w:rPr>
          <w:rFonts w:hint="eastAsia"/>
        </w:rPr>
        <w:t>відображає</w:t>
      </w:r>
      <w:r>
        <w:t></w:t>
      </w:r>
      <w:r>
        <w:rPr>
          <w:rFonts w:hint="eastAsia"/>
        </w:rPr>
        <w:t>їхню</w:t>
      </w:r>
      <w:r>
        <w:t></w:t>
      </w:r>
      <w:r>
        <w:rPr>
          <w:rFonts w:hint="eastAsia"/>
        </w:rPr>
        <w:t>правову</w:t>
      </w:r>
      <w:r>
        <w:t></w:t>
      </w:r>
      <w:r>
        <w:rPr>
          <w:rFonts w:hint="eastAsia"/>
        </w:rPr>
        <w:t>природу</w:t>
      </w:r>
      <w:r>
        <w:t></w:t>
      </w:r>
      <w:r>
        <w:t></w:t>
      </w:r>
      <w:r>
        <w:rPr>
          <w:rFonts w:hint="eastAsia"/>
        </w:rPr>
        <w:t>Заходи</w:t>
      </w:r>
      <w:r>
        <w:t></w:t>
      </w:r>
      <w:r>
        <w:rPr>
          <w:rFonts w:hint="eastAsia"/>
        </w:rPr>
        <w:t>забезпечення</w:t>
      </w:r>
    </w:p>
    <w:p w:rsidR="00BC1E23" w:rsidRDefault="00BC1E23" w:rsidP="00BC1E23">
      <w:r>
        <w:rPr>
          <w:rFonts w:hint="eastAsia"/>
        </w:rPr>
        <w:t>кримінального</w:t>
      </w:r>
      <w:r>
        <w:t></w:t>
      </w:r>
      <w:r>
        <w:rPr>
          <w:rFonts w:hint="eastAsia"/>
        </w:rPr>
        <w:t>провадження</w:t>
      </w:r>
      <w:r>
        <w:t></w:t>
      </w:r>
      <w:r>
        <w:rPr>
          <w:rFonts w:hint="eastAsia"/>
        </w:rPr>
        <w:t>можна</w:t>
      </w:r>
      <w:r>
        <w:t></w:t>
      </w:r>
      <w:r>
        <w:rPr>
          <w:rFonts w:hint="eastAsia"/>
        </w:rPr>
        <w:t>класифікувати</w:t>
      </w:r>
      <w:r>
        <w:t></w:t>
      </w:r>
      <w:r>
        <w:rPr>
          <w:rFonts w:hint="eastAsia"/>
        </w:rPr>
        <w:t>за</w:t>
      </w:r>
      <w:r>
        <w:t></w:t>
      </w:r>
      <w:r>
        <w:rPr>
          <w:rFonts w:hint="eastAsia"/>
        </w:rPr>
        <w:t>такими</w:t>
      </w:r>
      <w:r>
        <w:t></w:t>
      </w:r>
      <w:r>
        <w:rPr>
          <w:rFonts w:hint="eastAsia"/>
        </w:rPr>
        <w:t>основними</w:t>
      </w:r>
    </w:p>
    <w:p w:rsidR="00BC1E23" w:rsidRDefault="00BC1E23" w:rsidP="00BC1E23">
      <w:r>
        <w:rPr>
          <w:rFonts w:hint="eastAsia"/>
        </w:rPr>
        <w:t>критеріями</w:t>
      </w:r>
      <w:r>
        <w:t></w:t>
      </w:r>
      <w:r>
        <w:t></w:t>
      </w:r>
      <w:r>
        <w:rPr>
          <w:rFonts w:hint="eastAsia"/>
        </w:rPr>
        <w:t>як</w:t>
      </w:r>
      <w:r>
        <w:t></w:t>
      </w:r>
      <w:r>
        <w:rPr>
          <w:rFonts w:hint="eastAsia"/>
        </w:rPr>
        <w:t>мета</w:t>
      </w:r>
      <w:r>
        <w:t></w:t>
      </w:r>
      <w:r>
        <w:t></w:t>
      </w:r>
      <w:r>
        <w:rPr>
          <w:rFonts w:hint="eastAsia"/>
        </w:rPr>
        <w:t>підстави</w:t>
      </w:r>
      <w:r>
        <w:t></w:t>
      </w:r>
      <w:r>
        <w:rPr>
          <w:rFonts w:hint="eastAsia"/>
        </w:rPr>
        <w:t>і</w:t>
      </w:r>
      <w:r>
        <w:t></w:t>
      </w:r>
      <w:r>
        <w:rPr>
          <w:rFonts w:hint="eastAsia"/>
        </w:rPr>
        <w:t>суб’єкти</w:t>
      </w:r>
      <w:r>
        <w:t></w:t>
      </w:r>
      <w:r>
        <w:rPr>
          <w:rFonts w:hint="eastAsia"/>
        </w:rPr>
        <w:t>застосування</w:t>
      </w:r>
      <w:r>
        <w:t></w:t>
      </w:r>
      <w:r>
        <w:t></w:t>
      </w:r>
      <w:r>
        <w:rPr>
          <w:rFonts w:hint="eastAsia"/>
        </w:rPr>
        <w:t>строк</w:t>
      </w:r>
      <w:r>
        <w:t></w:t>
      </w:r>
      <w:r>
        <w:rPr>
          <w:rFonts w:hint="eastAsia"/>
        </w:rPr>
        <w:t>і</w:t>
      </w:r>
      <w:r>
        <w:t></w:t>
      </w:r>
      <w:r>
        <w:rPr>
          <w:rFonts w:hint="eastAsia"/>
        </w:rPr>
        <w:t>характер</w:t>
      </w:r>
      <w:r>
        <w:t></w:t>
      </w:r>
      <w:r>
        <w:rPr>
          <w:rFonts w:hint="eastAsia"/>
        </w:rPr>
        <w:t>дії</w:t>
      </w:r>
      <w:r>
        <w:t></w:t>
      </w:r>
    </w:p>
    <w:p w:rsidR="00BC1E23" w:rsidRDefault="00BC1E23" w:rsidP="00BC1E23">
      <w:r>
        <w:rPr>
          <w:rFonts w:hint="eastAsia"/>
        </w:rPr>
        <w:t>можливість</w:t>
      </w:r>
      <w:r>
        <w:t></w:t>
      </w:r>
      <w:r>
        <w:rPr>
          <w:rFonts w:hint="eastAsia"/>
        </w:rPr>
        <w:t>оскарження</w:t>
      </w:r>
      <w:r>
        <w:t></w:t>
      </w:r>
      <w:r>
        <w:rPr>
          <w:rFonts w:hint="eastAsia"/>
        </w:rPr>
        <w:t>та</w:t>
      </w:r>
      <w:r>
        <w:t></w:t>
      </w:r>
      <w:r>
        <w:rPr>
          <w:rFonts w:hint="eastAsia"/>
        </w:rPr>
        <w:t>режим</w:t>
      </w:r>
      <w:r>
        <w:t></w:t>
      </w:r>
      <w:r>
        <w:rPr>
          <w:rFonts w:hint="eastAsia"/>
        </w:rPr>
        <w:t>обмеження</w:t>
      </w:r>
      <w:r>
        <w:t></w:t>
      </w:r>
      <w:r>
        <w:rPr>
          <w:rFonts w:hint="eastAsia"/>
        </w:rPr>
        <w:t>прав</w:t>
      </w:r>
      <w:r>
        <w:t></w:t>
      </w:r>
      <w:r>
        <w:t></w:t>
      </w:r>
      <w:r>
        <w:rPr>
          <w:rFonts w:hint="eastAsia"/>
        </w:rPr>
        <w:t>Саме</w:t>
      </w:r>
      <w:r>
        <w:t></w:t>
      </w:r>
      <w:r>
        <w:rPr>
          <w:rFonts w:hint="eastAsia"/>
        </w:rPr>
        <w:t>ці</w:t>
      </w:r>
      <w:r>
        <w:t></w:t>
      </w:r>
      <w:r>
        <w:rPr>
          <w:rFonts w:hint="eastAsia"/>
        </w:rPr>
        <w:t>критерії</w:t>
      </w:r>
      <w:r>
        <w:t></w:t>
      </w:r>
      <w:r>
        <w:rPr>
          <w:rFonts w:hint="eastAsia"/>
        </w:rPr>
        <w:t>найбільш</w:t>
      </w:r>
      <w:r>
        <w:t></w:t>
      </w:r>
      <w:r>
        <w:rPr>
          <w:rFonts w:hint="eastAsia"/>
        </w:rPr>
        <w:t>повно</w:t>
      </w:r>
    </w:p>
    <w:p w:rsidR="00BC1E23" w:rsidRDefault="00BC1E23" w:rsidP="00BC1E23">
      <w:r>
        <w:rPr>
          <w:rFonts w:hint="eastAsia"/>
        </w:rPr>
        <w:t>характеризують</w:t>
      </w:r>
      <w:r>
        <w:t></w:t>
      </w:r>
      <w:r>
        <w:rPr>
          <w:rFonts w:hint="eastAsia"/>
        </w:rPr>
        <w:t>усю</w:t>
      </w:r>
      <w:r>
        <w:t></w:t>
      </w:r>
      <w:r>
        <w:rPr>
          <w:rFonts w:hint="eastAsia"/>
        </w:rPr>
        <w:t>процедуру</w:t>
      </w:r>
      <w:r>
        <w:t></w:t>
      </w:r>
      <w:r>
        <w:rPr>
          <w:rFonts w:hint="eastAsia"/>
        </w:rPr>
        <w:t>реалізації</w:t>
      </w:r>
      <w:r>
        <w:t></w:t>
      </w:r>
      <w:r>
        <w:rPr>
          <w:rFonts w:hint="eastAsia"/>
        </w:rPr>
        <w:t>заходів</w:t>
      </w:r>
      <w:r>
        <w:t></w:t>
      </w:r>
      <w:r>
        <w:rPr>
          <w:rFonts w:hint="eastAsia"/>
        </w:rPr>
        <w:t>забезпечення</w:t>
      </w:r>
      <w:r>
        <w:t></w:t>
      </w:r>
      <w:r>
        <w:rPr>
          <w:rFonts w:hint="eastAsia"/>
        </w:rPr>
        <w:t>кримінального</w:t>
      </w:r>
    </w:p>
    <w:p w:rsidR="00BC1E23" w:rsidRDefault="00BC1E23" w:rsidP="00BC1E23">
      <w:r>
        <w:rPr>
          <w:rFonts w:hint="eastAsia"/>
        </w:rPr>
        <w:t>провадження</w:t>
      </w:r>
      <w:r>
        <w:t></w:t>
      </w:r>
      <w:r>
        <w:rPr>
          <w:rFonts w:hint="eastAsia"/>
        </w:rPr>
        <w:t>–</w:t>
      </w:r>
      <w:r>
        <w:t></w:t>
      </w:r>
      <w:r>
        <w:rPr>
          <w:rFonts w:hint="eastAsia"/>
        </w:rPr>
        <w:t>від</w:t>
      </w:r>
      <w:r>
        <w:t></w:t>
      </w:r>
      <w:r>
        <w:rPr>
          <w:rFonts w:hint="eastAsia"/>
        </w:rPr>
        <w:t>її</w:t>
      </w:r>
      <w:r>
        <w:t></w:t>
      </w:r>
      <w:r>
        <w:rPr>
          <w:rFonts w:hint="eastAsia"/>
        </w:rPr>
        <w:t>початку</w:t>
      </w:r>
      <w:r>
        <w:t></w:t>
      </w:r>
      <w:r>
        <w:t></w:t>
      </w:r>
      <w:r>
        <w:rPr>
          <w:rFonts w:hint="eastAsia"/>
        </w:rPr>
        <w:t>мета</w:t>
      </w:r>
      <w:r>
        <w:t></w:t>
      </w:r>
      <w:r>
        <w:rPr>
          <w:rFonts w:hint="eastAsia"/>
        </w:rPr>
        <w:t>і</w:t>
      </w:r>
      <w:r>
        <w:t></w:t>
      </w:r>
      <w:r>
        <w:rPr>
          <w:rFonts w:hint="eastAsia"/>
        </w:rPr>
        <w:t>підстави</w:t>
      </w:r>
      <w:r>
        <w:t></w:t>
      </w:r>
      <w:r>
        <w:rPr>
          <w:rFonts w:hint="eastAsia"/>
        </w:rPr>
        <w:t>застосування</w:t>
      </w:r>
      <w:r>
        <w:t></w:t>
      </w:r>
      <w:r>
        <w:t></w:t>
      </w:r>
      <w:r>
        <w:t></w:t>
      </w:r>
      <w:r>
        <w:rPr>
          <w:rFonts w:hint="eastAsia"/>
        </w:rPr>
        <w:t>безпосереднє</w:t>
      </w:r>
    </w:p>
    <w:p w:rsidR="00BC1E23" w:rsidRDefault="00BC1E23" w:rsidP="00BC1E23">
      <w:r>
        <w:rPr>
          <w:rFonts w:hint="eastAsia"/>
        </w:rPr>
        <w:t>застосування</w:t>
      </w:r>
      <w:r>
        <w:t></w:t>
      </w:r>
      <w:r>
        <w:t></w:t>
      </w:r>
      <w:r>
        <w:rPr>
          <w:rFonts w:hint="eastAsia"/>
        </w:rPr>
        <w:t>суб’єкти</w:t>
      </w:r>
      <w:r>
        <w:t></w:t>
      </w:r>
      <w:r>
        <w:rPr>
          <w:rFonts w:hint="eastAsia"/>
        </w:rPr>
        <w:t>застосування</w:t>
      </w:r>
      <w:r>
        <w:t></w:t>
      </w:r>
      <w:r>
        <w:t></w:t>
      </w:r>
      <w:r>
        <w:rPr>
          <w:rFonts w:hint="eastAsia"/>
        </w:rPr>
        <w:t>характер</w:t>
      </w:r>
      <w:r>
        <w:t></w:t>
      </w:r>
      <w:r>
        <w:rPr>
          <w:rFonts w:hint="eastAsia"/>
        </w:rPr>
        <w:t>дії</w:t>
      </w:r>
      <w:r>
        <w:t></w:t>
      </w:r>
      <w:r>
        <w:t></w:t>
      </w:r>
      <w:r>
        <w:rPr>
          <w:rFonts w:hint="eastAsia"/>
        </w:rPr>
        <w:t>режим</w:t>
      </w:r>
      <w:r>
        <w:t></w:t>
      </w:r>
      <w:r>
        <w:rPr>
          <w:rFonts w:hint="eastAsia"/>
        </w:rPr>
        <w:t>обмеження</w:t>
      </w:r>
      <w:r>
        <w:t></w:t>
      </w:r>
      <w:r>
        <w:rPr>
          <w:rFonts w:hint="eastAsia"/>
        </w:rPr>
        <w:t>прав</w:t>
      </w:r>
      <w:r>
        <w:t></w:t>
      </w:r>
      <w:r>
        <w:t></w:t>
      </w:r>
      <w:r>
        <w:rPr>
          <w:rFonts w:hint="eastAsia"/>
        </w:rPr>
        <w:t>і</w:t>
      </w:r>
    </w:p>
    <w:p w:rsidR="00BC1E23" w:rsidRDefault="00BC1E23" w:rsidP="00BC1E23">
      <w:r>
        <w:rPr>
          <w:rFonts w:hint="eastAsia"/>
        </w:rPr>
        <w:t>завершення</w:t>
      </w:r>
      <w:r>
        <w:t></w:t>
      </w:r>
      <w:r>
        <w:t></w:t>
      </w:r>
      <w:r>
        <w:rPr>
          <w:rFonts w:hint="eastAsia"/>
        </w:rPr>
        <w:t>строк</w:t>
      </w:r>
      <w:r>
        <w:t></w:t>
      </w:r>
      <w:r>
        <w:rPr>
          <w:rFonts w:hint="eastAsia"/>
        </w:rPr>
        <w:t>дії</w:t>
      </w:r>
      <w:r>
        <w:t></w:t>
      </w:r>
      <w:r>
        <w:t></w:t>
      </w:r>
      <w:r>
        <w:rPr>
          <w:rFonts w:hint="eastAsia"/>
        </w:rPr>
        <w:t>можливість</w:t>
      </w:r>
      <w:r>
        <w:t></w:t>
      </w:r>
      <w:r>
        <w:rPr>
          <w:rFonts w:hint="eastAsia"/>
        </w:rPr>
        <w:t>його</w:t>
      </w:r>
      <w:r>
        <w:t></w:t>
      </w:r>
      <w:r>
        <w:rPr>
          <w:rFonts w:hint="eastAsia"/>
        </w:rPr>
        <w:t>продовження</w:t>
      </w:r>
      <w:r>
        <w:t></w:t>
      </w:r>
      <w:r>
        <w:rPr>
          <w:rFonts w:hint="eastAsia"/>
        </w:rPr>
        <w:t>та</w:t>
      </w:r>
      <w:r>
        <w:t></w:t>
      </w:r>
      <w:r>
        <w:rPr>
          <w:rFonts w:hint="eastAsia"/>
        </w:rPr>
        <w:t>можливість</w:t>
      </w:r>
      <w:r>
        <w:t></w:t>
      </w:r>
      <w:r>
        <w:rPr>
          <w:rFonts w:hint="eastAsia"/>
        </w:rPr>
        <w:t>оскарження</w:t>
      </w:r>
      <w:r>
        <w:t></w:t>
      </w:r>
      <w:r>
        <w:t></w:t>
      </w:r>
    </w:p>
    <w:p w:rsidR="00BC1E23" w:rsidRDefault="00BC1E23" w:rsidP="00BC1E23">
      <w:r>
        <w:rPr>
          <w:rFonts w:hint="eastAsia"/>
        </w:rPr>
        <w:t>Визначено</w:t>
      </w:r>
      <w:r>
        <w:t></w:t>
      </w:r>
      <w:r>
        <w:rPr>
          <w:rFonts w:hint="eastAsia"/>
        </w:rPr>
        <w:t>авторську</w:t>
      </w:r>
      <w:r>
        <w:t></w:t>
      </w:r>
      <w:r>
        <w:rPr>
          <w:rFonts w:hint="eastAsia"/>
        </w:rPr>
        <w:t>концепцію</w:t>
      </w:r>
      <w:r>
        <w:t></w:t>
      </w:r>
      <w:r>
        <w:rPr>
          <w:rFonts w:hint="eastAsia"/>
        </w:rPr>
        <w:t>застосування</w:t>
      </w:r>
      <w:r>
        <w:t></w:t>
      </w:r>
      <w:r>
        <w:rPr>
          <w:rFonts w:hint="eastAsia"/>
        </w:rPr>
        <w:t>заходів</w:t>
      </w:r>
      <w:r>
        <w:t></w:t>
      </w:r>
      <w:r>
        <w:rPr>
          <w:rFonts w:hint="eastAsia"/>
        </w:rPr>
        <w:t>забезпечення</w:t>
      </w:r>
    </w:p>
    <w:p w:rsidR="00BC1E23" w:rsidRDefault="00BC1E23" w:rsidP="00BC1E23">
      <w:r>
        <w:rPr>
          <w:rFonts w:hint="eastAsia"/>
        </w:rPr>
        <w:t>кримінального</w:t>
      </w:r>
      <w:r>
        <w:t></w:t>
      </w:r>
      <w:r>
        <w:rPr>
          <w:rFonts w:hint="eastAsia"/>
        </w:rPr>
        <w:t>провадження</w:t>
      </w:r>
      <w:r>
        <w:t></w:t>
      </w:r>
      <w:r>
        <w:t></w:t>
      </w:r>
      <w:r>
        <w:rPr>
          <w:rFonts w:hint="eastAsia"/>
        </w:rPr>
        <w:t>яку</w:t>
      </w:r>
      <w:r>
        <w:t></w:t>
      </w:r>
      <w:r>
        <w:rPr>
          <w:rFonts w:hint="eastAsia"/>
        </w:rPr>
        <w:t>розроблено</w:t>
      </w:r>
      <w:r>
        <w:t></w:t>
      </w:r>
      <w:r>
        <w:rPr>
          <w:rFonts w:hint="eastAsia"/>
        </w:rPr>
        <w:t>з</w:t>
      </w:r>
      <w:r>
        <w:t></w:t>
      </w:r>
      <w:r>
        <w:rPr>
          <w:rFonts w:hint="eastAsia"/>
        </w:rPr>
        <w:t>урахуванням</w:t>
      </w:r>
      <w:r>
        <w:t></w:t>
      </w:r>
      <w:r>
        <w:rPr>
          <w:rFonts w:hint="eastAsia"/>
        </w:rPr>
        <w:t>представлених</w:t>
      </w:r>
      <w:r>
        <w:t></w:t>
      </w:r>
      <w:r>
        <w:rPr>
          <w:rFonts w:hint="eastAsia"/>
        </w:rPr>
        <w:t>у</w:t>
      </w:r>
    </w:p>
    <w:p w:rsidR="00BC1E23" w:rsidRDefault="00BC1E23" w:rsidP="00BC1E23">
      <w:r>
        <w:rPr>
          <w:rFonts w:hint="eastAsia"/>
        </w:rPr>
        <w:t>науковій</w:t>
      </w:r>
      <w:r>
        <w:t></w:t>
      </w:r>
      <w:r>
        <w:rPr>
          <w:rFonts w:hint="eastAsia"/>
        </w:rPr>
        <w:t>літературі</w:t>
      </w:r>
      <w:r>
        <w:t></w:t>
      </w:r>
      <w:r>
        <w:rPr>
          <w:rFonts w:hint="eastAsia"/>
        </w:rPr>
        <w:t>сучасних</w:t>
      </w:r>
      <w:r>
        <w:t></w:t>
      </w:r>
      <w:r>
        <w:rPr>
          <w:rFonts w:hint="eastAsia"/>
        </w:rPr>
        <w:t>концепцій</w:t>
      </w:r>
      <w:r>
        <w:t></w:t>
      </w:r>
      <w:r>
        <w:rPr>
          <w:rFonts w:hint="eastAsia"/>
        </w:rPr>
        <w:t>цього</w:t>
      </w:r>
      <w:r>
        <w:t></w:t>
      </w:r>
      <w:r>
        <w:rPr>
          <w:rFonts w:hint="eastAsia"/>
        </w:rPr>
        <w:t>інституту</w:t>
      </w:r>
      <w:r>
        <w:t></w:t>
      </w:r>
      <w:r>
        <w:t></w:t>
      </w:r>
      <w:r>
        <w:rPr>
          <w:rFonts w:hint="eastAsia"/>
        </w:rPr>
        <w:t>міжнародних</w:t>
      </w:r>
      <w:r>
        <w:t></w:t>
      </w:r>
      <w:r>
        <w:rPr>
          <w:rFonts w:hint="eastAsia"/>
        </w:rPr>
        <w:t>та</w:t>
      </w:r>
    </w:p>
    <w:p w:rsidR="00BC1E23" w:rsidRDefault="00BC1E23" w:rsidP="00BC1E23">
      <w:r>
        <w:rPr>
          <w:rFonts w:hint="eastAsia"/>
        </w:rPr>
        <w:t>європейських</w:t>
      </w:r>
      <w:r>
        <w:t></w:t>
      </w:r>
      <w:r>
        <w:rPr>
          <w:rFonts w:hint="eastAsia"/>
        </w:rPr>
        <w:t>стандартів</w:t>
      </w:r>
      <w:r>
        <w:t></w:t>
      </w:r>
      <w:r>
        <w:rPr>
          <w:rFonts w:hint="eastAsia"/>
        </w:rPr>
        <w:t>застосування</w:t>
      </w:r>
      <w:r>
        <w:t></w:t>
      </w:r>
      <w:r>
        <w:rPr>
          <w:rFonts w:hint="eastAsia"/>
        </w:rPr>
        <w:t>заходів</w:t>
      </w:r>
      <w:r>
        <w:t></w:t>
      </w:r>
      <w:r>
        <w:rPr>
          <w:rFonts w:hint="eastAsia"/>
        </w:rPr>
        <w:t>процесуального</w:t>
      </w:r>
      <w:r>
        <w:t></w:t>
      </w:r>
      <w:r>
        <w:rPr>
          <w:rFonts w:hint="eastAsia"/>
        </w:rPr>
        <w:t>примусу</w:t>
      </w:r>
      <w:r>
        <w:t></w:t>
      </w:r>
      <w:r>
        <w:t></w:t>
      </w:r>
      <w:r>
        <w:rPr>
          <w:rFonts w:hint="eastAsia"/>
        </w:rPr>
        <w:t>у</w:t>
      </w:r>
      <w:r>
        <w:t></w:t>
      </w:r>
      <w:r>
        <w:rPr>
          <w:rFonts w:hint="eastAsia"/>
        </w:rPr>
        <w:t>тому</w:t>
      </w:r>
    </w:p>
    <w:p w:rsidR="00BC1E23" w:rsidRDefault="00BC1E23" w:rsidP="00BC1E23">
      <w:r>
        <w:rPr>
          <w:rFonts w:hint="eastAsia"/>
        </w:rPr>
        <w:t>числі</w:t>
      </w:r>
      <w:r>
        <w:t></w:t>
      </w:r>
      <w:r>
        <w:rPr>
          <w:rFonts w:hint="eastAsia"/>
        </w:rPr>
        <w:t>й</w:t>
      </w:r>
      <w:r>
        <w:t></w:t>
      </w:r>
      <w:r>
        <w:rPr>
          <w:rFonts w:hint="eastAsia"/>
        </w:rPr>
        <w:t>практики</w:t>
      </w:r>
      <w:r>
        <w:t></w:t>
      </w:r>
      <w:r>
        <w:rPr>
          <w:rFonts w:hint="eastAsia"/>
        </w:rPr>
        <w:t>ЄСПЛ</w:t>
      </w:r>
      <w:r>
        <w:t></w:t>
      </w:r>
      <w:r>
        <w:rPr>
          <w:rFonts w:hint="eastAsia"/>
        </w:rPr>
        <w:t>та</w:t>
      </w:r>
      <w:r>
        <w:t></w:t>
      </w:r>
      <w:r>
        <w:rPr>
          <w:rFonts w:hint="eastAsia"/>
        </w:rPr>
        <w:t>окремих</w:t>
      </w:r>
      <w:r>
        <w:t></w:t>
      </w:r>
      <w:r>
        <w:rPr>
          <w:rFonts w:hint="eastAsia"/>
        </w:rPr>
        <w:t>зарубіжних</w:t>
      </w:r>
      <w:r>
        <w:t></w:t>
      </w:r>
      <w:r>
        <w:rPr>
          <w:rFonts w:hint="eastAsia"/>
        </w:rPr>
        <w:t>країн</w:t>
      </w:r>
      <w:r>
        <w:t></w:t>
      </w:r>
      <w:r>
        <w:t></w:t>
      </w:r>
      <w:r>
        <w:rPr>
          <w:rFonts w:hint="eastAsia"/>
        </w:rPr>
        <w:t>що</w:t>
      </w:r>
      <w:r>
        <w:t></w:t>
      </w:r>
      <w:r>
        <w:rPr>
          <w:rFonts w:hint="eastAsia"/>
        </w:rPr>
        <w:t>ґрунтується</w:t>
      </w:r>
      <w:r>
        <w:t></w:t>
      </w:r>
      <w:r>
        <w:rPr>
          <w:rFonts w:hint="eastAsia"/>
        </w:rPr>
        <w:t>на</w:t>
      </w:r>
    </w:p>
    <w:p w:rsidR="00BC1E23" w:rsidRDefault="00BC1E23" w:rsidP="00BC1E23">
      <w:r>
        <w:t></w:t>
      </w:r>
      <w:r>
        <w:t></w:t>
      </w:r>
      <w:r>
        <w:t></w:t>
      </w:r>
    </w:p>
    <w:p w:rsidR="00BC1E23" w:rsidRDefault="00BC1E23" w:rsidP="00BC1E23">
      <w:r>
        <w:rPr>
          <w:rFonts w:hint="eastAsia"/>
        </w:rPr>
        <w:t>вітчизняній</w:t>
      </w:r>
      <w:r>
        <w:t></w:t>
      </w:r>
      <w:r>
        <w:rPr>
          <w:rFonts w:hint="eastAsia"/>
        </w:rPr>
        <w:t>моделі</w:t>
      </w:r>
      <w:r>
        <w:t></w:t>
      </w:r>
      <w:r>
        <w:rPr>
          <w:rFonts w:hint="eastAsia"/>
        </w:rPr>
        <w:t>кримінального</w:t>
      </w:r>
      <w:r>
        <w:t></w:t>
      </w:r>
      <w:r>
        <w:rPr>
          <w:rFonts w:hint="eastAsia"/>
        </w:rPr>
        <w:t>процесу</w:t>
      </w:r>
      <w:r>
        <w:t></w:t>
      </w:r>
      <w:r>
        <w:rPr>
          <w:rFonts w:hint="eastAsia"/>
        </w:rPr>
        <w:t>й</w:t>
      </w:r>
      <w:r>
        <w:t></w:t>
      </w:r>
      <w:r>
        <w:rPr>
          <w:rFonts w:hint="eastAsia"/>
        </w:rPr>
        <w:t>спрямована</w:t>
      </w:r>
      <w:r>
        <w:t></w:t>
      </w:r>
      <w:r>
        <w:rPr>
          <w:rFonts w:hint="eastAsia"/>
        </w:rPr>
        <w:t>на</w:t>
      </w:r>
      <w:r>
        <w:t></w:t>
      </w:r>
      <w:r>
        <w:rPr>
          <w:rFonts w:hint="eastAsia"/>
        </w:rPr>
        <w:t>вирішення</w:t>
      </w:r>
      <w:r>
        <w:t></w:t>
      </w:r>
      <w:r>
        <w:rPr>
          <w:rFonts w:hint="eastAsia"/>
        </w:rPr>
        <w:t>теоретичних</w:t>
      </w:r>
      <w:r>
        <w:t></w:t>
      </w:r>
    </w:p>
    <w:p w:rsidR="00BC1E23" w:rsidRDefault="00BC1E23" w:rsidP="00BC1E23">
      <w:r>
        <w:rPr>
          <w:rFonts w:hint="eastAsia"/>
        </w:rPr>
        <w:t>правових</w:t>
      </w:r>
      <w:r>
        <w:t></w:t>
      </w:r>
      <w:r>
        <w:rPr>
          <w:rFonts w:hint="eastAsia"/>
        </w:rPr>
        <w:t>і</w:t>
      </w:r>
      <w:r>
        <w:t></w:t>
      </w:r>
      <w:r>
        <w:rPr>
          <w:rFonts w:hint="eastAsia"/>
        </w:rPr>
        <w:t>праксеологічних</w:t>
      </w:r>
      <w:r>
        <w:t></w:t>
      </w:r>
      <w:r>
        <w:rPr>
          <w:rFonts w:hint="eastAsia"/>
        </w:rPr>
        <w:t>проблем</w:t>
      </w:r>
      <w:r>
        <w:t></w:t>
      </w:r>
      <w:r>
        <w:rPr>
          <w:rFonts w:hint="eastAsia"/>
        </w:rPr>
        <w:t>застосування</w:t>
      </w:r>
      <w:r>
        <w:t></w:t>
      </w:r>
      <w:r>
        <w:rPr>
          <w:rFonts w:hint="eastAsia"/>
        </w:rPr>
        <w:t>заходів</w:t>
      </w:r>
      <w:r>
        <w:t></w:t>
      </w:r>
      <w:r>
        <w:rPr>
          <w:rFonts w:hint="eastAsia"/>
        </w:rPr>
        <w:t>забезпечення</w:t>
      </w:r>
    </w:p>
    <w:p w:rsidR="00BC1E23" w:rsidRDefault="00BC1E23" w:rsidP="00BC1E23">
      <w:r>
        <w:rPr>
          <w:rFonts w:hint="eastAsia"/>
        </w:rPr>
        <w:t>кримінального</w:t>
      </w:r>
      <w:r>
        <w:t></w:t>
      </w:r>
      <w:r>
        <w:rPr>
          <w:rFonts w:hint="eastAsia"/>
        </w:rPr>
        <w:t>провадження</w:t>
      </w:r>
      <w:r>
        <w:t></w:t>
      </w:r>
    </w:p>
    <w:p w:rsidR="00BC1E23" w:rsidRDefault="00BC1E23" w:rsidP="00BC1E23">
      <w:r>
        <w:t></w:t>
      </w:r>
      <w:r>
        <w:t></w:t>
      </w:r>
      <w:r>
        <w:t></w:t>
      </w:r>
      <w:r>
        <w:rPr>
          <w:rFonts w:hint="eastAsia"/>
        </w:rPr>
        <w:t>Жоден</w:t>
      </w:r>
      <w:r>
        <w:t></w:t>
      </w:r>
      <w:r>
        <w:rPr>
          <w:rFonts w:hint="eastAsia"/>
        </w:rPr>
        <w:t>правовий</w:t>
      </w:r>
      <w:r>
        <w:t></w:t>
      </w:r>
      <w:r>
        <w:rPr>
          <w:rFonts w:hint="eastAsia"/>
        </w:rPr>
        <w:t>інститут</w:t>
      </w:r>
      <w:r>
        <w:t></w:t>
      </w:r>
      <w:r>
        <w:t></w:t>
      </w:r>
      <w:r>
        <w:rPr>
          <w:rFonts w:hint="eastAsia"/>
        </w:rPr>
        <w:t>пов’язаний</w:t>
      </w:r>
      <w:r>
        <w:t></w:t>
      </w:r>
      <w:r>
        <w:rPr>
          <w:rFonts w:hint="eastAsia"/>
        </w:rPr>
        <w:t>з</w:t>
      </w:r>
      <w:r>
        <w:t></w:t>
      </w:r>
      <w:r>
        <w:rPr>
          <w:rFonts w:hint="eastAsia"/>
        </w:rPr>
        <w:t>обмеженням</w:t>
      </w:r>
      <w:r>
        <w:t></w:t>
      </w:r>
      <w:r>
        <w:rPr>
          <w:rFonts w:hint="eastAsia"/>
        </w:rPr>
        <w:t>або</w:t>
      </w:r>
      <w:r>
        <w:t></w:t>
      </w:r>
      <w:r>
        <w:rPr>
          <w:rFonts w:hint="eastAsia"/>
        </w:rPr>
        <w:t>позбавленням</w:t>
      </w:r>
    </w:p>
    <w:p w:rsidR="00BC1E23" w:rsidRDefault="00BC1E23" w:rsidP="00BC1E23">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людини</w:t>
      </w:r>
      <w:r>
        <w:t></w:t>
      </w:r>
      <w:r>
        <w:t></w:t>
      </w:r>
      <w:r>
        <w:rPr>
          <w:rFonts w:hint="eastAsia"/>
        </w:rPr>
        <w:t>не</w:t>
      </w:r>
      <w:r>
        <w:t></w:t>
      </w:r>
      <w:r>
        <w:rPr>
          <w:rFonts w:hint="eastAsia"/>
        </w:rPr>
        <w:t>може</w:t>
      </w:r>
      <w:r>
        <w:t></w:t>
      </w:r>
      <w:r>
        <w:rPr>
          <w:rFonts w:hint="eastAsia"/>
        </w:rPr>
        <w:t>бути</w:t>
      </w:r>
      <w:r>
        <w:t></w:t>
      </w:r>
      <w:r>
        <w:rPr>
          <w:rFonts w:hint="eastAsia"/>
        </w:rPr>
        <w:t>здійснений</w:t>
      </w:r>
      <w:r>
        <w:t></w:t>
      </w:r>
      <w:r>
        <w:rPr>
          <w:rFonts w:hint="eastAsia"/>
        </w:rPr>
        <w:t>фактично</w:t>
      </w:r>
      <w:r>
        <w:t></w:t>
      </w:r>
      <w:r>
        <w:rPr>
          <w:rFonts w:hint="eastAsia"/>
        </w:rPr>
        <w:t>без</w:t>
      </w:r>
      <w:r>
        <w:t></w:t>
      </w:r>
      <w:r>
        <w:rPr>
          <w:rFonts w:hint="eastAsia"/>
        </w:rPr>
        <w:t>наявності</w:t>
      </w:r>
    </w:p>
    <w:p w:rsidR="00BC1E23" w:rsidRDefault="00BC1E23" w:rsidP="00BC1E23">
      <w:r>
        <w:rPr>
          <w:rFonts w:hint="eastAsia"/>
        </w:rPr>
        <w:t>встановлених</w:t>
      </w:r>
      <w:r>
        <w:t></w:t>
      </w:r>
      <w:r>
        <w:rPr>
          <w:rFonts w:hint="eastAsia"/>
        </w:rPr>
        <w:t>законом</w:t>
      </w:r>
      <w:r>
        <w:t></w:t>
      </w:r>
      <w:r>
        <w:rPr>
          <w:rFonts w:hint="eastAsia"/>
        </w:rPr>
        <w:t>правил</w:t>
      </w:r>
      <w:r>
        <w:t></w:t>
      </w:r>
      <w:r>
        <w:rPr>
          <w:rFonts w:hint="eastAsia"/>
        </w:rPr>
        <w:t>та</w:t>
      </w:r>
      <w:r>
        <w:t></w:t>
      </w:r>
      <w:r>
        <w:rPr>
          <w:rFonts w:hint="eastAsia"/>
        </w:rPr>
        <w:t>умов</w:t>
      </w:r>
      <w:r>
        <w:t></w:t>
      </w:r>
      <w:r>
        <w:t></w:t>
      </w:r>
      <w:r>
        <w:rPr>
          <w:rFonts w:hint="eastAsia"/>
        </w:rPr>
        <w:t>Здійснене</w:t>
      </w:r>
      <w:r>
        <w:t></w:t>
      </w:r>
      <w:r>
        <w:rPr>
          <w:rFonts w:hint="eastAsia"/>
        </w:rPr>
        <w:t>дослідження</w:t>
      </w:r>
      <w:r>
        <w:t></w:t>
      </w:r>
      <w:r>
        <w:t></w:t>
      </w:r>
      <w:r>
        <w:rPr>
          <w:rFonts w:hint="eastAsia"/>
        </w:rPr>
        <w:t>а</w:t>
      </w:r>
      <w:r>
        <w:t></w:t>
      </w:r>
      <w:r>
        <w:rPr>
          <w:rFonts w:hint="eastAsia"/>
        </w:rPr>
        <w:t>також</w:t>
      </w:r>
      <w:r>
        <w:t></w:t>
      </w:r>
      <w:r>
        <w:rPr>
          <w:rFonts w:hint="eastAsia"/>
        </w:rPr>
        <w:t>тлумачення</w:t>
      </w:r>
    </w:p>
    <w:p w:rsidR="00BC1E23" w:rsidRDefault="00BC1E23" w:rsidP="00BC1E23">
      <w:r>
        <w:rPr>
          <w:rFonts w:hint="eastAsia"/>
        </w:rPr>
        <w:t>нормативного</w:t>
      </w:r>
      <w:r>
        <w:t></w:t>
      </w:r>
      <w:r>
        <w:rPr>
          <w:rFonts w:hint="eastAsia"/>
        </w:rPr>
        <w:t>змісту</w:t>
      </w:r>
      <w:r>
        <w:t></w:t>
      </w:r>
      <w:r>
        <w:rPr>
          <w:rFonts w:hint="eastAsia"/>
        </w:rPr>
        <w:t>положень</w:t>
      </w:r>
      <w:r>
        <w:t></w:t>
      </w:r>
      <w:r>
        <w:rPr>
          <w:rFonts w:hint="eastAsia"/>
        </w:rPr>
        <w:t>ст</w:t>
      </w:r>
      <w:r>
        <w:t></w:t>
      </w:r>
      <w:r>
        <w:t></w:t>
      </w:r>
      <w:r>
        <w:t></w:t>
      </w:r>
      <w:r>
        <w:t></w:t>
      </w:r>
      <w:r>
        <w:t></w:t>
      </w:r>
      <w:r>
        <w:t></w:t>
      </w:r>
      <w:r>
        <w:rPr>
          <w:rFonts w:hint="eastAsia"/>
        </w:rPr>
        <w:t>КПК</w:t>
      </w:r>
      <w:r>
        <w:t></w:t>
      </w:r>
      <w:r>
        <w:rPr>
          <w:rFonts w:hint="eastAsia"/>
        </w:rPr>
        <w:t>України</w:t>
      </w:r>
      <w:r>
        <w:t></w:t>
      </w:r>
      <w:r>
        <w:rPr>
          <w:rFonts w:hint="eastAsia"/>
        </w:rPr>
        <w:t>дало</w:t>
      </w:r>
      <w:r>
        <w:t></w:t>
      </w:r>
      <w:r>
        <w:rPr>
          <w:rFonts w:hint="eastAsia"/>
        </w:rPr>
        <w:t>можливість</w:t>
      </w:r>
    </w:p>
    <w:p w:rsidR="00BC1E23" w:rsidRDefault="00BC1E23" w:rsidP="00BC1E23">
      <w:r>
        <w:rPr>
          <w:rFonts w:hint="eastAsia"/>
        </w:rPr>
        <w:t>сформулювати</w:t>
      </w:r>
      <w:r>
        <w:t></w:t>
      </w:r>
      <w:r>
        <w:rPr>
          <w:rFonts w:hint="eastAsia"/>
        </w:rPr>
        <w:t>загальні</w:t>
      </w:r>
      <w:r>
        <w:t></w:t>
      </w:r>
      <w:r>
        <w:rPr>
          <w:rFonts w:hint="eastAsia"/>
        </w:rPr>
        <w:t>правила</w:t>
      </w:r>
      <w:r>
        <w:t></w:t>
      </w:r>
      <w:r>
        <w:t></w:t>
      </w:r>
      <w:r>
        <w:rPr>
          <w:rFonts w:hint="eastAsia"/>
        </w:rPr>
        <w:t>гарантії</w:t>
      </w:r>
      <w:r>
        <w:t></w:t>
      </w:r>
      <w:r>
        <w:rPr>
          <w:rFonts w:hint="eastAsia"/>
        </w:rPr>
        <w:t>правомірності</w:t>
      </w:r>
      <w:r>
        <w:t></w:t>
      </w:r>
      <w:r>
        <w:t></w:t>
      </w:r>
      <w:r>
        <w:rPr>
          <w:rFonts w:hint="eastAsia"/>
        </w:rPr>
        <w:t>застосування</w:t>
      </w:r>
      <w:r>
        <w:t></w:t>
      </w:r>
      <w:r>
        <w:rPr>
          <w:rFonts w:hint="eastAsia"/>
        </w:rPr>
        <w:t>заходів</w:t>
      </w:r>
    </w:p>
    <w:p w:rsidR="00BC1E23" w:rsidRDefault="00BC1E23" w:rsidP="00BC1E23">
      <w:r>
        <w:rPr>
          <w:rFonts w:hint="eastAsia"/>
        </w:rPr>
        <w:t>забезпечення</w:t>
      </w:r>
      <w:r>
        <w:t></w:t>
      </w:r>
      <w:r>
        <w:rPr>
          <w:rFonts w:hint="eastAsia"/>
        </w:rPr>
        <w:t>кримінального</w:t>
      </w:r>
      <w:r>
        <w:t></w:t>
      </w:r>
      <w:r>
        <w:rPr>
          <w:rFonts w:hint="eastAsia"/>
        </w:rPr>
        <w:t>провадження</w:t>
      </w:r>
      <w:r>
        <w:t></w:t>
      </w:r>
      <w:r>
        <w:t></w:t>
      </w:r>
      <w:r>
        <w:rPr>
          <w:rFonts w:hint="eastAsia"/>
        </w:rPr>
        <w:t>якими</w:t>
      </w:r>
      <w:r>
        <w:t></w:t>
      </w:r>
      <w:r>
        <w:rPr>
          <w:rFonts w:hint="eastAsia"/>
        </w:rPr>
        <w:t>є</w:t>
      </w:r>
      <w:r>
        <w:t></w:t>
      </w:r>
      <w:r>
        <w:t></w:t>
      </w:r>
      <w:r>
        <w:t></w:t>
      </w:r>
      <w:r>
        <w:t></w:t>
      </w:r>
      <w:r>
        <w:t></w:t>
      </w:r>
      <w:r>
        <w:rPr>
          <w:rFonts w:hint="eastAsia"/>
        </w:rPr>
        <w:t>наявність</w:t>
      </w:r>
      <w:r>
        <w:t></w:t>
      </w:r>
      <w:r>
        <w:rPr>
          <w:rFonts w:hint="eastAsia"/>
        </w:rPr>
        <w:t>повноважень</w:t>
      </w:r>
      <w:r>
        <w:t></w:t>
      </w:r>
      <w:r>
        <w:rPr>
          <w:rFonts w:hint="eastAsia"/>
        </w:rPr>
        <w:t>та</w:t>
      </w:r>
    </w:p>
    <w:p w:rsidR="00BC1E23" w:rsidRDefault="00BC1E23" w:rsidP="00BC1E23">
      <w:r>
        <w:rPr>
          <w:rFonts w:hint="eastAsia"/>
        </w:rPr>
        <w:t>компетенції</w:t>
      </w:r>
      <w:r>
        <w:t></w:t>
      </w:r>
      <w:r>
        <w:rPr>
          <w:rFonts w:hint="eastAsia"/>
        </w:rPr>
        <w:t>суб’єкта</w:t>
      </w:r>
      <w:r>
        <w:t></w:t>
      </w:r>
      <w:r>
        <w:rPr>
          <w:rFonts w:hint="eastAsia"/>
        </w:rPr>
        <w:t>сторони</w:t>
      </w:r>
      <w:r>
        <w:t></w:t>
      </w:r>
      <w:r>
        <w:rPr>
          <w:rFonts w:hint="eastAsia"/>
        </w:rPr>
        <w:t>на</w:t>
      </w:r>
      <w:r>
        <w:t></w:t>
      </w:r>
      <w:r>
        <w:rPr>
          <w:rFonts w:hint="eastAsia"/>
        </w:rPr>
        <w:t>звернення</w:t>
      </w:r>
      <w:r>
        <w:t></w:t>
      </w:r>
      <w:r>
        <w:rPr>
          <w:rFonts w:hint="eastAsia"/>
        </w:rPr>
        <w:t>із</w:t>
      </w:r>
      <w:r>
        <w:t></w:t>
      </w:r>
      <w:r>
        <w:rPr>
          <w:rFonts w:hint="eastAsia"/>
        </w:rPr>
        <w:t>відповідним</w:t>
      </w:r>
      <w:r>
        <w:t></w:t>
      </w:r>
      <w:r>
        <w:rPr>
          <w:rFonts w:hint="eastAsia"/>
        </w:rPr>
        <w:t>клопотанням</w:t>
      </w:r>
      <w:r>
        <w:t></w:t>
      </w:r>
      <w:r>
        <w:t></w:t>
      </w:r>
      <w:r>
        <w:t></w:t>
      </w:r>
      <w:r>
        <w:t></w:t>
      </w:r>
    </w:p>
    <w:p w:rsidR="00BC1E23" w:rsidRDefault="00BC1E23" w:rsidP="00BC1E23">
      <w:r>
        <w:rPr>
          <w:rFonts w:hint="eastAsia"/>
        </w:rPr>
        <w:t>покладення</w:t>
      </w:r>
      <w:r>
        <w:t></w:t>
      </w:r>
      <w:r>
        <w:rPr>
          <w:rFonts w:hint="eastAsia"/>
        </w:rPr>
        <w:t>обов’язку</w:t>
      </w:r>
      <w:r>
        <w:t></w:t>
      </w:r>
      <w:r>
        <w:rPr>
          <w:rFonts w:hint="eastAsia"/>
        </w:rPr>
        <w:t>доказування</w:t>
      </w:r>
      <w:r>
        <w:t></w:t>
      </w:r>
      <w:r>
        <w:rPr>
          <w:rFonts w:hint="eastAsia"/>
        </w:rPr>
        <w:t>на</w:t>
      </w:r>
      <w:r>
        <w:t></w:t>
      </w:r>
      <w:r>
        <w:rPr>
          <w:rFonts w:hint="eastAsia"/>
        </w:rPr>
        <w:t>сторону</w:t>
      </w:r>
      <w:r>
        <w:t></w:t>
      </w:r>
      <w:r>
        <w:rPr>
          <w:rFonts w:hint="eastAsia"/>
        </w:rPr>
        <w:t>кримінального</w:t>
      </w:r>
      <w:r>
        <w:t></w:t>
      </w:r>
      <w:r>
        <w:rPr>
          <w:rFonts w:hint="eastAsia"/>
        </w:rPr>
        <w:t>провадження</w:t>
      </w:r>
      <w:r>
        <w:t></w:t>
      </w:r>
      <w:r>
        <w:t></w:t>
      </w:r>
      <w:r>
        <w:rPr>
          <w:rFonts w:hint="eastAsia"/>
        </w:rPr>
        <w:t>яка</w:t>
      </w:r>
    </w:p>
    <w:p w:rsidR="00BC1E23" w:rsidRDefault="00BC1E23" w:rsidP="00BC1E23">
      <w:r>
        <w:rPr>
          <w:rFonts w:hint="eastAsia"/>
        </w:rPr>
        <w:t>звертається</w:t>
      </w:r>
      <w:r>
        <w:t></w:t>
      </w:r>
      <w:r>
        <w:rPr>
          <w:rFonts w:hint="eastAsia"/>
        </w:rPr>
        <w:t>з</w:t>
      </w:r>
      <w:r>
        <w:t></w:t>
      </w:r>
      <w:r>
        <w:rPr>
          <w:rFonts w:hint="eastAsia"/>
        </w:rPr>
        <w:t>клопотанням</w:t>
      </w:r>
      <w:r>
        <w:t></w:t>
      </w:r>
      <w:r>
        <w:t></w:t>
      </w:r>
      <w:r>
        <w:t></w:t>
      </w:r>
      <w:r>
        <w:t></w:t>
      </w:r>
      <w:r>
        <w:t></w:t>
      </w:r>
      <w:r>
        <w:rPr>
          <w:rFonts w:hint="eastAsia"/>
        </w:rPr>
        <w:t>судова</w:t>
      </w:r>
      <w:r>
        <w:t></w:t>
      </w:r>
      <w:r>
        <w:rPr>
          <w:rFonts w:hint="eastAsia"/>
        </w:rPr>
        <w:t>процедура</w:t>
      </w:r>
      <w:r>
        <w:t></w:t>
      </w:r>
      <w:r>
        <w:rPr>
          <w:rFonts w:hint="eastAsia"/>
        </w:rPr>
        <w:t>вирішення</w:t>
      </w:r>
      <w:r>
        <w:t></w:t>
      </w:r>
      <w:r>
        <w:rPr>
          <w:rFonts w:hint="eastAsia"/>
        </w:rPr>
        <w:t>питання</w:t>
      </w:r>
      <w:r>
        <w:t></w:t>
      </w:r>
      <w:r>
        <w:rPr>
          <w:rFonts w:hint="eastAsia"/>
        </w:rPr>
        <w:t>про</w:t>
      </w:r>
      <w:r>
        <w:t></w:t>
      </w:r>
      <w:r>
        <w:rPr>
          <w:rFonts w:hint="eastAsia"/>
        </w:rPr>
        <w:t>їх</w:t>
      </w:r>
    </w:p>
    <w:p w:rsidR="00BC1E23" w:rsidRDefault="00BC1E23" w:rsidP="00BC1E23">
      <w:r>
        <w:rPr>
          <w:rFonts w:hint="eastAsia"/>
        </w:rPr>
        <w:t>застосування</w:t>
      </w:r>
      <w:r>
        <w:t></w:t>
      </w:r>
      <w:r>
        <w:t></w:t>
      </w:r>
      <w:r>
        <w:t></w:t>
      </w:r>
      <w:r>
        <w:t></w:t>
      </w:r>
      <w:r>
        <w:t></w:t>
      </w:r>
      <w:r>
        <w:rPr>
          <w:rFonts w:hint="eastAsia"/>
        </w:rPr>
        <w:t>виключна</w:t>
      </w:r>
      <w:r>
        <w:t></w:t>
      </w:r>
      <w:r>
        <w:rPr>
          <w:rFonts w:hint="eastAsia"/>
        </w:rPr>
        <w:t>підсудність</w:t>
      </w:r>
      <w:r>
        <w:t></w:t>
      </w:r>
      <w:r>
        <w:rPr>
          <w:rFonts w:hint="eastAsia"/>
        </w:rPr>
        <w:t>вирішення</w:t>
      </w:r>
      <w:r>
        <w:t></w:t>
      </w:r>
      <w:r>
        <w:rPr>
          <w:rFonts w:hint="eastAsia"/>
        </w:rPr>
        <w:t>питання</w:t>
      </w:r>
      <w:r>
        <w:t></w:t>
      </w:r>
      <w:r>
        <w:rPr>
          <w:rFonts w:hint="eastAsia"/>
        </w:rPr>
        <w:t>про</w:t>
      </w:r>
      <w:r>
        <w:t></w:t>
      </w:r>
      <w:r>
        <w:rPr>
          <w:rFonts w:hint="eastAsia"/>
        </w:rPr>
        <w:t>застосування</w:t>
      </w:r>
    </w:p>
    <w:p w:rsidR="00BC1E23" w:rsidRDefault="00BC1E23" w:rsidP="00BC1E23">
      <w:r>
        <w:rPr>
          <w:rFonts w:hint="eastAsia"/>
        </w:rPr>
        <w:t>заходів</w:t>
      </w:r>
      <w:r>
        <w:t></w:t>
      </w:r>
      <w:r>
        <w:rPr>
          <w:rFonts w:hint="eastAsia"/>
        </w:rPr>
        <w:t>забезпечення</w:t>
      </w:r>
      <w:r>
        <w:t></w:t>
      </w:r>
      <w:r>
        <w:rPr>
          <w:rFonts w:hint="eastAsia"/>
        </w:rPr>
        <w:t>кримінального</w:t>
      </w:r>
      <w:r>
        <w:t></w:t>
      </w:r>
      <w:r>
        <w:rPr>
          <w:rFonts w:hint="eastAsia"/>
        </w:rPr>
        <w:t>провадження</w:t>
      </w:r>
      <w:r>
        <w:t></w:t>
      </w:r>
      <w:r>
        <w:t></w:t>
      </w:r>
      <w:r>
        <w:rPr>
          <w:rFonts w:hint="eastAsia"/>
        </w:rPr>
        <w:t>а</w:t>
      </w:r>
      <w:r>
        <w:t></w:t>
      </w:r>
      <w:r>
        <w:rPr>
          <w:rFonts w:hint="eastAsia"/>
        </w:rPr>
        <w:t>також</w:t>
      </w:r>
      <w:r>
        <w:t></w:t>
      </w:r>
      <w:r>
        <w:rPr>
          <w:rFonts w:hint="eastAsia"/>
        </w:rPr>
        <w:t>продовження</w:t>
      </w:r>
      <w:r>
        <w:t></w:t>
      </w:r>
      <w:r>
        <w:rPr>
          <w:rFonts w:hint="eastAsia"/>
        </w:rPr>
        <w:t>строку</w:t>
      </w:r>
      <w:r>
        <w:t></w:t>
      </w:r>
      <w:r>
        <w:rPr>
          <w:rFonts w:hint="eastAsia"/>
        </w:rPr>
        <w:t>їх</w:t>
      </w:r>
    </w:p>
    <w:p w:rsidR="00BC1E23" w:rsidRDefault="00BC1E23" w:rsidP="00BC1E23">
      <w:r>
        <w:rPr>
          <w:rFonts w:hint="eastAsia"/>
        </w:rPr>
        <w:t>дії</w:t>
      </w:r>
      <w:r>
        <w:t></w:t>
      </w:r>
      <w:r>
        <w:rPr>
          <w:rFonts w:hint="eastAsia"/>
        </w:rPr>
        <w:t>місцевому</w:t>
      </w:r>
      <w:r>
        <w:t></w:t>
      </w:r>
      <w:r>
        <w:rPr>
          <w:rFonts w:hint="eastAsia"/>
        </w:rPr>
        <w:t>суду</w:t>
      </w:r>
      <w:r>
        <w:t></w:t>
      </w:r>
      <w:r>
        <w:t></w:t>
      </w:r>
      <w:r>
        <w:rPr>
          <w:rFonts w:hint="eastAsia"/>
        </w:rPr>
        <w:t>в</w:t>
      </w:r>
      <w:r>
        <w:t></w:t>
      </w:r>
      <w:r>
        <w:rPr>
          <w:rFonts w:hint="eastAsia"/>
        </w:rPr>
        <w:t>межах</w:t>
      </w:r>
      <w:r>
        <w:t></w:t>
      </w:r>
      <w:r>
        <w:rPr>
          <w:rFonts w:hint="eastAsia"/>
        </w:rPr>
        <w:t>територіальної</w:t>
      </w:r>
      <w:r>
        <w:t></w:t>
      </w:r>
      <w:r>
        <w:rPr>
          <w:rFonts w:hint="eastAsia"/>
        </w:rPr>
        <w:t>юрисдикції</w:t>
      </w:r>
      <w:r>
        <w:t></w:t>
      </w:r>
      <w:r>
        <w:rPr>
          <w:rFonts w:hint="eastAsia"/>
        </w:rPr>
        <w:t>якого</w:t>
      </w:r>
      <w:r>
        <w:t></w:t>
      </w:r>
      <w:r>
        <w:rPr>
          <w:rFonts w:hint="eastAsia"/>
        </w:rPr>
        <w:t>знаходиться</w:t>
      </w:r>
      <w:r>
        <w:t></w:t>
      </w:r>
      <w:r>
        <w:rPr>
          <w:rFonts w:hint="eastAsia"/>
        </w:rPr>
        <w:t>орган</w:t>
      </w:r>
    </w:p>
    <w:p w:rsidR="00BC1E23" w:rsidRDefault="00BC1E23" w:rsidP="00BC1E23">
      <w:r>
        <w:rPr>
          <w:rFonts w:hint="eastAsia"/>
        </w:rPr>
        <w:t>досудового</w:t>
      </w:r>
      <w:r>
        <w:t></w:t>
      </w:r>
      <w:r>
        <w:rPr>
          <w:rFonts w:hint="eastAsia"/>
        </w:rPr>
        <w:t>розслідування</w:t>
      </w:r>
      <w:r>
        <w:t></w:t>
      </w:r>
      <w:r>
        <w:t></w:t>
      </w:r>
      <w:r>
        <w:rPr>
          <w:rFonts w:hint="eastAsia"/>
        </w:rPr>
        <w:t>що</w:t>
      </w:r>
      <w:r>
        <w:t></w:t>
      </w:r>
      <w:r>
        <w:rPr>
          <w:rFonts w:hint="eastAsia"/>
        </w:rPr>
        <w:t>здійснює</w:t>
      </w:r>
      <w:r>
        <w:t></w:t>
      </w:r>
      <w:r>
        <w:rPr>
          <w:rFonts w:hint="eastAsia"/>
        </w:rPr>
        <w:t>відповідне</w:t>
      </w:r>
      <w:r>
        <w:t></w:t>
      </w:r>
      <w:r>
        <w:rPr>
          <w:rFonts w:hint="eastAsia"/>
        </w:rPr>
        <w:t>досудове</w:t>
      </w:r>
      <w:r>
        <w:t></w:t>
      </w:r>
      <w:r>
        <w:rPr>
          <w:rFonts w:hint="eastAsia"/>
        </w:rPr>
        <w:t>розслідування</w:t>
      </w:r>
      <w:r>
        <w:t></w:t>
      </w:r>
      <w:r>
        <w:t></w:t>
      </w:r>
      <w:r>
        <w:t></w:t>
      </w:r>
      <w:r>
        <w:t></w:t>
      </w:r>
    </w:p>
    <w:p w:rsidR="00BC1E23" w:rsidRDefault="00BC1E23" w:rsidP="00BC1E23">
      <w:r>
        <w:rPr>
          <w:rFonts w:hint="eastAsia"/>
        </w:rPr>
        <w:t>наявність</w:t>
      </w:r>
      <w:r>
        <w:t></w:t>
      </w:r>
      <w:r>
        <w:rPr>
          <w:rFonts w:hint="eastAsia"/>
        </w:rPr>
        <w:t>обґрунтованої</w:t>
      </w:r>
      <w:r>
        <w:t></w:t>
      </w:r>
      <w:r>
        <w:rPr>
          <w:rFonts w:hint="eastAsia"/>
        </w:rPr>
        <w:t>підозри</w:t>
      </w:r>
      <w:r>
        <w:t></w:t>
      </w:r>
      <w:r>
        <w:rPr>
          <w:rFonts w:hint="eastAsia"/>
        </w:rPr>
        <w:t>щодо</w:t>
      </w:r>
      <w:r>
        <w:t></w:t>
      </w:r>
      <w:r>
        <w:rPr>
          <w:rFonts w:hint="eastAsia"/>
        </w:rPr>
        <w:t>вчинення</w:t>
      </w:r>
      <w:r>
        <w:t></w:t>
      </w:r>
      <w:r>
        <w:rPr>
          <w:rFonts w:hint="eastAsia"/>
        </w:rPr>
        <w:t>кримінального</w:t>
      </w:r>
      <w:r>
        <w:t></w:t>
      </w:r>
      <w:r>
        <w:rPr>
          <w:rFonts w:hint="eastAsia"/>
        </w:rPr>
        <w:t>правопорушення</w:t>
      </w:r>
    </w:p>
    <w:p w:rsidR="00BC1E23" w:rsidRDefault="00BC1E23" w:rsidP="00BC1E23">
      <w:r>
        <w:rPr>
          <w:rFonts w:hint="eastAsia"/>
        </w:rPr>
        <w:t>такого</w:t>
      </w:r>
      <w:r>
        <w:t></w:t>
      </w:r>
      <w:r>
        <w:rPr>
          <w:rFonts w:hint="eastAsia"/>
        </w:rPr>
        <w:t>ступеня</w:t>
      </w:r>
      <w:r>
        <w:t></w:t>
      </w:r>
      <w:r>
        <w:rPr>
          <w:rFonts w:hint="eastAsia"/>
        </w:rPr>
        <w:t>тяжкості</w:t>
      </w:r>
      <w:r>
        <w:t></w:t>
      </w:r>
      <w:r>
        <w:t></w:t>
      </w:r>
      <w:r>
        <w:rPr>
          <w:rFonts w:hint="eastAsia"/>
        </w:rPr>
        <w:t>що</w:t>
      </w:r>
      <w:r>
        <w:t></w:t>
      </w:r>
      <w:r>
        <w:rPr>
          <w:rFonts w:hint="eastAsia"/>
        </w:rPr>
        <w:t>може</w:t>
      </w:r>
      <w:r>
        <w:t></w:t>
      </w:r>
      <w:r>
        <w:rPr>
          <w:rFonts w:hint="eastAsia"/>
        </w:rPr>
        <w:t>бути</w:t>
      </w:r>
      <w:r>
        <w:t></w:t>
      </w:r>
      <w:r>
        <w:rPr>
          <w:rFonts w:hint="eastAsia"/>
        </w:rPr>
        <w:t>підставою</w:t>
      </w:r>
      <w:r>
        <w:t></w:t>
      </w:r>
      <w:r>
        <w:rPr>
          <w:rFonts w:hint="eastAsia"/>
        </w:rPr>
        <w:t>для</w:t>
      </w:r>
      <w:r>
        <w:t></w:t>
      </w:r>
      <w:r>
        <w:rPr>
          <w:rFonts w:hint="eastAsia"/>
        </w:rPr>
        <w:t>застосування</w:t>
      </w:r>
      <w:r>
        <w:t></w:t>
      </w:r>
      <w:r>
        <w:rPr>
          <w:rFonts w:hint="eastAsia"/>
        </w:rPr>
        <w:t>заходів</w:t>
      </w:r>
    </w:p>
    <w:p w:rsidR="00BC1E23" w:rsidRDefault="00BC1E23" w:rsidP="00BC1E23">
      <w:r>
        <w:rPr>
          <w:rFonts w:hint="eastAsia"/>
        </w:rPr>
        <w:t>забезпечення</w:t>
      </w:r>
      <w:r>
        <w:t></w:t>
      </w:r>
      <w:r>
        <w:rPr>
          <w:rFonts w:hint="eastAsia"/>
        </w:rPr>
        <w:t>кримінального</w:t>
      </w:r>
      <w:r>
        <w:t></w:t>
      </w:r>
      <w:r>
        <w:rPr>
          <w:rFonts w:hint="eastAsia"/>
        </w:rPr>
        <w:t>провадження</w:t>
      </w:r>
      <w:r>
        <w:t></w:t>
      </w:r>
      <w:r>
        <w:t></w:t>
      </w:r>
      <w:r>
        <w:t></w:t>
      </w:r>
      <w:r>
        <w:t></w:t>
      </w:r>
      <w:r>
        <w:t></w:t>
      </w:r>
      <w:r>
        <w:rPr>
          <w:rFonts w:hint="eastAsia"/>
        </w:rPr>
        <w:t>відповідність</w:t>
      </w:r>
      <w:r>
        <w:t></w:t>
      </w:r>
      <w:r>
        <w:rPr>
          <w:rFonts w:hint="eastAsia"/>
        </w:rPr>
        <w:t>потребам</w:t>
      </w:r>
      <w:r>
        <w:t></w:t>
      </w:r>
      <w:r>
        <w:rPr>
          <w:rFonts w:hint="eastAsia"/>
        </w:rPr>
        <w:t>досудового</w:t>
      </w:r>
    </w:p>
    <w:p w:rsidR="00BC1E23" w:rsidRDefault="00BC1E23" w:rsidP="00BC1E23">
      <w:r>
        <w:rPr>
          <w:rFonts w:hint="eastAsia"/>
        </w:rPr>
        <w:t>розслідування</w:t>
      </w:r>
      <w:r>
        <w:t></w:t>
      </w:r>
      <w:r>
        <w:rPr>
          <w:rFonts w:hint="eastAsia"/>
        </w:rPr>
        <w:t>такого</w:t>
      </w:r>
      <w:r>
        <w:t></w:t>
      </w:r>
      <w:r>
        <w:rPr>
          <w:rFonts w:hint="eastAsia"/>
        </w:rPr>
        <w:t>ступеню</w:t>
      </w:r>
      <w:r>
        <w:t></w:t>
      </w:r>
      <w:r>
        <w:rPr>
          <w:rFonts w:hint="eastAsia"/>
        </w:rPr>
        <w:t>втручання</w:t>
      </w:r>
      <w:r>
        <w:t></w:t>
      </w:r>
      <w:r>
        <w:rPr>
          <w:rFonts w:hint="eastAsia"/>
        </w:rPr>
        <w:t>у</w:t>
      </w:r>
      <w:r>
        <w:t></w:t>
      </w:r>
      <w:r>
        <w:rPr>
          <w:rFonts w:hint="eastAsia"/>
        </w:rPr>
        <w:t>права</w:t>
      </w:r>
      <w:r>
        <w:t></w:t>
      </w:r>
      <w:r>
        <w:rPr>
          <w:rFonts w:hint="eastAsia"/>
        </w:rPr>
        <w:t>і</w:t>
      </w:r>
      <w:r>
        <w:t></w:t>
      </w:r>
      <w:r>
        <w:rPr>
          <w:rFonts w:hint="eastAsia"/>
        </w:rPr>
        <w:t>свободи</w:t>
      </w:r>
      <w:r>
        <w:t></w:t>
      </w:r>
      <w:r>
        <w:rPr>
          <w:rFonts w:hint="eastAsia"/>
        </w:rPr>
        <w:t>особи</w:t>
      </w:r>
      <w:r>
        <w:t></w:t>
      </w:r>
      <w:r>
        <w:t></w:t>
      </w:r>
      <w:r>
        <w:rPr>
          <w:rFonts w:hint="eastAsia"/>
        </w:rPr>
        <w:t>про</w:t>
      </w:r>
      <w:r>
        <w:t></w:t>
      </w:r>
      <w:r>
        <w:rPr>
          <w:rFonts w:hint="eastAsia"/>
        </w:rPr>
        <w:t>який</w:t>
      </w:r>
      <w:r>
        <w:t></w:t>
      </w:r>
      <w:r>
        <w:rPr>
          <w:rFonts w:hint="eastAsia"/>
        </w:rPr>
        <w:t>йдеться</w:t>
      </w:r>
    </w:p>
    <w:p w:rsidR="00BC1E23" w:rsidRDefault="00BC1E23" w:rsidP="00BC1E23">
      <w:r>
        <w:rPr>
          <w:rFonts w:hint="eastAsia"/>
        </w:rPr>
        <w:t>в</w:t>
      </w:r>
      <w:r>
        <w:t></w:t>
      </w:r>
      <w:r>
        <w:rPr>
          <w:rFonts w:hint="eastAsia"/>
        </w:rPr>
        <w:t>клопотанні</w:t>
      </w:r>
      <w:r>
        <w:t></w:t>
      </w:r>
      <w:r>
        <w:rPr>
          <w:rFonts w:hint="eastAsia"/>
        </w:rPr>
        <w:t>сторони</w:t>
      </w:r>
      <w:r>
        <w:t></w:t>
      </w:r>
      <w:r>
        <w:rPr>
          <w:rFonts w:hint="eastAsia"/>
        </w:rPr>
        <w:t>кримінального</w:t>
      </w:r>
      <w:r>
        <w:t></w:t>
      </w:r>
      <w:r>
        <w:rPr>
          <w:rFonts w:hint="eastAsia"/>
        </w:rPr>
        <w:t>провадження</w:t>
      </w:r>
      <w:r>
        <w:t></w:t>
      </w:r>
      <w:r>
        <w:t></w:t>
      </w:r>
      <w:r>
        <w:rPr>
          <w:rFonts w:hint="eastAsia"/>
        </w:rPr>
        <w:t>та</w:t>
      </w:r>
      <w:r>
        <w:t></w:t>
      </w:r>
      <w:r>
        <w:rPr>
          <w:rFonts w:hint="eastAsia"/>
        </w:rPr>
        <w:t>можливість</w:t>
      </w:r>
      <w:r>
        <w:t></w:t>
      </w:r>
      <w:r>
        <w:rPr>
          <w:rFonts w:hint="eastAsia"/>
        </w:rPr>
        <w:t>виконання</w:t>
      </w:r>
    </w:p>
    <w:p w:rsidR="00BC1E23" w:rsidRDefault="00BC1E23" w:rsidP="00BC1E23">
      <w:r>
        <w:rPr>
          <w:rFonts w:hint="eastAsia"/>
        </w:rPr>
        <w:t>завдання</w:t>
      </w:r>
      <w:r>
        <w:t></w:t>
      </w:r>
      <w:r>
        <w:t></w:t>
      </w:r>
      <w:r>
        <w:rPr>
          <w:rFonts w:hint="eastAsia"/>
        </w:rPr>
        <w:t>для</w:t>
      </w:r>
      <w:r>
        <w:t></w:t>
      </w:r>
      <w:r>
        <w:rPr>
          <w:rFonts w:hint="eastAsia"/>
        </w:rPr>
        <w:t>виконання</w:t>
      </w:r>
      <w:r>
        <w:t></w:t>
      </w:r>
      <w:r>
        <w:rPr>
          <w:rFonts w:hint="eastAsia"/>
        </w:rPr>
        <w:t>якого</w:t>
      </w:r>
      <w:r>
        <w:t></w:t>
      </w:r>
      <w:r>
        <w:rPr>
          <w:rFonts w:hint="eastAsia"/>
        </w:rPr>
        <w:t>сторона</w:t>
      </w:r>
      <w:r>
        <w:t></w:t>
      </w:r>
      <w:r>
        <w:rPr>
          <w:rFonts w:hint="eastAsia"/>
        </w:rPr>
        <w:t>кримінального</w:t>
      </w:r>
      <w:r>
        <w:t></w:t>
      </w:r>
      <w:r>
        <w:rPr>
          <w:rFonts w:hint="eastAsia"/>
        </w:rPr>
        <w:t>провадження</w:t>
      </w:r>
      <w:r>
        <w:t></w:t>
      </w:r>
      <w:r>
        <w:rPr>
          <w:rFonts w:hint="eastAsia"/>
        </w:rPr>
        <w:t>звертається</w:t>
      </w:r>
      <w:r>
        <w:t></w:t>
      </w:r>
      <w:r>
        <w:rPr>
          <w:rFonts w:hint="eastAsia"/>
        </w:rPr>
        <w:t>із</w:t>
      </w:r>
    </w:p>
    <w:p w:rsidR="00BC1E23" w:rsidRDefault="00BC1E23" w:rsidP="00BC1E23">
      <w:r>
        <w:rPr>
          <w:rFonts w:hint="eastAsia"/>
        </w:rPr>
        <w:t>клопотанням</w:t>
      </w:r>
      <w:r>
        <w:t></w:t>
      </w:r>
      <w:r>
        <w:t></w:t>
      </w:r>
      <w:r>
        <w:rPr>
          <w:rFonts w:hint="eastAsia"/>
        </w:rPr>
        <w:t>і</w:t>
      </w:r>
      <w:r>
        <w:t></w:t>
      </w:r>
      <w:r>
        <w:rPr>
          <w:rFonts w:hint="eastAsia"/>
        </w:rPr>
        <w:t>саме</w:t>
      </w:r>
      <w:r>
        <w:t></w:t>
      </w:r>
      <w:r>
        <w:rPr>
          <w:rFonts w:hint="eastAsia"/>
        </w:rPr>
        <w:t>яке</w:t>
      </w:r>
      <w:r>
        <w:t></w:t>
      </w:r>
      <w:r>
        <w:rPr>
          <w:rFonts w:hint="eastAsia"/>
        </w:rPr>
        <w:t>повинно</w:t>
      </w:r>
      <w:r>
        <w:t></w:t>
      </w:r>
      <w:r>
        <w:rPr>
          <w:rFonts w:hint="eastAsia"/>
        </w:rPr>
        <w:t>бути</w:t>
      </w:r>
      <w:r>
        <w:t></w:t>
      </w:r>
      <w:r>
        <w:rPr>
          <w:rFonts w:hint="eastAsia"/>
        </w:rPr>
        <w:t>доведено</w:t>
      </w:r>
      <w:r>
        <w:t></w:t>
      </w:r>
      <w:r>
        <w:rPr>
          <w:rFonts w:hint="eastAsia"/>
        </w:rPr>
        <w:t>при</w:t>
      </w:r>
      <w:r>
        <w:t></w:t>
      </w:r>
      <w:r>
        <w:rPr>
          <w:rFonts w:hint="eastAsia"/>
        </w:rPr>
        <w:t>розгляді</w:t>
      </w:r>
      <w:r>
        <w:t></w:t>
      </w:r>
      <w:r>
        <w:rPr>
          <w:rFonts w:hint="eastAsia"/>
        </w:rPr>
        <w:t>вказаного</w:t>
      </w:r>
      <w:r>
        <w:t></w:t>
      </w:r>
      <w:r>
        <w:rPr>
          <w:rFonts w:hint="eastAsia"/>
        </w:rPr>
        <w:t>клопотання</w:t>
      </w:r>
    </w:p>
    <w:p w:rsidR="00BC1E23" w:rsidRDefault="00BC1E23" w:rsidP="00BC1E23">
      <w:r>
        <w:t></w:t>
      </w:r>
      <w:r>
        <w:rPr>
          <w:rFonts w:hint="eastAsia"/>
        </w:rPr>
        <w:t>правило</w:t>
      </w:r>
      <w:r>
        <w:t></w:t>
      </w:r>
      <w:r>
        <w:rPr>
          <w:rFonts w:hint="eastAsia"/>
        </w:rPr>
        <w:t>пропорційності</w:t>
      </w:r>
      <w:r>
        <w:t></w:t>
      </w:r>
      <w:r>
        <w:rPr>
          <w:rFonts w:hint="eastAsia"/>
        </w:rPr>
        <w:t>втручання</w:t>
      </w:r>
      <w:r>
        <w:t></w:t>
      </w:r>
      <w:r>
        <w:t></w:t>
      </w:r>
      <w:r>
        <w:t></w:t>
      </w:r>
      <w:r>
        <w:t></w:t>
      </w:r>
      <w:r>
        <w:t></w:t>
      </w:r>
      <w:r>
        <w:t></w:t>
      </w:r>
      <w:r>
        <w:rPr>
          <w:rFonts w:hint="eastAsia"/>
        </w:rPr>
        <w:t>застосування</w:t>
      </w:r>
      <w:r>
        <w:t></w:t>
      </w:r>
      <w:r>
        <w:rPr>
          <w:rFonts w:hint="eastAsia"/>
        </w:rPr>
        <w:t>заходів</w:t>
      </w:r>
      <w:r>
        <w:t></w:t>
      </w:r>
      <w:r>
        <w:rPr>
          <w:rFonts w:hint="eastAsia"/>
        </w:rPr>
        <w:t>забезпечення</w:t>
      </w:r>
    </w:p>
    <w:p w:rsidR="00BC1E23" w:rsidRDefault="00BC1E23" w:rsidP="00BC1E23">
      <w:r>
        <w:rPr>
          <w:rFonts w:hint="eastAsia"/>
        </w:rPr>
        <w:t>кримінального</w:t>
      </w:r>
      <w:r>
        <w:t></w:t>
      </w:r>
      <w:r>
        <w:rPr>
          <w:rFonts w:hint="eastAsia"/>
        </w:rPr>
        <w:t>провадження</w:t>
      </w:r>
      <w:r>
        <w:t></w:t>
      </w:r>
      <w:r>
        <w:rPr>
          <w:rFonts w:hint="eastAsia"/>
        </w:rPr>
        <w:t>в</w:t>
      </w:r>
      <w:r>
        <w:t></w:t>
      </w:r>
      <w:r>
        <w:rPr>
          <w:rFonts w:hint="eastAsia"/>
        </w:rPr>
        <w:t>межах</w:t>
      </w:r>
      <w:r>
        <w:t></w:t>
      </w:r>
      <w:r>
        <w:rPr>
          <w:rFonts w:hint="eastAsia"/>
        </w:rPr>
        <w:t>кримінального</w:t>
      </w:r>
      <w:r>
        <w:t></w:t>
      </w:r>
      <w:r>
        <w:rPr>
          <w:rFonts w:hint="eastAsia"/>
        </w:rPr>
        <w:t>провадження</w:t>
      </w:r>
      <w:r>
        <w:t></w:t>
      </w:r>
      <w:r>
        <w:rPr>
          <w:rFonts w:hint="eastAsia"/>
        </w:rPr>
        <w:t>–</w:t>
      </w:r>
      <w:r>
        <w:t></w:t>
      </w:r>
      <w:r>
        <w:rPr>
          <w:rFonts w:hint="eastAsia"/>
        </w:rPr>
        <w:t>досудового</w:t>
      </w:r>
    </w:p>
    <w:p w:rsidR="00BC1E23" w:rsidRDefault="00BC1E23" w:rsidP="00BC1E23">
      <w:r>
        <w:rPr>
          <w:rFonts w:hint="eastAsia"/>
        </w:rPr>
        <w:t>розслідування</w:t>
      </w:r>
      <w:r>
        <w:t></w:t>
      </w:r>
      <w:r>
        <w:t></w:t>
      </w:r>
      <w:r>
        <w:rPr>
          <w:rFonts w:hint="eastAsia"/>
        </w:rPr>
        <w:t>з</w:t>
      </w:r>
      <w:r>
        <w:t></w:t>
      </w:r>
      <w:r>
        <w:rPr>
          <w:rFonts w:hint="eastAsia"/>
        </w:rPr>
        <w:t>моменту</w:t>
      </w:r>
      <w:r>
        <w:t></w:t>
      </w:r>
      <w:r>
        <w:rPr>
          <w:rFonts w:hint="eastAsia"/>
        </w:rPr>
        <w:t>внесення</w:t>
      </w:r>
      <w:r>
        <w:t></w:t>
      </w:r>
      <w:r>
        <w:rPr>
          <w:rFonts w:hint="eastAsia"/>
        </w:rPr>
        <w:t>відомостей</w:t>
      </w:r>
      <w:r>
        <w:t></w:t>
      </w:r>
      <w:r>
        <w:rPr>
          <w:rFonts w:hint="eastAsia"/>
        </w:rPr>
        <w:t>про</w:t>
      </w:r>
      <w:r>
        <w:t></w:t>
      </w:r>
      <w:r>
        <w:rPr>
          <w:rFonts w:hint="eastAsia"/>
        </w:rPr>
        <w:t>кримінальне</w:t>
      </w:r>
      <w:r>
        <w:t></w:t>
      </w:r>
      <w:r>
        <w:rPr>
          <w:rFonts w:hint="eastAsia"/>
        </w:rPr>
        <w:t>правопорушення</w:t>
      </w:r>
      <w:r>
        <w:t></w:t>
      </w:r>
      <w:r>
        <w:rPr>
          <w:rFonts w:hint="eastAsia"/>
        </w:rPr>
        <w:t>до</w:t>
      </w:r>
    </w:p>
    <w:p w:rsidR="00BC1E23" w:rsidRDefault="00BC1E23" w:rsidP="00BC1E23">
      <w:r>
        <w:rPr>
          <w:rFonts w:hint="eastAsia"/>
        </w:rPr>
        <w:t>ЄРДР</w:t>
      </w:r>
      <w:r>
        <w:t></w:t>
      </w:r>
      <w:r>
        <w:rPr>
          <w:rFonts w:hint="eastAsia"/>
        </w:rPr>
        <w:t>і</w:t>
      </w:r>
      <w:r>
        <w:t></w:t>
      </w:r>
      <w:r>
        <w:rPr>
          <w:rFonts w:hint="eastAsia"/>
        </w:rPr>
        <w:t>до</w:t>
      </w:r>
      <w:r>
        <w:t></w:t>
      </w:r>
      <w:r>
        <w:rPr>
          <w:rFonts w:hint="eastAsia"/>
        </w:rPr>
        <w:t>закриття</w:t>
      </w:r>
      <w:r>
        <w:t></w:t>
      </w:r>
      <w:r>
        <w:rPr>
          <w:rFonts w:hint="eastAsia"/>
        </w:rPr>
        <w:t>кримінального</w:t>
      </w:r>
      <w:r>
        <w:t></w:t>
      </w:r>
      <w:r>
        <w:rPr>
          <w:rFonts w:hint="eastAsia"/>
        </w:rPr>
        <w:t>провадження</w:t>
      </w:r>
      <w:r>
        <w:t></w:t>
      </w:r>
      <w:r>
        <w:rPr>
          <w:rFonts w:hint="eastAsia"/>
        </w:rPr>
        <w:t>або</w:t>
      </w:r>
      <w:r>
        <w:t></w:t>
      </w:r>
      <w:r>
        <w:rPr>
          <w:rFonts w:hint="eastAsia"/>
        </w:rPr>
        <w:t>направлення</w:t>
      </w:r>
      <w:r>
        <w:t></w:t>
      </w:r>
      <w:r>
        <w:rPr>
          <w:rFonts w:hint="eastAsia"/>
        </w:rPr>
        <w:t>до</w:t>
      </w:r>
      <w:r>
        <w:t></w:t>
      </w:r>
      <w:r>
        <w:rPr>
          <w:rFonts w:hint="eastAsia"/>
        </w:rPr>
        <w:t>суду</w:t>
      </w:r>
    </w:p>
    <w:p w:rsidR="00BC1E23" w:rsidRDefault="00BC1E23" w:rsidP="00BC1E23">
      <w:r>
        <w:rPr>
          <w:rFonts w:hint="eastAsia"/>
        </w:rPr>
        <w:t>обвинувального</w:t>
      </w:r>
      <w:r>
        <w:t></w:t>
      </w:r>
      <w:r>
        <w:rPr>
          <w:rFonts w:hint="eastAsia"/>
        </w:rPr>
        <w:t>акта</w:t>
      </w:r>
      <w:r>
        <w:t></w:t>
      </w:r>
      <w:r>
        <w:t></w:t>
      </w:r>
      <w:r>
        <w:rPr>
          <w:rFonts w:hint="eastAsia"/>
        </w:rPr>
        <w:t>клопотання</w:t>
      </w:r>
      <w:r>
        <w:t></w:t>
      </w:r>
      <w:r>
        <w:rPr>
          <w:rFonts w:hint="eastAsia"/>
        </w:rPr>
        <w:t>про</w:t>
      </w:r>
      <w:r>
        <w:t></w:t>
      </w:r>
      <w:r>
        <w:rPr>
          <w:rFonts w:hint="eastAsia"/>
        </w:rPr>
        <w:t>застосування</w:t>
      </w:r>
      <w:r>
        <w:t></w:t>
      </w:r>
      <w:r>
        <w:rPr>
          <w:rFonts w:hint="eastAsia"/>
        </w:rPr>
        <w:t>примусових</w:t>
      </w:r>
      <w:r>
        <w:t></w:t>
      </w:r>
      <w:r>
        <w:rPr>
          <w:rFonts w:hint="eastAsia"/>
        </w:rPr>
        <w:t>заходів</w:t>
      </w:r>
      <w:r>
        <w:t></w:t>
      </w:r>
      <w:r>
        <w:rPr>
          <w:rFonts w:hint="eastAsia"/>
        </w:rPr>
        <w:t>медичного</w:t>
      </w:r>
    </w:p>
    <w:p w:rsidR="00BC1E23" w:rsidRDefault="00BC1E23" w:rsidP="00BC1E23">
      <w:r>
        <w:rPr>
          <w:rFonts w:hint="eastAsia"/>
        </w:rPr>
        <w:t>або</w:t>
      </w:r>
      <w:r>
        <w:t></w:t>
      </w:r>
      <w:r>
        <w:rPr>
          <w:rFonts w:hint="eastAsia"/>
        </w:rPr>
        <w:t>виховного</w:t>
      </w:r>
      <w:r>
        <w:t></w:t>
      </w:r>
      <w:r>
        <w:rPr>
          <w:rFonts w:hint="eastAsia"/>
        </w:rPr>
        <w:t>характеру</w:t>
      </w:r>
      <w:r>
        <w:t></w:t>
      </w:r>
      <w:r>
        <w:t></w:t>
      </w:r>
      <w:r>
        <w:rPr>
          <w:rFonts w:hint="eastAsia"/>
        </w:rPr>
        <w:t>клопотання</w:t>
      </w:r>
      <w:r>
        <w:t></w:t>
      </w:r>
      <w:r>
        <w:rPr>
          <w:rFonts w:hint="eastAsia"/>
        </w:rPr>
        <w:t>про</w:t>
      </w:r>
      <w:r>
        <w:t></w:t>
      </w:r>
      <w:r>
        <w:rPr>
          <w:rFonts w:hint="eastAsia"/>
        </w:rPr>
        <w:t>звільнення</w:t>
      </w:r>
      <w:r>
        <w:t></w:t>
      </w:r>
      <w:r>
        <w:rPr>
          <w:rFonts w:hint="eastAsia"/>
        </w:rPr>
        <w:t>особи</w:t>
      </w:r>
      <w:r>
        <w:t></w:t>
      </w:r>
      <w:r>
        <w:rPr>
          <w:rFonts w:hint="eastAsia"/>
        </w:rPr>
        <w:t>від</w:t>
      </w:r>
      <w:r>
        <w:t></w:t>
      </w:r>
      <w:r>
        <w:rPr>
          <w:rFonts w:hint="eastAsia"/>
        </w:rPr>
        <w:t>кримінальної</w:t>
      </w:r>
    </w:p>
    <w:p w:rsidR="00BC1E23" w:rsidRDefault="00BC1E23" w:rsidP="00BC1E23">
      <w:r>
        <w:rPr>
          <w:rFonts w:hint="eastAsia"/>
        </w:rPr>
        <w:t>відповідальності</w:t>
      </w:r>
      <w:r>
        <w:t></w:t>
      </w:r>
      <w:r>
        <w:rPr>
          <w:rFonts w:hint="eastAsia"/>
        </w:rPr>
        <w:t>у</w:t>
      </w:r>
      <w:r>
        <w:t></w:t>
      </w:r>
      <w:r>
        <w:rPr>
          <w:rFonts w:hint="eastAsia"/>
        </w:rPr>
        <w:t>межах</w:t>
      </w:r>
      <w:r>
        <w:t></w:t>
      </w:r>
      <w:r>
        <w:rPr>
          <w:rFonts w:hint="eastAsia"/>
        </w:rPr>
        <w:t>відповідних</w:t>
      </w:r>
      <w:r>
        <w:t></w:t>
      </w:r>
      <w:r>
        <w:rPr>
          <w:rFonts w:hint="eastAsia"/>
        </w:rPr>
        <w:t>строків</w:t>
      </w:r>
      <w:r>
        <w:t></w:t>
      </w:r>
      <w:r>
        <w:rPr>
          <w:rFonts w:hint="eastAsia"/>
        </w:rPr>
        <w:t>досудового</w:t>
      </w:r>
      <w:r>
        <w:t></w:t>
      </w:r>
      <w:r>
        <w:rPr>
          <w:rFonts w:hint="eastAsia"/>
        </w:rPr>
        <w:t>розслідування</w:t>
      </w:r>
      <w:r>
        <w:t></w:t>
      </w:r>
      <w:r>
        <w:t></w:t>
      </w:r>
      <w:r>
        <w:rPr>
          <w:rFonts w:hint="eastAsia"/>
        </w:rPr>
        <w:t>і</w:t>
      </w:r>
      <w:r>
        <w:t></w:t>
      </w:r>
      <w:r>
        <w:rPr>
          <w:rFonts w:hint="eastAsia"/>
        </w:rPr>
        <w:t>судового</w:t>
      </w:r>
    </w:p>
    <w:p w:rsidR="00BC1E23" w:rsidRDefault="00BC1E23" w:rsidP="00BC1E23">
      <w:r>
        <w:rPr>
          <w:rFonts w:hint="eastAsia"/>
        </w:rPr>
        <w:t>провадження</w:t>
      </w:r>
      <w:r>
        <w:t></w:t>
      </w:r>
    </w:p>
    <w:p w:rsidR="00BC1E23" w:rsidRDefault="00BC1E23" w:rsidP="00BC1E23">
      <w:r>
        <w:t></w:t>
      </w:r>
      <w:r>
        <w:t></w:t>
      </w:r>
      <w:r>
        <w:t></w:t>
      </w:r>
    </w:p>
    <w:p w:rsidR="00BC1E23" w:rsidRDefault="00BC1E23" w:rsidP="00BC1E23">
      <w:r>
        <w:t></w:t>
      </w:r>
      <w:r>
        <w:t></w:t>
      </w:r>
      <w:r>
        <w:t></w:t>
      </w:r>
      <w:r>
        <w:rPr>
          <w:rFonts w:hint="eastAsia"/>
        </w:rPr>
        <w:t>В</w:t>
      </w:r>
      <w:r>
        <w:t></w:t>
      </w:r>
      <w:r>
        <w:rPr>
          <w:rFonts w:hint="eastAsia"/>
        </w:rPr>
        <w:t>умовах</w:t>
      </w:r>
      <w:r>
        <w:t></w:t>
      </w:r>
      <w:r>
        <w:rPr>
          <w:rFonts w:hint="eastAsia"/>
        </w:rPr>
        <w:t>глобалізації</w:t>
      </w:r>
      <w:r>
        <w:t></w:t>
      </w:r>
      <w:r>
        <w:rPr>
          <w:rFonts w:hint="eastAsia"/>
        </w:rPr>
        <w:t>важливого</w:t>
      </w:r>
      <w:r>
        <w:t></w:t>
      </w:r>
      <w:r>
        <w:rPr>
          <w:rFonts w:hint="eastAsia"/>
        </w:rPr>
        <w:t>значення</w:t>
      </w:r>
      <w:r>
        <w:t></w:t>
      </w:r>
      <w:r>
        <w:rPr>
          <w:rFonts w:hint="eastAsia"/>
        </w:rPr>
        <w:t>набуває</w:t>
      </w:r>
      <w:r>
        <w:t></w:t>
      </w:r>
      <w:r>
        <w:rPr>
          <w:rFonts w:hint="eastAsia"/>
        </w:rPr>
        <w:t>порівняльно</w:t>
      </w:r>
      <w:r>
        <w:t></w:t>
      </w:r>
      <w:r>
        <w:rPr>
          <w:rFonts w:hint="eastAsia"/>
        </w:rPr>
        <w:t>правове</w:t>
      </w:r>
    </w:p>
    <w:p w:rsidR="00BC1E23" w:rsidRDefault="00BC1E23" w:rsidP="00BC1E23">
      <w:r>
        <w:rPr>
          <w:rFonts w:hint="eastAsia"/>
        </w:rPr>
        <w:t>дослідження</w:t>
      </w:r>
      <w:r>
        <w:t></w:t>
      </w:r>
      <w:r>
        <w:rPr>
          <w:rFonts w:hint="eastAsia"/>
        </w:rPr>
        <w:t>окремих</w:t>
      </w:r>
      <w:r>
        <w:t></w:t>
      </w:r>
      <w:r>
        <w:rPr>
          <w:rFonts w:hint="eastAsia"/>
        </w:rPr>
        <w:t>процесуальних</w:t>
      </w:r>
      <w:r>
        <w:t></w:t>
      </w:r>
      <w:r>
        <w:rPr>
          <w:rFonts w:hint="eastAsia"/>
        </w:rPr>
        <w:t>інститутів</w:t>
      </w:r>
      <w:r>
        <w:t></w:t>
      </w:r>
      <w:r>
        <w:rPr>
          <w:rFonts w:hint="eastAsia"/>
        </w:rPr>
        <w:t>у</w:t>
      </w:r>
      <w:r>
        <w:t></w:t>
      </w:r>
      <w:r>
        <w:rPr>
          <w:rFonts w:hint="eastAsia"/>
        </w:rPr>
        <w:t>різних</w:t>
      </w:r>
      <w:r>
        <w:t></w:t>
      </w:r>
      <w:r>
        <w:rPr>
          <w:rFonts w:hint="eastAsia"/>
        </w:rPr>
        <w:t>правових</w:t>
      </w:r>
      <w:r>
        <w:t></w:t>
      </w:r>
      <w:r>
        <w:rPr>
          <w:rFonts w:hint="eastAsia"/>
        </w:rPr>
        <w:t>системах</w:t>
      </w:r>
      <w:r>
        <w:t></w:t>
      </w:r>
      <w:r>
        <w:t></w:t>
      </w:r>
      <w:r>
        <w:rPr>
          <w:rFonts w:hint="eastAsia"/>
        </w:rPr>
        <w:t>адже</w:t>
      </w:r>
    </w:p>
    <w:p w:rsidR="00BC1E23" w:rsidRDefault="00BC1E23" w:rsidP="00BC1E23">
      <w:r>
        <w:rPr>
          <w:rFonts w:hint="eastAsia"/>
        </w:rPr>
        <w:t>конвергенція</w:t>
      </w:r>
      <w:r>
        <w:t></w:t>
      </w:r>
      <w:r>
        <w:rPr>
          <w:rFonts w:hint="eastAsia"/>
        </w:rPr>
        <w:t>процесуальної</w:t>
      </w:r>
      <w:r>
        <w:t></w:t>
      </w:r>
      <w:r>
        <w:rPr>
          <w:rFonts w:hint="eastAsia"/>
        </w:rPr>
        <w:t>форми</w:t>
      </w:r>
      <w:r>
        <w:t></w:t>
      </w:r>
      <w:r>
        <w:rPr>
          <w:rFonts w:hint="eastAsia"/>
        </w:rPr>
        <w:t>в</w:t>
      </w:r>
      <w:r>
        <w:t></w:t>
      </w:r>
      <w:r>
        <w:rPr>
          <w:rFonts w:hint="eastAsia"/>
        </w:rPr>
        <w:t>цілому</w:t>
      </w:r>
      <w:r>
        <w:t></w:t>
      </w:r>
      <w:r>
        <w:rPr>
          <w:rFonts w:hint="eastAsia"/>
        </w:rPr>
        <w:t>і</w:t>
      </w:r>
      <w:r>
        <w:t></w:t>
      </w:r>
      <w:r>
        <w:rPr>
          <w:rFonts w:hint="eastAsia"/>
        </w:rPr>
        <w:t>механізму</w:t>
      </w:r>
      <w:r>
        <w:t></w:t>
      </w:r>
      <w:r>
        <w:rPr>
          <w:rFonts w:hint="eastAsia"/>
        </w:rPr>
        <w:t>застосування</w:t>
      </w:r>
      <w:r>
        <w:t></w:t>
      </w:r>
      <w:r>
        <w:rPr>
          <w:rFonts w:hint="eastAsia"/>
        </w:rPr>
        <w:t>заходів</w:t>
      </w:r>
    </w:p>
    <w:p w:rsidR="00BC1E23" w:rsidRDefault="00BC1E23" w:rsidP="00BC1E23">
      <w:r>
        <w:rPr>
          <w:rFonts w:hint="eastAsia"/>
        </w:rPr>
        <w:t>забезпечення</w:t>
      </w:r>
      <w:r>
        <w:t></w:t>
      </w:r>
      <w:r>
        <w:rPr>
          <w:rFonts w:hint="eastAsia"/>
        </w:rPr>
        <w:t>кримінального</w:t>
      </w:r>
      <w:r>
        <w:t></w:t>
      </w:r>
      <w:r>
        <w:rPr>
          <w:rFonts w:hint="eastAsia"/>
        </w:rPr>
        <w:t>провадження</w:t>
      </w:r>
      <w:r>
        <w:t></w:t>
      </w:r>
      <w:r>
        <w:t></w:t>
      </w:r>
      <w:r>
        <w:rPr>
          <w:rFonts w:hint="eastAsia"/>
        </w:rPr>
        <w:t>зокрема</w:t>
      </w:r>
      <w:r>
        <w:t></w:t>
      </w:r>
      <w:r>
        <w:t></w:t>
      </w:r>
      <w:r>
        <w:rPr>
          <w:rFonts w:hint="eastAsia"/>
        </w:rPr>
        <w:t>є</w:t>
      </w:r>
      <w:r>
        <w:t></w:t>
      </w:r>
      <w:r>
        <w:rPr>
          <w:rFonts w:hint="eastAsia"/>
        </w:rPr>
        <w:t>не</w:t>
      </w:r>
      <w:r>
        <w:t></w:t>
      </w:r>
      <w:r>
        <w:rPr>
          <w:rFonts w:hint="eastAsia"/>
        </w:rPr>
        <w:t>тільки</w:t>
      </w:r>
      <w:r>
        <w:t></w:t>
      </w:r>
      <w:r>
        <w:rPr>
          <w:rFonts w:hint="eastAsia"/>
        </w:rPr>
        <w:t>можливою</w:t>
      </w:r>
      <w:r>
        <w:t></w:t>
      </w:r>
      <w:r>
        <w:t></w:t>
      </w:r>
      <w:r>
        <w:rPr>
          <w:rFonts w:hint="eastAsia"/>
        </w:rPr>
        <w:t>а</w:t>
      </w:r>
      <w:r>
        <w:t></w:t>
      </w:r>
      <w:r>
        <w:rPr>
          <w:rFonts w:hint="eastAsia"/>
        </w:rPr>
        <w:t>й</w:t>
      </w:r>
    </w:p>
    <w:p w:rsidR="00BC1E23" w:rsidRDefault="00BC1E23" w:rsidP="00BC1E23">
      <w:r>
        <w:rPr>
          <w:rFonts w:hint="eastAsia"/>
        </w:rPr>
        <w:t>бажаною</w:t>
      </w:r>
      <w:r>
        <w:t></w:t>
      </w:r>
      <w:r>
        <w:rPr>
          <w:rFonts w:hint="eastAsia"/>
        </w:rPr>
        <w:t>з</w:t>
      </w:r>
      <w:r>
        <w:t></w:t>
      </w:r>
      <w:r>
        <w:rPr>
          <w:rFonts w:hint="eastAsia"/>
        </w:rPr>
        <w:t>урахуванням</w:t>
      </w:r>
      <w:r>
        <w:t></w:t>
      </w:r>
      <w:r>
        <w:rPr>
          <w:rFonts w:hint="eastAsia"/>
        </w:rPr>
        <w:t>позитивного</w:t>
      </w:r>
      <w:r>
        <w:t></w:t>
      </w:r>
      <w:r>
        <w:rPr>
          <w:rFonts w:hint="eastAsia"/>
        </w:rPr>
        <w:t>досвіду</w:t>
      </w:r>
      <w:r>
        <w:t></w:t>
      </w:r>
      <w:r>
        <w:rPr>
          <w:rFonts w:hint="eastAsia"/>
        </w:rPr>
        <w:t>іноземних</w:t>
      </w:r>
      <w:r>
        <w:t></w:t>
      </w:r>
      <w:r>
        <w:rPr>
          <w:rFonts w:hint="eastAsia"/>
        </w:rPr>
        <w:t>країн</w:t>
      </w:r>
      <w:r>
        <w:t></w:t>
      </w:r>
      <w:r>
        <w:rPr>
          <w:rFonts w:hint="eastAsia"/>
        </w:rPr>
        <w:t>щодо</w:t>
      </w:r>
      <w:r>
        <w:t></w:t>
      </w:r>
      <w:r>
        <w:rPr>
          <w:rFonts w:hint="eastAsia"/>
        </w:rPr>
        <w:t>встановлення</w:t>
      </w:r>
    </w:p>
    <w:p w:rsidR="00BC1E23" w:rsidRDefault="00BC1E23" w:rsidP="00BC1E23">
      <w:r>
        <w:rPr>
          <w:rFonts w:hint="eastAsia"/>
        </w:rPr>
        <w:t>балансу</w:t>
      </w:r>
      <w:r>
        <w:t></w:t>
      </w:r>
      <w:r>
        <w:rPr>
          <w:rFonts w:hint="eastAsia"/>
        </w:rPr>
        <w:t>між</w:t>
      </w:r>
      <w:r>
        <w:t></w:t>
      </w:r>
      <w:r>
        <w:rPr>
          <w:rFonts w:hint="eastAsia"/>
        </w:rPr>
        <w:t>інтересами</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та</w:t>
      </w:r>
      <w:r>
        <w:t></w:t>
      </w:r>
      <w:r>
        <w:rPr>
          <w:rFonts w:hint="eastAsia"/>
        </w:rPr>
        <w:t>розкриття</w:t>
      </w:r>
      <w:r>
        <w:t></w:t>
      </w:r>
      <w:r>
        <w:rPr>
          <w:rFonts w:hint="eastAsia"/>
        </w:rPr>
        <w:t>і</w:t>
      </w:r>
      <w:r>
        <w:t></w:t>
      </w:r>
      <w:r>
        <w:rPr>
          <w:rFonts w:hint="eastAsia"/>
        </w:rPr>
        <w:t>розслідування</w:t>
      </w:r>
    </w:p>
    <w:p w:rsidR="00BC1E23" w:rsidRDefault="00BC1E23" w:rsidP="00BC1E23">
      <w:r>
        <w:rPr>
          <w:rFonts w:hint="eastAsia"/>
        </w:rPr>
        <w:t>злочинів</w:t>
      </w:r>
      <w:r>
        <w:t></w:t>
      </w:r>
      <w:r>
        <w:t></w:t>
      </w:r>
      <w:r>
        <w:rPr>
          <w:rFonts w:hint="eastAsia"/>
        </w:rPr>
        <w:t>притягнення</w:t>
      </w:r>
      <w:r>
        <w:t></w:t>
      </w:r>
      <w:r>
        <w:rPr>
          <w:rFonts w:hint="eastAsia"/>
        </w:rPr>
        <w:t>винних</w:t>
      </w:r>
      <w:r>
        <w:t></w:t>
      </w:r>
      <w:r>
        <w:rPr>
          <w:rFonts w:hint="eastAsia"/>
        </w:rPr>
        <w:t>у</w:t>
      </w:r>
      <w:r>
        <w:t></w:t>
      </w:r>
      <w:r>
        <w:rPr>
          <w:rFonts w:hint="eastAsia"/>
        </w:rPr>
        <w:t>їх</w:t>
      </w:r>
      <w:r>
        <w:t></w:t>
      </w:r>
      <w:r>
        <w:rPr>
          <w:rFonts w:hint="eastAsia"/>
        </w:rPr>
        <w:t>вчиненні</w:t>
      </w:r>
      <w:r>
        <w:t></w:t>
      </w:r>
      <w:r>
        <w:rPr>
          <w:rFonts w:hint="eastAsia"/>
        </w:rPr>
        <w:t>до</w:t>
      </w:r>
      <w:r>
        <w:t></w:t>
      </w:r>
      <w:r>
        <w:rPr>
          <w:rFonts w:hint="eastAsia"/>
        </w:rPr>
        <w:t>кримінальної</w:t>
      </w:r>
      <w:r>
        <w:t></w:t>
      </w:r>
      <w:r>
        <w:rPr>
          <w:rFonts w:hint="eastAsia"/>
        </w:rPr>
        <w:t>відповідальності</w:t>
      </w:r>
      <w:r>
        <w:t></w:t>
      </w:r>
      <w:r>
        <w:rPr>
          <w:rFonts w:hint="eastAsia"/>
        </w:rPr>
        <w:t>та</w:t>
      </w:r>
    </w:p>
    <w:p w:rsidR="00BC1E23" w:rsidRDefault="00BC1E23" w:rsidP="00BC1E23">
      <w:r>
        <w:rPr>
          <w:rFonts w:hint="eastAsia"/>
        </w:rPr>
        <w:t>забезпечення</w:t>
      </w:r>
      <w:r>
        <w:t></w:t>
      </w:r>
      <w:r>
        <w:rPr>
          <w:rFonts w:hint="eastAsia"/>
        </w:rPr>
        <w:t>відшкодування</w:t>
      </w:r>
      <w:r>
        <w:t></w:t>
      </w:r>
      <w:r>
        <w:rPr>
          <w:rFonts w:hint="eastAsia"/>
        </w:rPr>
        <w:t>завданої</w:t>
      </w:r>
      <w:r>
        <w:t></w:t>
      </w:r>
      <w:r>
        <w:rPr>
          <w:rFonts w:hint="eastAsia"/>
        </w:rPr>
        <w:t>ними</w:t>
      </w:r>
      <w:r>
        <w:t></w:t>
      </w:r>
      <w:r>
        <w:rPr>
          <w:rFonts w:hint="eastAsia"/>
        </w:rPr>
        <w:t>шкоди</w:t>
      </w:r>
      <w:r>
        <w:t></w:t>
      </w:r>
      <w:r>
        <w:t></w:t>
      </w:r>
      <w:r>
        <w:rPr>
          <w:rFonts w:hint="eastAsia"/>
        </w:rPr>
        <w:t>Особливостями</w:t>
      </w:r>
      <w:r>
        <w:t></w:t>
      </w:r>
      <w:r>
        <w:rPr>
          <w:rFonts w:hint="eastAsia"/>
        </w:rPr>
        <w:t>зарубіжних</w:t>
      </w:r>
    </w:p>
    <w:p w:rsidR="00BC1E23" w:rsidRDefault="00BC1E23" w:rsidP="00BC1E23">
      <w:r>
        <w:rPr>
          <w:rFonts w:hint="eastAsia"/>
        </w:rPr>
        <w:t>правових</w:t>
      </w:r>
      <w:r>
        <w:t></w:t>
      </w:r>
      <w:r>
        <w:rPr>
          <w:rFonts w:hint="eastAsia"/>
        </w:rPr>
        <w:t>систем</w:t>
      </w:r>
      <w:r>
        <w:t></w:t>
      </w:r>
      <w:r>
        <w:rPr>
          <w:rFonts w:hint="eastAsia"/>
        </w:rPr>
        <w:t>є</w:t>
      </w:r>
      <w:r>
        <w:t></w:t>
      </w:r>
      <w:r>
        <w:rPr>
          <w:rFonts w:hint="eastAsia"/>
        </w:rPr>
        <w:t>значна</w:t>
      </w:r>
      <w:r>
        <w:t></w:t>
      </w:r>
      <w:r>
        <w:rPr>
          <w:rFonts w:hint="eastAsia"/>
        </w:rPr>
        <w:t>можливість</w:t>
      </w:r>
      <w:r>
        <w:t></w:t>
      </w:r>
      <w:r>
        <w:rPr>
          <w:rFonts w:hint="eastAsia"/>
        </w:rPr>
        <w:t>вибору</w:t>
      </w:r>
      <w:r>
        <w:t></w:t>
      </w:r>
      <w:r>
        <w:rPr>
          <w:rFonts w:hint="eastAsia"/>
        </w:rPr>
        <w:t>того</w:t>
      </w:r>
      <w:r>
        <w:t></w:t>
      </w:r>
      <w:r>
        <w:rPr>
          <w:rFonts w:hint="eastAsia"/>
        </w:rPr>
        <w:t>чи</w:t>
      </w:r>
      <w:r>
        <w:t></w:t>
      </w:r>
      <w:r>
        <w:rPr>
          <w:rFonts w:hint="eastAsia"/>
        </w:rPr>
        <w:t>іншого</w:t>
      </w:r>
      <w:r>
        <w:t></w:t>
      </w:r>
      <w:r>
        <w:rPr>
          <w:rFonts w:hint="eastAsia"/>
        </w:rPr>
        <w:t>примусового</w:t>
      </w:r>
      <w:r>
        <w:t></w:t>
      </w:r>
      <w:r>
        <w:rPr>
          <w:rFonts w:hint="eastAsia"/>
        </w:rPr>
        <w:t>заходу</w:t>
      </w:r>
      <w:r>
        <w:t></w:t>
      </w:r>
    </w:p>
    <w:p w:rsidR="00BC1E23" w:rsidRDefault="00BC1E23" w:rsidP="00BC1E23">
      <w:r>
        <w:rPr>
          <w:rFonts w:hint="eastAsia"/>
        </w:rPr>
        <w:t>що</w:t>
      </w:r>
      <w:r>
        <w:t></w:t>
      </w:r>
      <w:r>
        <w:rPr>
          <w:rFonts w:hint="eastAsia"/>
        </w:rPr>
        <w:t>забезпечується</w:t>
      </w:r>
      <w:r>
        <w:t></w:t>
      </w:r>
      <w:r>
        <w:rPr>
          <w:rFonts w:hint="eastAsia"/>
        </w:rPr>
        <w:t>унормуванням</w:t>
      </w:r>
      <w:r>
        <w:t></w:t>
      </w:r>
      <w:r>
        <w:rPr>
          <w:rFonts w:hint="eastAsia"/>
        </w:rPr>
        <w:t>альтернативних</w:t>
      </w:r>
      <w:r>
        <w:t></w:t>
      </w:r>
      <w:r>
        <w:rPr>
          <w:rFonts w:hint="eastAsia"/>
        </w:rPr>
        <w:t>видів</w:t>
      </w:r>
      <w:r>
        <w:t></w:t>
      </w:r>
      <w:r>
        <w:rPr>
          <w:rFonts w:hint="eastAsia"/>
        </w:rPr>
        <w:t>цих</w:t>
      </w:r>
      <w:r>
        <w:t></w:t>
      </w:r>
      <w:r>
        <w:rPr>
          <w:rFonts w:hint="eastAsia"/>
        </w:rPr>
        <w:t>заходів</w:t>
      </w:r>
      <w:r>
        <w:t></w:t>
      </w:r>
      <w:r>
        <w:t></w:t>
      </w:r>
      <w:r>
        <w:rPr>
          <w:rFonts w:hint="eastAsia"/>
        </w:rPr>
        <w:t>а</w:t>
      </w:r>
      <w:r>
        <w:t></w:t>
      </w:r>
      <w:r>
        <w:rPr>
          <w:rFonts w:hint="eastAsia"/>
        </w:rPr>
        <w:t>також</w:t>
      </w:r>
    </w:p>
    <w:p w:rsidR="00BC1E23" w:rsidRDefault="00BC1E23" w:rsidP="00BC1E23">
      <w:r>
        <w:rPr>
          <w:rFonts w:hint="eastAsia"/>
        </w:rPr>
        <w:t>наданням</w:t>
      </w:r>
      <w:r>
        <w:t></w:t>
      </w:r>
      <w:r>
        <w:rPr>
          <w:rFonts w:hint="eastAsia"/>
        </w:rPr>
        <w:t>широкої</w:t>
      </w:r>
      <w:r>
        <w:t></w:t>
      </w:r>
      <w:r>
        <w:rPr>
          <w:rFonts w:hint="eastAsia"/>
        </w:rPr>
        <w:t>дискреції</w:t>
      </w:r>
      <w:r>
        <w:t></w:t>
      </w:r>
      <w:r>
        <w:rPr>
          <w:rFonts w:hint="eastAsia"/>
        </w:rPr>
        <w:t>суду</w:t>
      </w:r>
      <w:r>
        <w:t></w:t>
      </w:r>
      <w:r>
        <w:rPr>
          <w:rFonts w:hint="eastAsia"/>
        </w:rPr>
        <w:t>при</w:t>
      </w:r>
      <w:r>
        <w:t></w:t>
      </w:r>
      <w:r>
        <w:rPr>
          <w:rFonts w:hint="eastAsia"/>
        </w:rPr>
        <w:t>ухваленні</w:t>
      </w:r>
      <w:r>
        <w:t></w:t>
      </w:r>
      <w:r>
        <w:rPr>
          <w:rFonts w:hint="eastAsia"/>
        </w:rPr>
        <w:t>рішення</w:t>
      </w:r>
      <w:r>
        <w:t></w:t>
      </w:r>
      <w:r>
        <w:rPr>
          <w:rFonts w:hint="eastAsia"/>
        </w:rPr>
        <w:t>щодо</w:t>
      </w:r>
      <w:r>
        <w:t></w:t>
      </w:r>
      <w:r>
        <w:rPr>
          <w:rFonts w:hint="eastAsia"/>
        </w:rPr>
        <w:t>обрання</w:t>
      </w:r>
      <w:r>
        <w:t></w:t>
      </w:r>
      <w:r>
        <w:rPr>
          <w:rFonts w:hint="eastAsia"/>
        </w:rPr>
        <w:t>і</w:t>
      </w:r>
    </w:p>
    <w:p w:rsidR="00BC1E23" w:rsidRDefault="00BC1E23" w:rsidP="00BC1E23">
      <w:r>
        <w:rPr>
          <w:rFonts w:hint="eastAsia"/>
        </w:rPr>
        <w:t>застосування</w:t>
      </w:r>
      <w:r>
        <w:t></w:t>
      </w:r>
      <w:r>
        <w:rPr>
          <w:rFonts w:hint="eastAsia"/>
        </w:rPr>
        <w:t>їх</w:t>
      </w:r>
      <w:r>
        <w:t></w:t>
      </w:r>
      <w:r>
        <w:rPr>
          <w:rFonts w:hint="eastAsia"/>
        </w:rPr>
        <w:t>конкретного</w:t>
      </w:r>
      <w:r>
        <w:t></w:t>
      </w:r>
      <w:r>
        <w:rPr>
          <w:rFonts w:hint="eastAsia"/>
        </w:rPr>
        <w:t>виду</w:t>
      </w:r>
      <w:r>
        <w:t></w:t>
      </w:r>
      <w:r>
        <w:t></w:t>
      </w:r>
      <w:r>
        <w:rPr>
          <w:rFonts w:hint="eastAsia"/>
        </w:rPr>
        <w:t>В</w:t>
      </w:r>
      <w:r>
        <w:t></w:t>
      </w:r>
      <w:r>
        <w:rPr>
          <w:rFonts w:hint="eastAsia"/>
        </w:rPr>
        <w:t>Україні</w:t>
      </w:r>
      <w:r>
        <w:t></w:t>
      </w:r>
      <w:r>
        <w:rPr>
          <w:rFonts w:hint="eastAsia"/>
        </w:rPr>
        <w:t>система</w:t>
      </w:r>
      <w:r>
        <w:t></w:t>
      </w:r>
      <w:r>
        <w:rPr>
          <w:rFonts w:hint="eastAsia"/>
        </w:rPr>
        <w:t>заходів</w:t>
      </w:r>
      <w:r>
        <w:t></w:t>
      </w:r>
      <w:r>
        <w:rPr>
          <w:rFonts w:hint="eastAsia"/>
        </w:rPr>
        <w:t>забезпечення</w:t>
      </w:r>
    </w:p>
    <w:p w:rsidR="00BC1E23" w:rsidRDefault="00BC1E23" w:rsidP="00BC1E23">
      <w:r>
        <w:rPr>
          <w:rFonts w:hint="eastAsia"/>
        </w:rPr>
        <w:t>кримінального</w:t>
      </w:r>
      <w:r>
        <w:t></w:t>
      </w:r>
      <w:r>
        <w:rPr>
          <w:rFonts w:hint="eastAsia"/>
        </w:rPr>
        <w:t>провадження</w:t>
      </w:r>
      <w:r>
        <w:t></w:t>
      </w:r>
      <w:r>
        <w:rPr>
          <w:rFonts w:hint="eastAsia"/>
        </w:rPr>
        <w:t>також</w:t>
      </w:r>
      <w:r>
        <w:t></w:t>
      </w:r>
      <w:r>
        <w:rPr>
          <w:rFonts w:hint="eastAsia"/>
        </w:rPr>
        <w:t>має</w:t>
      </w:r>
      <w:r>
        <w:t></w:t>
      </w:r>
      <w:r>
        <w:rPr>
          <w:rFonts w:hint="eastAsia"/>
        </w:rPr>
        <w:t>бути</w:t>
      </w:r>
      <w:r>
        <w:t></w:t>
      </w:r>
      <w:r>
        <w:rPr>
          <w:rFonts w:hint="eastAsia"/>
        </w:rPr>
        <w:t>розширена</w:t>
      </w:r>
      <w:r>
        <w:t></w:t>
      </w:r>
      <w:r>
        <w:t></w:t>
      </w:r>
      <w:r>
        <w:rPr>
          <w:rFonts w:hint="eastAsia"/>
        </w:rPr>
        <w:t>зокрема</w:t>
      </w:r>
      <w:r>
        <w:t></w:t>
      </w:r>
      <w:r>
        <w:rPr>
          <w:rFonts w:hint="eastAsia"/>
        </w:rPr>
        <w:t>шляхом</w:t>
      </w:r>
    </w:p>
    <w:p w:rsidR="00BC1E23" w:rsidRDefault="00BC1E23" w:rsidP="00BC1E23">
      <w:r>
        <w:rPr>
          <w:rFonts w:hint="eastAsia"/>
        </w:rPr>
        <w:t>впровадження</w:t>
      </w:r>
      <w:r>
        <w:t></w:t>
      </w:r>
      <w:r>
        <w:t></w:t>
      </w:r>
      <w:r>
        <w:rPr>
          <w:rFonts w:hint="eastAsia"/>
        </w:rPr>
        <w:t>розшуку</w:t>
      </w:r>
      <w:r>
        <w:t></w:t>
      </w:r>
      <w:r>
        <w:rPr>
          <w:rFonts w:hint="eastAsia"/>
        </w:rPr>
        <w:t>свідка</w:t>
      </w:r>
      <w:r>
        <w:t></w:t>
      </w:r>
      <w:r>
        <w:t></w:t>
      </w:r>
      <w:r>
        <w:rPr>
          <w:rFonts w:hint="eastAsia"/>
        </w:rPr>
        <w:t>потерпілого</w:t>
      </w:r>
      <w:r>
        <w:t></w:t>
      </w:r>
      <w:r>
        <w:t></w:t>
      </w:r>
      <w:r>
        <w:rPr>
          <w:rFonts w:hint="eastAsia"/>
        </w:rPr>
        <w:t>цивільного</w:t>
      </w:r>
      <w:r>
        <w:t></w:t>
      </w:r>
      <w:r>
        <w:rPr>
          <w:rFonts w:hint="eastAsia"/>
        </w:rPr>
        <w:t>відповідача</w:t>
      </w:r>
      <w:r>
        <w:t></w:t>
      </w:r>
      <w:r>
        <w:t></w:t>
      </w:r>
      <w:r>
        <w:rPr>
          <w:rFonts w:hint="eastAsia"/>
        </w:rPr>
        <w:t>які</w:t>
      </w:r>
      <w:r>
        <w:t></w:t>
      </w:r>
      <w:r>
        <w:rPr>
          <w:rFonts w:hint="eastAsia"/>
        </w:rPr>
        <w:t>не</w:t>
      </w:r>
    </w:p>
    <w:p w:rsidR="00BC1E23" w:rsidRDefault="00BC1E23" w:rsidP="00BC1E23">
      <w:r>
        <w:rPr>
          <w:rFonts w:hint="eastAsia"/>
        </w:rPr>
        <w:t>з’являються</w:t>
      </w:r>
      <w:r>
        <w:t></w:t>
      </w:r>
      <w:r>
        <w:rPr>
          <w:rFonts w:hint="eastAsia"/>
        </w:rPr>
        <w:t>без</w:t>
      </w:r>
      <w:r>
        <w:t></w:t>
      </w:r>
      <w:r>
        <w:rPr>
          <w:rFonts w:hint="eastAsia"/>
        </w:rPr>
        <w:t>поважної</w:t>
      </w:r>
      <w:r>
        <w:t></w:t>
      </w:r>
      <w:r>
        <w:rPr>
          <w:rFonts w:hint="eastAsia"/>
        </w:rPr>
        <w:t>причини</w:t>
      </w:r>
      <w:r>
        <w:t></w:t>
      </w:r>
      <w:r>
        <w:rPr>
          <w:rFonts w:hint="eastAsia"/>
        </w:rPr>
        <w:t>і</w:t>
      </w:r>
      <w:r>
        <w:t></w:t>
      </w:r>
      <w:r>
        <w:rPr>
          <w:rFonts w:hint="eastAsia"/>
        </w:rPr>
        <w:t>місцезнаходження</w:t>
      </w:r>
      <w:r>
        <w:t></w:t>
      </w:r>
      <w:r>
        <w:rPr>
          <w:rFonts w:hint="eastAsia"/>
        </w:rPr>
        <w:t>яких</w:t>
      </w:r>
      <w:r>
        <w:t></w:t>
      </w:r>
      <w:r>
        <w:rPr>
          <w:rFonts w:hint="eastAsia"/>
        </w:rPr>
        <w:t>невідоме</w:t>
      </w:r>
      <w:r>
        <w:t></w:t>
      </w:r>
      <w:r>
        <w:t></w:t>
      </w:r>
    </w:p>
    <w:p w:rsidR="00BC1E23" w:rsidRDefault="00BC1E23" w:rsidP="00BC1E23">
      <w:r>
        <w:t></w:t>
      </w:r>
      <w:r>
        <w:rPr>
          <w:rFonts w:hint="eastAsia"/>
        </w:rPr>
        <w:t>доставлення</w:t>
      </w:r>
      <w:r>
        <w:t></w:t>
      </w:r>
      <w:r>
        <w:t></w:t>
      </w:r>
      <w:r>
        <w:t></w:t>
      </w:r>
      <w:r>
        <w:t></w:t>
      </w:r>
      <w:r>
        <w:rPr>
          <w:rFonts w:hint="eastAsia"/>
        </w:rPr>
        <w:t>проведення</w:t>
      </w:r>
      <w:r>
        <w:t></w:t>
      </w:r>
      <w:r>
        <w:rPr>
          <w:rFonts w:hint="eastAsia"/>
        </w:rPr>
        <w:t>перевірок</w:t>
      </w:r>
      <w:r>
        <w:t></w:t>
      </w:r>
      <w:r>
        <w:rPr>
          <w:rFonts w:hint="eastAsia"/>
        </w:rPr>
        <w:t>та</w:t>
      </w:r>
      <w:r>
        <w:t></w:t>
      </w:r>
      <w:r>
        <w:rPr>
          <w:rFonts w:hint="eastAsia"/>
        </w:rPr>
        <w:t>ревізій</w:t>
      </w:r>
      <w:r>
        <w:t></w:t>
      </w:r>
      <w:r>
        <w:t></w:t>
      </w:r>
    </w:p>
    <w:p w:rsidR="00BC1E23" w:rsidRDefault="00BC1E23" w:rsidP="00BC1E23">
      <w:r>
        <w:rPr>
          <w:rFonts w:hint="eastAsia"/>
        </w:rPr>
        <w:t>Міжнародними</w:t>
      </w:r>
      <w:r>
        <w:t></w:t>
      </w:r>
      <w:r>
        <w:rPr>
          <w:rFonts w:hint="eastAsia"/>
        </w:rPr>
        <w:t>стандартами</w:t>
      </w:r>
      <w:r>
        <w:t></w:t>
      </w:r>
      <w:r>
        <w:rPr>
          <w:rFonts w:hint="eastAsia"/>
        </w:rPr>
        <w:t>застосування</w:t>
      </w:r>
      <w:r>
        <w:t></w:t>
      </w:r>
      <w:r>
        <w:rPr>
          <w:rFonts w:hint="eastAsia"/>
        </w:rPr>
        <w:t>заходів</w:t>
      </w:r>
      <w:r>
        <w:t></w:t>
      </w:r>
      <w:r>
        <w:rPr>
          <w:rFonts w:hint="eastAsia"/>
        </w:rPr>
        <w:t>забезпечення</w:t>
      </w:r>
    </w:p>
    <w:p w:rsidR="00BC1E23" w:rsidRDefault="00BC1E23" w:rsidP="00BC1E23">
      <w:r>
        <w:rPr>
          <w:rFonts w:hint="eastAsia"/>
        </w:rPr>
        <w:t>кримінального</w:t>
      </w:r>
      <w:r>
        <w:t></w:t>
      </w:r>
      <w:r>
        <w:rPr>
          <w:rFonts w:hint="eastAsia"/>
        </w:rPr>
        <w:t>провадження</w:t>
      </w:r>
      <w:r>
        <w:t></w:t>
      </w:r>
      <w:r>
        <w:rPr>
          <w:rFonts w:hint="eastAsia"/>
        </w:rPr>
        <w:t>є</w:t>
      </w:r>
      <w:r>
        <w:t></w:t>
      </w:r>
      <w:r>
        <w:t></w:t>
      </w:r>
      <w:r>
        <w:rPr>
          <w:rFonts w:hint="eastAsia"/>
        </w:rPr>
        <w:t>наявність</w:t>
      </w:r>
      <w:r>
        <w:t></w:t>
      </w:r>
      <w:r>
        <w:rPr>
          <w:rFonts w:hint="eastAsia"/>
        </w:rPr>
        <w:t>розумної</w:t>
      </w:r>
      <w:r>
        <w:t></w:t>
      </w:r>
      <w:r>
        <w:rPr>
          <w:rFonts w:hint="eastAsia"/>
        </w:rPr>
        <w:t>підозри</w:t>
      </w:r>
      <w:r>
        <w:t></w:t>
      </w:r>
      <w:r>
        <w:rPr>
          <w:rFonts w:hint="eastAsia"/>
        </w:rPr>
        <w:t>та</w:t>
      </w:r>
      <w:r>
        <w:t></w:t>
      </w:r>
      <w:r>
        <w:rPr>
          <w:rFonts w:hint="eastAsia"/>
        </w:rPr>
        <w:t>відповідних</w:t>
      </w:r>
      <w:r>
        <w:t></w:t>
      </w:r>
      <w:r>
        <w:rPr>
          <w:rFonts w:hint="eastAsia"/>
        </w:rPr>
        <w:t>і</w:t>
      </w:r>
    </w:p>
    <w:p w:rsidR="00BC1E23" w:rsidRDefault="00BC1E23" w:rsidP="00BC1E23">
      <w:r>
        <w:rPr>
          <w:rFonts w:hint="eastAsia"/>
        </w:rPr>
        <w:t>достатніх</w:t>
      </w:r>
      <w:r>
        <w:t></w:t>
      </w:r>
      <w:r>
        <w:rPr>
          <w:rFonts w:hint="eastAsia"/>
        </w:rPr>
        <w:t>підстав</w:t>
      </w:r>
      <w:r>
        <w:t></w:t>
      </w:r>
      <w:r>
        <w:rPr>
          <w:rFonts w:hint="eastAsia"/>
        </w:rPr>
        <w:t>при</w:t>
      </w:r>
      <w:r>
        <w:t></w:t>
      </w:r>
      <w:r>
        <w:rPr>
          <w:rFonts w:hint="eastAsia"/>
        </w:rPr>
        <w:t>їх</w:t>
      </w:r>
      <w:r>
        <w:t></w:t>
      </w:r>
      <w:r>
        <w:rPr>
          <w:rFonts w:hint="eastAsia"/>
        </w:rPr>
        <w:t>застосуванні</w:t>
      </w:r>
      <w:r>
        <w:t></w:t>
      </w:r>
      <w:r>
        <w:t></w:t>
      </w:r>
      <w:r>
        <w:rPr>
          <w:rFonts w:hint="eastAsia"/>
        </w:rPr>
        <w:t>судовий</w:t>
      </w:r>
      <w:r>
        <w:t></w:t>
      </w:r>
      <w:r>
        <w:rPr>
          <w:rFonts w:hint="eastAsia"/>
        </w:rPr>
        <w:t>контроль</w:t>
      </w:r>
      <w:r>
        <w:t></w:t>
      </w:r>
      <w:r>
        <w:rPr>
          <w:rFonts w:hint="eastAsia"/>
        </w:rPr>
        <w:t>за</w:t>
      </w:r>
      <w:r>
        <w:t></w:t>
      </w:r>
      <w:r>
        <w:rPr>
          <w:rFonts w:hint="eastAsia"/>
        </w:rPr>
        <w:t>застосуванням</w:t>
      </w:r>
      <w:r>
        <w:t></w:t>
      </w:r>
      <w:r>
        <w:rPr>
          <w:rFonts w:hint="eastAsia"/>
        </w:rPr>
        <w:t>заходів</w:t>
      </w:r>
      <w:r>
        <w:t></w:t>
      </w:r>
    </w:p>
    <w:p w:rsidR="00BC1E23" w:rsidRDefault="00BC1E23" w:rsidP="00BC1E23">
      <w:r>
        <w:rPr>
          <w:rFonts w:hint="eastAsia"/>
        </w:rPr>
        <w:t>покладання</w:t>
      </w:r>
      <w:r>
        <w:t></w:t>
      </w:r>
      <w:r>
        <w:rPr>
          <w:rFonts w:hint="eastAsia"/>
        </w:rPr>
        <w:t>тягарю</w:t>
      </w:r>
      <w:r>
        <w:t></w:t>
      </w:r>
      <w:r>
        <w:rPr>
          <w:rFonts w:hint="eastAsia"/>
        </w:rPr>
        <w:t>доказування</w:t>
      </w:r>
      <w:r>
        <w:t></w:t>
      </w:r>
      <w:r>
        <w:rPr>
          <w:rFonts w:hint="eastAsia"/>
        </w:rPr>
        <w:t>на</w:t>
      </w:r>
      <w:r>
        <w:t></w:t>
      </w:r>
      <w:r>
        <w:rPr>
          <w:rFonts w:hint="eastAsia"/>
        </w:rPr>
        <w:t>сторону</w:t>
      </w:r>
      <w:r>
        <w:t></w:t>
      </w:r>
      <w:r>
        <w:rPr>
          <w:rFonts w:hint="eastAsia"/>
        </w:rPr>
        <w:t>обвинувачення</w:t>
      </w:r>
      <w:r>
        <w:t></w:t>
      </w:r>
      <w:r>
        <w:t></w:t>
      </w:r>
      <w:r>
        <w:rPr>
          <w:rFonts w:hint="eastAsia"/>
        </w:rPr>
        <w:t>неможливість</w:t>
      </w:r>
    </w:p>
    <w:p w:rsidR="00BC1E23" w:rsidRDefault="00BC1E23" w:rsidP="00BC1E23">
      <w:r>
        <w:t></w:t>
      </w:r>
      <w:r>
        <w:rPr>
          <w:rFonts w:hint="eastAsia"/>
        </w:rPr>
        <w:t>автоматичного</w:t>
      </w:r>
      <w:r>
        <w:t></w:t>
      </w:r>
      <w:r>
        <w:t></w:t>
      </w:r>
      <w:r>
        <w:rPr>
          <w:rFonts w:hint="eastAsia"/>
        </w:rPr>
        <w:t>продовження</w:t>
      </w:r>
      <w:r>
        <w:t></w:t>
      </w:r>
      <w:r>
        <w:rPr>
          <w:rFonts w:hint="eastAsia"/>
        </w:rPr>
        <w:t>заходів</w:t>
      </w:r>
      <w:r>
        <w:t></w:t>
      </w:r>
      <w:r>
        <w:t></w:t>
      </w:r>
      <w:r>
        <w:rPr>
          <w:rFonts w:hint="eastAsia"/>
        </w:rPr>
        <w:t>альтернативність</w:t>
      </w:r>
      <w:r>
        <w:t></w:t>
      </w:r>
      <w:r>
        <w:rPr>
          <w:rFonts w:hint="eastAsia"/>
        </w:rPr>
        <w:t>застосування</w:t>
      </w:r>
      <w:r>
        <w:t></w:t>
      </w:r>
      <w:r>
        <w:rPr>
          <w:rFonts w:hint="eastAsia"/>
        </w:rPr>
        <w:t>заходів</w:t>
      </w:r>
      <w:r>
        <w:t></w:t>
      </w:r>
      <w:r>
        <w:rPr>
          <w:rFonts w:hint="eastAsia"/>
        </w:rPr>
        <w:t>та</w:t>
      </w:r>
      <w:r>
        <w:t></w:t>
      </w:r>
      <w:r>
        <w:rPr>
          <w:rFonts w:hint="eastAsia"/>
        </w:rPr>
        <w:t>ін</w:t>
      </w:r>
      <w:r>
        <w:t></w:t>
      </w:r>
    </w:p>
    <w:p w:rsidR="00BC1E23" w:rsidRDefault="00BC1E23" w:rsidP="00BC1E23">
      <w:r>
        <w:t></w:t>
      </w:r>
      <w:r>
        <w:t></w:t>
      </w:r>
      <w:r>
        <w:t></w:t>
      </w:r>
      <w:r>
        <w:rPr>
          <w:rFonts w:hint="eastAsia"/>
        </w:rPr>
        <w:t>Незважаючи</w:t>
      </w:r>
      <w:r>
        <w:t></w:t>
      </w:r>
      <w:r>
        <w:rPr>
          <w:rFonts w:hint="eastAsia"/>
        </w:rPr>
        <w:t>на</w:t>
      </w:r>
      <w:r>
        <w:t></w:t>
      </w:r>
      <w:r>
        <w:rPr>
          <w:rFonts w:hint="eastAsia"/>
        </w:rPr>
        <w:t>позитивний</w:t>
      </w:r>
      <w:r>
        <w:t></w:t>
      </w:r>
      <w:r>
        <w:rPr>
          <w:rFonts w:hint="eastAsia"/>
        </w:rPr>
        <w:t>досвід</w:t>
      </w:r>
      <w:r>
        <w:t></w:t>
      </w:r>
      <w:r>
        <w:rPr>
          <w:rFonts w:hint="eastAsia"/>
        </w:rPr>
        <w:t>реалізації</w:t>
      </w:r>
      <w:r>
        <w:t></w:t>
      </w:r>
      <w:r>
        <w:rPr>
          <w:rFonts w:hint="eastAsia"/>
        </w:rPr>
        <w:t>заходів</w:t>
      </w:r>
      <w:r>
        <w:t></w:t>
      </w:r>
      <w:r>
        <w:rPr>
          <w:rFonts w:hint="eastAsia"/>
        </w:rPr>
        <w:t>забезпечення</w:t>
      </w:r>
    </w:p>
    <w:p w:rsidR="00BC1E23" w:rsidRDefault="00BC1E23" w:rsidP="00BC1E23">
      <w:r>
        <w:rPr>
          <w:rFonts w:hint="eastAsia"/>
        </w:rPr>
        <w:t>кримінального</w:t>
      </w:r>
      <w:r>
        <w:t></w:t>
      </w:r>
      <w:r>
        <w:rPr>
          <w:rFonts w:hint="eastAsia"/>
        </w:rPr>
        <w:t>провадження</w:t>
      </w:r>
      <w:r>
        <w:t></w:t>
      </w:r>
      <w:r>
        <w:t></w:t>
      </w:r>
      <w:r>
        <w:rPr>
          <w:rFonts w:hint="eastAsia"/>
        </w:rPr>
        <w:t>питання</w:t>
      </w:r>
      <w:r>
        <w:t></w:t>
      </w:r>
      <w:r>
        <w:rPr>
          <w:rFonts w:hint="eastAsia"/>
        </w:rPr>
        <w:t>застосування</w:t>
      </w:r>
      <w:r>
        <w:t></w:t>
      </w:r>
      <w:r>
        <w:rPr>
          <w:rFonts w:hint="eastAsia"/>
        </w:rPr>
        <w:t>заходів</w:t>
      </w:r>
      <w:r>
        <w:t></w:t>
      </w:r>
      <w:r>
        <w:rPr>
          <w:rFonts w:hint="eastAsia"/>
        </w:rPr>
        <w:t>процесуального</w:t>
      </w:r>
    </w:p>
    <w:p w:rsidR="00BC1E23" w:rsidRDefault="00BC1E23" w:rsidP="00BC1E23">
      <w:r>
        <w:rPr>
          <w:rFonts w:hint="eastAsia"/>
        </w:rPr>
        <w:t>примусу</w:t>
      </w:r>
      <w:r>
        <w:t></w:t>
      </w:r>
      <w:r>
        <w:t></w:t>
      </w:r>
      <w:r>
        <w:rPr>
          <w:rFonts w:hint="eastAsia"/>
        </w:rPr>
        <w:t>пов’язаних</w:t>
      </w:r>
      <w:r>
        <w:t></w:t>
      </w:r>
      <w:r>
        <w:rPr>
          <w:rFonts w:hint="eastAsia"/>
        </w:rPr>
        <w:t>із</w:t>
      </w:r>
      <w:r>
        <w:t></w:t>
      </w:r>
      <w:r>
        <w:rPr>
          <w:rFonts w:hint="eastAsia"/>
        </w:rPr>
        <w:t>забезпеченням</w:t>
      </w:r>
      <w:r>
        <w:t></w:t>
      </w:r>
      <w:r>
        <w:rPr>
          <w:rFonts w:hint="eastAsia"/>
        </w:rPr>
        <w:t>необхідної</w:t>
      </w:r>
      <w:r>
        <w:t></w:t>
      </w:r>
      <w:r>
        <w:rPr>
          <w:rFonts w:hint="eastAsia"/>
        </w:rPr>
        <w:t>поведінки</w:t>
      </w:r>
      <w:r>
        <w:t></w:t>
      </w:r>
      <w:r>
        <w:rPr>
          <w:rFonts w:hint="eastAsia"/>
        </w:rPr>
        <w:t>учасників</w:t>
      </w:r>
    </w:p>
    <w:p w:rsidR="00BC1E23" w:rsidRDefault="00BC1E23" w:rsidP="00BC1E23">
      <w:r>
        <w:rPr>
          <w:rFonts w:hint="eastAsia"/>
        </w:rPr>
        <w:t>кримінального</w:t>
      </w:r>
      <w:r>
        <w:t></w:t>
      </w:r>
      <w:r>
        <w:rPr>
          <w:rFonts w:hint="eastAsia"/>
        </w:rPr>
        <w:t>провадження</w:t>
      </w:r>
      <w:r>
        <w:t></w:t>
      </w:r>
      <w:r>
        <w:t></w:t>
      </w:r>
      <w:r>
        <w:rPr>
          <w:rFonts w:hint="eastAsia"/>
        </w:rPr>
        <w:t>виклику</w:t>
      </w:r>
      <w:r>
        <w:t></w:t>
      </w:r>
      <w:r>
        <w:rPr>
          <w:rFonts w:hint="eastAsia"/>
        </w:rPr>
        <w:t>слідчим</w:t>
      </w:r>
      <w:r>
        <w:t></w:t>
      </w:r>
      <w:r>
        <w:t></w:t>
      </w:r>
      <w:r>
        <w:rPr>
          <w:rFonts w:hint="eastAsia"/>
        </w:rPr>
        <w:t>прокурором</w:t>
      </w:r>
      <w:r>
        <w:t></w:t>
      </w:r>
      <w:r>
        <w:t></w:t>
      </w:r>
      <w:r>
        <w:rPr>
          <w:rFonts w:hint="eastAsia"/>
        </w:rPr>
        <w:t>судового</w:t>
      </w:r>
      <w:r>
        <w:t></w:t>
      </w:r>
      <w:r>
        <w:rPr>
          <w:rFonts w:hint="eastAsia"/>
        </w:rPr>
        <w:t>виклику</w:t>
      </w:r>
      <w:r>
        <w:t></w:t>
      </w:r>
    </w:p>
    <w:p w:rsidR="00BC1E23" w:rsidRDefault="00BC1E23" w:rsidP="00BC1E23">
      <w:r>
        <w:rPr>
          <w:rFonts w:hint="eastAsia"/>
        </w:rPr>
        <w:t>накладення</w:t>
      </w:r>
      <w:r>
        <w:t></w:t>
      </w:r>
      <w:r>
        <w:rPr>
          <w:rFonts w:hint="eastAsia"/>
        </w:rPr>
        <w:t>грошового</w:t>
      </w:r>
      <w:r>
        <w:t></w:t>
      </w:r>
      <w:r>
        <w:rPr>
          <w:rFonts w:hint="eastAsia"/>
        </w:rPr>
        <w:t>стягнення</w:t>
      </w:r>
      <w:r>
        <w:t></w:t>
      </w:r>
      <w:r>
        <w:t></w:t>
      </w:r>
      <w:r>
        <w:rPr>
          <w:rFonts w:hint="eastAsia"/>
        </w:rPr>
        <w:t>відсторонення</w:t>
      </w:r>
      <w:r>
        <w:t></w:t>
      </w:r>
      <w:r>
        <w:rPr>
          <w:rFonts w:hint="eastAsia"/>
        </w:rPr>
        <w:t>від</w:t>
      </w:r>
      <w:r>
        <w:t></w:t>
      </w:r>
      <w:r>
        <w:rPr>
          <w:rFonts w:hint="eastAsia"/>
        </w:rPr>
        <w:t>посади</w:t>
      </w:r>
      <w:r>
        <w:t></w:t>
      </w:r>
      <w:r>
        <w:t></w:t>
      </w:r>
      <w:r>
        <w:rPr>
          <w:rFonts w:hint="eastAsia"/>
        </w:rPr>
        <w:t>тимчасове</w:t>
      </w:r>
      <w:r>
        <w:t></w:t>
      </w:r>
      <w:r>
        <w:rPr>
          <w:rFonts w:hint="eastAsia"/>
        </w:rPr>
        <w:t>обмеження</w:t>
      </w:r>
    </w:p>
    <w:p w:rsidR="00BC1E23" w:rsidRDefault="00BC1E23" w:rsidP="00BC1E23">
      <w:r>
        <w:rPr>
          <w:rFonts w:hint="eastAsia"/>
        </w:rPr>
        <w:t>у</w:t>
      </w:r>
      <w:r>
        <w:t></w:t>
      </w:r>
      <w:r>
        <w:rPr>
          <w:rFonts w:hint="eastAsia"/>
        </w:rPr>
        <w:t>користуванні</w:t>
      </w:r>
      <w:r>
        <w:t></w:t>
      </w:r>
      <w:r>
        <w:rPr>
          <w:rFonts w:hint="eastAsia"/>
        </w:rPr>
        <w:t>спеціальним</w:t>
      </w:r>
      <w:r>
        <w:t></w:t>
      </w:r>
      <w:r>
        <w:rPr>
          <w:rFonts w:hint="eastAsia"/>
        </w:rPr>
        <w:t>правом</w:t>
      </w:r>
      <w:r>
        <w:t></w:t>
      </w:r>
      <w:r>
        <w:t></w:t>
      </w:r>
      <w:r>
        <w:t></w:t>
      </w:r>
      <w:r>
        <w:rPr>
          <w:rFonts w:hint="eastAsia"/>
        </w:rPr>
        <w:t>залишається</w:t>
      </w:r>
      <w:r>
        <w:t></w:t>
      </w:r>
      <w:r>
        <w:rPr>
          <w:rFonts w:hint="eastAsia"/>
        </w:rPr>
        <w:t>не</w:t>
      </w:r>
      <w:r>
        <w:t></w:t>
      </w:r>
      <w:r>
        <w:rPr>
          <w:rFonts w:hint="eastAsia"/>
        </w:rPr>
        <w:t>до</w:t>
      </w:r>
      <w:r>
        <w:t></w:t>
      </w:r>
      <w:r>
        <w:rPr>
          <w:rFonts w:hint="eastAsia"/>
        </w:rPr>
        <w:t>кінця</w:t>
      </w:r>
      <w:r>
        <w:t></w:t>
      </w:r>
      <w:r>
        <w:rPr>
          <w:rFonts w:hint="eastAsia"/>
        </w:rPr>
        <w:t>вирішеним</w:t>
      </w:r>
      <w:r>
        <w:t></w:t>
      </w:r>
      <w:r>
        <w:rPr>
          <w:rFonts w:hint="eastAsia"/>
        </w:rPr>
        <w:t>і</w:t>
      </w:r>
      <w:r>
        <w:t></w:t>
      </w:r>
      <w:r>
        <w:rPr>
          <w:rFonts w:hint="eastAsia"/>
        </w:rPr>
        <w:t>потребує</w:t>
      </w:r>
    </w:p>
    <w:p w:rsidR="00BC1E23" w:rsidRDefault="00BC1E23" w:rsidP="00BC1E23">
      <w:r>
        <w:rPr>
          <w:rFonts w:hint="eastAsia"/>
        </w:rPr>
        <w:t>розроблення</w:t>
      </w:r>
      <w:r>
        <w:t></w:t>
      </w:r>
      <w:r>
        <w:rPr>
          <w:rFonts w:hint="eastAsia"/>
        </w:rPr>
        <w:t>законодавчих</w:t>
      </w:r>
      <w:r>
        <w:t></w:t>
      </w:r>
      <w:r>
        <w:rPr>
          <w:rFonts w:hint="eastAsia"/>
        </w:rPr>
        <w:t>норм</w:t>
      </w:r>
      <w:r>
        <w:t></w:t>
      </w:r>
      <w:r>
        <w:rPr>
          <w:rFonts w:hint="eastAsia"/>
        </w:rPr>
        <w:t>з</w:t>
      </w:r>
      <w:r>
        <w:t></w:t>
      </w:r>
      <w:r>
        <w:rPr>
          <w:rFonts w:hint="eastAsia"/>
        </w:rPr>
        <w:t>урахуванням</w:t>
      </w:r>
      <w:r>
        <w:t></w:t>
      </w:r>
      <w:r>
        <w:rPr>
          <w:rFonts w:hint="eastAsia"/>
        </w:rPr>
        <w:t>як</w:t>
      </w:r>
      <w:r>
        <w:t></w:t>
      </w:r>
      <w:r>
        <w:rPr>
          <w:rFonts w:hint="eastAsia"/>
        </w:rPr>
        <w:t>наукових</w:t>
      </w:r>
      <w:r>
        <w:t></w:t>
      </w:r>
      <w:r>
        <w:rPr>
          <w:rFonts w:hint="eastAsia"/>
        </w:rPr>
        <w:t>напрацювань</w:t>
      </w:r>
      <w:r>
        <w:t></w:t>
      </w:r>
      <w:r>
        <w:t></w:t>
      </w:r>
      <w:r>
        <w:rPr>
          <w:rFonts w:hint="eastAsia"/>
        </w:rPr>
        <w:t>так</w:t>
      </w:r>
      <w:r>
        <w:t></w:t>
      </w:r>
      <w:r>
        <w:rPr>
          <w:rFonts w:hint="eastAsia"/>
        </w:rPr>
        <w:t>і</w:t>
      </w:r>
    </w:p>
    <w:p w:rsidR="00BC1E23" w:rsidRDefault="00BC1E23" w:rsidP="00BC1E23">
      <w:r>
        <w:rPr>
          <w:rFonts w:hint="eastAsia"/>
        </w:rPr>
        <w:t>практичних</w:t>
      </w:r>
      <w:r>
        <w:t></w:t>
      </w:r>
      <w:r>
        <w:rPr>
          <w:rFonts w:hint="eastAsia"/>
        </w:rPr>
        <w:t>потреб</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у</w:t>
      </w:r>
      <w:r>
        <w:t></w:t>
      </w:r>
      <w:r>
        <w:rPr>
          <w:rFonts w:hint="eastAsia"/>
        </w:rPr>
        <w:t>дослідженні</w:t>
      </w:r>
      <w:r>
        <w:t></w:t>
      </w:r>
      <w:r>
        <w:rPr>
          <w:rFonts w:hint="eastAsia"/>
        </w:rPr>
        <w:t>запропоновано</w:t>
      </w:r>
      <w:r>
        <w:t></w:t>
      </w:r>
      <w:r>
        <w:rPr>
          <w:rFonts w:hint="eastAsia"/>
        </w:rPr>
        <w:t>визначити</w:t>
      </w:r>
    </w:p>
    <w:p w:rsidR="00BC1E23" w:rsidRDefault="00BC1E23" w:rsidP="00BC1E23">
      <w:r>
        <w:rPr>
          <w:rFonts w:hint="eastAsia"/>
        </w:rPr>
        <w:t>напрями</w:t>
      </w:r>
      <w:r>
        <w:t></w:t>
      </w:r>
      <w:r>
        <w:rPr>
          <w:rFonts w:hint="eastAsia"/>
        </w:rPr>
        <w:t>удосконалення</w:t>
      </w:r>
      <w:r>
        <w:t></w:t>
      </w:r>
      <w:r>
        <w:rPr>
          <w:rFonts w:hint="eastAsia"/>
        </w:rPr>
        <w:t>порядку</w:t>
      </w:r>
      <w:r>
        <w:t></w:t>
      </w:r>
      <w:r>
        <w:rPr>
          <w:rFonts w:hint="eastAsia"/>
        </w:rPr>
        <w:t>застосування</w:t>
      </w:r>
      <w:r>
        <w:t></w:t>
      </w:r>
      <w:r>
        <w:rPr>
          <w:rFonts w:hint="eastAsia"/>
        </w:rPr>
        <w:t>заходів</w:t>
      </w:r>
      <w:r>
        <w:t></w:t>
      </w:r>
      <w:r>
        <w:rPr>
          <w:rFonts w:hint="eastAsia"/>
        </w:rPr>
        <w:t>процесуального</w:t>
      </w:r>
      <w:r>
        <w:t></w:t>
      </w:r>
      <w:r>
        <w:rPr>
          <w:rFonts w:hint="eastAsia"/>
        </w:rPr>
        <w:t>примусу</w:t>
      </w:r>
      <w:r>
        <w:t></w:t>
      </w:r>
    </w:p>
    <w:p w:rsidR="00BC1E23" w:rsidRDefault="00BC1E23" w:rsidP="00BC1E23">
      <w:r>
        <w:rPr>
          <w:rFonts w:hint="eastAsia"/>
        </w:rPr>
        <w:t>пов’язаних</w:t>
      </w:r>
      <w:r>
        <w:t></w:t>
      </w:r>
      <w:r>
        <w:rPr>
          <w:rFonts w:hint="eastAsia"/>
        </w:rPr>
        <w:t>із</w:t>
      </w:r>
      <w:r>
        <w:t></w:t>
      </w:r>
      <w:r>
        <w:rPr>
          <w:rFonts w:hint="eastAsia"/>
        </w:rPr>
        <w:t>забезпеченням</w:t>
      </w:r>
      <w:r>
        <w:t></w:t>
      </w:r>
      <w:r>
        <w:rPr>
          <w:rFonts w:hint="eastAsia"/>
        </w:rPr>
        <w:t>необхідної</w:t>
      </w:r>
      <w:r>
        <w:t></w:t>
      </w:r>
      <w:r>
        <w:rPr>
          <w:rFonts w:hint="eastAsia"/>
        </w:rPr>
        <w:t>поведінки</w:t>
      </w:r>
      <w:r>
        <w:t></w:t>
      </w:r>
      <w:r>
        <w:rPr>
          <w:rFonts w:hint="eastAsia"/>
        </w:rPr>
        <w:t>учасників</w:t>
      </w:r>
      <w:r>
        <w:t></w:t>
      </w:r>
      <w:r>
        <w:rPr>
          <w:rFonts w:hint="eastAsia"/>
        </w:rPr>
        <w:t>кримінального</w:t>
      </w:r>
    </w:p>
    <w:p w:rsidR="00BC1E23" w:rsidRDefault="00BC1E23" w:rsidP="00BC1E23">
      <w:r>
        <w:t></w:t>
      </w:r>
      <w:r>
        <w:t></w:t>
      </w:r>
      <w:r>
        <w:t></w:t>
      </w:r>
    </w:p>
    <w:p w:rsidR="00BC1E23" w:rsidRDefault="00BC1E23" w:rsidP="00BC1E23">
      <w:r>
        <w:rPr>
          <w:rFonts w:hint="eastAsia"/>
        </w:rPr>
        <w:t>провадження</w:t>
      </w:r>
      <w:r>
        <w:t></w:t>
      </w:r>
      <w:r>
        <w:t></w:t>
      </w:r>
      <w:r>
        <w:rPr>
          <w:rFonts w:hint="eastAsia"/>
        </w:rPr>
        <w:t>зокрема</w:t>
      </w:r>
      <w:r>
        <w:t></w:t>
      </w:r>
      <w:r>
        <w:rPr>
          <w:rFonts w:hint="eastAsia"/>
        </w:rPr>
        <w:t>нормативно</w:t>
      </w:r>
      <w:r>
        <w:t></w:t>
      </w:r>
      <w:r>
        <w:rPr>
          <w:rFonts w:hint="eastAsia"/>
        </w:rPr>
        <w:t>регламентувати</w:t>
      </w:r>
      <w:r>
        <w:t></w:t>
      </w:r>
      <w:r>
        <w:t></w:t>
      </w:r>
      <w:r>
        <w:rPr>
          <w:rFonts w:hint="eastAsia"/>
        </w:rPr>
        <w:t>умови</w:t>
      </w:r>
      <w:r>
        <w:t></w:t>
      </w:r>
      <w:r>
        <w:rPr>
          <w:rFonts w:hint="eastAsia"/>
        </w:rPr>
        <w:t>правомірності</w:t>
      </w:r>
      <w:r>
        <w:t></w:t>
      </w:r>
      <w:r>
        <w:rPr>
          <w:rFonts w:hint="eastAsia"/>
        </w:rPr>
        <w:t>здійснення</w:t>
      </w:r>
    </w:p>
    <w:p w:rsidR="00BC1E23" w:rsidRDefault="00BC1E23" w:rsidP="00BC1E23">
      <w:r>
        <w:rPr>
          <w:rFonts w:hint="eastAsia"/>
        </w:rPr>
        <w:t>виклику</w:t>
      </w:r>
      <w:r>
        <w:t></w:t>
      </w:r>
      <w:r>
        <w:rPr>
          <w:rFonts w:hint="eastAsia"/>
        </w:rPr>
        <w:t>особи</w:t>
      </w:r>
      <w:r>
        <w:t></w:t>
      </w:r>
      <w:r>
        <w:t></w:t>
      </w:r>
      <w:r>
        <w:rPr>
          <w:rFonts w:hint="eastAsia"/>
        </w:rPr>
        <w:t>перелік</w:t>
      </w:r>
      <w:r>
        <w:t></w:t>
      </w:r>
      <w:r>
        <w:rPr>
          <w:rFonts w:hint="eastAsia"/>
        </w:rPr>
        <w:t>випадків</w:t>
      </w:r>
      <w:r>
        <w:t></w:t>
      </w:r>
      <w:r>
        <w:t></w:t>
      </w:r>
      <w:r>
        <w:rPr>
          <w:rFonts w:hint="eastAsia"/>
        </w:rPr>
        <w:t>умов</w:t>
      </w:r>
      <w:r>
        <w:t></w:t>
      </w:r>
      <w:r>
        <w:rPr>
          <w:rFonts w:hint="eastAsia"/>
        </w:rPr>
        <w:t>та</w:t>
      </w:r>
      <w:r>
        <w:t></w:t>
      </w:r>
      <w:r>
        <w:rPr>
          <w:rFonts w:hint="eastAsia"/>
        </w:rPr>
        <w:t>суб’єктів</w:t>
      </w:r>
      <w:r>
        <w:t></w:t>
      </w:r>
      <w:r>
        <w:t></w:t>
      </w:r>
      <w:r>
        <w:rPr>
          <w:rFonts w:hint="eastAsia"/>
        </w:rPr>
        <w:t>на</w:t>
      </w:r>
      <w:r>
        <w:t></w:t>
      </w:r>
      <w:r>
        <w:rPr>
          <w:rFonts w:hint="eastAsia"/>
        </w:rPr>
        <w:t>яких</w:t>
      </w:r>
      <w:r>
        <w:t></w:t>
      </w:r>
      <w:r>
        <w:rPr>
          <w:rFonts w:hint="eastAsia"/>
        </w:rPr>
        <w:t>може</w:t>
      </w:r>
      <w:r>
        <w:t></w:t>
      </w:r>
      <w:r>
        <w:rPr>
          <w:rFonts w:hint="eastAsia"/>
        </w:rPr>
        <w:t>бути</w:t>
      </w:r>
      <w:r>
        <w:t></w:t>
      </w:r>
      <w:r>
        <w:rPr>
          <w:rFonts w:hint="eastAsia"/>
        </w:rPr>
        <w:t>накладено</w:t>
      </w:r>
    </w:p>
    <w:p w:rsidR="00BC1E23" w:rsidRDefault="00BC1E23" w:rsidP="00BC1E23">
      <w:r>
        <w:rPr>
          <w:rFonts w:hint="eastAsia"/>
        </w:rPr>
        <w:t>грошове</w:t>
      </w:r>
      <w:r>
        <w:t></w:t>
      </w:r>
      <w:r>
        <w:rPr>
          <w:rFonts w:hint="eastAsia"/>
        </w:rPr>
        <w:t>стягнення</w:t>
      </w:r>
      <w:r>
        <w:t></w:t>
      </w:r>
      <w:r>
        <w:t></w:t>
      </w:r>
      <w:r>
        <w:rPr>
          <w:rFonts w:hint="eastAsia"/>
        </w:rPr>
        <w:t>механізм</w:t>
      </w:r>
      <w:r>
        <w:t></w:t>
      </w:r>
      <w:r>
        <w:rPr>
          <w:rFonts w:hint="eastAsia"/>
        </w:rPr>
        <w:t>відсторонення</w:t>
      </w:r>
      <w:r>
        <w:t></w:t>
      </w:r>
      <w:r>
        <w:rPr>
          <w:rFonts w:hint="eastAsia"/>
        </w:rPr>
        <w:t>від</w:t>
      </w:r>
      <w:r>
        <w:t></w:t>
      </w:r>
      <w:r>
        <w:rPr>
          <w:rFonts w:hint="eastAsia"/>
        </w:rPr>
        <w:t>посади</w:t>
      </w:r>
      <w:r>
        <w:t></w:t>
      </w:r>
      <w:r>
        <w:rPr>
          <w:rFonts w:hint="eastAsia"/>
        </w:rPr>
        <w:t>специфічних</w:t>
      </w:r>
      <w:r>
        <w:t></w:t>
      </w:r>
      <w:r>
        <w:rPr>
          <w:rFonts w:hint="eastAsia"/>
        </w:rPr>
        <w:t>категорій</w:t>
      </w:r>
      <w:r>
        <w:t></w:t>
      </w:r>
      <w:r>
        <w:rPr>
          <w:rFonts w:hint="eastAsia"/>
        </w:rPr>
        <w:t>осіб</w:t>
      </w:r>
      <w:r>
        <w:t></w:t>
      </w:r>
    </w:p>
    <w:p w:rsidR="00BC1E23" w:rsidRDefault="00BC1E23" w:rsidP="00BC1E23">
      <w:r>
        <w:rPr>
          <w:rFonts w:hint="eastAsia"/>
        </w:rPr>
        <w:t>необхідність</w:t>
      </w:r>
      <w:r>
        <w:t></w:t>
      </w:r>
      <w:r>
        <w:rPr>
          <w:rFonts w:hint="eastAsia"/>
        </w:rPr>
        <w:t>виплати</w:t>
      </w:r>
      <w:r>
        <w:t></w:t>
      </w:r>
      <w:r>
        <w:rPr>
          <w:rFonts w:hint="eastAsia"/>
        </w:rPr>
        <w:t>відстороненим</w:t>
      </w:r>
      <w:r>
        <w:t></w:t>
      </w:r>
      <w:r>
        <w:rPr>
          <w:rFonts w:hint="eastAsia"/>
        </w:rPr>
        <w:t>від</w:t>
      </w:r>
      <w:r>
        <w:t></w:t>
      </w:r>
      <w:r>
        <w:rPr>
          <w:rFonts w:hint="eastAsia"/>
        </w:rPr>
        <w:t>посади</w:t>
      </w:r>
      <w:r>
        <w:t></w:t>
      </w:r>
      <w:r>
        <w:rPr>
          <w:rFonts w:hint="eastAsia"/>
        </w:rPr>
        <w:t>особам</w:t>
      </w:r>
      <w:r>
        <w:t></w:t>
      </w:r>
      <w:r>
        <w:rPr>
          <w:rFonts w:hint="eastAsia"/>
        </w:rPr>
        <w:t>щомісячної</w:t>
      </w:r>
      <w:r>
        <w:t></w:t>
      </w:r>
      <w:r>
        <w:rPr>
          <w:rFonts w:hint="eastAsia"/>
        </w:rPr>
        <w:t>державної</w:t>
      </w:r>
    </w:p>
    <w:p w:rsidR="00BC1E23" w:rsidRDefault="00BC1E23" w:rsidP="00BC1E23">
      <w:r>
        <w:rPr>
          <w:rFonts w:hint="eastAsia"/>
        </w:rPr>
        <w:t>допомоги</w:t>
      </w:r>
      <w:r>
        <w:t></w:t>
      </w:r>
      <w:r>
        <w:t></w:t>
      </w:r>
      <w:r>
        <w:rPr>
          <w:rFonts w:hint="eastAsia"/>
        </w:rPr>
        <w:t>можливість</w:t>
      </w:r>
      <w:r>
        <w:t></w:t>
      </w:r>
      <w:r>
        <w:rPr>
          <w:rFonts w:hint="eastAsia"/>
        </w:rPr>
        <w:t>застосування</w:t>
      </w:r>
      <w:r>
        <w:t></w:t>
      </w:r>
      <w:r>
        <w:rPr>
          <w:rFonts w:hint="eastAsia"/>
        </w:rPr>
        <w:t>обмеження</w:t>
      </w:r>
      <w:r>
        <w:t></w:t>
      </w:r>
      <w:r>
        <w:rPr>
          <w:rFonts w:hint="eastAsia"/>
        </w:rPr>
        <w:t>у</w:t>
      </w:r>
      <w:r>
        <w:t></w:t>
      </w:r>
      <w:r>
        <w:rPr>
          <w:rFonts w:hint="eastAsia"/>
        </w:rPr>
        <w:t>користуванні</w:t>
      </w:r>
      <w:r>
        <w:t></w:t>
      </w:r>
      <w:r>
        <w:rPr>
          <w:rFonts w:hint="eastAsia"/>
        </w:rPr>
        <w:t>спеціальним</w:t>
      </w:r>
      <w:r>
        <w:t></w:t>
      </w:r>
      <w:r>
        <w:rPr>
          <w:rFonts w:hint="eastAsia"/>
        </w:rPr>
        <w:t>правом</w:t>
      </w:r>
    </w:p>
    <w:p w:rsidR="00BC1E23" w:rsidRDefault="00BC1E23" w:rsidP="00BC1E23">
      <w:r>
        <w:rPr>
          <w:rFonts w:hint="eastAsia"/>
        </w:rPr>
        <w:t>до</w:t>
      </w:r>
      <w:r>
        <w:t></w:t>
      </w:r>
      <w:r>
        <w:rPr>
          <w:rFonts w:hint="eastAsia"/>
        </w:rPr>
        <w:t>обвинуваченого</w:t>
      </w:r>
      <w:r>
        <w:t></w:t>
      </w:r>
      <w:r>
        <w:rPr>
          <w:rFonts w:hint="eastAsia"/>
        </w:rPr>
        <w:t>на</w:t>
      </w:r>
      <w:r>
        <w:t></w:t>
      </w:r>
      <w:r>
        <w:rPr>
          <w:rFonts w:hint="eastAsia"/>
        </w:rPr>
        <w:t>стадії</w:t>
      </w:r>
      <w:r>
        <w:t></w:t>
      </w:r>
      <w:r>
        <w:rPr>
          <w:rFonts w:hint="eastAsia"/>
        </w:rPr>
        <w:t>судового</w:t>
      </w:r>
      <w:r>
        <w:t></w:t>
      </w:r>
      <w:r>
        <w:rPr>
          <w:rFonts w:hint="eastAsia"/>
        </w:rPr>
        <w:t>розгляду</w:t>
      </w:r>
      <w:r>
        <w:t></w:t>
      </w:r>
      <w:r>
        <w:t></w:t>
      </w:r>
      <w:r>
        <w:rPr>
          <w:rFonts w:hint="eastAsia"/>
        </w:rPr>
        <w:t>порядок</w:t>
      </w:r>
      <w:r>
        <w:t></w:t>
      </w:r>
      <w:r>
        <w:rPr>
          <w:rFonts w:hint="eastAsia"/>
        </w:rPr>
        <w:t>повернення</w:t>
      </w:r>
      <w:r>
        <w:t></w:t>
      </w:r>
      <w:r>
        <w:rPr>
          <w:rFonts w:hint="eastAsia"/>
        </w:rPr>
        <w:t>тимчасово</w:t>
      </w:r>
    </w:p>
    <w:p w:rsidR="00BC1E23" w:rsidRDefault="00BC1E23" w:rsidP="00BC1E23">
      <w:r>
        <w:rPr>
          <w:rFonts w:hint="eastAsia"/>
        </w:rPr>
        <w:t>вилучених</w:t>
      </w:r>
      <w:r>
        <w:t></w:t>
      </w:r>
      <w:r>
        <w:rPr>
          <w:rFonts w:hint="eastAsia"/>
        </w:rPr>
        <w:t>документів</w:t>
      </w:r>
      <w:r>
        <w:t></w:t>
      </w:r>
      <w:r>
        <w:t></w:t>
      </w:r>
      <w:r>
        <w:rPr>
          <w:rFonts w:hint="eastAsia"/>
        </w:rPr>
        <w:t>які</w:t>
      </w:r>
      <w:r>
        <w:t></w:t>
      </w:r>
      <w:r>
        <w:rPr>
          <w:rFonts w:hint="eastAsia"/>
        </w:rPr>
        <w:t>посвідчують</w:t>
      </w:r>
      <w:r>
        <w:t></w:t>
      </w:r>
      <w:r>
        <w:rPr>
          <w:rFonts w:hint="eastAsia"/>
        </w:rPr>
        <w:t>користування</w:t>
      </w:r>
      <w:r>
        <w:t></w:t>
      </w:r>
      <w:r>
        <w:rPr>
          <w:rFonts w:hint="eastAsia"/>
        </w:rPr>
        <w:t>спеціальним</w:t>
      </w:r>
      <w:r>
        <w:t></w:t>
      </w:r>
      <w:r>
        <w:rPr>
          <w:rFonts w:hint="eastAsia"/>
        </w:rPr>
        <w:t>правом</w:t>
      </w:r>
      <w:r>
        <w:t></w:t>
      </w:r>
      <w:r>
        <w:rPr>
          <w:rFonts w:hint="eastAsia"/>
        </w:rPr>
        <w:t>тощо</w:t>
      </w:r>
      <w:r>
        <w:t></w:t>
      </w:r>
    </w:p>
    <w:p w:rsidR="00BC1E23" w:rsidRDefault="00BC1E23" w:rsidP="00BC1E23">
      <w:r>
        <w:t></w:t>
      </w:r>
      <w:r>
        <w:t></w:t>
      </w:r>
      <w:r>
        <w:t></w:t>
      </w:r>
      <w:r>
        <w:rPr>
          <w:rFonts w:hint="eastAsia"/>
        </w:rPr>
        <w:t>Тимчасовий</w:t>
      </w:r>
      <w:r>
        <w:t></w:t>
      </w:r>
      <w:r>
        <w:rPr>
          <w:rFonts w:hint="eastAsia"/>
        </w:rPr>
        <w:t>доступ</w:t>
      </w:r>
      <w:r>
        <w:t></w:t>
      </w:r>
      <w:r>
        <w:rPr>
          <w:rFonts w:hint="eastAsia"/>
        </w:rPr>
        <w:t>до</w:t>
      </w:r>
      <w:r>
        <w:t></w:t>
      </w:r>
      <w:r>
        <w:rPr>
          <w:rFonts w:hint="eastAsia"/>
        </w:rPr>
        <w:t>речей</w:t>
      </w:r>
      <w:r>
        <w:t></w:t>
      </w:r>
      <w:r>
        <w:rPr>
          <w:rFonts w:hint="eastAsia"/>
        </w:rPr>
        <w:t>і</w:t>
      </w:r>
      <w:r>
        <w:t></w:t>
      </w:r>
      <w:r>
        <w:rPr>
          <w:rFonts w:hint="eastAsia"/>
        </w:rPr>
        <w:t>документів</w:t>
      </w:r>
      <w:r>
        <w:t></w:t>
      </w:r>
      <w:r>
        <w:t></w:t>
      </w:r>
      <w:r>
        <w:rPr>
          <w:rFonts w:hint="eastAsia"/>
        </w:rPr>
        <w:t>тимчасове</w:t>
      </w:r>
      <w:r>
        <w:t></w:t>
      </w:r>
      <w:r>
        <w:rPr>
          <w:rFonts w:hint="eastAsia"/>
        </w:rPr>
        <w:t>вилучення</w:t>
      </w:r>
      <w:r>
        <w:t></w:t>
      </w:r>
      <w:r>
        <w:rPr>
          <w:rFonts w:hint="eastAsia"/>
        </w:rPr>
        <w:t>майна</w:t>
      </w:r>
      <w:r>
        <w:t></w:t>
      </w:r>
      <w:r>
        <w:rPr>
          <w:rFonts w:hint="eastAsia"/>
        </w:rPr>
        <w:t>є</w:t>
      </w:r>
    </w:p>
    <w:p w:rsidR="00BC1E23" w:rsidRDefault="00BC1E23" w:rsidP="00BC1E23">
      <w:r>
        <w:rPr>
          <w:rFonts w:hint="eastAsia"/>
        </w:rPr>
        <w:t>заходами</w:t>
      </w:r>
      <w:r>
        <w:t></w:t>
      </w:r>
      <w:r>
        <w:rPr>
          <w:rFonts w:hint="eastAsia"/>
        </w:rPr>
        <w:t>забезпечення</w:t>
      </w:r>
      <w:r>
        <w:t></w:t>
      </w:r>
      <w:r>
        <w:rPr>
          <w:rFonts w:hint="eastAsia"/>
        </w:rPr>
        <w:t>кримінального</w:t>
      </w:r>
      <w:r>
        <w:t></w:t>
      </w:r>
      <w:r>
        <w:rPr>
          <w:rFonts w:hint="eastAsia"/>
        </w:rPr>
        <w:t>провадження</w:t>
      </w:r>
      <w:r>
        <w:t></w:t>
      </w:r>
      <w:r>
        <w:t></w:t>
      </w:r>
      <w:r>
        <w:rPr>
          <w:rFonts w:hint="eastAsia"/>
        </w:rPr>
        <w:t>за</w:t>
      </w:r>
      <w:r>
        <w:t></w:t>
      </w:r>
      <w:r>
        <w:rPr>
          <w:rFonts w:hint="eastAsia"/>
        </w:rPr>
        <w:t>допомогою</w:t>
      </w:r>
      <w:r>
        <w:t></w:t>
      </w:r>
      <w:r>
        <w:rPr>
          <w:rFonts w:hint="eastAsia"/>
        </w:rPr>
        <w:t>яких</w:t>
      </w:r>
    </w:p>
    <w:p w:rsidR="00BC1E23" w:rsidRDefault="00BC1E23" w:rsidP="00BC1E23">
      <w:r>
        <w:rPr>
          <w:rFonts w:hint="eastAsia"/>
        </w:rPr>
        <w:t>здійснюється</w:t>
      </w:r>
      <w:r>
        <w:t></w:t>
      </w:r>
      <w:r>
        <w:rPr>
          <w:rFonts w:hint="eastAsia"/>
        </w:rPr>
        <w:t>отримання</w:t>
      </w:r>
      <w:r>
        <w:t></w:t>
      </w:r>
      <w:r>
        <w:rPr>
          <w:rFonts w:hint="eastAsia"/>
        </w:rPr>
        <w:t>доказів</w:t>
      </w:r>
      <w:r>
        <w:t></w:t>
      </w:r>
      <w:r>
        <w:t></w:t>
      </w:r>
      <w:r>
        <w:rPr>
          <w:rFonts w:hint="eastAsia"/>
        </w:rPr>
        <w:t>У</w:t>
      </w:r>
      <w:r>
        <w:t></w:t>
      </w:r>
      <w:r>
        <w:rPr>
          <w:rFonts w:hint="eastAsia"/>
        </w:rPr>
        <w:t>порівнянні</w:t>
      </w:r>
      <w:r>
        <w:t></w:t>
      </w:r>
      <w:r>
        <w:rPr>
          <w:rFonts w:hint="eastAsia"/>
        </w:rPr>
        <w:t>з</w:t>
      </w:r>
      <w:r>
        <w:t></w:t>
      </w:r>
      <w:r>
        <w:rPr>
          <w:rFonts w:hint="eastAsia"/>
        </w:rPr>
        <w:t>аналогічною</w:t>
      </w:r>
      <w:r>
        <w:t></w:t>
      </w:r>
      <w:r>
        <w:rPr>
          <w:rFonts w:hint="eastAsia"/>
        </w:rPr>
        <w:t>процедурою</w:t>
      </w:r>
      <w:r>
        <w:t></w:t>
      </w:r>
    </w:p>
    <w:p w:rsidR="00BC1E23" w:rsidRDefault="00BC1E23" w:rsidP="00BC1E23">
      <w:r>
        <w:rPr>
          <w:rFonts w:hint="eastAsia"/>
        </w:rPr>
        <w:t>передбаченою</w:t>
      </w:r>
      <w:r>
        <w:t></w:t>
      </w:r>
      <w:r>
        <w:rPr>
          <w:rFonts w:hint="eastAsia"/>
        </w:rPr>
        <w:t>КПК</w:t>
      </w:r>
      <w:r>
        <w:t></w:t>
      </w:r>
      <w:r>
        <w:t></w:t>
      </w:r>
      <w:r>
        <w:t></w:t>
      </w:r>
      <w:r>
        <w:t></w:t>
      </w:r>
      <w:r>
        <w:t></w:t>
      </w:r>
      <w:r>
        <w:t></w:t>
      </w:r>
      <w:r>
        <w:rPr>
          <w:rFonts w:hint="eastAsia"/>
        </w:rPr>
        <w:t>року</w:t>
      </w:r>
      <w:r>
        <w:t></w:t>
      </w:r>
      <w:r>
        <w:t></w:t>
      </w:r>
      <w:r>
        <w:rPr>
          <w:rFonts w:hint="eastAsia"/>
        </w:rPr>
        <w:t>виїмкою</w:t>
      </w:r>
      <w:r>
        <w:t></w:t>
      </w:r>
      <w:r>
        <w:t></w:t>
      </w:r>
      <w:r>
        <w:t></w:t>
      </w:r>
      <w:r>
        <w:rPr>
          <w:rFonts w:hint="eastAsia"/>
        </w:rPr>
        <w:t>практична</w:t>
      </w:r>
      <w:r>
        <w:t></w:t>
      </w:r>
      <w:r>
        <w:rPr>
          <w:rFonts w:hint="eastAsia"/>
        </w:rPr>
        <w:t>реалізація</w:t>
      </w:r>
      <w:r>
        <w:t></w:t>
      </w:r>
      <w:r>
        <w:rPr>
          <w:rFonts w:hint="eastAsia"/>
        </w:rPr>
        <w:t>тимчасового</w:t>
      </w:r>
      <w:r>
        <w:t></w:t>
      </w:r>
      <w:r>
        <w:rPr>
          <w:rFonts w:hint="eastAsia"/>
        </w:rPr>
        <w:t>доступу</w:t>
      </w:r>
    </w:p>
    <w:p w:rsidR="00BC1E23" w:rsidRDefault="00BC1E23" w:rsidP="00BC1E23">
      <w:r>
        <w:rPr>
          <w:rFonts w:hint="eastAsia"/>
        </w:rPr>
        <w:t>до</w:t>
      </w:r>
      <w:r>
        <w:t></w:t>
      </w:r>
      <w:r>
        <w:rPr>
          <w:rFonts w:hint="eastAsia"/>
        </w:rPr>
        <w:t>речей</w:t>
      </w:r>
      <w:r>
        <w:t></w:t>
      </w:r>
      <w:r>
        <w:rPr>
          <w:rFonts w:hint="eastAsia"/>
        </w:rPr>
        <w:t>і</w:t>
      </w:r>
      <w:r>
        <w:t></w:t>
      </w:r>
      <w:r>
        <w:rPr>
          <w:rFonts w:hint="eastAsia"/>
        </w:rPr>
        <w:t>документів</w:t>
      </w:r>
      <w:r>
        <w:t></w:t>
      </w:r>
      <w:r>
        <w:rPr>
          <w:rFonts w:hint="eastAsia"/>
        </w:rPr>
        <w:t>не</w:t>
      </w:r>
      <w:r>
        <w:t></w:t>
      </w:r>
      <w:r>
        <w:rPr>
          <w:rFonts w:hint="eastAsia"/>
        </w:rPr>
        <w:t>є</w:t>
      </w:r>
      <w:r>
        <w:t></w:t>
      </w:r>
      <w:r>
        <w:rPr>
          <w:rFonts w:hint="eastAsia"/>
        </w:rPr>
        <w:t>досконалою</w:t>
      </w:r>
      <w:r>
        <w:t></w:t>
      </w:r>
      <w:r>
        <w:rPr>
          <w:rFonts w:hint="eastAsia"/>
        </w:rPr>
        <w:t>та</w:t>
      </w:r>
      <w:r>
        <w:t></w:t>
      </w:r>
      <w:r>
        <w:rPr>
          <w:rFonts w:hint="eastAsia"/>
        </w:rPr>
        <w:t>бюрократизує</w:t>
      </w:r>
      <w:r>
        <w:t></w:t>
      </w:r>
      <w:r>
        <w:rPr>
          <w:rFonts w:hint="eastAsia"/>
        </w:rPr>
        <w:t>процес</w:t>
      </w:r>
      <w:r>
        <w:t></w:t>
      </w:r>
      <w:r>
        <w:rPr>
          <w:rFonts w:hint="eastAsia"/>
        </w:rPr>
        <w:t>розкриття</w:t>
      </w:r>
      <w:r>
        <w:t></w:t>
      </w:r>
      <w:r>
        <w:rPr>
          <w:rFonts w:hint="eastAsia"/>
        </w:rPr>
        <w:t>злочинів</w:t>
      </w:r>
    </w:p>
    <w:p w:rsidR="00BC1E23" w:rsidRDefault="00BC1E23" w:rsidP="00BC1E23">
      <w:r>
        <w:t></w:t>
      </w:r>
      <w:r>
        <w:rPr>
          <w:rFonts w:hint="eastAsia"/>
        </w:rPr>
        <w:t>по</w:t>
      </w:r>
      <w:r>
        <w:t></w:t>
      </w:r>
      <w:r>
        <w:rPr>
          <w:rFonts w:hint="eastAsia"/>
        </w:rPr>
        <w:t>гарячих</w:t>
      </w:r>
      <w:r>
        <w:t></w:t>
      </w:r>
      <w:r>
        <w:rPr>
          <w:rFonts w:hint="eastAsia"/>
        </w:rPr>
        <w:t>слідах</w:t>
      </w:r>
      <w:r>
        <w:t></w:t>
      </w:r>
      <w:r>
        <w:t></w:t>
      </w:r>
      <w:r>
        <w:t></w:t>
      </w:r>
      <w:r>
        <w:rPr>
          <w:rFonts w:hint="eastAsia"/>
        </w:rPr>
        <w:t>Адже</w:t>
      </w:r>
      <w:r>
        <w:t></w:t>
      </w:r>
      <w:r>
        <w:rPr>
          <w:rFonts w:hint="eastAsia"/>
        </w:rPr>
        <w:t>норми</w:t>
      </w:r>
      <w:r>
        <w:t></w:t>
      </w:r>
      <w:r>
        <w:rPr>
          <w:rFonts w:hint="eastAsia"/>
        </w:rPr>
        <w:t>чинного</w:t>
      </w:r>
      <w:r>
        <w:t></w:t>
      </w:r>
      <w:r>
        <w:rPr>
          <w:rFonts w:hint="eastAsia"/>
        </w:rPr>
        <w:t>кримінального</w:t>
      </w:r>
      <w:r>
        <w:t></w:t>
      </w:r>
      <w:r>
        <w:rPr>
          <w:rFonts w:hint="eastAsia"/>
        </w:rPr>
        <w:t>процесуального</w:t>
      </w:r>
      <w:r>
        <w:t></w:t>
      </w:r>
      <w:r>
        <w:rPr>
          <w:rFonts w:hint="eastAsia"/>
        </w:rPr>
        <w:t>закону</w:t>
      </w:r>
    </w:p>
    <w:p w:rsidR="00BC1E23" w:rsidRDefault="00BC1E23" w:rsidP="00BC1E23">
      <w:r>
        <w:rPr>
          <w:rFonts w:hint="eastAsia"/>
        </w:rPr>
        <w:t>підняли</w:t>
      </w:r>
      <w:r>
        <w:t></w:t>
      </w:r>
      <w:r>
        <w:rPr>
          <w:rFonts w:hint="eastAsia"/>
        </w:rPr>
        <w:t>на</w:t>
      </w:r>
      <w:r>
        <w:t></w:t>
      </w:r>
      <w:r>
        <w:rPr>
          <w:rFonts w:hint="eastAsia"/>
        </w:rPr>
        <w:t>новий</w:t>
      </w:r>
      <w:r>
        <w:t></w:t>
      </w:r>
      <w:r>
        <w:t></w:t>
      </w:r>
      <w:r>
        <w:rPr>
          <w:rFonts w:hint="eastAsia"/>
        </w:rPr>
        <w:t>більш</w:t>
      </w:r>
      <w:r>
        <w:t></w:t>
      </w:r>
      <w:r>
        <w:rPr>
          <w:rFonts w:hint="eastAsia"/>
        </w:rPr>
        <w:t>високий</w:t>
      </w:r>
      <w:r>
        <w:t></w:t>
      </w:r>
      <w:r>
        <w:rPr>
          <w:rFonts w:hint="eastAsia"/>
        </w:rPr>
        <w:t>рівень</w:t>
      </w:r>
      <w:r>
        <w:t></w:t>
      </w:r>
      <w:r>
        <w:rPr>
          <w:rFonts w:hint="eastAsia"/>
        </w:rPr>
        <w:t>дотримання</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та</w:t>
      </w:r>
    </w:p>
    <w:p w:rsidR="00BC1E23" w:rsidRDefault="00BC1E23" w:rsidP="00BC1E23">
      <w:r>
        <w:rPr>
          <w:rFonts w:hint="eastAsia"/>
        </w:rPr>
        <w:t>громадянина</w:t>
      </w:r>
      <w:r>
        <w:t></w:t>
      </w:r>
      <w:r>
        <w:t></w:t>
      </w:r>
      <w:r>
        <w:rPr>
          <w:rFonts w:hint="eastAsia"/>
        </w:rPr>
        <w:t>Накладення</w:t>
      </w:r>
      <w:r>
        <w:t></w:t>
      </w:r>
      <w:r>
        <w:rPr>
          <w:rFonts w:hint="eastAsia"/>
        </w:rPr>
        <w:t>арешту</w:t>
      </w:r>
      <w:r>
        <w:t></w:t>
      </w:r>
      <w:r>
        <w:rPr>
          <w:rFonts w:hint="eastAsia"/>
        </w:rPr>
        <w:t>на</w:t>
      </w:r>
      <w:r>
        <w:t></w:t>
      </w:r>
      <w:r>
        <w:rPr>
          <w:rFonts w:hint="eastAsia"/>
        </w:rPr>
        <w:t>майно</w:t>
      </w:r>
      <w:r>
        <w:t></w:t>
      </w:r>
      <w:r>
        <w:rPr>
          <w:rFonts w:hint="eastAsia"/>
        </w:rPr>
        <w:t>є</w:t>
      </w:r>
      <w:r>
        <w:t></w:t>
      </w:r>
      <w:r>
        <w:rPr>
          <w:rFonts w:hint="eastAsia"/>
        </w:rPr>
        <w:t>заходом</w:t>
      </w:r>
      <w:r>
        <w:t></w:t>
      </w:r>
      <w:r>
        <w:rPr>
          <w:rFonts w:hint="eastAsia"/>
        </w:rPr>
        <w:t>забезпечення</w:t>
      </w:r>
      <w:r>
        <w:t></w:t>
      </w:r>
      <w:r>
        <w:rPr>
          <w:rFonts w:hint="eastAsia"/>
        </w:rPr>
        <w:t>кримінального</w:t>
      </w:r>
    </w:p>
    <w:p w:rsidR="00BC1E23" w:rsidRDefault="00BC1E23" w:rsidP="00BC1E23">
      <w:r>
        <w:rPr>
          <w:rFonts w:hint="eastAsia"/>
        </w:rPr>
        <w:t>провадження</w:t>
      </w:r>
      <w:r>
        <w:t></w:t>
      </w:r>
      <w:r>
        <w:t></w:t>
      </w:r>
      <w:r>
        <w:rPr>
          <w:rFonts w:hint="eastAsia"/>
        </w:rPr>
        <w:t>спрямованого</w:t>
      </w:r>
      <w:r>
        <w:t></w:t>
      </w:r>
      <w:r>
        <w:rPr>
          <w:rFonts w:hint="eastAsia"/>
        </w:rPr>
        <w:t>на</w:t>
      </w:r>
      <w:r>
        <w:t></w:t>
      </w:r>
      <w:r>
        <w:rPr>
          <w:rFonts w:hint="eastAsia"/>
        </w:rPr>
        <w:t>збереження</w:t>
      </w:r>
      <w:r>
        <w:t></w:t>
      </w:r>
      <w:r>
        <w:rPr>
          <w:rFonts w:hint="eastAsia"/>
        </w:rPr>
        <w:t>доказів</w:t>
      </w:r>
      <w:r>
        <w:t></w:t>
      </w:r>
      <w:r>
        <w:rPr>
          <w:rFonts w:hint="eastAsia"/>
        </w:rPr>
        <w:t>у</w:t>
      </w:r>
      <w:r>
        <w:t></w:t>
      </w:r>
      <w:r>
        <w:rPr>
          <w:rFonts w:hint="eastAsia"/>
        </w:rPr>
        <w:t>кримінальному</w:t>
      </w:r>
      <w:r>
        <w:t></w:t>
      </w:r>
      <w:r>
        <w:rPr>
          <w:rFonts w:hint="eastAsia"/>
        </w:rPr>
        <w:t>провадженні</w:t>
      </w:r>
      <w:r>
        <w:t></w:t>
      </w:r>
    </w:p>
    <w:p w:rsidR="00BC1E23" w:rsidRDefault="00BC1E23" w:rsidP="00BC1E23">
      <w:r>
        <w:rPr>
          <w:rFonts w:hint="eastAsia"/>
        </w:rPr>
        <w:t>Шляхами</w:t>
      </w:r>
      <w:r>
        <w:t></w:t>
      </w:r>
      <w:r>
        <w:rPr>
          <w:rFonts w:hint="eastAsia"/>
        </w:rPr>
        <w:t>оптимізації</w:t>
      </w:r>
      <w:r>
        <w:t></w:t>
      </w:r>
      <w:r>
        <w:rPr>
          <w:rFonts w:hint="eastAsia"/>
        </w:rPr>
        <w:t>кримінальної</w:t>
      </w:r>
      <w:r>
        <w:t></w:t>
      </w:r>
      <w:r>
        <w:rPr>
          <w:rFonts w:hint="eastAsia"/>
        </w:rPr>
        <w:t>процесуальної</w:t>
      </w:r>
      <w:r>
        <w:t></w:t>
      </w:r>
      <w:r>
        <w:rPr>
          <w:rFonts w:hint="eastAsia"/>
        </w:rPr>
        <w:t>діяльності</w:t>
      </w:r>
      <w:r>
        <w:t></w:t>
      </w:r>
      <w:r>
        <w:rPr>
          <w:rFonts w:hint="eastAsia"/>
        </w:rPr>
        <w:t>під</w:t>
      </w:r>
      <w:r>
        <w:t></w:t>
      </w:r>
      <w:r>
        <w:rPr>
          <w:rFonts w:hint="eastAsia"/>
        </w:rPr>
        <w:t>час</w:t>
      </w:r>
    </w:p>
    <w:p w:rsidR="00BC1E23" w:rsidRDefault="00BC1E23" w:rsidP="00BC1E23">
      <w:r>
        <w:rPr>
          <w:rFonts w:hint="eastAsia"/>
        </w:rPr>
        <w:t>застосування</w:t>
      </w:r>
      <w:r>
        <w:t></w:t>
      </w:r>
      <w:r>
        <w:rPr>
          <w:rFonts w:hint="eastAsia"/>
        </w:rPr>
        <w:t>тимчасового</w:t>
      </w:r>
      <w:r>
        <w:t></w:t>
      </w:r>
      <w:r>
        <w:rPr>
          <w:rFonts w:hint="eastAsia"/>
        </w:rPr>
        <w:t>доступу</w:t>
      </w:r>
      <w:r>
        <w:t></w:t>
      </w:r>
      <w:r>
        <w:rPr>
          <w:rFonts w:hint="eastAsia"/>
        </w:rPr>
        <w:t>до</w:t>
      </w:r>
      <w:r>
        <w:t></w:t>
      </w:r>
      <w:r>
        <w:rPr>
          <w:rFonts w:hint="eastAsia"/>
        </w:rPr>
        <w:t>речей</w:t>
      </w:r>
      <w:r>
        <w:t></w:t>
      </w:r>
      <w:r>
        <w:rPr>
          <w:rFonts w:hint="eastAsia"/>
        </w:rPr>
        <w:t>і</w:t>
      </w:r>
      <w:r>
        <w:t></w:t>
      </w:r>
      <w:r>
        <w:rPr>
          <w:rFonts w:hint="eastAsia"/>
        </w:rPr>
        <w:t>документів</w:t>
      </w:r>
      <w:r>
        <w:t></w:t>
      </w:r>
      <w:r>
        <w:t></w:t>
      </w:r>
      <w:r>
        <w:rPr>
          <w:rFonts w:hint="eastAsia"/>
        </w:rPr>
        <w:t>тимчасового</w:t>
      </w:r>
      <w:r>
        <w:t></w:t>
      </w:r>
      <w:r>
        <w:rPr>
          <w:rFonts w:hint="eastAsia"/>
        </w:rPr>
        <w:t>вилучення</w:t>
      </w:r>
    </w:p>
    <w:p w:rsidR="00BC1E23" w:rsidRDefault="00BC1E23" w:rsidP="00BC1E23">
      <w:r>
        <w:rPr>
          <w:rFonts w:hint="eastAsia"/>
        </w:rPr>
        <w:t>майна</w:t>
      </w:r>
      <w:r>
        <w:t></w:t>
      </w:r>
      <w:r>
        <w:rPr>
          <w:rFonts w:hint="eastAsia"/>
        </w:rPr>
        <w:t>та</w:t>
      </w:r>
      <w:r>
        <w:t></w:t>
      </w:r>
      <w:r>
        <w:rPr>
          <w:rFonts w:hint="eastAsia"/>
        </w:rPr>
        <w:t>накладення</w:t>
      </w:r>
      <w:r>
        <w:t></w:t>
      </w:r>
      <w:r>
        <w:rPr>
          <w:rFonts w:hint="eastAsia"/>
        </w:rPr>
        <w:t>арешту</w:t>
      </w:r>
      <w:r>
        <w:t></w:t>
      </w:r>
      <w:r>
        <w:rPr>
          <w:rFonts w:hint="eastAsia"/>
        </w:rPr>
        <w:t>на</w:t>
      </w:r>
      <w:r>
        <w:t></w:t>
      </w:r>
      <w:r>
        <w:rPr>
          <w:rFonts w:hint="eastAsia"/>
        </w:rPr>
        <w:t>майно</w:t>
      </w:r>
      <w:r>
        <w:t></w:t>
      </w:r>
      <w:r>
        <w:rPr>
          <w:rFonts w:hint="eastAsia"/>
        </w:rPr>
        <w:t>є</w:t>
      </w:r>
      <w:r>
        <w:t></w:t>
      </w:r>
      <w:r>
        <w:t></w:t>
      </w:r>
      <w:r>
        <w:rPr>
          <w:rFonts w:hint="eastAsia"/>
        </w:rPr>
        <w:t>здійснення</w:t>
      </w:r>
      <w:r>
        <w:t></w:t>
      </w:r>
      <w:r>
        <w:rPr>
          <w:rFonts w:hint="eastAsia"/>
        </w:rPr>
        <w:t>тимчасового</w:t>
      </w:r>
      <w:r>
        <w:t></w:t>
      </w:r>
      <w:r>
        <w:rPr>
          <w:rFonts w:hint="eastAsia"/>
        </w:rPr>
        <w:t>доступу</w:t>
      </w:r>
      <w:r>
        <w:t></w:t>
      </w:r>
      <w:r>
        <w:rPr>
          <w:rFonts w:hint="eastAsia"/>
        </w:rPr>
        <w:t>за</w:t>
      </w:r>
    </w:p>
    <w:p w:rsidR="00BC1E23" w:rsidRDefault="00BC1E23" w:rsidP="00BC1E23">
      <w:r>
        <w:rPr>
          <w:rFonts w:hint="eastAsia"/>
        </w:rPr>
        <w:t>рішенням</w:t>
      </w:r>
      <w:r>
        <w:t></w:t>
      </w:r>
      <w:r>
        <w:rPr>
          <w:rFonts w:hint="eastAsia"/>
        </w:rPr>
        <w:t>прокурора</w:t>
      </w:r>
      <w:r>
        <w:t></w:t>
      </w:r>
      <w:r>
        <w:rPr>
          <w:rFonts w:hint="eastAsia"/>
        </w:rPr>
        <w:t>або</w:t>
      </w:r>
      <w:r>
        <w:t></w:t>
      </w:r>
      <w:r>
        <w:rPr>
          <w:rFonts w:hint="eastAsia"/>
        </w:rPr>
        <w:t>слідчого</w:t>
      </w:r>
      <w:r>
        <w:t></w:t>
      </w:r>
      <w:r>
        <w:t></w:t>
      </w:r>
      <w:r>
        <w:rPr>
          <w:rFonts w:hint="eastAsia"/>
        </w:rPr>
        <w:t>запровадження</w:t>
      </w:r>
      <w:r>
        <w:t></w:t>
      </w:r>
      <w:r>
        <w:rPr>
          <w:rFonts w:hint="eastAsia"/>
        </w:rPr>
        <w:t>механізмів</w:t>
      </w:r>
      <w:r>
        <w:t></w:t>
      </w:r>
      <w:r>
        <w:rPr>
          <w:rFonts w:hint="eastAsia"/>
        </w:rPr>
        <w:t>автоматизованого</w:t>
      </w:r>
    </w:p>
    <w:p w:rsidR="00BC1E23" w:rsidRDefault="00BC1E23" w:rsidP="00BC1E23">
      <w:r>
        <w:rPr>
          <w:rFonts w:hint="eastAsia"/>
        </w:rPr>
        <w:t>отримання</w:t>
      </w:r>
      <w:r>
        <w:t></w:t>
      </w:r>
      <w:r>
        <w:rPr>
          <w:rFonts w:hint="eastAsia"/>
        </w:rPr>
        <w:t>інформації</w:t>
      </w:r>
      <w:r>
        <w:t></w:t>
      </w:r>
      <w:r>
        <w:t></w:t>
      </w:r>
      <w:r>
        <w:rPr>
          <w:rFonts w:hint="eastAsia"/>
        </w:rPr>
        <w:t>розширення</w:t>
      </w:r>
      <w:r>
        <w:t></w:t>
      </w:r>
      <w:r>
        <w:rPr>
          <w:rFonts w:hint="eastAsia"/>
        </w:rPr>
        <w:t>повноважень</w:t>
      </w:r>
      <w:r>
        <w:t></w:t>
      </w:r>
      <w:r>
        <w:rPr>
          <w:rFonts w:hint="eastAsia"/>
        </w:rPr>
        <w:t>слідчих</w:t>
      </w:r>
      <w:r>
        <w:t></w:t>
      </w:r>
      <w:r>
        <w:rPr>
          <w:rFonts w:hint="eastAsia"/>
        </w:rPr>
        <w:t>щодо</w:t>
      </w:r>
      <w:r>
        <w:t></w:t>
      </w:r>
      <w:r>
        <w:rPr>
          <w:rFonts w:hint="eastAsia"/>
        </w:rPr>
        <w:t>надання</w:t>
      </w:r>
      <w:r>
        <w:t></w:t>
      </w:r>
      <w:r>
        <w:rPr>
          <w:rFonts w:hint="eastAsia"/>
        </w:rPr>
        <w:t>доручень</w:t>
      </w:r>
      <w:r>
        <w:t></w:t>
      </w:r>
      <w:r>
        <w:rPr>
          <w:rFonts w:hint="eastAsia"/>
        </w:rPr>
        <w:t>на</w:t>
      </w:r>
    </w:p>
    <w:p w:rsidR="00BC1E23" w:rsidRDefault="00BC1E23" w:rsidP="00BC1E23">
      <w:r>
        <w:rPr>
          <w:rFonts w:hint="eastAsia"/>
        </w:rPr>
        <w:t>проведення</w:t>
      </w:r>
      <w:r>
        <w:t></w:t>
      </w:r>
      <w:r>
        <w:rPr>
          <w:rFonts w:hint="eastAsia"/>
        </w:rPr>
        <w:t>тимчасового</w:t>
      </w:r>
      <w:r>
        <w:t></w:t>
      </w:r>
      <w:r>
        <w:rPr>
          <w:rFonts w:hint="eastAsia"/>
        </w:rPr>
        <w:t>доступу</w:t>
      </w:r>
      <w:r>
        <w:t></w:t>
      </w:r>
      <w:r>
        <w:rPr>
          <w:rFonts w:hint="eastAsia"/>
        </w:rPr>
        <w:t>до</w:t>
      </w:r>
      <w:r>
        <w:t></w:t>
      </w:r>
      <w:r>
        <w:rPr>
          <w:rFonts w:hint="eastAsia"/>
        </w:rPr>
        <w:t>речей</w:t>
      </w:r>
      <w:r>
        <w:t></w:t>
      </w:r>
      <w:r>
        <w:rPr>
          <w:rFonts w:hint="eastAsia"/>
        </w:rPr>
        <w:t>і</w:t>
      </w:r>
      <w:r>
        <w:t></w:t>
      </w:r>
      <w:r>
        <w:rPr>
          <w:rFonts w:hint="eastAsia"/>
        </w:rPr>
        <w:t>документів</w:t>
      </w:r>
      <w:r>
        <w:t></w:t>
      </w:r>
      <w:r>
        <w:t></w:t>
      </w:r>
      <w:r>
        <w:rPr>
          <w:rFonts w:hint="eastAsia"/>
        </w:rPr>
        <w:t>продовження</w:t>
      </w:r>
      <w:r>
        <w:t></w:t>
      </w:r>
      <w:r>
        <w:rPr>
          <w:rFonts w:hint="eastAsia"/>
        </w:rPr>
        <w:t>строків</w:t>
      </w:r>
    </w:p>
    <w:p w:rsidR="00BC1E23" w:rsidRDefault="00BC1E23" w:rsidP="00BC1E23">
      <w:r>
        <w:rPr>
          <w:rFonts w:hint="eastAsia"/>
        </w:rPr>
        <w:t>накладення</w:t>
      </w:r>
      <w:r>
        <w:t></w:t>
      </w:r>
      <w:r>
        <w:rPr>
          <w:rFonts w:hint="eastAsia"/>
        </w:rPr>
        <w:t>арешту</w:t>
      </w:r>
      <w:r>
        <w:t></w:t>
      </w:r>
      <w:r>
        <w:rPr>
          <w:rFonts w:hint="eastAsia"/>
        </w:rPr>
        <w:t>на</w:t>
      </w:r>
      <w:r>
        <w:t></w:t>
      </w:r>
      <w:r>
        <w:rPr>
          <w:rFonts w:hint="eastAsia"/>
        </w:rPr>
        <w:t>тимчасово</w:t>
      </w:r>
      <w:r>
        <w:t></w:t>
      </w:r>
      <w:r>
        <w:rPr>
          <w:rFonts w:hint="eastAsia"/>
        </w:rPr>
        <w:t>вилучене</w:t>
      </w:r>
      <w:r>
        <w:t></w:t>
      </w:r>
      <w:r>
        <w:rPr>
          <w:rFonts w:hint="eastAsia"/>
        </w:rPr>
        <w:t>майно</w:t>
      </w:r>
      <w:r>
        <w:t></w:t>
      </w:r>
      <w:r>
        <w:t></w:t>
      </w:r>
      <w:r>
        <w:rPr>
          <w:rFonts w:hint="eastAsia"/>
        </w:rPr>
        <w:t>зважаючи</w:t>
      </w:r>
      <w:r>
        <w:t></w:t>
      </w:r>
      <w:r>
        <w:rPr>
          <w:rFonts w:hint="eastAsia"/>
        </w:rPr>
        <w:t>на</w:t>
      </w:r>
      <w:r>
        <w:t></w:t>
      </w:r>
      <w:r>
        <w:rPr>
          <w:rFonts w:hint="eastAsia"/>
        </w:rPr>
        <w:t>необхідність</w:t>
      </w:r>
    </w:p>
    <w:p w:rsidR="00BC1E23" w:rsidRDefault="00BC1E23" w:rsidP="00BC1E23">
      <w:r>
        <w:rPr>
          <w:rFonts w:hint="eastAsia"/>
        </w:rPr>
        <w:t>проведення</w:t>
      </w:r>
      <w:r>
        <w:t></w:t>
      </w:r>
      <w:r>
        <w:rPr>
          <w:rFonts w:hint="eastAsia"/>
        </w:rPr>
        <w:t>експертного</w:t>
      </w:r>
      <w:r>
        <w:t></w:t>
      </w:r>
      <w:r>
        <w:rPr>
          <w:rFonts w:hint="eastAsia"/>
        </w:rPr>
        <w:t>дослідження</w:t>
      </w:r>
      <w:r>
        <w:t></w:t>
      </w:r>
      <w:r>
        <w:rPr>
          <w:rFonts w:hint="eastAsia"/>
        </w:rPr>
        <w:t>або</w:t>
      </w:r>
      <w:r>
        <w:t></w:t>
      </w:r>
      <w:r>
        <w:rPr>
          <w:rFonts w:hint="eastAsia"/>
        </w:rPr>
        <w:t>встановлення</w:t>
      </w:r>
      <w:r>
        <w:t></w:t>
      </w:r>
      <w:r>
        <w:rPr>
          <w:rFonts w:hint="eastAsia"/>
        </w:rPr>
        <w:t>приналежності</w:t>
      </w:r>
      <w:r>
        <w:t></w:t>
      </w:r>
      <w:r>
        <w:rPr>
          <w:rFonts w:hint="eastAsia"/>
        </w:rPr>
        <w:t>майна</w:t>
      </w:r>
      <w:r>
        <w:t></w:t>
      </w:r>
      <w:r>
        <w:rPr>
          <w:rFonts w:hint="eastAsia"/>
        </w:rPr>
        <w:t>до</w:t>
      </w:r>
    </w:p>
    <w:p w:rsidR="00BC1E23" w:rsidRDefault="00BC1E23" w:rsidP="00BC1E23">
      <w:r>
        <w:rPr>
          <w:rFonts w:hint="eastAsia"/>
        </w:rPr>
        <w:t>вчинення</w:t>
      </w:r>
      <w:r>
        <w:t></w:t>
      </w:r>
      <w:r>
        <w:rPr>
          <w:rFonts w:hint="eastAsia"/>
        </w:rPr>
        <w:t>злочину</w:t>
      </w:r>
      <w:r>
        <w:t></w:t>
      </w:r>
      <w:r>
        <w:rPr>
          <w:rFonts w:hint="eastAsia"/>
        </w:rPr>
        <w:t>та</w:t>
      </w:r>
      <w:r>
        <w:t></w:t>
      </w:r>
      <w:r>
        <w:rPr>
          <w:rFonts w:hint="eastAsia"/>
        </w:rPr>
        <w:t>інше</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запропоновано</w:t>
      </w:r>
      <w:r>
        <w:t></w:t>
      </w:r>
      <w:r>
        <w:rPr>
          <w:rFonts w:hint="eastAsia"/>
        </w:rPr>
        <w:t>внести</w:t>
      </w:r>
      <w:r>
        <w:t></w:t>
      </w:r>
      <w:r>
        <w:rPr>
          <w:rFonts w:hint="eastAsia"/>
        </w:rPr>
        <w:t>відповідні</w:t>
      </w:r>
      <w:r>
        <w:t></w:t>
      </w:r>
      <w:r>
        <w:rPr>
          <w:rFonts w:hint="eastAsia"/>
        </w:rPr>
        <w:t>зміни</w:t>
      </w:r>
    </w:p>
    <w:p w:rsidR="00BC1E23" w:rsidRDefault="00BC1E23" w:rsidP="00BC1E23">
      <w:r>
        <w:rPr>
          <w:rFonts w:hint="eastAsia"/>
        </w:rPr>
        <w:t>до</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КПК</w:t>
      </w:r>
      <w:r>
        <w:t></w:t>
      </w:r>
      <w:r>
        <w:rPr>
          <w:rFonts w:hint="eastAsia"/>
        </w:rPr>
        <w:t>України</w:t>
      </w:r>
      <w:r>
        <w:t></w:t>
      </w:r>
      <w:r>
        <w:t></w:t>
      </w:r>
    </w:p>
    <w:p w:rsidR="00BC1E23" w:rsidRDefault="00BC1E23" w:rsidP="00BC1E23">
      <w:r>
        <w:t></w:t>
      </w:r>
      <w:r>
        <w:t></w:t>
      </w:r>
      <w:r>
        <w:t></w:t>
      </w:r>
      <w:r>
        <w:rPr>
          <w:rFonts w:hint="eastAsia"/>
        </w:rPr>
        <w:t>Правова</w:t>
      </w:r>
      <w:r>
        <w:t></w:t>
      </w:r>
      <w:r>
        <w:rPr>
          <w:rFonts w:hint="eastAsia"/>
        </w:rPr>
        <w:t>регламентація</w:t>
      </w:r>
      <w:r>
        <w:t></w:t>
      </w:r>
      <w:r>
        <w:rPr>
          <w:rFonts w:hint="eastAsia"/>
        </w:rPr>
        <w:t>затримання</w:t>
      </w:r>
      <w:r>
        <w:t></w:t>
      </w:r>
      <w:r>
        <w:rPr>
          <w:rFonts w:hint="eastAsia"/>
        </w:rPr>
        <w:t>особи</w:t>
      </w:r>
      <w:r>
        <w:t></w:t>
      </w:r>
      <w:r>
        <w:rPr>
          <w:rFonts w:hint="eastAsia"/>
        </w:rPr>
        <w:t>потребує</w:t>
      </w:r>
      <w:r>
        <w:t></w:t>
      </w:r>
      <w:r>
        <w:rPr>
          <w:rFonts w:hint="eastAsia"/>
        </w:rPr>
        <w:t>вдосконалення</w:t>
      </w:r>
      <w:r>
        <w:t></w:t>
      </w:r>
      <w:r>
        <w:rPr>
          <w:rFonts w:hint="eastAsia"/>
        </w:rPr>
        <w:t>з</w:t>
      </w:r>
      <w:r>
        <w:t></w:t>
      </w:r>
      <w:r>
        <w:rPr>
          <w:rFonts w:hint="eastAsia"/>
        </w:rPr>
        <w:t>метою</w:t>
      </w:r>
    </w:p>
    <w:p w:rsidR="00BC1E23" w:rsidRDefault="00BC1E23" w:rsidP="00BC1E23">
      <w:r>
        <w:rPr>
          <w:rFonts w:hint="eastAsia"/>
        </w:rPr>
        <w:t>забезпечення</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затриманого</w:t>
      </w:r>
      <w:r>
        <w:t></w:t>
      </w:r>
      <w:r>
        <w:t></w:t>
      </w:r>
      <w:r>
        <w:rPr>
          <w:rFonts w:hint="eastAsia"/>
        </w:rPr>
        <w:t>Адже</w:t>
      </w:r>
      <w:r>
        <w:t></w:t>
      </w:r>
      <w:r>
        <w:rPr>
          <w:rFonts w:hint="eastAsia"/>
        </w:rPr>
        <w:t>затримання</w:t>
      </w:r>
    </w:p>
    <w:p w:rsidR="00BC1E23" w:rsidRDefault="00BC1E23" w:rsidP="00BC1E23">
      <w:r>
        <w:rPr>
          <w:rFonts w:hint="eastAsia"/>
        </w:rPr>
        <w:t>уповноваженою</w:t>
      </w:r>
      <w:r>
        <w:t></w:t>
      </w:r>
      <w:r>
        <w:rPr>
          <w:rFonts w:hint="eastAsia"/>
        </w:rPr>
        <w:t>службовою</w:t>
      </w:r>
      <w:r>
        <w:t></w:t>
      </w:r>
      <w:r>
        <w:rPr>
          <w:rFonts w:hint="eastAsia"/>
        </w:rPr>
        <w:t>особою</w:t>
      </w:r>
      <w:r>
        <w:t></w:t>
      </w:r>
      <w:r>
        <w:rPr>
          <w:rFonts w:hint="eastAsia"/>
        </w:rPr>
        <w:t>без</w:t>
      </w:r>
      <w:r>
        <w:t></w:t>
      </w:r>
      <w:r>
        <w:rPr>
          <w:rFonts w:hint="eastAsia"/>
        </w:rPr>
        <w:t>судового</w:t>
      </w:r>
      <w:r>
        <w:t></w:t>
      </w:r>
      <w:r>
        <w:rPr>
          <w:rFonts w:hint="eastAsia"/>
        </w:rPr>
        <w:t>дозволу</w:t>
      </w:r>
      <w:r>
        <w:t></w:t>
      </w:r>
      <w:r>
        <w:t></w:t>
      </w:r>
      <w:r>
        <w:rPr>
          <w:rFonts w:hint="eastAsia"/>
        </w:rPr>
        <w:t>ст</w:t>
      </w:r>
      <w:r>
        <w:t></w:t>
      </w:r>
      <w:r>
        <w:t></w:t>
      </w:r>
      <w:r>
        <w:t></w:t>
      </w:r>
      <w:r>
        <w:t></w:t>
      </w:r>
      <w:r>
        <w:t></w:t>
      </w:r>
      <w:r>
        <w:t></w:t>
      </w:r>
      <w:r>
        <w:rPr>
          <w:rFonts w:hint="eastAsia"/>
        </w:rPr>
        <w:t>КПК</w:t>
      </w:r>
      <w:r>
        <w:t></w:t>
      </w:r>
      <w:r>
        <w:rPr>
          <w:rFonts w:hint="eastAsia"/>
        </w:rPr>
        <w:t>України</w:t>
      </w:r>
      <w:r>
        <w:t></w:t>
      </w:r>
    </w:p>
    <w:p w:rsidR="00BC1E23" w:rsidRDefault="00BC1E23" w:rsidP="00BC1E23">
      <w:r>
        <w:rPr>
          <w:rFonts w:hint="eastAsia"/>
        </w:rPr>
        <w:t>вважається</w:t>
      </w:r>
      <w:r>
        <w:t></w:t>
      </w:r>
      <w:r>
        <w:rPr>
          <w:rFonts w:hint="eastAsia"/>
        </w:rPr>
        <w:t>правомірним</w:t>
      </w:r>
      <w:r>
        <w:t></w:t>
      </w:r>
      <w:r>
        <w:rPr>
          <w:rFonts w:hint="eastAsia"/>
        </w:rPr>
        <w:t>та</w:t>
      </w:r>
      <w:r>
        <w:t></w:t>
      </w:r>
      <w:r>
        <w:rPr>
          <w:rFonts w:hint="eastAsia"/>
        </w:rPr>
        <w:t>може</w:t>
      </w:r>
      <w:r>
        <w:t></w:t>
      </w:r>
      <w:r>
        <w:rPr>
          <w:rFonts w:hint="eastAsia"/>
        </w:rPr>
        <w:t>бути</w:t>
      </w:r>
      <w:r>
        <w:t></w:t>
      </w:r>
      <w:r>
        <w:rPr>
          <w:rFonts w:hint="eastAsia"/>
        </w:rPr>
        <w:t>здійснено</w:t>
      </w:r>
      <w:r>
        <w:t></w:t>
      </w:r>
      <w:r>
        <w:rPr>
          <w:rFonts w:hint="eastAsia"/>
        </w:rPr>
        <w:t>лише</w:t>
      </w:r>
      <w:r>
        <w:t></w:t>
      </w:r>
      <w:r>
        <w:rPr>
          <w:rFonts w:hint="eastAsia"/>
        </w:rPr>
        <w:t>якщо</w:t>
      </w:r>
      <w:r>
        <w:t></w:t>
      </w:r>
      <w:r>
        <w:rPr>
          <w:rFonts w:hint="eastAsia"/>
        </w:rPr>
        <w:t>з</w:t>
      </w:r>
      <w:r>
        <w:t></w:t>
      </w:r>
      <w:r>
        <w:rPr>
          <w:rFonts w:hint="eastAsia"/>
        </w:rPr>
        <w:t>моменту</w:t>
      </w:r>
      <w:r>
        <w:t></w:t>
      </w:r>
      <w:r>
        <w:rPr>
          <w:rFonts w:hint="eastAsia"/>
        </w:rPr>
        <w:t>вчинення</w:t>
      </w:r>
    </w:p>
    <w:p w:rsidR="00BC1E23" w:rsidRDefault="00BC1E23" w:rsidP="00BC1E23">
      <w:r>
        <w:rPr>
          <w:rFonts w:hint="eastAsia"/>
        </w:rPr>
        <w:t>злочину</w:t>
      </w:r>
      <w:r>
        <w:t></w:t>
      </w:r>
      <w:r>
        <w:t></w:t>
      </w:r>
      <w:r>
        <w:rPr>
          <w:rFonts w:hint="eastAsia"/>
        </w:rPr>
        <w:t>а</w:t>
      </w:r>
      <w:r>
        <w:t></w:t>
      </w:r>
      <w:r>
        <w:rPr>
          <w:rFonts w:hint="eastAsia"/>
        </w:rPr>
        <w:t>у</w:t>
      </w:r>
      <w:r>
        <w:t></w:t>
      </w:r>
      <w:r>
        <w:rPr>
          <w:rFonts w:hint="eastAsia"/>
        </w:rPr>
        <w:t>випадку</w:t>
      </w:r>
      <w:r>
        <w:t></w:t>
      </w:r>
      <w:r>
        <w:rPr>
          <w:rFonts w:hint="eastAsia"/>
        </w:rPr>
        <w:t>злочину</w:t>
      </w:r>
      <w:r>
        <w:t></w:t>
      </w:r>
      <w:r>
        <w:t></w:t>
      </w:r>
      <w:r>
        <w:rPr>
          <w:rFonts w:hint="eastAsia"/>
        </w:rPr>
        <w:t>вчиненого</w:t>
      </w:r>
      <w:r>
        <w:t></w:t>
      </w:r>
      <w:r>
        <w:rPr>
          <w:rFonts w:hint="eastAsia"/>
        </w:rPr>
        <w:t>в</w:t>
      </w:r>
      <w:r>
        <w:t></w:t>
      </w:r>
      <w:r>
        <w:rPr>
          <w:rFonts w:hint="eastAsia"/>
        </w:rPr>
        <w:t>умовах</w:t>
      </w:r>
      <w:r>
        <w:t></w:t>
      </w:r>
      <w:r>
        <w:rPr>
          <w:rFonts w:hint="eastAsia"/>
        </w:rPr>
        <w:t>неочевидності</w:t>
      </w:r>
      <w:r>
        <w:t></w:t>
      </w:r>
      <w:r>
        <w:t></w:t>
      </w:r>
      <w:r>
        <w:rPr>
          <w:rFonts w:hint="eastAsia"/>
        </w:rPr>
        <w:t>–</w:t>
      </w:r>
      <w:r>
        <w:t></w:t>
      </w:r>
      <w:r>
        <w:rPr>
          <w:rFonts w:hint="eastAsia"/>
        </w:rPr>
        <w:t>з</w:t>
      </w:r>
      <w:r>
        <w:t></w:t>
      </w:r>
      <w:r>
        <w:rPr>
          <w:rFonts w:hint="eastAsia"/>
        </w:rPr>
        <w:t>моменту</w:t>
      </w:r>
      <w:r>
        <w:t></w:t>
      </w:r>
      <w:r>
        <w:rPr>
          <w:rFonts w:hint="eastAsia"/>
        </w:rPr>
        <w:t>його</w:t>
      </w:r>
    </w:p>
    <w:p w:rsidR="00BC1E23" w:rsidRDefault="00BC1E23" w:rsidP="00BC1E23">
      <w:r>
        <w:t></w:t>
      </w:r>
      <w:r>
        <w:t></w:t>
      </w:r>
      <w:r>
        <w:t></w:t>
      </w:r>
    </w:p>
    <w:p w:rsidR="00BC1E23" w:rsidRDefault="00BC1E23" w:rsidP="00BC1E23">
      <w:r>
        <w:rPr>
          <w:rFonts w:hint="eastAsia"/>
        </w:rPr>
        <w:t>виявлення</w:t>
      </w:r>
      <w:r>
        <w:t></w:t>
      </w:r>
      <w:r>
        <w:t></w:t>
      </w:r>
      <w:r>
        <w:rPr>
          <w:rFonts w:hint="eastAsia"/>
        </w:rPr>
        <w:t>і</w:t>
      </w:r>
      <w:r>
        <w:t></w:t>
      </w:r>
      <w:r>
        <w:rPr>
          <w:rFonts w:hint="eastAsia"/>
        </w:rPr>
        <w:t>до</w:t>
      </w:r>
      <w:r>
        <w:t></w:t>
      </w:r>
      <w:r>
        <w:rPr>
          <w:rFonts w:hint="eastAsia"/>
        </w:rPr>
        <w:t>моменту</w:t>
      </w:r>
      <w:r>
        <w:t></w:t>
      </w:r>
      <w:r>
        <w:rPr>
          <w:rFonts w:hint="eastAsia"/>
        </w:rPr>
        <w:t>фактичного</w:t>
      </w:r>
      <w:r>
        <w:t></w:t>
      </w:r>
      <w:r>
        <w:rPr>
          <w:rFonts w:hint="eastAsia"/>
        </w:rPr>
        <w:t>затримання</w:t>
      </w:r>
      <w:r>
        <w:t></w:t>
      </w:r>
      <w:r>
        <w:rPr>
          <w:rFonts w:hint="eastAsia"/>
        </w:rPr>
        <w:t>особи</w:t>
      </w:r>
      <w:r>
        <w:t></w:t>
      </w:r>
      <w:r>
        <w:t></w:t>
      </w:r>
      <w:r>
        <w:rPr>
          <w:rFonts w:hint="eastAsia"/>
        </w:rPr>
        <w:t>підозрюваної</w:t>
      </w:r>
      <w:r>
        <w:t></w:t>
      </w:r>
      <w:r>
        <w:rPr>
          <w:rFonts w:hint="eastAsia"/>
        </w:rPr>
        <w:t>у</w:t>
      </w:r>
      <w:r>
        <w:t></w:t>
      </w:r>
      <w:r>
        <w:rPr>
          <w:rFonts w:hint="eastAsia"/>
        </w:rPr>
        <w:t>вчиненні</w:t>
      </w:r>
    </w:p>
    <w:p w:rsidR="00BC1E23" w:rsidRDefault="00BC1E23" w:rsidP="00BC1E23">
      <w:r>
        <w:rPr>
          <w:rFonts w:hint="eastAsia"/>
        </w:rPr>
        <w:t>злочину</w:t>
      </w:r>
      <w:r>
        <w:t></w:t>
      </w:r>
      <w:r>
        <w:t></w:t>
      </w:r>
      <w:r>
        <w:rPr>
          <w:rFonts w:hint="eastAsia"/>
        </w:rPr>
        <w:t>пройшло</w:t>
      </w:r>
      <w:r>
        <w:t></w:t>
      </w:r>
      <w:r>
        <w:rPr>
          <w:rFonts w:hint="eastAsia"/>
        </w:rPr>
        <w:t>не</w:t>
      </w:r>
      <w:r>
        <w:t></w:t>
      </w:r>
      <w:r>
        <w:rPr>
          <w:rFonts w:hint="eastAsia"/>
        </w:rPr>
        <w:t>більше</w:t>
      </w:r>
      <w:r>
        <w:t></w:t>
      </w:r>
      <w:r>
        <w:t></w:t>
      </w:r>
      <w:r>
        <w:t></w:t>
      </w:r>
      <w:r>
        <w:rPr>
          <w:rFonts w:hint="eastAsia"/>
        </w:rPr>
        <w:t>годин</w:t>
      </w:r>
      <w:r>
        <w:t></w:t>
      </w:r>
      <w:r>
        <w:t></w:t>
      </w:r>
      <w:r>
        <w:rPr>
          <w:rFonts w:hint="eastAsia"/>
        </w:rPr>
        <w:t>При</w:t>
      </w:r>
      <w:r>
        <w:t></w:t>
      </w:r>
      <w:r>
        <w:rPr>
          <w:rFonts w:hint="eastAsia"/>
        </w:rPr>
        <w:t>цьому</w:t>
      </w:r>
      <w:r>
        <w:t></w:t>
      </w:r>
      <w:r>
        <w:rPr>
          <w:rFonts w:hint="eastAsia"/>
        </w:rPr>
        <w:t>таке</w:t>
      </w:r>
      <w:r>
        <w:t></w:t>
      </w:r>
      <w:r>
        <w:rPr>
          <w:rFonts w:hint="eastAsia"/>
        </w:rPr>
        <w:t>затримання</w:t>
      </w:r>
      <w:r>
        <w:t></w:t>
      </w:r>
      <w:r>
        <w:rPr>
          <w:rFonts w:hint="eastAsia"/>
        </w:rPr>
        <w:t>повинно</w:t>
      </w:r>
    </w:p>
    <w:p w:rsidR="00BC1E23" w:rsidRDefault="00BC1E23" w:rsidP="00BC1E23">
      <w:r>
        <w:rPr>
          <w:rFonts w:hint="eastAsia"/>
        </w:rPr>
        <w:t>здійснюватися</w:t>
      </w:r>
      <w:r>
        <w:t></w:t>
      </w:r>
      <w:r>
        <w:rPr>
          <w:rFonts w:hint="eastAsia"/>
        </w:rPr>
        <w:t>виключно</w:t>
      </w:r>
      <w:r>
        <w:t></w:t>
      </w:r>
      <w:r>
        <w:rPr>
          <w:rFonts w:hint="eastAsia"/>
        </w:rPr>
        <w:t>щодо</w:t>
      </w:r>
      <w:r>
        <w:t></w:t>
      </w:r>
      <w:r>
        <w:rPr>
          <w:rFonts w:hint="eastAsia"/>
        </w:rPr>
        <w:t>осіб</w:t>
      </w:r>
      <w:r>
        <w:t></w:t>
      </w:r>
      <w:r>
        <w:t></w:t>
      </w:r>
      <w:r>
        <w:rPr>
          <w:rFonts w:hint="eastAsia"/>
        </w:rPr>
        <w:t>до</w:t>
      </w:r>
      <w:r>
        <w:t></w:t>
      </w:r>
      <w:r>
        <w:rPr>
          <w:rFonts w:hint="eastAsia"/>
        </w:rPr>
        <w:t>яких</w:t>
      </w:r>
      <w:r>
        <w:t></w:t>
      </w:r>
      <w:r>
        <w:rPr>
          <w:rFonts w:hint="eastAsia"/>
        </w:rPr>
        <w:t>у</w:t>
      </w:r>
      <w:r>
        <w:t></w:t>
      </w:r>
      <w:r>
        <w:rPr>
          <w:rFonts w:hint="eastAsia"/>
        </w:rPr>
        <w:t>подальшому</w:t>
      </w:r>
      <w:r>
        <w:t></w:t>
      </w:r>
      <w:r>
        <w:t></w:t>
      </w:r>
      <w:r>
        <w:rPr>
          <w:rFonts w:hint="eastAsia"/>
        </w:rPr>
        <w:t>з</w:t>
      </w:r>
      <w:r>
        <w:t></w:t>
      </w:r>
      <w:r>
        <w:rPr>
          <w:rFonts w:hint="eastAsia"/>
        </w:rPr>
        <w:t>урахуванням</w:t>
      </w:r>
      <w:r>
        <w:t></w:t>
      </w:r>
      <w:r>
        <w:rPr>
          <w:rFonts w:hint="eastAsia"/>
        </w:rPr>
        <w:t>вимог</w:t>
      </w:r>
      <w:r>
        <w:t></w:t>
      </w:r>
      <w:r>
        <w:rPr>
          <w:rFonts w:hint="eastAsia"/>
        </w:rPr>
        <w:t>ст</w:t>
      </w:r>
      <w:r>
        <w:t></w:t>
      </w:r>
    </w:p>
    <w:p w:rsidR="00BC1E23" w:rsidRDefault="00BC1E23" w:rsidP="00BC1E23">
      <w:r>
        <w:t></w:t>
      </w:r>
      <w:r>
        <w:t></w:t>
      </w:r>
      <w:r>
        <w:t></w:t>
      </w:r>
      <w:r>
        <w:t></w:t>
      </w:r>
      <w:r>
        <w:rPr>
          <w:rFonts w:hint="eastAsia"/>
        </w:rPr>
        <w:t>КПК</w:t>
      </w:r>
      <w:r>
        <w:t></w:t>
      </w:r>
      <w:r>
        <w:rPr>
          <w:rFonts w:hint="eastAsia"/>
        </w:rPr>
        <w:t>України</w:t>
      </w:r>
      <w:r>
        <w:t></w:t>
      </w:r>
      <w:r>
        <w:t></w:t>
      </w:r>
      <w:r>
        <w:rPr>
          <w:rFonts w:hint="eastAsia"/>
        </w:rPr>
        <w:t>можна</w:t>
      </w:r>
      <w:r>
        <w:t></w:t>
      </w:r>
      <w:r>
        <w:rPr>
          <w:rFonts w:hint="eastAsia"/>
        </w:rPr>
        <w:t>буде</w:t>
      </w:r>
      <w:r>
        <w:t></w:t>
      </w:r>
      <w:r>
        <w:rPr>
          <w:rFonts w:hint="eastAsia"/>
        </w:rPr>
        <w:t>обрати</w:t>
      </w:r>
      <w:r>
        <w:t></w:t>
      </w:r>
      <w:r>
        <w:rPr>
          <w:rFonts w:hint="eastAsia"/>
        </w:rPr>
        <w:t>запобіжний</w:t>
      </w:r>
      <w:r>
        <w:t></w:t>
      </w:r>
      <w:r>
        <w:rPr>
          <w:rFonts w:hint="eastAsia"/>
        </w:rPr>
        <w:t>захід</w:t>
      </w:r>
      <w:r>
        <w:t></w:t>
      </w:r>
      <w:r>
        <w:rPr>
          <w:rFonts w:hint="eastAsia"/>
        </w:rPr>
        <w:t>у</w:t>
      </w:r>
      <w:r>
        <w:t></w:t>
      </w:r>
      <w:r>
        <w:rPr>
          <w:rFonts w:hint="eastAsia"/>
        </w:rPr>
        <w:t>вигляді</w:t>
      </w:r>
      <w:r>
        <w:t></w:t>
      </w:r>
      <w:r>
        <w:rPr>
          <w:rFonts w:hint="eastAsia"/>
        </w:rPr>
        <w:t>тримання</w:t>
      </w:r>
      <w:r>
        <w:t></w:t>
      </w:r>
      <w:r>
        <w:rPr>
          <w:rFonts w:hint="eastAsia"/>
        </w:rPr>
        <w:t>під</w:t>
      </w:r>
    </w:p>
    <w:p w:rsidR="00BC1E23" w:rsidRDefault="00BC1E23" w:rsidP="00BC1E23">
      <w:r>
        <w:rPr>
          <w:rFonts w:hint="eastAsia"/>
        </w:rPr>
        <w:t>вартою</w:t>
      </w:r>
      <w:r>
        <w:t></w:t>
      </w:r>
      <w:r>
        <w:t></w:t>
      </w:r>
      <w:r>
        <w:rPr>
          <w:rFonts w:hint="eastAsia"/>
        </w:rPr>
        <w:t>В</w:t>
      </w:r>
      <w:r>
        <w:t></w:t>
      </w:r>
      <w:r>
        <w:rPr>
          <w:rFonts w:hint="eastAsia"/>
        </w:rPr>
        <w:t>інших</w:t>
      </w:r>
      <w:r>
        <w:t></w:t>
      </w:r>
      <w:r>
        <w:rPr>
          <w:rFonts w:hint="eastAsia"/>
        </w:rPr>
        <w:t>випадках</w:t>
      </w:r>
      <w:r>
        <w:t></w:t>
      </w:r>
      <w:r>
        <w:rPr>
          <w:rFonts w:hint="eastAsia"/>
        </w:rPr>
        <w:t>–</w:t>
      </w:r>
      <w:r>
        <w:t></w:t>
      </w:r>
      <w:r>
        <w:rPr>
          <w:rFonts w:hint="eastAsia"/>
        </w:rPr>
        <w:t>затримання</w:t>
      </w:r>
      <w:r>
        <w:t></w:t>
      </w:r>
      <w:r>
        <w:rPr>
          <w:rFonts w:hint="eastAsia"/>
        </w:rPr>
        <w:t>осіб</w:t>
      </w:r>
      <w:r>
        <w:t></w:t>
      </w:r>
      <w:r>
        <w:rPr>
          <w:rFonts w:hint="eastAsia"/>
        </w:rPr>
        <w:t>не</w:t>
      </w:r>
      <w:r>
        <w:t></w:t>
      </w:r>
      <w:r>
        <w:rPr>
          <w:rFonts w:hint="eastAsia"/>
        </w:rPr>
        <w:t>сприятиме</w:t>
      </w:r>
      <w:r>
        <w:t></w:t>
      </w:r>
      <w:r>
        <w:rPr>
          <w:rFonts w:hint="eastAsia"/>
        </w:rPr>
        <w:t>виконанню</w:t>
      </w:r>
      <w:r>
        <w:t></w:t>
      </w:r>
      <w:r>
        <w:rPr>
          <w:rFonts w:hint="eastAsia"/>
        </w:rPr>
        <w:t>завдань</w:t>
      </w:r>
    </w:p>
    <w:p w:rsidR="00BC1E23" w:rsidRDefault="00BC1E23" w:rsidP="00BC1E23">
      <w:r>
        <w:rPr>
          <w:rFonts w:hint="eastAsia"/>
        </w:rPr>
        <w:t>кримінального</w:t>
      </w:r>
      <w:r>
        <w:t></w:t>
      </w:r>
      <w:r>
        <w:rPr>
          <w:rFonts w:hint="eastAsia"/>
        </w:rPr>
        <w:t>провадження</w:t>
      </w:r>
      <w:r>
        <w:t></w:t>
      </w:r>
      <w:r>
        <w:rPr>
          <w:rFonts w:hint="eastAsia"/>
        </w:rPr>
        <w:t>й</w:t>
      </w:r>
      <w:r>
        <w:t></w:t>
      </w:r>
      <w:r>
        <w:rPr>
          <w:rFonts w:hint="eastAsia"/>
        </w:rPr>
        <w:t>може</w:t>
      </w:r>
      <w:r>
        <w:t></w:t>
      </w:r>
      <w:r>
        <w:rPr>
          <w:rFonts w:hint="eastAsia"/>
        </w:rPr>
        <w:t>бути</w:t>
      </w:r>
      <w:r>
        <w:t></w:t>
      </w:r>
      <w:r>
        <w:rPr>
          <w:rFonts w:hint="eastAsia"/>
        </w:rPr>
        <w:t>розцінене</w:t>
      </w:r>
      <w:r>
        <w:t></w:t>
      </w:r>
      <w:r>
        <w:rPr>
          <w:rFonts w:hint="eastAsia"/>
        </w:rPr>
        <w:t>як</w:t>
      </w:r>
      <w:r>
        <w:t></w:t>
      </w:r>
      <w:r>
        <w:rPr>
          <w:rFonts w:hint="eastAsia"/>
        </w:rPr>
        <w:t>своєрідний</w:t>
      </w:r>
      <w:r>
        <w:t></w:t>
      </w:r>
      <w:r>
        <w:rPr>
          <w:rFonts w:hint="eastAsia"/>
        </w:rPr>
        <w:t>тиск</w:t>
      </w:r>
      <w:r>
        <w:t></w:t>
      </w:r>
      <w:r>
        <w:rPr>
          <w:rFonts w:hint="eastAsia"/>
        </w:rPr>
        <w:t>на</w:t>
      </w:r>
    </w:p>
    <w:p w:rsidR="00BC1E23" w:rsidRDefault="00BC1E23" w:rsidP="00BC1E23">
      <w:r>
        <w:rPr>
          <w:rFonts w:hint="eastAsia"/>
        </w:rPr>
        <w:t>підозрюваного</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практика</w:t>
      </w:r>
      <w:r>
        <w:t></w:t>
      </w:r>
      <w:r>
        <w:rPr>
          <w:rFonts w:hint="eastAsia"/>
        </w:rPr>
        <w:t>надання</w:t>
      </w:r>
      <w:r>
        <w:t></w:t>
      </w:r>
      <w:r>
        <w:rPr>
          <w:rFonts w:hint="eastAsia"/>
        </w:rPr>
        <w:t>можливості</w:t>
      </w:r>
      <w:r>
        <w:t></w:t>
      </w:r>
      <w:r>
        <w:rPr>
          <w:rFonts w:hint="eastAsia"/>
        </w:rPr>
        <w:t>затримання</w:t>
      </w:r>
      <w:r>
        <w:t></w:t>
      </w:r>
      <w:r>
        <w:rPr>
          <w:rFonts w:hint="eastAsia"/>
        </w:rPr>
        <w:t>особи</w:t>
      </w:r>
      <w:r>
        <w:t></w:t>
      </w:r>
      <w:r>
        <w:rPr>
          <w:rFonts w:hint="eastAsia"/>
        </w:rPr>
        <w:t>без</w:t>
      </w:r>
    </w:p>
    <w:p w:rsidR="00BC1E23" w:rsidRDefault="00BC1E23" w:rsidP="00BC1E23">
      <w:r>
        <w:rPr>
          <w:rFonts w:hint="eastAsia"/>
        </w:rPr>
        <w:t>судового</w:t>
      </w:r>
      <w:r>
        <w:t></w:t>
      </w:r>
      <w:r>
        <w:rPr>
          <w:rFonts w:hint="eastAsia"/>
        </w:rPr>
        <w:t>дозволу</w:t>
      </w:r>
      <w:r>
        <w:t></w:t>
      </w:r>
      <w:r>
        <w:rPr>
          <w:rFonts w:hint="eastAsia"/>
        </w:rPr>
        <w:t>через</w:t>
      </w:r>
      <w:r>
        <w:t></w:t>
      </w:r>
      <w:r>
        <w:rPr>
          <w:rFonts w:hint="eastAsia"/>
        </w:rPr>
        <w:t>певний</w:t>
      </w:r>
      <w:r>
        <w:t></w:t>
      </w:r>
      <w:r>
        <w:rPr>
          <w:rFonts w:hint="eastAsia"/>
        </w:rPr>
        <w:t>час</w:t>
      </w:r>
      <w:r>
        <w:t></w:t>
      </w:r>
      <w:r>
        <w:rPr>
          <w:rFonts w:hint="eastAsia"/>
        </w:rPr>
        <w:t>після</w:t>
      </w:r>
      <w:r>
        <w:t></w:t>
      </w:r>
      <w:r>
        <w:rPr>
          <w:rFonts w:hint="eastAsia"/>
        </w:rPr>
        <w:t>вчинення</w:t>
      </w:r>
      <w:r>
        <w:t></w:t>
      </w:r>
      <w:r>
        <w:rPr>
          <w:rFonts w:hint="eastAsia"/>
        </w:rPr>
        <w:t>злочину</w:t>
      </w:r>
      <w:r>
        <w:t></w:t>
      </w:r>
      <w:r>
        <w:t></w:t>
      </w:r>
      <w:r>
        <w:rPr>
          <w:rFonts w:hint="eastAsia"/>
        </w:rPr>
        <w:t>виключно</w:t>
      </w:r>
      <w:r>
        <w:t></w:t>
      </w:r>
      <w:r>
        <w:rPr>
          <w:rFonts w:hint="eastAsia"/>
        </w:rPr>
        <w:t>за</w:t>
      </w:r>
      <w:r>
        <w:t></w:t>
      </w:r>
      <w:r>
        <w:rPr>
          <w:rFonts w:hint="eastAsia"/>
        </w:rPr>
        <w:t>наявності</w:t>
      </w:r>
    </w:p>
    <w:p w:rsidR="00BC1E23" w:rsidRDefault="00BC1E23" w:rsidP="00BC1E23">
      <w:r>
        <w:rPr>
          <w:rFonts w:hint="eastAsia"/>
        </w:rPr>
        <w:t>підстав</w:t>
      </w:r>
      <w:r>
        <w:t></w:t>
      </w:r>
      <w:r>
        <w:rPr>
          <w:rFonts w:hint="eastAsia"/>
        </w:rPr>
        <w:t>передбачити</w:t>
      </w:r>
      <w:r>
        <w:t></w:t>
      </w:r>
      <w:r>
        <w:rPr>
          <w:rFonts w:hint="eastAsia"/>
        </w:rPr>
        <w:t>можливу</w:t>
      </w:r>
      <w:r>
        <w:t></w:t>
      </w:r>
      <w:r>
        <w:rPr>
          <w:rFonts w:hint="eastAsia"/>
        </w:rPr>
        <w:t>втечу</w:t>
      </w:r>
      <w:r>
        <w:t></w:t>
      </w:r>
      <w:r>
        <w:rPr>
          <w:rFonts w:hint="eastAsia"/>
        </w:rPr>
        <w:t>осіб</w:t>
      </w:r>
      <w:r>
        <w:t></w:t>
      </w:r>
      <w:r>
        <w:t></w:t>
      </w:r>
      <w:r>
        <w:rPr>
          <w:rFonts w:hint="eastAsia"/>
        </w:rPr>
        <w:t>є</w:t>
      </w:r>
      <w:r>
        <w:t></w:t>
      </w:r>
      <w:r>
        <w:rPr>
          <w:rFonts w:hint="eastAsia"/>
        </w:rPr>
        <w:t>обґрунтованою</w:t>
      </w:r>
      <w:r>
        <w:t></w:t>
      </w:r>
      <w:r>
        <w:rPr>
          <w:rFonts w:hint="eastAsia"/>
        </w:rPr>
        <w:t>та</w:t>
      </w:r>
      <w:r>
        <w:t></w:t>
      </w:r>
      <w:r>
        <w:rPr>
          <w:rFonts w:hint="eastAsia"/>
        </w:rPr>
        <w:t>такою</w:t>
      </w:r>
      <w:r>
        <w:t></w:t>
      </w:r>
      <w:r>
        <w:t></w:t>
      </w:r>
      <w:r>
        <w:rPr>
          <w:rFonts w:hint="eastAsia"/>
        </w:rPr>
        <w:t>що</w:t>
      </w:r>
      <w:r>
        <w:t></w:t>
      </w:r>
      <w:r>
        <w:rPr>
          <w:rFonts w:hint="eastAsia"/>
        </w:rPr>
        <w:t>сприяє</w:t>
      </w:r>
    </w:p>
    <w:p w:rsidR="00BC1E23" w:rsidRDefault="00BC1E23" w:rsidP="00BC1E23">
      <w:r>
        <w:rPr>
          <w:rFonts w:hint="eastAsia"/>
        </w:rPr>
        <w:t>ефективності</w:t>
      </w:r>
      <w:r>
        <w:t></w:t>
      </w:r>
      <w:r>
        <w:rPr>
          <w:rFonts w:hint="eastAsia"/>
        </w:rPr>
        <w:t>досудового</w:t>
      </w:r>
      <w:r>
        <w:t></w:t>
      </w:r>
      <w:r>
        <w:rPr>
          <w:rFonts w:hint="eastAsia"/>
        </w:rPr>
        <w:t>розслідування</w:t>
      </w:r>
      <w:r>
        <w:t></w:t>
      </w:r>
      <w:r>
        <w:t></w:t>
      </w:r>
      <w:r>
        <w:rPr>
          <w:rFonts w:hint="eastAsia"/>
        </w:rPr>
        <w:t>Проте</w:t>
      </w:r>
      <w:r>
        <w:t></w:t>
      </w:r>
      <w:r>
        <w:rPr>
          <w:rFonts w:hint="eastAsia"/>
        </w:rPr>
        <w:t>вказане</w:t>
      </w:r>
      <w:r>
        <w:t></w:t>
      </w:r>
      <w:r>
        <w:rPr>
          <w:rFonts w:hint="eastAsia"/>
        </w:rPr>
        <w:t>положення</w:t>
      </w:r>
      <w:r>
        <w:t></w:t>
      </w:r>
      <w:r>
        <w:rPr>
          <w:rFonts w:hint="eastAsia"/>
        </w:rPr>
        <w:t>повинно</w:t>
      </w:r>
    </w:p>
    <w:p w:rsidR="00BC1E23" w:rsidRDefault="00BC1E23" w:rsidP="00BC1E23">
      <w:r>
        <w:rPr>
          <w:rFonts w:hint="eastAsia"/>
        </w:rPr>
        <w:t>поширюватися</w:t>
      </w:r>
      <w:r>
        <w:t></w:t>
      </w:r>
      <w:r>
        <w:rPr>
          <w:rFonts w:hint="eastAsia"/>
        </w:rPr>
        <w:t>на</w:t>
      </w:r>
      <w:r>
        <w:t></w:t>
      </w:r>
      <w:r>
        <w:rPr>
          <w:rFonts w:hint="eastAsia"/>
        </w:rPr>
        <w:t>усі</w:t>
      </w:r>
      <w:r>
        <w:t></w:t>
      </w:r>
      <w:r>
        <w:rPr>
          <w:rFonts w:hint="eastAsia"/>
        </w:rPr>
        <w:t>тяжкі</w:t>
      </w:r>
      <w:r>
        <w:t></w:t>
      </w:r>
      <w:r>
        <w:rPr>
          <w:rFonts w:hint="eastAsia"/>
        </w:rPr>
        <w:t>та</w:t>
      </w:r>
      <w:r>
        <w:t></w:t>
      </w:r>
      <w:r>
        <w:rPr>
          <w:rFonts w:hint="eastAsia"/>
        </w:rPr>
        <w:t>особливо</w:t>
      </w:r>
      <w:r>
        <w:t></w:t>
      </w:r>
      <w:r>
        <w:rPr>
          <w:rFonts w:hint="eastAsia"/>
        </w:rPr>
        <w:t>тяжкі</w:t>
      </w:r>
      <w:r>
        <w:t></w:t>
      </w:r>
      <w:r>
        <w:rPr>
          <w:rFonts w:hint="eastAsia"/>
        </w:rPr>
        <w:t>злочини</w:t>
      </w:r>
      <w:r>
        <w:t></w:t>
      </w:r>
      <w:r>
        <w:t></w:t>
      </w:r>
      <w:r>
        <w:rPr>
          <w:rFonts w:hint="eastAsia"/>
        </w:rPr>
        <w:t>а</w:t>
      </w:r>
      <w:r>
        <w:t></w:t>
      </w:r>
      <w:r>
        <w:rPr>
          <w:rFonts w:hint="eastAsia"/>
        </w:rPr>
        <w:t>не</w:t>
      </w:r>
      <w:r>
        <w:t></w:t>
      </w:r>
      <w:r>
        <w:rPr>
          <w:rFonts w:hint="eastAsia"/>
        </w:rPr>
        <w:t>лише</w:t>
      </w:r>
      <w:r>
        <w:t></w:t>
      </w:r>
      <w:r>
        <w:rPr>
          <w:rFonts w:hint="eastAsia"/>
        </w:rPr>
        <w:t>корупційні</w:t>
      </w:r>
      <w:r>
        <w:t></w:t>
      </w:r>
      <w:r>
        <w:t></w:t>
      </w:r>
      <w:r>
        <w:t></w:t>
      </w:r>
      <w:r>
        <w:rPr>
          <w:rFonts w:hint="eastAsia"/>
        </w:rPr>
        <w:t>при</w:t>
      </w:r>
    </w:p>
    <w:p w:rsidR="00BC1E23" w:rsidRDefault="00BC1E23" w:rsidP="00BC1E23">
      <w:r>
        <w:rPr>
          <w:rFonts w:hint="eastAsia"/>
        </w:rPr>
        <w:t>цьому</w:t>
      </w:r>
      <w:r>
        <w:t></w:t>
      </w:r>
      <w:r>
        <w:rPr>
          <w:rFonts w:hint="eastAsia"/>
        </w:rPr>
        <w:t>ризик</w:t>
      </w:r>
      <w:r>
        <w:t></w:t>
      </w:r>
      <w:r>
        <w:rPr>
          <w:rFonts w:hint="eastAsia"/>
        </w:rPr>
        <w:t>втечі</w:t>
      </w:r>
      <w:r>
        <w:t></w:t>
      </w:r>
      <w:r>
        <w:rPr>
          <w:rFonts w:hint="eastAsia"/>
        </w:rPr>
        <w:t>має</w:t>
      </w:r>
      <w:r>
        <w:t></w:t>
      </w:r>
      <w:r>
        <w:rPr>
          <w:rFonts w:hint="eastAsia"/>
        </w:rPr>
        <w:t>об’єктивно</w:t>
      </w:r>
      <w:r>
        <w:t></w:t>
      </w:r>
      <w:r>
        <w:rPr>
          <w:rFonts w:hint="eastAsia"/>
        </w:rPr>
        <w:t>підтверджуватися</w:t>
      </w:r>
      <w:r>
        <w:t></w:t>
      </w:r>
      <w:r>
        <w:rPr>
          <w:rFonts w:hint="eastAsia"/>
        </w:rPr>
        <w:t>здобутими</w:t>
      </w:r>
      <w:r>
        <w:t></w:t>
      </w:r>
      <w:r>
        <w:rPr>
          <w:rFonts w:hint="eastAsia"/>
        </w:rPr>
        <w:t>у</w:t>
      </w:r>
      <w:r>
        <w:t></w:t>
      </w:r>
      <w:r>
        <w:rPr>
          <w:rFonts w:hint="eastAsia"/>
        </w:rPr>
        <w:t>ході</w:t>
      </w:r>
      <w:r>
        <w:t></w:t>
      </w:r>
      <w:r>
        <w:rPr>
          <w:rFonts w:hint="eastAsia"/>
        </w:rPr>
        <w:t>досудового</w:t>
      </w:r>
    </w:p>
    <w:p w:rsidR="00BC1E23" w:rsidRDefault="00BC1E23" w:rsidP="00BC1E23">
      <w:r>
        <w:rPr>
          <w:rFonts w:hint="eastAsia"/>
        </w:rPr>
        <w:t>розслідування</w:t>
      </w:r>
      <w:r>
        <w:t></w:t>
      </w:r>
      <w:r>
        <w:rPr>
          <w:rFonts w:hint="eastAsia"/>
        </w:rPr>
        <w:t>доказами</w:t>
      </w:r>
      <w:r>
        <w:t></w:t>
      </w:r>
      <w:r>
        <w:t></w:t>
      </w:r>
      <w:r>
        <w:rPr>
          <w:rFonts w:hint="eastAsia"/>
        </w:rPr>
        <w:t>а</w:t>
      </w:r>
      <w:r>
        <w:t></w:t>
      </w:r>
      <w:r>
        <w:rPr>
          <w:rFonts w:hint="eastAsia"/>
        </w:rPr>
        <w:t>не</w:t>
      </w:r>
      <w:r>
        <w:t></w:t>
      </w:r>
      <w:r>
        <w:rPr>
          <w:rFonts w:hint="eastAsia"/>
        </w:rPr>
        <w:t>припущеннями</w:t>
      </w:r>
      <w:r>
        <w:t></w:t>
      </w:r>
      <w:r>
        <w:t></w:t>
      </w:r>
    </w:p>
    <w:p w:rsidR="00BC1E23" w:rsidRDefault="00BC1E23" w:rsidP="00BC1E23">
      <w:r>
        <w:t></w:t>
      </w:r>
      <w:r>
        <w:t></w:t>
      </w:r>
      <w:r>
        <w:t></w:t>
      </w:r>
      <w:r>
        <w:rPr>
          <w:rFonts w:hint="eastAsia"/>
        </w:rPr>
        <w:t>Тримання</w:t>
      </w:r>
      <w:r>
        <w:t></w:t>
      </w:r>
      <w:r>
        <w:rPr>
          <w:rFonts w:hint="eastAsia"/>
        </w:rPr>
        <w:t>під</w:t>
      </w:r>
      <w:r>
        <w:t></w:t>
      </w:r>
      <w:r>
        <w:rPr>
          <w:rFonts w:hint="eastAsia"/>
        </w:rPr>
        <w:t>вартою</w:t>
      </w:r>
      <w:r>
        <w:t></w:t>
      </w:r>
      <w:r>
        <w:rPr>
          <w:rFonts w:hint="eastAsia"/>
        </w:rPr>
        <w:t>–</w:t>
      </w:r>
      <w:r>
        <w:t></w:t>
      </w:r>
      <w:r>
        <w:rPr>
          <w:rFonts w:hint="eastAsia"/>
        </w:rPr>
        <w:t>винятковий</w:t>
      </w:r>
      <w:r>
        <w:t></w:t>
      </w:r>
      <w:r>
        <w:rPr>
          <w:rFonts w:hint="eastAsia"/>
        </w:rPr>
        <w:t>запобіжний</w:t>
      </w:r>
      <w:r>
        <w:t></w:t>
      </w:r>
      <w:r>
        <w:rPr>
          <w:rFonts w:hint="eastAsia"/>
        </w:rPr>
        <w:t>захід</w:t>
      </w:r>
      <w:r>
        <w:t></w:t>
      </w:r>
      <w:r>
        <w:t></w:t>
      </w:r>
      <w:r>
        <w:rPr>
          <w:rFonts w:hint="eastAsia"/>
        </w:rPr>
        <w:t>який</w:t>
      </w:r>
      <w:r>
        <w:t></w:t>
      </w:r>
      <w:r>
        <w:rPr>
          <w:rFonts w:hint="eastAsia"/>
        </w:rPr>
        <w:t>полягає</w:t>
      </w:r>
      <w:r>
        <w:t></w:t>
      </w:r>
      <w:r>
        <w:rPr>
          <w:rFonts w:hint="eastAsia"/>
        </w:rPr>
        <w:t>в</w:t>
      </w:r>
    </w:p>
    <w:p w:rsidR="00BC1E23" w:rsidRDefault="00BC1E23" w:rsidP="00BC1E23">
      <w:r>
        <w:rPr>
          <w:rFonts w:hint="eastAsia"/>
        </w:rPr>
        <w:t>ізоляції</w:t>
      </w:r>
      <w:r>
        <w:t></w:t>
      </w:r>
      <w:r>
        <w:rPr>
          <w:rFonts w:hint="eastAsia"/>
        </w:rPr>
        <w:t>підозрюваного</w:t>
      </w:r>
      <w:r>
        <w:t></w:t>
      </w:r>
      <w:r>
        <w:t></w:t>
      </w:r>
      <w:r>
        <w:rPr>
          <w:rFonts w:hint="eastAsia"/>
        </w:rPr>
        <w:t>обвинуваченого</w:t>
      </w:r>
      <w:r>
        <w:t></w:t>
      </w:r>
      <w:r>
        <w:rPr>
          <w:rFonts w:hint="eastAsia"/>
        </w:rPr>
        <w:t>від</w:t>
      </w:r>
      <w:r>
        <w:t></w:t>
      </w:r>
      <w:r>
        <w:rPr>
          <w:rFonts w:hint="eastAsia"/>
        </w:rPr>
        <w:t>суспільства</w:t>
      </w:r>
      <w:r>
        <w:t></w:t>
      </w:r>
      <w:r>
        <w:rPr>
          <w:rFonts w:hint="eastAsia"/>
        </w:rPr>
        <w:t>й</w:t>
      </w:r>
      <w:r>
        <w:t></w:t>
      </w:r>
      <w:r>
        <w:rPr>
          <w:rFonts w:hint="eastAsia"/>
        </w:rPr>
        <w:t>триманні</w:t>
      </w:r>
      <w:r>
        <w:t></w:t>
      </w:r>
      <w:r>
        <w:rPr>
          <w:rFonts w:hint="eastAsia"/>
        </w:rPr>
        <w:t>його</w:t>
      </w:r>
      <w:r>
        <w:t></w:t>
      </w:r>
      <w:r>
        <w:rPr>
          <w:rFonts w:hint="eastAsia"/>
        </w:rPr>
        <w:t>під</w:t>
      </w:r>
      <w:r>
        <w:t></w:t>
      </w:r>
      <w:r>
        <w:rPr>
          <w:rFonts w:hint="eastAsia"/>
        </w:rPr>
        <w:t>вартою</w:t>
      </w:r>
    </w:p>
    <w:p w:rsidR="00BC1E23" w:rsidRDefault="00BC1E23" w:rsidP="00BC1E23">
      <w:r>
        <w:rPr>
          <w:rFonts w:hint="eastAsia"/>
        </w:rPr>
        <w:t>на</w:t>
      </w:r>
      <w:r>
        <w:t></w:t>
      </w:r>
      <w:r>
        <w:rPr>
          <w:rFonts w:hint="eastAsia"/>
        </w:rPr>
        <w:t>встановлених</w:t>
      </w:r>
      <w:r>
        <w:t></w:t>
      </w:r>
      <w:r>
        <w:rPr>
          <w:rFonts w:hint="eastAsia"/>
        </w:rPr>
        <w:t>законом</w:t>
      </w:r>
      <w:r>
        <w:t></w:t>
      </w:r>
      <w:r>
        <w:rPr>
          <w:rFonts w:hint="eastAsia"/>
        </w:rPr>
        <w:t>підставах</w:t>
      </w:r>
      <w:r>
        <w:t></w:t>
      </w:r>
      <w:r>
        <w:rPr>
          <w:rFonts w:hint="eastAsia"/>
        </w:rPr>
        <w:t>і</w:t>
      </w:r>
      <w:r>
        <w:t></w:t>
      </w:r>
      <w:r>
        <w:rPr>
          <w:rFonts w:hint="eastAsia"/>
        </w:rPr>
        <w:t>умовах</w:t>
      </w:r>
      <w:r>
        <w:t></w:t>
      </w:r>
      <w:r>
        <w:t></w:t>
      </w:r>
      <w:r>
        <w:rPr>
          <w:rFonts w:hint="eastAsia"/>
        </w:rPr>
        <w:t>що</w:t>
      </w:r>
      <w:r>
        <w:t></w:t>
      </w:r>
      <w:r>
        <w:rPr>
          <w:rFonts w:hint="eastAsia"/>
        </w:rPr>
        <w:t>застосовуються</w:t>
      </w:r>
      <w:r>
        <w:t></w:t>
      </w:r>
      <w:r>
        <w:rPr>
          <w:rFonts w:hint="eastAsia"/>
        </w:rPr>
        <w:t>виключно</w:t>
      </w:r>
      <w:r>
        <w:t></w:t>
      </w:r>
      <w:r>
        <w:rPr>
          <w:rFonts w:hint="eastAsia"/>
        </w:rPr>
        <w:t>у</w:t>
      </w:r>
      <w:r>
        <w:t></w:t>
      </w:r>
      <w:r>
        <w:rPr>
          <w:rFonts w:hint="eastAsia"/>
        </w:rPr>
        <w:t>разі</w:t>
      </w:r>
      <w:r>
        <w:t></w:t>
      </w:r>
    </w:p>
    <w:p w:rsidR="00BC1E23" w:rsidRDefault="00BC1E23" w:rsidP="00BC1E23">
      <w:r>
        <w:rPr>
          <w:rFonts w:hint="eastAsia"/>
        </w:rPr>
        <w:t>якщо</w:t>
      </w:r>
      <w:r>
        <w:t></w:t>
      </w:r>
      <w:r>
        <w:rPr>
          <w:rFonts w:hint="eastAsia"/>
        </w:rPr>
        <w:t>прокурор</w:t>
      </w:r>
      <w:r>
        <w:t></w:t>
      </w:r>
      <w:r>
        <w:rPr>
          <w:rFonts w:hint="eastAsia"/>
        </w:rPr>
        <w:t>доведе</w:t>
      </w:r>
      <w:r>
        <w:t></w:t>
      </w:r>
      <w:r>
        <w:t></w:t>
      </w:r>
      <w:r>
        <w:rPr>
          <w:rFonts w:hint="eastAsia"/>
        </w:rPr>
        <w:t>що</w:t>
      </w:r>
      <w:r>
        <w:t></w:t>
      </w:r>
      <w:r>
        <w:rPr>
          <w:rFonts w:hint="eastAsia"/>
        </w:rPr>
        <w:t>жоден</w:t>
      </w:r>
      <w:r>
        <w:t></w:t>
      </w:r>
      <w:r>
        <w:rPr>
          <w:rFonts w:hint="eastAsia"/>
        </w:rPr>
        <w:t>із</w:t>
      </w:r>
      <w:r>
        <w:t></w:t>
      </w:r>
      <w:r>
        <w:rPr>
          <w:rFonts w:hint="eastAsia"/>
        </w:rPr>
        <w:t>більш</w:t>
      </w:r>
      <w:r>
        <w:t></w:t>
      </w:r>
      <w:r>
        <w:rPr>
          <w:rFonts w:hint="eastAsia"/>
        </w:rPr>
        <w:t>м’яких</w:t>
      </w:r>
      <w:r>
        <w:t></w:t>
      </w:r>
      <w:r>
        <w:rPr>
          <w:rFonts w:hint="eastAsia"/>
        </w:rPr>
        <w:t>запобіжних</w:t>
      </w:r>
      <w:r>
        <w:t></w:t>
      </w:r>
      <w:r>
        <w:rPr>
          <w:rFonts w:hint="eastAsia"/>
        </w:rPr>
        <w:t>заходів</w:t>
      </w:r>
      <w:r>
        <w:t></w:t>
      </w:r>
      <w:r>
        <w:rPr>
          <w:rFonts w:hint="eastAsia"/>
        </w:rPr>
        <w:t>не</w:t>
      </w:r>
      <w:r>
        <w:t></w:t>
      </w:r>
      <w:r>
        <w:rPr>
          <w:rFonts w:hint="eastAsia"/>
        </w:rPr>
        <w:t>зможе</w:t>
      </w:r>
    </w:p>
    <w:p w:rsidR="00BC1E23" w:rsidRDefault="00BC1E23" w:rsidP="00BC1E23">
      <w:r>
        <w:rPr>
          <w:rFonts w:hint="eastAsia"/>
        </w:rPr>
        <w:t>забезпечити</w:t>
      </w:r>
      <w:r>
        <w:t></w:t>
      </w:r>
      <w:r>
        <w:rPr>
          <w:rFonts w:hint="eastAsia"/>
        </w:rPr>
        <w:t>досягнення</w:t>
      </w:r>
      <w:r>
        <w:t></w:t>
      </w:r>
      <w:r>
        <w:rPr>
          <w:rFonts w:hint="eastAsia"/>
        </w:rPr>
        <w:t>мети</w:t>
      </w:r>
      <w:r>
        <w:t></w:t>
      </w:r>
      <w:r>
        <w:rPr>
          <w:rFonts w:hint="eastAsia"/>
        </w:rPr>
        <w:t>їх</w:t>
      </w:r>
      <w:r>
        <w:t></w:t>
      </w:r>
      <w:r>
        <w:rPr>
          <w:rFonts w:hint="eastAsia"/>
        </w:rPr>
        <w:t>застосування</w:t>
      </w:r>
      <w:r>
        <w:t></w:t>
      </w:r>
      <w:r>
        <w:t></w:t>
      </w:r>
      <w:r>
        <w:rPr>
          <w:rFonts w:hint="eastAsia"/>
        </w:rPr>
        <w:t>Водночас</w:t>
      </w:r>
      <w:r>
        <w:t></w:t>
      </w:r>
      <w:r>
        <w:rPr>
          <w:rFonts w:hint="eastAsia"/>
        </w:rPr>
        <w:t>встановлення</w:t>
      </w:r>
      <w:r>
        <w:t></w:t>
      </w:r>
      <w:r>
        <w:rPr>
          <w:rFonts w:hint="eastAsia"/>
        </w:rPr>
        <w:t>заборони</w:t>
      </w:r>
      <w:r>
        <w:t></w:t>
      </w:r>
      <w:r>
        <w:rPr>
          <w:rFonts w:hint="eastAsia"/>
        </w:rPr>
        <w:t>для</w:t>
      </w:r>
    </w:p>
    <w:p w:rsidR="00BC1E23" w:rsidRDefault="00BC1E23" w:rsidP="00BC1E23">
      <w:r>
        <w:rPr>
          <w:rFonts w:hint="eastAsia"/>
        </w:rPr>
        <w:t>застосування</w:t>
      </w:r>
      <w:r>
        <w:t></w:t>
      </w:r>
      <w:r>
        <w:rPr>
          <w:rFonts w:hint="eastAsia"/>
        </w:rPr>
        <w:t>будь</w:t>
      </w:r>
      <w:r>
        <w:t></w:t>
      </w:r>
      <w:r>
        <w:rPr>
          <w:rFonts w:hint="eastAsia"/>
        </w:rPr>
        <w:t>яких</w:t>
      </w:r>
      <w:r>
        <w:t></w:t>
      </w:r>
      <w:r>
        <w:rPr>
          <w:rFonts w:hint="eastAsia"/>
        </w:rPr>
        <w:t>інших</w:t>
      </w:r>
      <w:r>
        <w:t></w:t>
      </w:r>
      <w:r>
        <w:rPr>
          <w:rFonts w:hint="eastAsia"/>
        </w:rPr>
        <w:t>видів</w:t>
      </w:r>
      <w:r>
        <w:t></w:t>
      </w:r>
      <w:r>
        <w:rPr>
          <w:rFonts w:hint="eastAsia"/>
        </w:rPr>
        <w:t>запобіжних</w:t>
      </w:r>
      <w:r>
        <w:t></w:t>
      </w:r>
      <w:r>
        <w:rPr>
          <w:rFonts w:hint="eastAsia"/>
        </w:rPr>
        <w:t>заходів</w:t>
      </w:r>
      <w:r>
        <w:t></w:t>
      </w:r>
      <w:r>
        <w:t></w:t>
      </w:r>
      <w:r>
        <w:rPr>
          <w:rFonts w:hint="eastAsia"/>
        </w:rPr>
        <w:t>окрім</w:t>
      </w:r>
      <w:r>
        <w:t></w:t>
      </w:r>
      <w:r>
        <w:rPr>
          <w:rFonts w:hint="eastAsia"/>
        </w:rPr>
        <w:t>тримання</w:t>
      </w:r>
      <w:r>
        <w:t></w:t>
      </w:r>
      <w:r>
        <w:rPr>
          <w:rFonts w:hint="eastAsia"/>
        </w:rPr>
        <w:t>під</w:t>
      </w:r>
    </w:p>
    <w:p w:rsidR="00BC1E23" w:rsidRDefault="00BC1E23" w:rsidP="00BC1E23">
      <w:r>
        <w:rPr>
          <w:rFonts w:hint="eastAsia"/>
        </w:rPr>
        <w:t>вартою</w:t>
      </w:r>
      <w:r>
        <w:t></w:t>
      </w:r>
      <w:r>
        <w:t></w:t>
      </w:r>
      <w:r>
        <w:rPr>
          <w:rFonts w:hint="eastAsia"/>
        </w:rPr>
        <w:t>до</w:t>
      </w:r>
      <w:r>
        <w:t></w:t>
      </w:r>
      <w:r>
        <w:rPr>
          <w:rFonts w:hint="eastAsia"/>
        </w:rPr>
        <w:t>осіб</w:t>
      </w:r>
      <w:r>
        <w:t></w:t>
      </w:r>
      <w:r>
        <w:t></w:t>
      </w:r>
      <w:r>
        <w:rPr>
          <w:rFonts w:hint="eastAsia"/>
        </w:rPr>
        <w:t>які</w:t>
      </w:r>
      <w:r>
        <w:t></w:t>
      </w:r>
      <w:r>
        <w:rPr>
          <w:rFonts w:hint="eastAsia"/>
        </w:rPr>
        <w:t>підозрюються</w:t>
      </w:r>
      <w:r>
        <w:t></w:t>
      </w:r>
      <w:r>
        <w:t></w:t>
      </w:r>
      <w:r>
        <w:rPr>
          <w:rFonts w:hint="eastAsia"/>
        </w:rPr>
        <w:t>обвинувачуються</w:t>
      </w:r>
      <w:r>
        <w:t></w:t>
      </w:r>
      <w:r>
        <w:t></w:t>
      </w:r>
      <w:r>
        <w:rPr>
          <w:rFonts w:hint="eastAsia"/>
        </w:rPr>
        <w:t>у</w:t>
      </w:r>
      <w:r>
        <w:t></w:t>
      </w:r>
      <w:r>
        <w:rPr>
          <w:rFonts w:hint="eastAsia"/>
        </w:rPr>
        <w:t>вчиненні</w:t>
      </w:r>
      <w:r>
        <w:t></w:t>
      </w:r>
      <w:r>
        <w:rPr>
          <w:rFonts w:hint="eastAsia"/>
        </w:rPr>
        <w:t>окремих</w:t>
      </w:r>
      <w:r>
        <w:t></w:t>
      </w:r>
      <w:r>
        <w:rPr>
          <w:rFonts w:hint="eastAsia"/>
        </w:rPr>
        <w:t>видів</w:t>
      </w:r>
    </w:p>
    <w:p w:rsidR="00BC1E23" w:rsidRDefault="00BC1E23" w:rsidP="00BC1E23">
      <w:r>
        <w:rPr>
          <w:rFonts w:hint="eastAsia"/>
        </w:rPr>
        <w:t>злочинів</w:t>
      </w:r>
      <w:r>
        <w:t></w:t>
      </w:r>
      <w:r>
        <w:t></w:t>
      </w:r>
      <w:r>
        <w:rPr>
          <w:rFonts w:hint="eastAsia"/>
        </w:rPr>
        <w:t>в</w:t>
      </w:r>
      <w:r>
        <w:t></w:t>
      </w:r>
      <w:r>
        <w:rPr>
          <w:rFonts w:hint="eastAsia"/>
        </w:rPr>
        <w:t>тому</w:t>
      </w:r>
      <w:r>
        <w:t></w:t>
      </w:r>
      <w:r>
        <w:rPr>
          <w:rFonts w:hint="eastAsia"/>
        </w:rPr>
        <w:t>числі</w:t>
      </w:r>
      <w:r>
        <w:t></w:t>
      </w:r>
      <w:r>
        <w:rPr>
          <w:rFonts w:hint="eastAsia"/>
        </w:rPr>
        <w:t>злочинів</w:t>
      </w:r>
      <w:r>
        <w:t></w:t>
      </w:r>
      <w:r>
        <w:rPr>
          <w:rFonts w:hint="eastAsia"/>
        </w:rPr>
        <w:t>проти</w:t>
      </w:r>
      <w:r>
        <w:t></w:t>
      </w:r>
      <w:r>
        <w:rPr>
          <w:rFonts w:hint="eastAsia"/>
        </w:rPr>
        <w:t>основ</w:t>
      </w:r>
      <w:r>
        <w:t></w:t>
      </w:r>
      <w:r>
        <w:rPr>
          <w:rFonts w:hint="eastAsia"/>
        </w:rPr>
        <w:t>національної</w:t>
      </w:r>
      <w:r>
        <w:t></w:t>
      </w:r>
      <w:r>
        <w:rPr>
          <w:rFonts w:hint="eastAsia"/>
        </w:rPr>
        <w:t>безпеки</w:t>
      </w:r>
      <w:r>
        <w:t></w:t>
      </w:r>
      <w:r>
        <w:t></w:t>
      </w:r>
      <w:r>
        <w:rPr>
          <w:rFonts w:hint="eastAsia"/>
        </w:rPr>
        <w:t>громадської</w:t>
      </w:r>
    </w:p>
    <w:p w:rsidR="00BC1E23" w:rsidRDefault="00BC1E23" w:rsidP="00BC1E23">
      <w:r>
        <w:rPr>
          <w:rFonts w:hint="eastAsia"/>
        </w:rPr>
        <w:t>безпеки</w:t>
      </w:r>
      <w:r>
        <w:t></w:t>
      </w:r>
      <w:r>
        <w:rPr>
          <w:rFonts w:hint="eastAsia"/>
        </w:rPr>
        <w:t>та</w:t>
      </w:r>
      <w:r>
        <w:t></w:t>
      </w:r>
      <w:r>
        <w:rPr>
          <w:rFonts w:hint="eastAsia"/>
        </w:rPr>
        <w:t>корупційних</w:t>
      </w:r>
      <w:r>
        <w:t></w:t>
      </w:r>
      <w:r>
        <w:rPr>
          <w:rFonts w:hint="eastAsia"/>
        </w:rPr>
        <w:t>злочинів</w:t>
      </w:r>
      <w:r>
        <w:t></w:t>
      </w:r>
      <w:r>
        <w:t></w:t>
      </w:r>
      <w:r>
        <w:rPr>
          <w:rFonts w:hint="eastAsia"/>
        </w:rPr>
        <w:t>є</w:t>
      </w:r>
      <w:r>
        <w:t></w:t>
      </w:r>
      <w:r>
        <w:rPr>
          <w:rFonts w:hint="eastAsia"/>
        </w:rPr>
        <w:t>необґрунтованим</w:t>
      </w:r>
      <w:r>
        <w:t></w:t>
      </w:r>
      <w:r>
        <w:t></w:t>
      </w:r>
      <w:r>
        <w:rPr>
          <w:rFonts w:hint="eastAsia"/>
        </w:rPr>
        <w:t>адже</w:t>
      </w:r>
      <w:r>
        <w:t></w:t>
      </w:r>
      <w:r>
        <w:rPr>
          <w:rFonts w:hint="eastAsia"/>
        </w:rPr>
        <w:t>це</w:t>
      </w:r>
      <w:r>
        <w:t></w:t>
      </w:r>
      <w:r>
        <w:rPr>
          <w:rFonts w:hint="eastAsia"/>
        </w:rPr>
        <w:t>створює</w:t>
      </w:r>
      <w:r>
        <w:t></w:t>
      </w:r>
      <w:r>
        <w:rPr>
          <w:rFonts w:hint="eastAsia"/>
        </w:rPr>
        <w:t>небезпечний</w:t>
      </w:r>
    </w:p>
    <w:p w:rsidR="00BC1E23" w:rsidRDefault="00BC1E23" w:rsidP="00BC1E23">
      <w:r>
        <w:rPr>
          <w:rFonts w:hint="eastAsia"/>
        </w:rPr>
        <w:t>прецедент</w:t>
      </w:r>
      <w:r>
        <w:t></w:t>
      </w:r>
      <w:r>
        <w:t></w:t>
      </w:r>
      <w:r>
        <w:rPr>
          <w:rFonts w:hint="eastAsia"/>
        </w:rPr>
        <w:t>який</w:t>
      </w:r>
      <w:r>
        <w:t></w:t>
      </w:r>
      <w:r>
        <w:rPr>
          <w:rFonts w:hint="eastAsia"/>
        </w:rPr>
        <w:t>позбавлятиме</w:t>
      </w:r>
      <w:r>
        <w:t></w:t>
      </w:r>
      <w:r>
        <w:rPr>
          <w:rFonts w:hint="eastAsia"/>
        </w:rPr>
        <w:t>слідчого</w:t>
      </w:r>
      <w:r>
        <w:t></w:t>
      </w:r>
      <w:r>
        <w:rPr>
          <w:rFonts w:hint="eastAsia"/>
        </w:rPr>
        <w:t>суддю</w:t>
      </w:r>
      <w:r>
        <w:t></w:t>
      </w:r>
      <w:r>
        <w:t></w:t>
      </w:r>
      <w:r>
        <w:rPr>
          <w:rFonts w:hint="eastAsia"/>
        </w:rPr>
        <w:t>суд</w:t>
      </w:r>
      <w:r>
        <w:t></w:t>
      </w:r>
      <w:r>
        <w:rPr>
          <w:rFonts w:hint="eastAsia"/>
        </w:rPr>
        <w:t>можливості</w:t>
      </w:r>
      <w:r>
        <w:t></w:t>
      </w:r>
      <w:r>
        <w:rPr>
          <w:rFonts w:hint="eastAsia"/>
        </w:rPr>
        <w:t>самостійно</w:t>
      </w:r>
      <w:r>
        <w:t></w:t>
      </w:r>
      <w:r>
        <w:rPr>
          <w:rFonts w:hint="eastAsia"/>
        </w:rPr>
        <w:t>у</w:t>
      </w:r>
    </w:p>
    <w:p w:rsidR="00BC1E23" w:rsidRDefault="00BC1E23" w:rsidP="00BC1E23">
      <w:r>
        <w:rPr>
          <w:rFonts w:hint="eastAsia"/>
        </w:rPr>
        <w:t>кожному</w:t>
      </w:r>
      <w:r>
        <w:t></w:t>
      </w:r>
      <w:r>
        <w:rPr>
          <w:rFonts w:hint="eastAsia"/>
        </w:rPr>
        <w:t>конкретному</w:t>
      </w:r>
      <w:r>
        <w:t></w:t>
      </w:r>
      <w:r>
        <w:rPr>
          <w:rFonts w:hint="eastAsia"/>
        </w:rPr>
        <w:t>випадку</w:t>
      </w:r>
      <w:r>
        <w:t></w:t>
      </w:r>
      <w:r>
        <w:rPr>
          <w:rFonts w:hint="eastAsia"/>
        </w:rPr>
        <w:t>з</w:t>
      </w:r>
      <w:r>
        <w:t></w:t>
      </w:r>
      <w:r>
        <w:rPr>
          <w:rFonts w:hint="eastAsia"/>
        </w:rPr>
        <w:t>урахуванням</w:t>
      </w:r>
      <w:r>
        <w:t></w:t>
      </w:r>
      <w:r>
        <w:rPr>
          <w:rFonts w:hint="eastAsia"/>
        </w:rPr>
        <w:t>усіх</w:t>
      </w:r>
      <w:r>
        <w:t></w:t>
      </w:r>
      <w:r>
        <w:rPr>
          <w:rFonts w:hint="eastAsia"/>
        </w:rPr>
        <w:t>обставин</w:t>
      </w:r>
      <w:r>
        <w:t></w:t>
      </w:r>
      <w:r>
        <w:rPr>
          <w:rFonts w:hint="eastAsia"/>
        </w:rPr>
        <w:t>кримінального</w:t>
      </w:r>
    </w:p>
    <w:p w:rsidR="00BC1E23" w:rsidRDefault="00BC1E23" w:rsidP="00BC1E23">
      <w:r>
        <w:rPr>
          <w:rFonts w:hint="eastAsia"/>
        </w:rPr>
        <w:t>провадження</w:t>
      </w:r>
      <w:r>
        <w:t></w:t>
      </w:r>
      <w:r>
        <w:rPr>
          <w:rFonts w:hint="eastAsia"/>
        </w:rPr>
        <w:t>обирати</w:t>
      </w:r>
      <w:r>
        <w:t></w:t>
      </w:r>
      <w:r>
        <w:rPr>
          <w:rFonts w:hint="eastAsia"/>
        </w:rPr>
        <w:t>щодо</w:t>
      </w:r>
      <w:r>
        <w:t></w:t>
      </w:r>
      <w:r>
        <w:rPr>
          <w:rFonts w:hint="eastAsia"/>
        </w:rPr>
        <w:t>підозрюваного</w:t>
      </w:r>
      <w:r>
        <w:t></w:t>
      </w:r>
      <w:r>
        <w:t></w:t>
      </w:r>
      <w:r>
        <w:rPr>
          <w:rFonts w:hint="eastAsia"/>
        </w:rPr>
        <w:t>обвинуваченого</w:t>
      </w:r>
      <w:r>
        <w:t></w:t>
      </w:r>
      <w:r>
        <w:t></w:t>
      </w:r>
      <w:r>
        <w:rPr>
          <w:rFonts w:hint="eastAsia"/>
        </w:rPr>
        <w:t>той</w:t>
      </w:r>
      <w:r>
        <w:t></w:t>
      </w:r>
      <w:r>
        <w:rPr>
          <w:rFonts w:hint="eastAsia"/>
        </w:rPr>
        <w:t>чи</w:t>
      </w:r>
      <w:r>
        <w:t></w:t>
      </w:r>
      <w:r>
        <w:rPr>
          <w:rFonts w:hint="eastAsia"/>
        </w:rPr>
        <w:t>інший</w:t>
      </w:r>
      <w:r>
        <w:t></w:t>
      </w:r>
      <w:r>
        <w:rPr>
          <w:rFonts w:hint="eastAsia"/>
        </w:rPr>
        <w:t>вид</w:t>
      </w:r>
    </w:p>
    <w:p w:rsidR="00BC1E23" w:rsidRDefault="00BC1E23" w:rsidP="00BC1E23">
      <w:r>
        <w:rPr>
          <w:rFonts w:hint="eastAsia"/>
        </w:rPr>
        <w:t>запобіжних</w:t>
      </w:r>
      <w:r>
        <w:t></w:t>
      </w:r>
      <w:r>
        <w:rPr>
          <w:rFonts w:hint="eastAsia"/>
        </w:rPr>
        <w:t>заходів</w:t>
      </w:r>
      <w:r>
        <w:t></w:t>
      </w:r>
      <w:r>
        <w:t></w:t>
      </w:r>
      <w:r>
        <w:rPr>
          <w:rFonts w:hint="eastAsia"/>
        </w:rPr>
        <w:t>До</w:t>
      </w:r>
      <w:r>
        <w:t></w:t>
      </w:r>
      <w:r>
        <w:rPr>
          <w:rFonts w:hint="eastAsia"/>
        </w:rPr>
        <w:t>того</w:t>
      </w:r>
      <w:r>
        <w:t></w:t>
      </w:r>
      <w:r>
        <w:rPr>
          <w:rFonts w:hint="eastAsia"/>
        </w:rPr>
        <w:t>ж</w:t>
      </w:r>
      <w:r>
        <w:t></w:t>
      </w:r>
      <w:r>
        <w:rPr>
          <w:rFonts w:hint="eastAsia"/>
        </w:rPr>
        <w:t>такий</w:t>
      </w:r>
      <w:r>
        <w:t></w:t>
      </w:r>
      <w:r>
        <w:rPr>
          <w:rFonts w:hint="eastAsia"/>
        </w:rPr>
        <w:t>законодавчий</w:t>
      </w:r>
      <w:r>
        <w:t></w:t>
      </w:r>
      <w:r>
        <w:rPr>
          <w:rFonts w:hint="eastAsia"/>
        </w:rPr>
        <w:t>механізм</w:t>
      </w:r>
      <w:r>
        <w:t></w:t>
      </w:r>
      <w:r>
        <w:rPr>
          <w:rFonts w:hint="eastAsia"/>
        </w:rPr>
        <w:t>виглядатиме</w:t>
      </w:r>
    </w:p>
    <w:p w:rsidR="00BC1E23" w:rsidRDefault="00BC1E23" w:rsidP="00BC1E23">
      <w:r>
        <w:rPr>
          <w:rFonts w:hint="eastAsia"/>
        </w:rPr>
        <w:t>нелогічним</w:t>
      </w:r>
      <w:r>
        <w:t></w:t>
      </w:r>
      <w:r>
        <w:rPr>
          <w:rFonts w:hint="eastAsia"/>
        </w:rPr>
        <w:t>за</w:t>
      </w:r>
      <w:r>
        <w:t></w:t>
      </w:r>
      <w:r>
        <w:rPr>
          <w:rFonts w:hint="eastAsia"/>
        </w:rPr>
        <w:t>умови</w:t>
      </w:r>
      <w:r>
        <w:t></w:t>
      </w:r>
      <w:r>
        <w:t></w:t>
      </w:r>
      <w:r>
        <w:rPr>
          <w:rFonts w:hint="eastAsia"/>
        </w:rPr>
        <w:t>коли</w:t>
      </w:r>
      <w:r>
        <w:t></w:t>
      </w:r>
      <w:r>
        <w:rPr>
          <w:rFonts w:hint="eastAsia"/>
        </w:rPr>
        <w:t>розмір</w:t>
      </w:r>
      <w:r>
        <w:t></w:t>
      </w:r>
      <w:r>
        <w:rPr>
          <w:rFonts w:hint="eastAsia"/>
        </w:rPr>
        <w:t>застави</w:t>
      </w:r>
      <w:r>
        <w:t></w:t>
      </w:r>
      <w:r>
        <w:rPr>
          <w:rFonts w:hint="eastAsia"/>
        </w:rPr>
        <w:t>в</w:t>
      </w:r>
      <w:r>
        <w:t></w:t>
      </w:r>
      <w:r>
        <w:rPr>
          <w:rFonts w:hint="eastAsia"/>
        </w:rPr>
        <w:t>рази</w:t>
      </w:r>
      <w:r>
        <w:t></w:t>
      </w:r>
      <w:r>
        <w:rPr>
          <w:rFonts w:hint="eastAsia"/>
        </w:rPr>
        <w:t>перевищуватиме</w:t>
      </w:r>
      <w:r>
        <w:t></w:t>
      </w:r>
      <w:r>
        <w:rPr>
          <w:rFonts w:hint="eastAsia"/>
        </w:rPr>
        <w:t>майнову</w:t>
      </w:r>
      <w:r>
        <w:t></w:t>
      </w:r>
      <w:r>
        <w:rPr>
          <w:rFonts w:hint="eastAsia"/>
        </w:rPr>
        <w:t>шкоду</w:t>
      </w:r>
      <w:r>
        <w:t></w:t>
      </w:r>
    </w:p>
    <w:p w:rsidR="00BC1E23" w:rsidRDefault="00BC1E23" w:rsidP="00BC1E23">
      <w:r>
        <w:rPr>
          <w:rFonts w:hint="eastAsia"/>
        </w:rPr>
        <w:t>заподіяну</w:t>
      </w:r>
      <w:r>
        <w:t></w:t>
      </w:r>
      <w:r>
        <w:rPr>
          <w:rFonts w:hint="eastAsia"/>
        </w:rPr>
        <w:t>злочином</w:t>
      </w:r>
      <w:r>
        <w:t></w:t>
      </w:r>
    </w:p>
    <w:p w:rsidR="00BC1E23" w:rsidRDefault="00BC1E23" w:rsidP="00BC1E23">
      <w:r>
        <w:t></w:t>
      </w:r>
      <w:r>
        <w:t></w:t>
      </w:r>
      <w:r>
        <w:t></w:t>
      </w:r>
      <w:r>
        <w:rPr>
          <w:rFonts w:hint="eastAsia"/>
        </w:rPr>
        <w:t>Домашній</w:t>
      </w:r>
      <w:r>
        <w:t></w:t>
      </w:r>
      <w:r>
        <w:rPr>
          <w:rFonts w:hint="eastAsia"/>
        </w:rPr>
        <w:t>арешт</w:t>
      </w:r>
      <w:r>
        <w:t></w:t>
      </w:r>
      <w:r>
        <w:rPr>
          <w:rFonts w:hint="eastAsia"/>
        </w:rPr>
        <w:t>має</w:t>
      </w:r>
      <w:r>
        <w:t></w:t>
      </w:r>
      <w:r>
        <w:rPr>
          <w:rFonts w:hint="eastAsia"/>
        </w:rPr>
        <w:t>полягати</w:t>
      </w:r>
      <w:r>
        <w:t></w:t>
      </w:r>
      <w:r>
        <w:rPr>
          <w:rFonts w:hint="eastAsia"/>
        </w:rPr>
        <w:t>в</w:t>
      </w:r>
      <w:r>
        <w:t></w:t>
      </w:r>
      <w:r>
        <w:rPr>
          <w:rFonts w:hint="eastAsia"/>
        </w:rPr>
        <w:t>забороні</w:t>
      </w:r>
      <w:r>
        <w:t></w:t>
      </w:r>
      <w:r>
        <w:rPr>
          <w:rFonts w:hint="eastAsia"/>
        </w:rPr>
        <w:t>підозрюваному</w:t>
      </w:r>
      <w:r>
        <w:t></w:t>
      </w:r>
      <w:r>
        <w:t></w:t>
      </w:r>
      <w:r>
        <w:rPr>
          <w:rFonts w:hint="eastAsia"/>
        </w:rPr>
        <w:t>обвинуваченому</w:t>
      </w:r>
    </w:p>
    <w:p w:rsidR="00BC1E23" w:rsidRDefault="00BC1E23" w:rsidP="00BC1E23">
      <w:r>
        <w:rPr>
          <w:rFonts w:hint="eastAsia"/>
        </w:rPr>
        <w:t>залишати</w:t>
      </w:r>
      <w:r>
        <w:t></w:t>
      </w:r>
      <w:r>
        <w:rPr>
          <w:rFonts w:hint="eastAsia"/>
        </w:rPr>
        <w:t>як</w:t>
      </w:r>
      <w:r>
        <w:t></w:t>
      </w:r>
      <w:r>
        <w:rPr>
          <w:rFonts w:hint="eastAsia"/>
        </w:rPr>
        <w:t>житло</w:t>
      </w:r>
      <w:r>
        <w:t></w:t>
      </w:r>
      <w:r>
        <w:t></w:t>
      </w:r>
      <w:r>
        <w:rPr>
          <w:rFonts w:hint="eastAsia"/>
        </w:rPr>
        <w:t>так</w:t>
      </w:r>
      <w:r>
        <w:t></w:t>
      </w:r>
      <w:r>
        <w:rPr>
          <w:rFonts w:hint="eastAsia"/>
        </w:rPr>
        <w:t>і</w:t>
      </w:r>
      <w:r>
        <w:t></w:t>
      </w:r>
      <w:r>
        <w:rPr>
          <w:rFonts w:hint="eastAsia"/>
        </w:rPr>
        <w:t>лікувальну</w:t>
      </w:r>
      <w:r>
        <w:t></w:t>
      </w:r>
      <w:r>
        <w:rPr>
          <w:rFonts w:hint="eastAsia"/>
        </w:rPr>
        <w:t>установу</w:t>
      </w:r>
      <w:r>
        <w:t></w:t>
      </w:r>
      <w:r>
        <w:rPr>
          <w:rFonts w:hint="eastAsia"/>
        </w:rPr>
        <w:t>цілодобово</w:t>
      </w:r>
      <w:r>
        <w:t></w:t>
      </w:r>
      <w:r>
        <w:rPr>
          <w:rFonts w:hint="eastAsia"/>
        </w:rPr>
        <w:t>або</w:t>
      </w:r>
      <w:r>
        <w:t></w:t>
      </w:r>
      <w:r>
        <w:rPr>
          <w:rFonts w:hint="eastAsia"/>
        </w:rPr>
        <w:t>у</w:t>
      </w:r>
      <w:r>
        <w:t></w:t>
      </w:r>
      <w:r>
        <w:rPr>
          <w:rFonts w:hint="eastAsia"/>
        </w:rPr>
        <w:t>певний</w:t>
      </w:r>
      <w:r>
        <w:t></w:t>
      </w:r>
      <w:r>
        <w:rPr>
          <w:rFonts w:hint="eastAsia"/>
        </w:rPr>
        <w:t>період</w:t>
      </w:r>
      <w:r>
        <w:t></w:t>
      </w:r>
      <w:r>
        <w:rPr>
          <w:rFonts w:hint="eastAsia"/>
        </w:rPr>
        <w:t>доби</w:t>
      </w:r>
    </w:p>
    <w:p w:rsidR="00BC1E23" w:rsidRDefault="00BC1E23" w:rsidP="00BC1E23">
      <w:r>
        <w:rPr>
          <w:rFonts w:hint="eastAsia"/>
        </w:rPr>
        <w:t>із</w:t>
      </w:r>
      <w:r>
        <w:t></w:t>
      </w:r>
      <w:r>
        <w:rPr>
          <w:rFonts w:hint="eastAsia"/>
        </w:rPr>
        <w:t>можливістю</w:t>
      </w:r>
      <w:r>
        <w:t></w:t>
      </w:r>
      <w:r>
        <w:rPr>
          <w:rFonts w:hint="eastAsia"/>
        </w:rPr>
        <w:t>встановлення</w:t>
      </w:r>
      <w:r>
        <w:t></w:t>
      </w:r>
      <w:r>
        <w:rPr>
          <w:rFonts w:hint="eastAsia"/>
        </w:rPr>
        <w:t>заборони</w:t>
      </w:r>
      <w:r>
        <w:t></w:t>
      </w:r>
      <w:r>
        <w:rPr>
          <w:rFonts w:hint="eastAsia"/>
        </w:rPr>
        <w:t>на</w:t>
      </w:r>
      <w:r>
        <w:t></w:t>
      </w:r>
      <w:r>
        <w:rPr>
          <w:rFonts w:hint="eastAsia"/>
        </w:rPr>
        <w:t>ведення</w:t>
      </w:r>
      <w:r>
        <w:t></w:t>
      </w:r>
      <w:r>
        <w:rPr>
          <w:rFonts w:hint="eastAsia"/>
        </w:rPr>
        <w:t>телефонних</w:t>
      </w:r>
      <w:r>
        <w:t></w:t>
      </w:r>
      <w:r>
        <w:rPr>
          <w:rFonts w:hint="eastAsia"/>
        </w:rPr>
        <w:t>розмов</w:t>
      </w:r>
      <w:r>
        <w:t></w:t>
      </w:r>
      <w:r>
        <w:t></w:t>
      </w:r>
      <w:r>
        <w:rPr>
          <w:rFonts w:hint="eastAsia"/>
        </w:rPr>
        <w:t>відправлення</w:t>
      </w:r>
    </w:p>
    <w:p w:rsidR="00BC1E23" w:rsidRDefault="00BC1E23" w:rsidP="00BC1E23">
      <w:r>
        <w:t></w:t>
      </w:r>
      <w:r>
        <w:t></w:t>
      </w:r>
      <w:r>
        <w:t></w:t>
      </w:r>
    </w:p>
    <w:p w:rsidR="00BC1E23" w:rsidRDefault="00BC1E23" w:rsidP="00BC1E23">
      <w:r>
        <w:rPr>
          <w:rFonts w:hint="eastAsia"/>
        </w:rPr>
        <w:t>кореспонденції</w:t>
      </w:r>
      <w:r>
        <w:t></w:t>
      </w:r>
      <w:r>
        <w:rPr>
          <w:rFonts w:hint="eastAsia"/>
        </w:rPr>
        <w:t>та</w:t>
      </w:r>
      <w:r>
        <w:t></w:t>
      </w:r>
      <w:r>
        <w:rPr>
          <w:rFonts w:hint="eastAsia"/>
        </w:rPr>
        <w:t>використання</w:t>
      </w:r>
      <w:r>
        <w:t></w:t>
      </w:r>
      <w:r>
        <w:rPr>
          <w:rFonts w:hint="eastAsia"/>
        </w:rPr>
        <w:t>засобів</w:t>
      </w:r>
      <w:r>
        <w:t></w:t>
      </w:r>
      <w:r>
        <w:rPr>
          <w:rFonts w:hint="eastAsia"/>
        </w:rPr>
        <w:t>зв’язку</w:t>
      </w:r>
      <w:r>
        <w:t></w:t>
      </w:r>
      <w:r>
        <w:t></w:t>
      </w:r>
      <w:r>
        <w:rPr>
          <w:rFonts w:hint="eastAsia"/>
        </w:rPr>
        <w:t>спілкування</w:t>
      </w:r>
      <w:r>
        <w:t></w:t>
      </w:r>
      <w:r>
        <w:rPr>
          <w:rFonts w:hint="eastAsia"/>
        </w:rPr>
        <w:t>з</w:t>
      </w:r>
      <w:r>
        <w:t></w:t>
      </w:r>
      <w:r>
        <w:rPr>
          <w:rFonts w:hint="eastAsia"/>
        </w:rPr>
        <w:t>певними</w:t>
      </w:r>
      <w:r>
        <w:t></w:t>
      </w:r>
      <w:r>
        <w:rPr>
          <w:rFonts w:hint="eastAsia"/>
        </w:rPr>
        <w:t>особами</w:t>
      </w:r>
      <w:r>
        <w:t></w:t>
      </w:r>
    </w:p>
    <w:p w:rsidR="00BC1E23" w:rsidRDefault="00BC1E23" w:rsidP="00BC1E23">
      <w:r>
        <w:rPr>
          <w:rFonts w:hint="eastAsia"/>
        </w:rPr>
        <w:t>покладанням</w:t>
      </w:r>
      <w:r>
        <w:t></w:t>
      </w:r>
      <w:r>
        <w:rPr>
          <w:rFonts w:hint="eastAsia"/>
        </w:rPr>
        <w:t>обов’язків</w:t>
      </w:r>
      <w:r>
        <w:t></w:t>
      </w:r>
      <w:r>
        <w:rPr>
          <w:rFonts w:hint="eastAsia"/>
        </w:rPr>
        <w:t>відповідати</w:t>
      </w:r>
      <w:r>
        <w:t></w:t>
      </w:r>
      <w:r>
        <w:rPr>
          <w:rFonts w:hint="eastAsia"/>
        </w:rPr>
        <w:t>на</w:t>
      </w:r>
      <w:r>
        <w:t></w:t>
      </w:r>
      <w:r>
        <w:rPr>
          <w:rFonts w:hint="eastAsia"/>
        </w:rPr>
        <w:t>контрольні</w:t>
      </w:r>
      <w:r>
        <w:t></w:t>
      </w:r>
      <w:r>
        <w:rPr>
          <w:rFonts w:hint="eastAsia"/>
        </w:rPr>
        <w:t>телефонні</w:t>
      </w:r>
      <w:r>
        <w:t></w:t>
      </w:r>
      <w:r>
        <w:rPr>
          <w:rFonts w:hint="eastAsia"/>
        </w:rPr>
        <w:t>дзвінки</w:t>
      </w:r>
      <w:r>
        <w:t></w:t>
      </w:r>
      <w:r>
        <w:rPr>
          <w:rFonts w:hint="eastAsia"/>
        </w:rPr>
        <w:t>або</w:t>
      </w:r>
      <w:r>
        <w:t></w:t>
      </w:r>
      <w:r>
        <w:rPr>
          <w:rFonts w:hint="eastAsia"/>
        </w:rPr>
        <w:t>інші</w:t>
      </w:r>
    </w:p>
    <w:p w:rsidR="00BC1E23" w:rsidRDefault="00BC1E23" w:rsidP="00BC1E23">
      <w:r>
        <w:rPr>
          <w:rFonts w:hint="eastAsia"/>
        </w:rPr>
        <w:t>сигнали</w:t>
      </w:r>
      <w:r>
        <w:t></w:t>
      </w:r>
      <w:r>
        <w:rPr>
          <w:rFonts w:hint="eastAsia"/>
        </w:rPr>
        <w:t>контролю</w:t>
      </w:r>
      <w:r>
        <w:t></w:t>
      </w:r>
      <w:r>
        <w:t></w:t>
      </w:r>
      <w:r>
        <w:rPr>
          <w:rFonts w:hint="eastAsia"/>
        </w:rPr>
        <w:t>дзвонити</w:t>
      </w:r>
      <w:r>
        <w:t></w:t>
      </w:r>
      <w:r>
        <w:rPr>
          <w:rFonts w:hint="eastAsia"/>
        </w:rPr>
        <w:t>по</w:t>
      </w:r>
      <w:r>
        <w:t></w:t>
      </w:r>
      <w:r>
        <w:rPr>
          <w:rFonts w:hint="eastAsia"/>
        </w:rPr>
        <w:t>телефону</w:t>
      </w:r>
      <w:r>
        <w:t></w:t>
      </w:r>
      <w:r>
        <w:rPr>
          <w:rFonts w:hint="eastAsia"/>
        </w:rPr>
        <w:t>або</w:t>
      </w:r>
      <w:r>
        <w:t></w:t>
      </w:r>
      <w:r>
        <w:rPr>
          <w:rFonts w:hint="eastAsia"/>
        </w:rPr>
        <w:t>особисто</w:t>
      </w:r>
      <w:r>
        <w:t></w:t>
      </w:r>
      <w:r>
        <w:rPr>
          <w:rFonts w:hint="eastAsia"/>
        </w:rPr>
        <w:t>з’являтися</w:t>
      </w:r>
      <w:r>
        <w:t></w:t>
      </w:r>
      <w:r>
        <w:rPr>
          <w:rFonts w:hint="eastAsia"/>
        </w:rPr>
        <w:t>в</w:t>
      </w:r>
      <w:r>
        <w:t></w:t>
      </w:r>
      <w:r>
        <w:rPr>
          <w:rFonts w:hint="eastAsia"/>
        </w:rPr>
        <w:t>певний</w:t>
      </w:r>
      <w:r>
        <w:t></w:t>
      </w:r>
      <w:r>
        <w:rPr>
          <w:rFonts w:hint="eastAsia"/>
        </w:rPr>
        <w:t>час</w:t>
      </w:r>
      <w:r>
        <w:t></w:t>
      </w:r>
      <w:r>
        <w:rPr>
          <w:rFonts w:hint="eastAsia"/>
        </w:rPr>
        <w:t>до</w:t>
      </w:r>
    </w:p>
    <w:p w:rsidR="00BC1E23" w:rsidRDefault="00BC1E23" w:rsidP="00BC1E23">
      <w:r>
        <w:rPr>
          <w:rFonts w:hint="eastAsia"/>
        </w:rPr>
        <w:t>органу</w:t>
      </w:r>
      <w:r>
        <w:t></w:t>
      </w:r>
      <w:r>
        <w:t></w:t>
      </w:r>
      <w:r>
        <w:rPr>
          <w:rFonts w:hint="eastAsia"/>
        </w:rPr>
        <w:t>що</w:t>
      </w:r>
      <w:r>
        <w:t></w:t>
      </w:r>
      <w:r>
        <w:rPr>
          <w:rFonts w:hint="eastAsia"/>
        </w:rPr>
        <w:t>здійснює</w:t>
      </w:r>
      <w:r>
        <w:t></w:t>
      </w:r>
      <w:r>
        <w:rPr>
          <w:rFonts w:hint="eastAsia"/>
        </w:rPr>
        <w:t>нагляд</w:t>
      </w:r>
      <w:r>
        <w:t></w:t>
      </w:r>
      <w:r>
        <w:rPr>
          <w:rFonts w:hint="eastAsia"/>
        </w:rPr>
        <w:t>за</w:t>
      </w:r>
      <w:r>
        <w:t></w:t>
      </w:r>
      <w:r>
        <w:rPr>
          <w:rFonts w:hint="eastAsia"/>
        </w:rPr>
        <w:t>поведінкою</w:t>
      </w:r>
      <w:r>
        <w:t></w:t>
      </w:r>
      <w:r>
        <w:rPr>
          <w:rFonts w:hint="eastAsia"/>
        </w:rPr>
        <w:t>підозрюваного</w:t>
      </w:r>
      <w:r>
        <w:t></w:t>
      </w:r>
      <w:r>
        <w:t></w:t>
      </w:r>
      <w:r>
        <w:rPr>
          <w:rFonts w:hint="eastAsia"/>
        </w:rPr>
        <w:t>обвинуваченого</w:t>
      </w:r>
      <w:r>
        <w:t></w:t>
      </w:r>
      <w:r>
        <w:t></w:t>
      </w:r>
      <w:r>
        <w:rPr>
          <w:rFonts w:hint="eastAsia"/>
        </w:rPr>
        <w:t>а</w:t>
      </w:r>
      <w:r>
        <w:t></w:t>
      </w:r>
      <w:r>
        <w:rPr>
          <w:rFonts w:hint="eastAsia"/>
        </w:rPr>
        <w:t>також</w:t>
      </w:r>
    </w:p>
    <w:p w:rsidR="00BC1E23" w:rsidRDefault="00BC1E23" w:rsidP="00BC1E23">
      <w:r>
        <w:rPr>
          <w:rFonts w:hint="eastAsia"/>
        </w:rPr>
        <w:t>встановлення</w:t>
      </w:r>
      <w:r>
        <w:t></w:t>
      </w:r>
      <w:r>
        <w:rPr>
          <w:rFonts w:hint="eastAsia"/>
        </w:rPr>
        <w:t>спостереження</w:t>
      </w:r>
      <w:r>
        <w:t></w:t>
      </w:r>
      <w:r>
        <w:rPr>
          <w:rFonts w:hint="eastAsia"/>
        </w:rPr>
        <w:t>за</w:t>
      </w:r>
      <w:r>
        <w:t></w:t>
      </w:r>
      <w:r>
        <w:rPr>
          <w:rFonts w:hint="eastAsia"/>
        </w:rPr>
        <w:t>підозрюваним</w:t>
      </w:r>
      <w:r>
        <w:t></w:t>
      </w:r>
      <w:r>
        <w:t></w:t>
      </w:r>
      <w:r>
        <w:rPr>
          <w:rFonts w:hint="eastAsia"/>
        </w:rPr>
        <w:t>обвинуваченим</w:t>
      </w:r>
      <w:r>
        <w:t></w:t>
      </w:r>
      <w:r>
        <w:rPr>
          <w:rFonts w:hint="eastAsia"/>
        </w:rPr>
        <w:t>чи</w:t>
      </w:r>
      <w:r>
        <w:t></w:t>
      </w:r>
      <w:r>
        <w:rPr>
          <w:rFonts w:hint="eastAsia"/>
        </w:rPr>
        <w:t>їхнім</w:t>
      </w:r>
      <w:r>
        <w:t></w:t>
      </w:r>
      <w:r>
        <w:rPr>
          <w:rFonts w:hint="eastAsia"/>
        </w:rPr>
        <w:t>житлом</w:t>
      </w:r>
      <w:r>
        <w:t></w:t>
      </w:r>
    </w:p>
    <w:p w:rsidR="00BC1E23" w:rsidRDefault="00BC1E23" w:rsidP="00BC1E23">
      <w:r>
        <w:rPr>
          <w:rFonts w:hint="eastAsia"/>
        </w:rPr>
        <w:t>Перевірка</w:t>
      </w:r>
      <w:r>
        <w:t></w:t>
      </w:r>
      <w:r>
        <w:rPr>
          <w:rFonts w:hint="eastAsia"/>
        </w:rPr>
        <w:t>поведінки</w:t>
      </w:r>
      <w:r>
        <w:t></w:t>
      </w:r>
      <w:r>
        <w:rPr>
          <w:rFonts w:hint="eastAsia"/>
        </w:rPr>
        <w:t>підозрюваного</w:t>
      </w:r>
      <w:r>
        <w:t></w:t>
      </w:r>
      <w:r>
        <w:t></w:t>
      </w:r>
      <w:r>
        <w:rPr>
          <w:rFonts w:hint="eastAsia"/>
        </w:rPr>
        <w:t>обвинуваченого</w:t>
      </w:r>
      <w:r>
        <w:t></w:t>
      </w:r>
      <w:r>
        <w:t></w:t>
      </w:r>
      <w:r>
        <w:rPr>
          <w:rFonts w:hint="eastAsia"/>
        </w:rPr>
        <w:t>який</w:t>
      </w:r>
      <w:r>
        <w:t></w:t>
      </w:r>
      <w:r>
        <w:rPr>
          <w:rFonts w:hint="eastAsia"/>
        </w:rPr>
        <w:t>перебуває</w:t>
      </w:r>
      <w:r>
        <w:t></w:t>
      </w:r>
      <w:r>
        <w:rPr>
          <w:rFonts w:hint="eastAsia"/>
        </w:rPr>
        <w:t>під</w:t>
      </w:r>
      <w:r>
        <w:t></w:t>
      </w:r>
      <w:r>
        <w:rPr>
          <w:rFonts w:hint="eastAsia"/>
        </w:rPr>
        <w:t>домашнім</w:t>
      </w:r>
    </w:p>
    <w:p w:rsidR="00BC1E23" w:rsidRDefault="00BC1E23" w:rsidP="00BC1E23">
      <w:r>
        <w:rPr>
          <w:rFonts w:hint="eastAsia"/>
        </w:rPr>
        <w:t>арештом</w:t>
      </w:r>
      <w:r>
        <w:t></w:t>
      </w:r>
      <w:r>
        <w:t></w:t>
      </w:r>
      <w:r>
        <w:rPr>
          <w:rFonts w:hint="eastAsia"/>
        </w:rPr>
        <w:t>повинна</w:t>
      </w:r>
      <w:r>
        <w:t></w:t>
      </w:r>
      <w:r>
        <w:rPr>
          <w:rFonts w:hint="eastAsia"/>
        </w:rPr>
        <w:t>проводитися</w:t>
      </w:r>
      <w:r>
        <w:t></w:t>
      </w:r>
      <w:r>
        <w:rPr>
          <w:rFonts w:hint="eastAsia"/>
        </w:rPr>
        <w:t>не</w:t>
      </w:r>
      <w:r>
        <w:t></w:t>
      </w:r>
      <w:r>
        <w:rPr>
          <w:rFonts w:hint="eastAsia"/>
        </w:rPr>
        <w:t>більше</w:t>
      </w:r>
      <w:r>
        <w:t></w:t>
      </w:r>
      <w:r>
        <w:rPr>
          <w:rFonts w:hint="eastAsia"/>
        </w:rPr>
        <w:t>двох</w:t>
      </w:r>
      <w:r>
        <w:t></w:t>
      </w:r>
      <w:r>
        <w:rPr>
          <w:rFonts w:hint="eastAsia"/>
        </w:rPr>
        <w:t>разів</w:t>
      </w:r>
      <w:r>
        <w:t></w:t>
      </w:r>
      <w:r>
        <w:rPr>
          <w:rFonts w:hint="eastAsia"/>
        </w:rPr>
        <w:t>на</w:t>
      </w:r>
      <w:r>
        <w:t></w:t>
      </w:r>
      <w:r>
        <w:rPr>
          <w:rFonts w:hint="eastAsia"/>
        </w:rPr>
        <w:t>день</w:t>
      </w:r>
      <w:r>
        <w:t></w:t>
      </w:r>
      <w:r>
        <w:rPr>
          <w:rFonts w:hint="eastAsia"/>
        </w:rPr>
        <w:t>у</w:t>
      </w:r>
      <w:r>
        <w:t></w:t>
      </w:r>
      <w:r>
        <w:rPr>
          <w:rFonts w:hint="eastAsia"/>
        </w:rPr>
        <w:t>денний</w:t>
      </w:r>
      <w:r>
        <w:t></w:t>
      </w:r>
      <w:r>
        <w:rPr>
          <w:rFonts w:hint="eastAsia"/>
        </w:rPr>
        <w:t>час</w:t>
      </w:r>
      <w:r>
        <w:t></w:t>
      </w:r>
      <w:r>
        <w:rPr>
          <w:rFonts w:hint="eastAsia"/>
        </w:rPr>
        <w:t>і</w:t>
      </w:r>
      <w:r>
        <w:t></w:t>
      </w:r>
      <w:r>
        <w:rPr>
          <w:rFonts w:hint="eastAsia"/>
        </w:rPr>
        <w:t>не</w:t>
      </w:r>
    </w:p>
    <w:p w:rsidR="00BC1E23" w:rsidRDefault="00BC1E23" w:rsidP="00BC1E23">
      <w:r>
        <w:rPr>
          <w:rFonts w:hint="eastAsia"/>
        </w:rPr>
        <w:t>більше</w:t>
      </w:r>
      <w:r>
        <w:t></w:t>
      </w:r>
      <w:r>
        <w:rPr>
          <w:rFonts w:hint="eastAsia"/>
        </w:rPr>
        <w:t>одного</w:t>
      </w:r>
      <w:r>
        <w:t></w:t>
      </w:r>
      <w:r>
        <w:rPr>
          <w:rFonts w:hint="eastAsia"/>
        </w:rPr>
        <w:t>разу</w:t>
      </w:r>
      <w:r>
        <w:t></w:t>
      </w:r>
      <w:r>
        <w:rPr>
          <w:rFonts w:hint="eastAsia"/>
        </w:rPr>
        <w:t>в</w:t>
      </w:r>
      <w:r>
        <w:t></w:t>
      </w:r>
      <w:r>
        <w:rPr>
          <w:rFonts w:hint="eastAsia"/>
        </w:rPr>
        <w:t>нічний</w:t>
      </w:r>
      <w:r>
        <w:t></w:t>
      </w:r>
      <w:r>
        <w:rPr>
          <w:rFonts w:hint="eastAsia"/>
        </w:rPr>
        <w:t>час</w:t>
      </w:r>
      <w:r>
        <w:t></w:t>
      </w:r>
      <w:r>
        <w:t></w:t>
      </w:r>
      <w:r>
        <w:rPr>
          <w:rFonts w:hint="eastAsia"/>
        </w:rPr>
        <w:t>Знаходження</w:t>
      </w:r>
      <w:r>
        <w:t></w:t>
      </w:r>
      <w:r>
        <w:rPr>
          <w:rFonts w:hint="eastAsia"/>
        </w:rPr>
        <w:t>працівника</w:t>
      </w:r>
      <w:r>
        <w:t></w:t>
      </w:r>
      <w:r>
        <w:rPr>
          <w:rFonts w:hint="eastAsia"/>
        </w:rPr>
        <w:t>органу</w:t>
      </w:r>
      <w:r>
        <w:t></w:t>
      </w:r>
      <w:r>
        <w:rPr>
          <w:rFonts w:hint="eastAsia"/>
        </w:rPr>
        <w:t>Національної</w:t>
      </w:r>
    </w:p>
    <w:p w:rsidR="00BC1E23" w:rsidRDefault="00BC1E23" w:rsidP="00BC1E23">
      <w:r>
        <w:rPr>
          <w:rFonts w:hint="eastAsia"/>
        </w:rPr>
        <w:t>поліції</w:t>
      </w:r>
      <w:r>
        <w:t></w:t>
      </w:r>
      <w:r>
        <w:rPr>
          <w:rFonts w:hint="eastAsia"/>
        </w:rPr>
        <w:t>в</w:t>
      </w:r>
      <w:r>
        <w:t></w:t>
      </w:r>
      <w:r>
        <w:rPr>
          <w:rFonts w:hint="eastAsia"/>
        </w:rPr>
        <w:t>житлі</w:t>
      </w:r>
      <w:r>
        <w:t></w:t>
      </w:r>
      <w:r>
        <w:rPr>
          <w:rFonts w:hint="eastAsia"/>
        </w:rPr>
        <w:t>підозрюваного</w:t>
      </w:r>
      <w:r>
        <w:t></w:t>
      </w:r>
      <w:r>
        <w:t></w:t>
      </w:r>
      <w:r>
        <w:rPr>
          <w:rFonts w:hint="eastAsia"/>
        </w:rPr>
        <w:t>обвинуваченого</w:t>
      </w:r>
      <w:r>
        <w:t></w:t>
      </w:r>
      <w:r>
        <w:t></w:t>
      </w:r>
      <w:r>
        <w:rPr>
          <w:rFonts w:hint="eastAsia"/>
        </w:rPr>
        <w:t>який</w:t>
      </w:r>
      <w:r>
        <w:t></w:t>
      </w:r>
      <w:r>
        <w:rPr>
          <w:rFonts w:hint="eastAsia"/>
        </w:rPr>
        <w:t>перебуває</w:t>
      </w:r>
      <w:r>
        <w:t></w:t>
      </w:r>
      <w:r>
        <w:rPr>
          <w:rFonts w:hint="eastAsia"/>
        </w:rPr>
        <w:t>під</w:t>
      </w:r>
      <w:r>
        <w:t></w:t>
      </w:r>
      <w:r>
        <w:rPr>
          <w:rFonts w:hint="eastAsia"/>
        </w:rPr>
        <w:t>домашнім</w:t>
      </w:r>
    </w:p>
    <w:p w:rsidR="00BC1E23" w:rsidRDefault="00BC1E23" w:rsidP="00BC1E23">
      <w:r>
        <w:rPr>
          <w:rFonts w:hint="eastAsia"/>
        </w:rPr>
        <w:t>арештом</w:t>
      </w:r>
      <w:r>
        <w:t></w:t>
      </w:r>
      <w:r>
        <w:t></w:t>
      </w:r>
      <w:r>
        <w:rPr>
          <w:rFonts w:hint="eastAsia"/>
        </w:rPr>
        <w:t>допускається</w:t>
      </w:r>
      <w:r>
        <w:t></w:t>
      </w:r>
      <w:r>
        <w:rPr>
          <w:rFonts w:hint="eastAsia"/>
        </w:rPr>
        <w:t>за</w:t>
      </w:r>
      <w:r>
        <w:t></w:t>
      </w:r>
      <w:r>
        <w:rPr>
          <w:rFonts w:hint="eastAsia"/>
        </w:rPr>
        <w:t>згодою</w:t>
      </w:r>
      <w:r>
        <w:t></w:t>
      </w:r>
      <w:r>
        <w:rPr>
          <w:rFonts w:hint="eastAsia"/>
        </w:rPr>
        <w:t>цієї</w:t>
      </w:r>
      <w:r>
        <w:t></w:t>
      </w:r>
      <w:r>
        <w:rPr>
          <w:rFonts w:hint="eastAsia"/>
        </w:rPr>
        <w:t>особи</w:t>
      </w:r>
      <w:r>
        <w:t></w:t>
      </w:r>
      <w:r>
        <w:rPr>
          <w:rFonts w:hint="eastAsia"/>
        </w:rPr>
        <w:t>та</w:t>
      </w:r>
      <w:r>
        <w:t></w:t>
      </w:r>
      <w:r>
        <w:rPr>
          <w:rFonts w:hint="eastAsia"/>
        </w:rPr>
        <w:t>осіб</w:t>
      </w:r>
      <w:r>
        <w:t></w:t>
      </w:r>
      <w:r>
        <w:t></w:t>
      </w:r>
      <w:r>
        <w:rPr>
          <w:rFonts w:hint="eastAsia"/>
        </w:rPr>
        <w:t>які</w:t>
      </w:r>
      <w:r>
        <w:t></w:t>
      </w:r>
      <w:r>
        <w:rPr>
          <w:rFonts w:hint="eastAsia"/>
        </w:rPr>
        <w:t>проживають</w:t>
      </w:r>
      <w:r>
        <w:t></w:t>
      </w:r>
      <w:r>
        <w:rPr>
          <w:rFonts w:hint="eastAsia"/>
        </w:rPr>
        <w:t>з</w:t>
      </w:r>
      <w:r>
        <w:t></w:t>
      </w:r>
      <w:r>
        <w:rPr>
          <w:rFonts w:hint="eastAsia"/>
        </w:rPr>
        <w:t>ним</w:t>
      </w:r>
      <w:r>
        <w:t></w:t>
      </w:r>
      <w:r>
        <w:rPr>
          <w:rFonts w:hint="eastAsia"/>
        </w:rPr>
        <w:t>спільно</w:t>
      </w:r>
      <w:r>
        <w:t></w:t>
      </w:r>
      <w:r>
        <w:t></w:t>
      </w:r>
      <w:r>
        <w:rPr>
          <w:rFonts w:hint="eastAsia"/>
        </w:rPr>
        <w:t>і</w:t>
      </w:r>
    </w:p>
    <w:p w:rsidR="00BC1E23" w:rsidRDefault="00BC1E23" w:rsidP="00BC1E23">
      <w:r>
        <w:rPr>
          <w:rFonts w:hint="eastAsia"/>
        </w:rPr>
        <w:t>не</w:t>
      </w:r>
      <w:r>
        <w:t></w:t>
      </w:r>
      <w:r>
        <w:rPr>
          <w:rFonts w:hint="eastAsia"/>
        </w:rPr>
        <w:t>повинно</w:t>
      </w:r>
      <w:r>
        <w:t></w:t>
      </w:r>
      <w:r>
        <w:rPr>
          <w:rFonts w:hint="eastAsia"/>
        </w:rPr>
        <w:t>перевищувати</w:t>
      </w:r>
      <w:r>
        <w:t></w:t>
      </w:r>
      <w:r>
        <w:rPr>
          <w:rFonts w:hint="eastAsia"/>
        </w:rPr>
        <w:t>тридцять</w:t>
      </w:r>
      <w:r>
        <w:t></w:t>
      </w:r>
      <w:r>
        <w:rPr>
          <w:rFonts w:hint="eastAsia"/>
        </w:rPr>
        <w:t>хвилин</w:t>
      </w:r>
      <w:r>
        <w:t></w:t>
      </w:r>
      <w:r>
        <w:t></w:t>
      </w:r>
      <w:r>
        <w:rPr>
          <w:rFonts w:hint="eastAsia"/>
        </w:rPr>
        <w:t>Строк</w:t>
      </w:r>
      <w:r>
        <w:t></w:t>
      </w:r>
      <w:r>
        <w:rPr>
          <w:rFonts w:hint="eastAsia"/>
        </w:rPr>
        <w:t>тримання</w:t>
      </w:r>
      <w:r>
        <w:t></w:t>
      </w:r>
      <w:r>
        <w:rPr>
          <w:rFonts w:hint="eastAsia"/>
        </w:rPr>
        <w:t>під</w:t>
      </w:r>
      <w:r>
        <w:t></w:t>
      </w:r>
      <w:r>
        <w:rPr>
          <w:rFonts w:hint="eastAsia"/>
        </w:rPr>
        <w:t>вартою</w:t>
      </w:r>
      <w:r>
        <w:t></w:t>
      </w:r>
    </w:p>
    <w:p w:rsidR="00BC1E23" w:rsidRDefault="00BC1E23" w:rsidP="00BC1E23">
      <w:r>
        <w:rPr>
          <w:rFonts w:hint="eastAsia"/>
        </w:rPr>
        <w:t>проведення</w:t>
      </w:r>
      <w:r>
        <w:t></w:t>
      </w:r>
      <w:r>
        <w:rPr>
          <w:rFonts w:hint="eastAsia"/>
        </w:rPr>
        <w:t>стаціонарної</w:t>
      </w:r>
      <w:r>
        <w:t></w:t>
      </w:r>
      <w:r>
        <w:rPr>
          <w:rFonts w:hint="eastAsia"/>
        </w:rPr>
        <w:t>психіатричної</w:t>
      </w:r>
      <w:r>
        <w:t></w:t>
      </w:r>
      <w:r>
        <w:rPr>
          <w:rFonts w:hint="eastAsia"/>
        </w:rPr>
        <w:t>експертизи</w:t>
      </w:r>
      <w:r>
        <w:t></w:t>
      </w:r>
      <w:r>
        <w:rPr>
          <w:rFonts w:hint="eastAsia"/>
        </w:rPr>
        <w:t>повинен</w:t>
      </w:r>
      <w:r>
        <w:t></w:t>
      </w:r>
      <w:r>
        <w:rPr>
          <w:rFonts w:hint="eastAsia"/>
        </w:rPr>
        <w:t>зараховуватися</w:t>
      </w:r>
      <w:r>
        <w:t></w:t>
      </w:r>
      <w:r>
        <w:rPr>
          <w:rFonts w:hint="eastAsia"/>
        </w:rPr>
        <w:t>до</w:t>
      </w:r>
    </w:p>
    <w:p w:rsidR="00BC1E23" w:rsidRDefault="00BC1E23" w:rsidP="00BC1E23">
      <w:r>
        <w:rPr>
          <w:rFonts w:hint="eastAsia"/>
        </w:rPr>
        <w:t>строку</w:t>
      </w:r>
      <w:r>
        <w:t></w:t>
      </w:r>
      <w:r>
        <w:rPr>
          <w:rFonts w:hint="eastAsia"/>
        </w:rPr>
        <w:t>тримання</w:t>
      </w:r>
      <w:r>
        <w:t></w:t>
      </w:r>
      <w:r>
        <w:rPr>
          <w:rFonts w:hint="eastAsia"/>
        </w:rPr>
        <w:t>особи</w:t>
      </w:r>
      <w:r>
        <w:t></w:t>
      </w:r>
      <w:r>
        <w:rPr>
          <w:rFonts w:hint="eastAsia"/>
        </w:rPr>
        <w:t>під</w:t>
      </w:r>
      <w:r>
        <w:t></w:t>
      </w:r>
      <w:r>
        <w:rPr>
          <w:rFonts w:hint="eastAsia"/>
        </w:rPr>
        <w:t>домашнім</w:t>
      </w:r>
      <w:r>
        <w:t></w:t>
      </w:r>
      <w:r>
        <w:rPr>
          <w:rFonts w:hint="eastAsia"/>
        </w:rPr>
        <w:t>арештом</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p>
    <w:p w:rsidR="00BC1E23" w:rsidRDefault="00BC1E23" w:rsidP="00BC1E23">
      <w:r>
        <w:t></w:t>
      </w:r>
      <w:r>
        <w:t></w:t>
      </w:r>
      <w:r>
        <w:t></w:t>
      </w:r>
      <w:r>
        <w:rPr>
          <w:rFonts w:hint="eastAsia"/>
        </w:rPr>
        <w:t>Процедура</w:t>
      </w:r>
      <w:r>
        <w:t></w:t>
      </w:r>
      <w:r>
        <w:t></w:t>
      </w:r>
      <w:r>
        <w:rPr>
          <w:rFonts w:hint="eastAsia"/>
        </w:rPr>
        <w:t>закріплена</w:t>
      </w:r>
      <w:r>
        <w:t></w:t>
      </w:r>
      <w:r>
        <w:rPr>
          <w:rFonts w:hint="eastAsia"/>
        </w:rPr>
        <w:t>у</w:t>
      </w:r>
      <w:r>
        <w:t></w:t>
      </w:r>
      <w:r>
        <w:rPr>
          <w:rFonts w:hint="eastAsia"/>
        </w:rPr>
        <w:t>КПК</w:t>
      </w:r>
      <w:r>
        <w:t></w:t>
      </w:r>
      <w:r>
        <w:rPr>
          <w:rFonts w:hint="eastAsia"/>
        </w:rPr>
        <w:t>України</w:t>
      </w:r>
      <w:r>
        <w:t></w:t>
      </w:r>
      <w:r>
        <w:rPr>
          <w:rFonts w:hint="eastAsia"/>
        </w:rPr>
        <w:t>щодо</w:t>
      </w:r>
      <w:r>
        <w:t></w:t>
      </w:r>
      <w:r>
        <w:rPr>
          <w:rFonts w:hint="eastAsia"/>
        </w:rPr>
        <w:t>застосування</w:t>
      </w:r>
      <w:r>
        <w:t></w:t>
      </w:r>
      <w:r>
        <w:rPr>
          <w:rFonts w:hint="eastAsia"/>
        </w:rPr>
        <w:t>запобіжних</w:t>
      </w:r>
    </w:p>
    <w:p w:rsidR="00BC1E23" w:rsidRDefault="00BC1E23" w:rsidP="00BC1E23">
      <w:r>
        <w:rPr>
          <w:rFonts w:hint="eastAsia"/>
        </w:rPr>
        <w:t>заходів</w:t>
      </w:r>
      <w:r>
        <w:t></w:t>
      </w:r>
      <w:r>
        <w:rPr>
          <w:rFonts w:hint="eastAsia"/>
        </w:rPr>
        <w:t>у</w:t>
      </w:r>
      <w:r>
        <w:t></w:t>
      </w:r>
      <w:r>
        <w:rPr>
          <w:rFonts w:hint="eastAsia"/>
        </w:rPr>
        <w:t>вигляді</w:t>
      </w:r>
      <w:r>
        <w:t></w:t>
      </w:r>
      <w:r>
        <w:rPr>
          <w:rFonts w:hint="eastAsia"/>
        </w:rPr>
        <w:t>особистого</w:t>
      </w:r>
      <w:r>
        <w:t></w:t>
      </w:r>
      <w:r>
        <w:rPr>
          <w:rFonts w:hint="eastAsia"/>
        </w:rPr>
        <w:t>зобов’язання</w:t>
      </w:r>
      <w:r>
        <w:t></w:t>
      </w:r>
      <w:r>
        <w:rPr>
          <w:rFonts w:hint="eastAsia"/>
        </w:rPr>
        <w:t>та</w:t>
      </w:r>
      <w:r>
        <w:t></w:t>
      </w:r>
      <w:r>
        <w:rPr>
          <w:rFonts w:hint="eastAsia"/>
        </w:rPr>
        <w:t>особистої</w:t>
      </w:r>
      <w:r>
        <w:t></w:t>
      </w:r>
      <w:r>
        <w:rPr>
          <w:rFonts w:hint="eastAsia"/>
        </w:rPr>
        <w:t>поруки</w:t>
      </w:r>
      <w:r>
        <w:t></w:t>
      </w:r>
      <w:r>
        <w:t></w:t>
      </w:r>
      <w:r>
        <w:rPr>
          <w:rFonts w:hint="eastAsia"/>
        </w:rPr>
        <w:t>є</w:t>
      </w:r>
      <w:r>
        <w:t></w:t>
      </w:r>
      <w:r>
        <w:rPr>
          <w:rFonts w:hint="eastAsia"/>
        </w:rPr>
        <w:t>ускладненою</w:t>
      </w:r>
      <w:r>
        <w:t></w:t>
      </w:r>
      <w:r>
        <w:rPr>
          <w:rFonts w:hint="eastAsia"/>
        </w:rPr>
        <w:t>і</w:t>
      </w:r>
    </w:p>
    <w:p w:rsidR="00BC1E23" w:rsidRDefault="00BC1E23" w:rsidP="00BC1E23">
      <w:r>
        <w:rPr>
          <w:rFonts w:hint="eastAsia"/>
        </w:rPr>
        <w:t>такою</w:t>
      </w:r>
      <w:r>
        <w:t></w:t>
      </w:r>
      <w:r>
        <w:t></w:t>
      </w:r>
      <w:r>
        <w:rPr>
          <w:rFonts w:hint="eastAsia"/>
        </w:rPr>
        <w:t>що</w:t>
      </w:r>
      <w:r>
        <w:t></w:t>
      </w:r>
      <w:r>
        <w:rPr>
          <w:rFonts w:hint="eastAsia"/>
        </w:rPr>
        <w:t>потребує</w:t>
      </w:r>
      <w:r>
        <w:t></w:t>
      </w:r>
      <w:r>
        <w:rPr>
          <w:rFonts w:hint="eastAsia"/>
        </w:rPr>
        <w:t>перегляду</w:t>
      </w:r>
      <w:r>
        <w:t></w:t>
      </w:r>
      <w:r>
        <w:t></w:t>
      </w:r>
      <w:r>
        <w:rPr>
          <w:rFonts w:hint="eastAsia"/>
        </w:rPr>
        <w:t>–</w:t>
      </w:r>
      <w:r>
        <w:t></w:t>
      </w:r>
      <w:r>
        <w:rPr>
          <w:rFonts w:hint="eastAsia"/>
        </w:rPr>
        <w:t>такі</w:t>
      </w:r>
      <w:r>
        <w:t></w:t>
      </w:r>
      <w:r>
        <w:rPr>
          <w:rFonts w:hint="eastAsia"/>
        </w:rPr>
        <w:t>запобіжні</w:t>
      </w:r>
      <w:r>
        <w:t></w:t>
      </w:r>
      <w:r>
        <w:rPr>
          <w:rFonts w:hint="eastAsia"/>
        </w:rPr>
        <w:t>заходи</w:t>
      </w:r>
      <w:r>
        <w:t></w:t>
      </w:r>
      <w:r>
        <w:rPr>
          <w:rFonts w:hint="eastAsia"/>
        </w:rPr>
        <w:t>мають</w:t>
      </w:r>
      <w:r>
        <w:t></w:t>
      </w:r>
      <w:r>
        <w:rPr>
          <w:rFonts w:hint="eastAsia"/>
        </w:rPr>
        <w:t>застосовуватися</w:t>
      </w:r>
      <w:r>
        <w:t></w:t>
      </w:r>
      <w:r>
        <w:rPr>
          <w:rFonts w:hint="eastAsia"/>
        </w:rPr>
        <w:t>під</w:t>
      </w:r>
    </w:p>
    <w:p w:rsidR="00BC1E23" w:rsidRDefault="00BC1E23" w:rsidP="00BC1E23">
      <w:r>
        <w:rPr>
          <w:rFonts w:hint="eastAsia"/>
        </w:rPr>
        <w:t>час</w:t>
      </w:r>
      <w:r>
        <w:t></w:t>
      </w:r>
      <w:r>
        <w:rPr>
          <w:rFonts w:hint="eastAsia"/>
        </w:rPr>
        <w:t>досудового</w:t>
      </w:r>
      <w:r>
        <w:t></w:t>
      </w:r>
      <w:r>
        <w:rPr>
          <w:rFonts w:hint="eastAsia"/>
        </w:rPr>
        <w:t>розслідування</w:t>
      </w:r>
      <w:r>
        <w:t></w:t>
      </w:r>
      <w:r>
        <w:rPr>
          <w:rFonts w:hint="eastAsia"/>
        </w:rPr>
        <w:t>слідчим</w:t>
      </w:r>
      <w:r>
        <w:t></w:t>
      </w:r>
      <w:r>
        <w:t></w:t>
      </w:r>
      <w:r>
        <w:rPr>
          <w:rFonts w:hint="eastAsia"/>
        </w:rPr>
        <w:t>за</w:t>
      </w:r>
      <w:r>
        <w:t></w:t>
      </w:r>
      <w:r>
        <w:rPr>
          <w:rFonts w:hint="eastAsia"/>
        </w:rPr>
        <w:t>погодженням</w:t>
      </w:r>
      <w:r>
        <w:t></w:t>
      </w:r>
      <w:r>
        <w:rPr>
          <w:rFonts w:hint="eastAsia"/>
        </w:rPr>
        <w:t>з</w:t>
      </w:r>
      <w:r>
        <w:t></w:t>
      </w:r>
      <w:r>
        <w:rPr>
          <w:rFonts w:hint="eastAsia"/>
        </w:rPr>
        <w:t>прокурором</w:t>
      </w:r>
      <w:r>
        <w:t></w:t>
      </w:r>
      <w:r>
        <w:rPr>
          <w:rFonts w:hint="eastAsia"/>
        </w:rPr>
        <w:t>чи</w:t>
      </w:r>
    </w:p>
    <w:p w:rsidR="00BC1E23" w:rsidRDefault="00BC1E23" w:rsidP="00BC1E23">
      <w:r>
        <w:rPr>
          <w:rFonts w:hint="eastAsia"/>
        </w:rPr>
        <w:t>прокурором</w:t>
      </w:r>
      <w:r>
        <w:t></w:t>
      </w:r>
      <w:r>
        <w:t></w:t>
      </w:r>
      <w:r>
        <w:rPr>
          <w:rFonts w:hint="eastAsia"/>
        </w:rPr>
        <w:t>Всі</w:t>
      </w:r>
      <w:r>
        <w:t></w:t>
      </w:r>
      <w:r>
        <w:rPr>
          <w:rFonts w:hint="eastAsia"/>
        </w:rPr>
        <w:t>інші</w:t>
      </w:r>
      <w:r>
        <w:t></w:t>
      </w:r>
      <w:r>
        <w:rPr>
          <w:rFonts w:hint="eastAsia"/>
        </w:rPr>
        <w:t>запобіжні</w:t>
      </w:r>
      <w:r>
        <w:t></w:t>
      </w:r>
      <w:r>
        <w:rPr>
          <w:rFonts w:hint="eastAsia"/>
        </w:rPr>
        <w:t>заходи</w:t>
      </w:r>
      <w:r>
        <w:t></w:t>
      </w:r>
      <w:r>
        <w:t></w:t>
      </w:r>
      <w:r>
        <w:rPr>
          <w:rFonts w:hint="eastAsia"/>
        </w:rPr>
        <w:t>передбачені</w:t>
      </w:r>
      <w:r>
        <w:t></w:t>
      </w:r>
      <w:r>
        <w:rPr>
          <w:rFonts w:hint="eastAsia"/>
        </w:rPr>
        <w:t>КПК</w:t>
      </w:r>
      <w:r>
        <w:t></w:t>
      </w:r>
      <w:r>
        <w:rPr>
          <w:rFonts w:hint="eastAsia"/>
        </w:rPr>
        <w:t>України</w:t>
      </w:r>
      <w:r>
        <w:t></w:t>
      </w:r>
      <w:r>
        <w:t></w:t>
      </w:r>
      <w:r>
        <w:rPr>
          <w:rFonts w:hint="eastAsia"/>
        </w:rPr>
        <w:t>мають</w:t>
      </w:r>
    </w:p>
    <w:p w:rsidR="00BC1E23" w:rsidRDefault="00BC1E23" w:rsidP="00BC1E23">
      <w:r>
        <w:rPr>
          <w:rFonts w:hint="eastAsia"/>
        </w:rPr>
        <w:t>застосовуватися</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r>
        <w:rPr>
          <w:rFonts w:hint="eastAsia"/>
        </w:rPr>
        <w:t>слідчим</w:t>
      </w:r>
      <w:r>
        <w:t></w:t>
      </w:r>
      <w:r>
        <w:rPr>
          <w:rFonts w:hint="eastAsia"/>
        </w:rPr>
        <w:t>суддею</w:t>
      </w:r>
      <w:r>
        <w:t></w:t>
      </w:r>
      <w:r>
        <w:rPr>
          <w:rFonts w:hint="eastAsia"/>
        </w:rPr>
        <w:t>за</w:t>
      </w:r>
      <w:r>
        <w:t></w:t>
      </w:r>
      <w:r>
        <w:rPr>
          <w:rFonts w:hint="eastAsia"/>
        </w:rPr>
        <w:t>клопотанням</w:t>
      </w:r>
    </w:p>
    <w:p w:rsidR="00BC1E23" w:rsidRDefault="00BC1E23" w:rsidP="00BC1E23">
      <w:r>
        <w:rPr>
          <w:rFonts w:hint="eastAsia"/>
        </w:rPr>
        <w:t>слідчого</w:t>
      </w:r>
      <w:r>
        <w:t></w:t>
      </w:r>
      <w:r>
        <w:t></w:t>
      </w:r>
      <w:r>
        <w:rPr>
          <w:rFonts w:hint="eastAsia"/>
        </w:rPr>
        <w:t>погодженим</w:t>
      </w:r>
      <w:r>
        <w:t></w:t>
      </w:r>
      <w:r>
        <w:rPr>
          <w:rFonts w:hint="eastAsia"/>
        </w:rPr>
        <w:t>з</w:t>
      </w:r>
      <w:r>
        <w:t></w:t>
      </w:r>
      <w:r>
        <w:rPr>
          <w:rFonts w:hint="eastAsia"/>
        </w:rPr>
        <w:t>прокурором</w:t>
      </w:r>
      <w:r>
        <w:t></w:t>
      </w:r>
      <w:r>
        <w:t></w:t>
      </w:r>
      <w:r>
        <w:rPr>
          <w:rFonts w:hint="eastAsia"/>
        </w:rPr>
        <w:t>або</w:t>
      </w:r>
      <w:r>
        <w:t></w:t>
      </w:r>
      <w:r>
        <w:rPr>
          <w:rFonts w:hint="eastAsia"/>
        </w:rPr>
        <w:t>за</w:t>
      </w:r>
      <w:r>
        <w:t></w:t>
      </w:r>
      <w:r>
        <w:rPr>
          <w:rFonts w:hint="eastAsia"/>
        </w:rPr>
        <w:t>клопотанням</w:t>
      </w:r>
      <w:r>
        <w:t></w:t>
      </w:r>
      <w:r>
        <w:rPr>
          <w:rFonts w:hint="eastAsia"/>
        </w:rPr>
        <w:t>прокурора</w:t>
      </w:r>
      <w:r>
        <w:t></w:t>
      </w:r>
      <w:r>
        <w:t></w:t>
      </w:r>
      <w:r>
        <w:rPr>
          <w:rFonts w:hint="eastAsia"/>
        </w:rPr>
        <w:t>а</w:t>
      </w:r>
      <w:r>
        <w:t></w:t>
      </w:r>
      <w:r>
        <w:rPr>
          <w:rFonts w:hint="eastAsia"/>
        </w:rPr>
        <w:t>під</w:t>
      </w:r>
      <w:r>
        <w:t></w:t>
      </w:r>
      <w:r>
        <w:rPr>
          <w:rFonts w:hint="eastAsia"/>
        </w:rPr>
        <w:t>час</w:t>
      </w:r>
    </w:p>
    <w:p w:rsidR="00BC1E23" w:rsidRDefault="00BC1E23" w:rsidP="00BC1E23">
      <w:r>
        <w:rPr>
          <w:rFonts w:hint="eastAsia"/>
        </w:rPr>
        <w:t>судового</w:t>
      </w:r>
      <w:r>
        <w:t></w:t>
      </w:r>
      <w:r>
        <w:rPr>
          <w:rFonts w:hint="eastAsia"/>
        </w:rPr>
        <w:t>провадження</w:t>
      </w:r>
      <w:r>
        <w:t>‒</w:t>
      </w:r>
      <w:r>
        <w:t></w:t>
      </w:r>
      <w:r>
        <w:rPr>
          <w:rFonts w:hint="eastAsia"/>
        </w:rPr>
        <w:t>судом</w:t>
      </w:r>
      <w:r>
        <w:t></w:t>
      </w:r>
      <w:r>
        <w:rPr>
          <w:rFonts w:hint="eastAsia"/>
        </w:rPr>
        <w:t>за</w:t>
      </w:r>
      <w:r>
        <w:t></w:t>
      </w:r>
      <w:r>
        <w:rPr>
          <w:rFonts w:hint="eastAsia"/>
        </w:rPr>
        <w:t>клопотанням</w:t>
      </w:r>
      <w:r>
        <w:t></w:t>
      </w:r>
      <w:r>
        <w:rPr>
          <w:rFonts w:hint="eastAsia"/>
        </w:rPr>
        <w:t>прокурора</w:t>
      </w:r>
      <w:r>
        <w:t></w:t>
      </w:r>
    </w:p>
    <w:p w:rsidR="00BC1E23" w:rsidRDefault="00BC1E23" w:rsidP="00BC1E23">
      <w:r>
        <w:t></w:t>
      </w:r>
      <w:r>
        <w:t></w:t>
      </w:r>
      <w:r>
        <w:t></w:t>
      </w:r>
      <w:r>
        <w:t></w:t>
      </w:r>
      <w:r>
        <w:rPr>
          <w:rFonts w:hint="eastAsia"/>
        </w:rPr>
        <w:t>Контроль</w:t>
      </w:r>
      <w:r>
        <w:t></w:t>
      </w:r>
      <w:r>
        <w:rPr>
          <w:rFonts w:hint="eastAsia"/>
        </w:rPr>
        <w:t>керівника</w:t>
      </w:r>
      <w:r>
        <w:t></w:t>
      </w:r>
      <w:r>
        <w:rPr>
          <w:rFonts w:hint="eastAsia"/>
        </w:rPr>
        <w:t>органу</w:t>
      </w:r>
      <w:r>
        <w:t></w:t>
      </w:r>
      <w:r>
        <w:rPr>
          <w:rFonts w:hint="eastAsia"/>
        </w:rPr>
        <w:t>досудового</w:t>
      </w:r>
      <w:r>
        <w:t></w:t>
      </w:r>
      <w:r>
        <w:rPr>
          <w:rFonts w:hint="eastAsia"/>
        </w:rPr>
        <w:t>розслідування</w:t>
      </w:r>
      <w:r>
        <w:t></w:t>
      </w:r>
      <w:r>
        <w:t></w:t>
      </w:r>
      <w:r>
        <w:rPr>
          <w:rFonts w:hint="eastAsia"/>
        </w:rPr>
        <w:t>в</w:t>
      </w:r>
      <w:r>
        <w:t></w:t>
      </w:r>
      <w:r>
        <w:rPr>
          <w:rFonts w:hint="eastAsia"/>
        </w:rPr>
        <w:t>тому</w:t>
      </w:r>
      <w:r>
        <w:t></w:t>
      </w:r>
      <w:r>
        <w:rPr>
          <w:rFonts w:hint="eastAsia"/>
        </w:rPr>
        <w:t>числі</w:t>
      </w:r>
      <w:r>
        <w:t></w:t>
      </w:r>
      <w:r>
        <w:rPr>
          <w:rFonts w:hint="eastAsia"/>
        </w:rPr>
        <w:t>при</w:t>
      </w:r>
    </w:p>
    <w:p w:rsidR="00BC1E23" w:rsidRDefault="00BC1E23" w:rsidP="00BC1E23">
      <w:r>
        <w:rPr>
          <w:rFonts w:hint="eastAsia"/>
        </w:rPr>
        <w:t>застосуванні</w:t>
      </w:r>
      <w:r>
        <w:t></w:t>
      </w:r>
      <w:r>
        <w:rPr>
          <w:rFonts w:hint="eastAsia"/>
        </w:rPr>
        <w:t>слідчими</w:t>
      </w:r>
      <w:r>
        <w:t></w:t>
      </w:r>
      <w:r>
        <w:rPr>
          <w:rFonts w:hint="eastAsia"/>
        </w:rPr>
        <w:t>заходів</w:t>
      </w:r>
      <w:r>
        <w:t></w:t>
      </w:r>
      <w:r>
        <w:rPr>
          <w:rFonts w:hint="eastAsia"/>
        </w:rPr>
        <w:t>забезпечення</w:t>
      </w:r>
      <w:r>
        <w:t></w:t>
      </w:r>
      <w:r>
        <w:rPr>
          <w:rFonts w:hint="eastAsia"/>
        </w:rPr>
        <w:t>кримінального</w:t>
      </w:r>
      <w:r>
        <w:t></w:t>
      </w:r>
      <w:r>
        <w:rPr>
          <w:rFonts w:hint="eastAsia"/>
        </w:rPr>
        <w:t>провадження</w:t>
      </w:r>
      <w:r>
        <w:t></w:t>
      </w:r>
      <w:r>
        <w:t></w:t>
      </w:r>
      <w:r>
        <w:rPr>
          <w:rFonts w:hint="eastAsia"/>
        </w:rPr>
        <w:t>повинен</w:t>
      </w:r>
    </w:p>
    <w:p w:rsidR="00BC1E23" w:rsidRDefault="00BC1E23" w:rsidP="00BC1E23">
      <w:r>
        <w:rPr>
          <w:rFonts w:hint="eastAsia"/>
        </w:rPr>
        <w:t>бути</w:t>
      </w:r>
      <w:r>
        <w:t></w:t>
      </w:r>
      <w:r>
        <w:rPr>
          <w:rFonts w:hint="eastAsia"/>
        </w:rPr>
        <w:t>відображений</w:t>
      </w:r>
      <w:r>
        <w:t></w:t>
      </w:r>
      <w:r>
        <w:rPr>
          <w:rFonts w:hint="eastAsia"/>
        </w:rPr>
        <w:t>не</w:t>
      </w:r>
      <w:r>
        <w:t></w:t>
      </w:r>
      <w:r>
        <w:rPr>
          <w:rFonts w:hint="eastAsia"/>
        </w:rPr>
        <w:t>тільки</w:t>
      </w:r>
      <w:r>
        <w:t></w:t>
      </w:r>
      <w:r>
        <w:rPr>
          <w:rFonts w:hint="eastAsia"/>
        </w:rPr>
        <w:t>у</w:t>
      </w:r>
      <w:r>
        <w:t></w:t>
      </w:r>
      <w:r>
        <w:rPr>
          <w:rFonts w:hint="eastAsia"/>
        </w:rPr>
        <w:t>відомчих</w:t>
      </w:r>
      <w:r>
        <w:t></w:t>
      </w:r>
      <w:r>
        <w:rPr>
          <w:rFonts w:hint="eastAsia"/>
        </w:rPr>
        <w:t>нормативних</w:t>
      </w:r>
      <w:r>
        <w:t></w:t>
      </w:r>
      <w:r>
        <w:rPr>
          <w:rFonts w:hint="eastAsia"/>
        </w:rPr>
        <w:t>актах</w:t>
      </w:r>
      <w:r>
        <w:t></w:t>
      </w:r>
      <w:r>
        <w:t></w:t>
      </w:r>
      <w:r>
        <w:rPr>
          <w:rFonts w:hint="eastAsia"/>
        </w:rPr>
        <w:t>але</w:t>
      </w:r>
      <w:r>
        <w:t></w:t>
      </w:r>
      <w:r>
        <w:rPr>
          <w:rFonts w:hint="eastAsia"/>
        </w:rPr>
        <w:t>і</w:t>
      </w:r>
      <w:r>
        <w:t></w:t>
      </w:r>
      <w:r>
        <w:rPr>
          <w:rFonts w:hint="eastAsia"/>
        </w:rPr>
        <w:t>у</w:t>
      </w:r>
      <w:r>
        <w:t></w:t>
      </w:r>
      <w:r>
        <w:rPr>
          <w:rFonts w:hint="eastAsia"/>
        </w:rPr>
        <w:t>нормах</w:t>
      </w:r>
    </w:p>
    <w:p w:rsidR="00BC1E23" w:rsidRDefault="00BC1E23" w:rsidP="00BC1E23">
      <w:r>
        <w:rPr>
          <w:rFonts w:hint="eastAsia"/>
        </w:rPr>
        <w:t>кримінального</w:t>
      </w:r>
      <w:r>
        <w:t></w:t>
      </w:r>
      <w:r>
        <w:rPr>
          <w:rFonts w:hint="eastAsia"/>
        </w:rPr>
        <w:t>процесуального</w:t>
      </w:r>
      <w:r>
        <w:t></w:t>
      </w:r>
      <w:r>
        <w:rPr>
          <w:rFonts w:hint="eastAsia"/>
        </w:rPr>
        <w:t>законодавства</w:t>
      </w:r>
      <w:r>
        <w:t></w:t>
      </w:r>
      <w:r>
        <w:rPr>
          <w:rFonts w:hint="eastAsia"/>
        </w:rPr>
        <w:t>з</w:t>
      </w:r>
      <w:r>
        <w:t></w:t>
      </w:r>
      <w:r>
        <w:rPr>
          <w:rFonts w:hint="eastAsia"/>
        </w:rPr>
        <w:t>визначенням</w:t>
      </w:r>
      <w:r>
        <w:t></w:t>
      </w:r>
      <w:r>
        <w:rPr>
          <w:rFonts w:hint="eastAsia"/>
        </w:rPr>
        <w:t>його</w:t>
      </w:r>
      <w:r>
        <w:t></w:t>
      </w:r>
      <w:r>
        <w:t></w:t>
      </w:r>
      <w:r>
        <w:rPr>
          <w:rFonts w:hint="eastAsia"/>
        </w:rPr>
        <w:t>домінуючої</w:t>
      </w:r>
      <w:r>
        <w:t></w:t>
      </w:r>
    </w:p>
    <w:p w:rsidR="00BC1E23" w:rsidRDefault="00BC1E23" w:rsidP="00BC1E23">
      <w:r>
        <w:rPr>
          <w:rFonts w:hint="eastAsia"/>
        </w:rPr>
        <w:t>ролі</w:t>
      </w:r>
      <w:r>
        <w:t></w:t>
      </w:r>
      <w:r>
        <w:rPr>
          <w:rFonts w:hint="eastAsia"/>
        </w:rPr>
        <w:t>в</w:t>
      </w:r>
      <w:r>
        <w:t></w:t>
      </w:r>
      <w:r>
        <w:rPr>
          <w:rFonts w:hint="eastAsia"/>
        </w:rPr>
        <w:t>організації</w:t>
      </w:r>
      <w:r>
        <w:t></w:t>
      </w:r>
      <w:r>
        <w:rPr>
          <w:rFonts w:hint="eastAsia"/>
        </w:rPr>
        <w:t>досудового</w:t>
      </w:r>
      <w:r>
        <w:t></w:t>
      </w:r>
      <w:r>
        <w:rPr>
          <w:rFonts w:hint="eastAsia"/>
        </w:rPr>
        <w:t>розслідування</w:t>
      </w:r>
      <w:r>
        <w:t></w:t>
      </w:r>
      <w:r>
        <w:t></w:t>
      </w:r>
      <w:r>
        <w:rPr>
          <w:rFonts w:hint="eastAsia"/>
        </w:rPr>
        <w:t>Керівник</w:t>
      </w:r>
      <w:r>
        <w:t></w:t>
      </w:r>
      <w:r>
        <w:rPr>
          <w:rFonts w:hint="eastAsia"/>
        </w:rPr>
        <w:t>органу</w:t>
      </w:r>
      <w:r>
        <w:t></w:t>
      </w:r>
      <w:r>
        <w:rPr>
          <w:rFonts w:hint="eastAsia"/>
        </w:rPr>
        <w:t>досудового</w:t>
      </w:r>
    </w:p>
    <w:p w:rsidR="00BC1E23" w:rsidRDefault="00BC1E23" w:rsidP="00BC1E23">
      <w:r>
        <w:rPr>
          <w:rFonts w:hint="eastAsia"/>
        </w:rPr>
        <w:t>розслідування</w:t>
      </w:r>
      <w:r>
        <w:t></w:t>
      </w:r>
      <w:r>
        <w:rPr>
          <w:rFonts w:hint="eastAsia"/>
        </w:rPr>
        <w:t>повинен</w:t>
      </w:r>
      <w:r>
        <w:t></w:t>
      </w:r>
      <w:r>
        <w:rPr>
          <w:rFonts w:hint="eastAsia"/>
        </w:rPr>
        <w:t>бути</w:t>
      </w:r>
      <w:r>
        <w:t></w:t>
      </w:r>
      <w:r>
        <w:rPr>
          <w:rFonts w:hint="eastAsia"/>
        </w:rPr>
        <w:t>наділений</w:t>
      </w:r>
      <w:r>
        <w:t></w:t>
      </w:r>
      <w:r>
        <w:rPr>
          <w:rFonts w:hint="eastAsia"/>
        </w:rPr>
        <w:t>самостійністю</w:t>
      </w:r>
      <w:r>
        <w:t></w:t>
      </w:r>
      <w:r>
        <w:rPr>
          <w:rFonts w:hint="eastAsia"/>
        </w:rPr>
        <w:t>у</w:t>
      </w:r>
      <w:r>
        <w:t></w:t>
      </w:r>
      <w:r>
        <w:rPr>
          <w:rFonts w:hint="eastAsia"/>
        </w:rPr>
        <w:t>виборі</w:t>
      </w:r>
      <w:r>
        <w:t></w:t>
      </w:r>
      <w:r>
        <w:rPr>
          <w:rFonts w:hint="eastAsia"/>
        </w:rPr>
        <w:t>правових</w:t>
      </w:r>
      <w:r>
        <w:t></w:t>
      </w:r>
      <w:r>
        <w:rPr>
          <w:rFonts w:hint="eastAsia"/>
        </w:rPr>
        <w:t>засобів</w:t>
      </w:r>
      <w:r>
        <w:t></w:t>
      </w:r>
      <w:r>
        <w:t></w:t>
      </w:r>
      <w:r>
        <w:rPr>
          <w:rFonts w:hint="eastAsia"/>
        </w:rPr>
        <w:t>які</w:t>
      </w:r>
    </w:p>
    <w:p w:rsidR="00BC1E23" w:rsidRDefault="00BC1E23" w:rsidP="00BC1E23">
      <w:r>
        <w:rPr>
          <w:rFonts w:hint="eastAsia"/>
        </w:rPr>
        <w:t>найбільш</w:t>
      </w:r>
      <w:r>
        <w:t></w:t>
      </w:r>
      <w:r>
        <w:rPr>
          <w:rFonts w:hint="eastAsia"/>
        </w:rPr>
        <w:t>повно</w:t>
      </w:r>
      <w:r>
        <w:t></w:t>
      </w:r>
      <w:r>
        <w:rPr>
          <w:rFonts w:hint="eastAsia"/>
        </w:rPr>
        <w:t>відповідають</w:t>
      </w:r>
      <w:r>
        <w:t></w:t>
      </w:r>
      <w:r>
        <w:rPr>
          <w:rFonts w:hint="eastAsia"/>
        </w:rPr>
        <w:t>конкретній</w:t>
      </w:r>
      <w:r>
        <w:t></w:t>
      </w:r>
      <w:r>
        <w:rPr>
          <w:rFonts w:hint="eastAsia"/>
        </w:rPr>
        <w:t>ситуації</w:t>
      </w:r>
      <w:r>
        <w:t></w:t>
      </w:r>
      <w:r>
        <w:rPr>
          <w:rFonts w:hint="eastAsia"/>
        </w:rPr>
        <w:t>та</w:t>
      </w:r>
      <w:r>
        <w:t></w:t>
      </w:r>
      <w:r>
        <w:rPr>
          <w:rFonts w:hint="eastAsia"/>
        </w:rPr>
        <w:t>можуть</w:t>
      </w:r>
      <w:r>
        <w:t></w:t>
      </w:r>
      <w:r>
        <w:rPr>
          <w:rFonts w:hint="eastAsia"/>
        </w:rPr>
        <w:t>забезпечити</w:t>
      </w:r>
    </w:p>
    <w:p w:rsidR="00BC1E23" w:rsidRDefault="00BC1E23" w:rsidP="00BC1E23">
      <w:r>
        <w:rPr>
          <w:rFonts w:hint="eastAsia"/>
        </w:rPr>
        <w:t>всебічність</w:t>
      </w:r>
      <w:r>
        <w:t></w:t>
      </w:r>
      <w:r>
        <w:rPr>
          <w:rFonts w:hint="eastAsia"/>
        </w:rPr>
        <w:t>і</w:t>
      </w:r>
      <w:r>
        <w:t></w:t>
      </w:r>
      <w:r>
        <w:rPr>
          <w:rFonts w:hint="eastAsia"/>
        </w:rPr>
        <w:t>об’єктивність</w:t>
      </w:r>
      <w:r>
        <w:t></w:t>
      </w:r>
      <w:r>
        <w:rPr>
          <w:rFonts w:hint="eastAsia"/>
        </w:rPr>
        <w:t>дослідження</w:t>
      </w:r>
      <w:r>
        <w:t></w:t>
      </w:r>
      <w:r>
        <w:rPr>
          <w:rFonts w:hint="eastAsia"/>
        </w:rPr>
        <w:t>обставин</w:t>
      </w:r>
      <w:r>
        <w:t></w:t>
      </w:r>
      <w:r>
        <w:rPr>
          <w:rFonts w:hint="eastAsia"/>
        </w:rPr>
        <w:t>провадження</w:t>
      </w:r>
      <w:r>
        <w:t></w:t>
      </w:r>
      <w:r>
        <w:t></w:t>
      </w:r>
      <w:r>
        <w:rPr>
          <w:rFonts w:hint="eastAsia"/>
        </w:rPr>
        <w:t>Вибір</w:t>
      </w:r>
      <w:r>
        <w:t></w:t>
      </w:r>
      <w:r>
        <w:rPr>
          <w:rFonts w:hint="eastAsia"/>
        </w:rPr>
        <w:t>керівником</w:t>
      </w:r>
    </w:p>
    <w:p w:rsidR="00BC1E23" w:rsidRDefault="00BC1E23" w:rsidP="00BC1E23">
      <w:r>
        <w:rPr>
          <w:rFonts w:hint="eastAsia"/>
        </w:rPr>
        <w:t>органу</w:t>
      </w:r>
      <w:r>
        <w:t></w:t>
      </w:r>
      <w:r>
        <w:rPr>
          <w:rFonts w:hint="eastAsia"/>
        </w:rPr>
        <w:t>досудового</w:t>
      </w:r>
      <w:r>
        <w:t></w:t>
      </w:r>
      <w:r>
        <w:rPr>
          <w:rFonts w:hint="eastAsia"/>
        </w:rPr>
        <w:t>розслідування</w:t>
      </w:r>
      <w:r>
        <w:t></w:t>
      </w:r>
      <w:r>
        <w:rPr>
          <w:rFonts w:hint="eastAsia"/>
        </w:rPr>
        <w:t>засобів</w:t>
      </w:r>
      <w:r>
        <w:t></w:t>
      </w:r>
      <w:r>
        <w:rPr>
          <w:rFonts w:hint="eastAsia"/>
        </w:rPr>
        <w:t>відомчого</w:t>
      </w:r>
      <w:r>
        <w:t></w:t>
      </w:r>
      <w:r>
        <w:rPr>
          <w:rFonts w:hint="eastAsia"/>
        </w:rPr>
        <w:t>контролю</w:t>
      </w:r>
      <w:r>
        <w:t></w:t>
      </w:r>
      <w:r>
        <w:rPr>
          <w:rFonts w:hint="eastAsia"/>
        </w:rPr>
        <w:t>повинен</w:t>
      </w:r>
      <w:r>
        <w:t></w:t>
      </w:r>
      <w:r>
        <w:rPr>
          <w:rFonts w:hint="eastAsia"/>
        </w:rPr>
        <w:t>бути</w:t>
      </w:r>
    </w:p>
    <w:p w:rsidR="00BC1E23" w:rsidRDefault="00BC1E23" w:rsidP="00BC1E23">
      <w:r>
        <w:rPr>
          <w:rFonts w:hint="eastAsia"/>
        </w:rPr>
        <w:t>зумовлений</w:t>
      </w:r>
      <w:r>
        <w:t></w:t>
      </w:r>
      <w:r>
        <w:rPr>
          <w:rFonts w:hint="eastAsia"/>
        </w:rPr>
        <w:t>як</w:t>
      </w:r>
      <w:r>
        <w:t></w:t>
      </w:r>
      <w:r>
        <w:rPr>
          <w:rFonts w:hint="eastAsia"/>
        </w:rPr>
        <w:t>складністю</w:t>
      </w:r>
      <w:r>
        <w:t></w:t>
      </w:r>
      <w:r>
        <w:rPr>
          <w:rFonts w:hint="eastAsia"/>
        </w:rPr>
        <w:t>кримінального</w:t>
      </w:r>
      <w:r>
        <w:t></w:t>
      </w:r>
      <w:r>
        <w:rPr>
          <w:rFonts w:hint="eastAsia"/>
        </w:rPr>
        <w:t>провадження</w:t>
      </w:r>
      <w:r>
        <w:t></w:t>
      </w:r>
      <w:r>
        <w:t></w:t>
      </w:r>
      <w:r>
        <w:rPr>
          <w:rFonts w:hint="eastAsia"/>
        </w:rPr>
        <w:t>так</w:t>
      </w:r>
      <w:r>
        <w:t></w:t>
      </w:r>
      <w:r>
        <w:rPr>
          <w:rFonts w:hint="eastAsia"/>
        </w:rPr>
        <w:t>і</w:t>
      </w:r>
      <w:r>
        <w:t></w:t>
      </w:r>
      <w:r>
        <w:rPr>
          <w:rFonts w:hint="eastAsia"/>
        </w:rPr>
        <w:t>особистими</w:t>
      </w:r>
    </w:p>
    <w:p w:rsidR="00BC1E23" w:rsidRDefault="00BC1E23" w:rsidP="00BC1E23">
      <w:r>
        <w:t></w:t>
      </w:r>
      <w:r>
        <w:t></w:t>
      </w:r>
      <w:r>
        <w:t></w:t>
      </w:r>
    </w:p>
    <w:p w:rsidR="00BC1E23" w:rsidRDefault="00BC1E23" w:rsidP="00BC1E23">
      <w:r>
        <w:rPr>
          <w:rFonts w:hint="eastAsia"/>
        </w:rPr>
        <w:t>характеристиками</w:t>
      </w:r>
      <w:r>
        <w:t></w:t>
      </w:r>
      <w:r>
        <w:rPr>
          <w:rFonts w:hint="eastAsia"/>
        </w:rPr>
        <w:t>слідчого</w:t>
      </w:r>
      <w:r>
        <w:t></w:t>
      </w:r>
      <w:r>
        <w:t></w:t>
      </w:r>
      <w:r>
        <w:rPr>
          <w:rFonts w:hint="eastAsia"/>
        </w:rPr>
        <w:t>зокрема</w:t>
      </w:r>
      <w:r>
        <w:t></w:t>
      </w:r>
      <w:r>
        <w:t></w:t>
      </w:r>
      <w:r>
        <w:rPr>
          <w:rFonts w:hint="eastAsia"/>
        </w:rPr>
        <w:t>наявність</w:t>
      </w:r>
      <w:r>
        <w:t></w:t>
      </w:r>
      <w:r>
        <w:rPr>
          <w:rFonts w:hint="eastAsia"/>
        </w:rPr>
        <w:t>досвіду</w:t>
      </w:r>
      <w:r>
        <w:t></w:t>
      </w:r>
      <w:r>
        <w:t></w:t>
      </w:r>
      <w:r>
        <w:rPr>
          <w:rFonts w:hint="eastAsia"/>
        </w:rPr>
        <w:t>кваліфікації</w:t>
      </w:r>
      <w:r>
        <w:t></w:t>
      </w:r>
      <w:r>
        <w:rPr>
          <w:rFonts w:hint="eastAsia"/>
        </w:rPr>
        <w:t>тощо</w:t>
      </w:r>
      <w:r>
        <w:t></w:t>
      </w:r>
      <w:r>
        <w:t></w:t>
      </w:r>
    </w:p>
    <w:p w:rsidR="00BC1E23" w:rsidRDefault="00BC1E23" w:rsidP="00BC1E23">
      <w:r>
        <w:rPr>
          <w:rFonts w:hint="eastAsia"/>
        </w:rPr>
        <w:t>Наділення</w:t>
      </w:r>
      <w:r>
        <w:t></w:t>
      </w:r>
      <w:r>
        <w:rPr>
          <w:rFonts w:hint="eastAsia"/>
        </w:rPr>
        <w:t>керівника</w:t>
      </w:r>
      <w:r>
        <w:t></w:t>
      </w:r>
      <w:r>
        <w:rPr>
          <w:rFonts w:hint="eastAsia"/>
        </w:rPr>
        <w:t>слідчого</w:t>
      </w:r>
      <w:r>
        <w:t></w:t>
      </w:r>
      <w:r>
        <w:rPr>
          <w:rFonts w:hint="eastAsia"/>
        </w:rPr>
        <w:t>підрозділу</w:t>
      </w:r>
      <w:r>
        <w:t></w:t>
      </w:r>
      <w:r>
        <w:rPr>
          <w:rFonts w:hint="eastAsia"/>
        </w:rPr>
        <w:t>подібними</w:t>
      </w:r>
      <w:r>
        <w:t></w:t>
      </w:r>
      <w:r>
        <w:rPr>
          <w:rFonts w:hint="eastAsia"/>
        </w:rPr>
        <w:t>повноваженнями</w:t>
      </w:r>
      <w:r>
        <w:t></w:t>
      </w:r>
      <w:r>
        <w:rPr>
          <w:rFonts w:hint="eastAsia"/>
        </w:rPr>
        <w:t>стало</w:t>
      </w:r>
      <w:r>
        <w:t></w:t>
      </w:r>
      <w:r>
        <w:rPr>
          <w:rFonts w:hint="eastAsia"/>
        </w:rPr>
        <w:t>б</w:t>
      </w:r>
    </w:p>
    <w:p w:rsidR="00BC1E23" w:rsidRDefault="00BC1E23" w:rsidP="00BC1E23">
      <w:r>
        <w:rPr>
          <w:rFonts w:hint="eastAsia"/>
        </w:rPr>
        <w:t>реальною</w:t>
      </w:r>
      <w:r>
        <w:t></w:t>
      </w:r>
      <w:r>
        <w:rPr>
          <w:rFonts w:hint="eastAsia"/>
        </w:rPr>
        <w:t>гарантією</w:t>
      </w:r>
      <w:r>
        <w:t></w:t>
      </w:r>
      <w:r>
        <w:rPr>
          <w:rFonts w:hint="eastAsia"/>
        </w:rPr>
        <w:t>законності</w:t>
      </w:r>
      <w:r>
        <w:t></w:t>
      </w:r>
      <w:r>
        <w:rPr>
          <w:rFonts w:hint="eastAsia"/>
        </w:rPr>
        <w:t>та</w:t>
      </w:r>
      <w:r>
        <w:t></w:t>
      </w:r>
      <w:r>
        <w:rPr>
          <w:rFonts w:hint="eastAsia"/>
        </w:rPr>
        <w:t>обґрунтованості</w:t>
      </w:r>
      <w:r>
        <w:t></w:t>
      </w:r>
      <w:r>
        <w:rPr>
          <w:rFonts w:hint="eastAsia"/>
        </w:rPr>
        <w:t>прийнятих</w:t>
      </w:r>
      <w:r>
        <w:t></w:t>
      </w:r>
      <w:r>
        <w:rPr>
          <w:rFonts w:hint="eastAsia"/>
        </w:rPr>
        <w:t>слідчим</w:t>
      </w:r>
      <w:r>
        <w:t></w:t>
      </w:r>
      <w:r>
        <w:rPr>
          <w:rFonts w:hint="eastAsia"/>
        </w:rPr>
        <w:t>рішень</w:t>
      </w:r>
      <w:r>
        <w:t></w:t>
      </w:r>
    </w:p>
    <w:p w:rsidR="00BC1E23" w:rsidRDefault="00BC1E23" w:rsidP="00BC1E23">
      <w:r>
        <w:rPr>
          <w:rFonts w:hint="eastAsia"/>
        </w:rPr>
        <w:t>Водночас</w:t>
      </w:r>
      <w:r>
        <w:t></w:t>
      </w:r>
      <w:r>
        <w:rPr>
          <w:rFonts w:hint="eastAsia"/>
        </w:rPr>
        <w:t>розширення</w:t>
      </w:r>
      <w:r>
        <w:t></w:t>
      </w:r>
      <w:r>
        <w:rPr>
          <w:rFonts w:hint="eastAsia"/>
        </w:rPr>
        <w:t>повноважень</w:t>
      </w:r>
      <w:r>
        <w:t></w:t>
      </w:r>
      <w:r>
        <w:rPr>
          <w:rFonts w:hint="eastAsia"/>
        </w:rPr>
        <w:t>керівника</w:t>
      </w:r>
      <w:r>
        <w:t></w:t>
      </w:r>
      <w:r>
        <w:rPr>
          <w:rFonts w:hint="eastAsia"/>
        </w:rPr>
        <w:t>органу</w:t>
      </w:r>
      <w:r>
        <w:t></w:t>
      </w:r>
      <w:r>
        <w:rPr>
          <w:rFonts w:hint="eastAsia"/>
        </w:rPr>
        <w:t>досудового</w:t>
      </w:r>
      <w:r>
        <w:t></w:t>
      </w:r>
      <w:r>
        <w:rPr>
          <w:rFonts w:hint="eastAsia"/>
        </w:rPr>
        <w:t>розслідування</w:t>
      </w:r>
      <w:r>
        <w:t></w:t>
      </w:r>
      <w:r>
        <w:rPr>
          <w:rFonts w:hint="eastAsia"/>
        </w:rPr>
        <w:t>при</w:t>
      </w:r>
    </w:p>
    <w:p w:rsidR="00BC1E23" w:rsidRDefault="00BC1E23" w:rsidP="00BC1E23">
      <w:r>
        <w:rPr>
          <w:rFonts w:hint="eastAsia"/>
        </w:rPr>
        <w:t>правильному</w:t>
      </w:r>
      <w:r>
        <w:t></w:t>
      </w:r>
      <w:r>
        <w:rPr>
          <w:rFonts w:hint="eastAsia"/>
        </w:rPr>
        <w:t>їх</w:t>
      </w:r>
      <w:r>
        <w:t></w:t>
      </w:r>
      <w:r>
        <w:rPr>
          <w:rFonts w:hint="eastAsia"/>
        </w:rPr>
        <w:t>застосуванні</w:t>
      </w:r>
      <w:r>
        <w:t></w:t>
      </w:r>
      <w:r>
        <w:rPr>
          <w:rFonts w:hint="eastAsia"/>
        </w:rPr>
        <w:t>не</w:t>
      </w:r>
      <w:r>
        <w:t></w:t>
      </w:r>
      <w:r>
        <w:rPr>
          <w:rFonts w:hint="eastAsia"/>
        </w:rPr>
        <w:t>тільки</w:t>
      </w:r>
      <w:r>
        <w:t></w:t>
      </w:r>
      <w:r>
        <w:rPr>
          <w:rFonts w:hint="eastAsia"/>
        </w:rPr>
        <w:t>не</w:t>
      </w:r>
      <w:r>
        <w:t></w:t>
      </w:r>
      <w:r>
        <w:rPr>
          <w:rFonts w:hint="eastAsia"/>
        </w:rPr>
        <w:t>обмежуватиме</w:t>
      </w:r>
      <w:r>
        <w:t></w:t>
      </w:r>
      <w:r>
        <w:rPr>
          <w:rFonts w:hint="eastAsia"/>
        </w:rPr>
        <w:t>слідчого</w:t>
      </w:r>
      <w:r>
        <w:t></w:t>
      </w:r>
      <w:r>
        <w:t></w:t>
      </w:r>
      <w:r>
        <w:rPr>
          <w:rFonts w:hint="eastAsia"/>
        </w:rPr>
        <w:t>а</w:t>
      </w:r>
      <w:r>
        <w:t></w:t>
      </w:r>
      <w:r>
        <w:t></w:t>
      </w:r>
      <w:r>
        <w:rPr>
          <w:rFonts w:hint="eastAsia"/>
        </w:rPr>
        <w:t>навпаки</w:t>
      </w:r>
      <w:r>
        <w:t></w:t>
      </w:r>
    </w:p>
    <w:p w:rsidR="00BC1E23" w:rsidRDefault="00BC1E23" w:rsidP="00BC1E23">
      <w:r>
        <w:rPr>
          <w:rFonts w:hint="eastAsia"/>
        </w:rPr>
        <w:t>істотно</w:t>
      </w:r>
      <w:r>
        <w:t></w:t>
      </w:r>
      <w:r>
        <w:rPr>
          <w:rFonts w:hint="eastAsia"/>
        </w:rPr>
        <w:t>підвищить</w:t>
      </w:r>
      <w:r>
        <w:t></w:t>
      </w:r>
      <w:r>
        <w:rPr>
          <w:rFonts w:hint="eastAsia"/>
        </w:rPr>
        <w:t>процесуальну</w:t>
      </w:r>
      <w:r>
        <w:t></w:t>
      </w:r>
      <w:r>
        <w:rPr>
          <w:rFonts w:hint="eastAsia"/>
        </w:rPr>
        <w:t>самостійність</w:t>
      </w:r>
      <w:r>
        <w:t></w:t>
      </w:r>
      <w:r>
        <w:rPr>
          <w:rFonts w:hint="eastAsia"/>
        </w:rPr>
        <w:t>слідчого</w:t>
      </w:r>
      <w:r>
        <w:t></w:t>
      </w:r>
      <w:r>
        <w:rPr>
          <w:rFonts w:hint="eastAsia"/>
        </w:rPr>
        <w:t>й</w:t>
      </w:r>
      <w:r>
        <w:t></w:t>
      </w:r>
      <w:r>
        <w:rPr>
          <w:rFonts w:hint="eastAsia"/>
        </w:rPr>
        <w:t>забезпечить</w:t>
      </w:r>
      <w:r>
        <w:t></w:t>
      </w:r>
      <w:r>
        <w:rPr>
          <w:rFonts w:hint="eastAsia"/>
        </w:rPr>
        <w:t>високу</w:t>
      </w:r>
    </w:p>
    <w:p w:rsidR="00BC1E23" w:rsidRDefault="00BC1E23" w:rsidP="00BC1E23">
      <w:r>
        <w:rPr>
          <w:rFonts w:hint="eastAsia"/>
        </w:rPr>
        <w:t>якість</w:t>
      </w:r>
      <w:r>
        <w:t></w:t>
      </w:r>
      <w:r>
        <w:t></w:t>
      </w:r>
      <w:r>
        <w:rPr>
          <w:rFonts w:hint="eastAsia"/>
        </w:rPr>
        <w:t>повноту</w:t>
      </w:r>
      <w:r>
        <w:t></w:t>
      </w:r>
      <w:r>
        <w:rPr>
          <w:rFonts w:hint="eastAsia"/>
        </w:rPr>
        <w:t>та</w:t>
      </w:r>
      <w:r>
        <w:t></w:t>
      </w:r>
      <w:r>
        <w:rPr>
          <w:rFonts w:hint="eastAsia"/>
        </w:rPr>
        <w:t>об’єктивність</w:t>
      </w:r>
      <w:r>
        <w:t></w:t>
      </w:r>
      <w:r>
        <w:rPr>
          <w:rFonts w:hint="eastAsia"/>
        </w:rPr>
        <w:t>досудового</w:t>
      </w:r>
      <w:r>
        <w:t></w:t>
      </w:r>
      <w:r>
        <w:rPr>
          <w:rFonts w:hint="eastAsia"/>
        </w:rPr>
        <w:t>розслідування</w:t>
      </w:r>
      <w:r>
        <w:t></w:t>
      </w:r>
      <w:r>
        <w:t></w:t>
      </w:r>
      <w:r>
        <w:rPr>
          <w:rFonts w:hint="eastAsia"/>
        </w:rPr>
        <w:t>а</w:t>
      </w:r>
      <w:r>
        <w:t></w:t>
      </w:r>
      <w:r>
        <w:rPr>
          <w:rFonts w:hint="eastAsia"/>
        </w:rPr>
        <w:t>також</w:t>
      </w:r>
      <w:r>
        <w:t></w:t>
      </w:r>
      <w:r>
        <w:rPr>
          <w:rFonts w:hint="eastAsia"/>
        </w:rPr>
        <w:t>мінімізує</w:t>
      </w:r>
    </w:p>
    <w:p w:rsidR="00BC1E23" w:rsidRDefault="00BC1E23" w:rsidP="00BC1E23">
      <w:r>
        <w:rPr>
          <w:rFonts w:hint="eastAsia"/>
        </w:rPr>
        <w:t>ризики</w:t>
      </w:r>
      <w:r>
        <w:t></w:t>
      </w:r>
      <w:r>
        <w:rPr>
          <w:rFonts w:hint="eastAsia"/>
        </w:rPr>
        <w:t>винесення</w:t>
      </w:r>
      <w:r>
        <w:t></w:t>
      </w:r>
      <w:r>
        <w:rPr>
          <w:rFonts w:hint="eastAsia"/>
        </w:rPr>
        <w:t>незаконних</w:t>
      </w:r>
      <w:r>
        <w:t></w:t>
      </w:r>
      <w:r>
        <w:rPr>
          <w:rFonts w:hint="eastAsia"/>
        </w:rPr>
        <w:t>та</w:t>
      </w:r>
      <w:r>
        <w:t></w:t>
      </w:r>
      <w:r>
        <w:rPr>
          <w:rFonts w:hint="eastAsia"/>
        </w:rPr>
        <w:t>необґрунтованих</w:t>
      </w:r>
      <w:r>
        <w:t></w:t>
      </w:r>
      <w:r>
        <w:rPr>
          <w:rFonts w:hint="eastAsia"/>
        </w:rPr>
        <w:t>рішень</w:t>
      </w:r>
      <w:r>
        <w:t></w:t>
      </w:r>
    </w:p>
    <w:p w:rsidR="00BC1E23" w:rsidRDefault="00BC1E23" w:rsidP="00BC1E23">
      <w:r>
        <w:t></w:t>
      </w:r>
      <w:r>
        <w:t></w:t>
      </w:r>
      <w:r>
        <w:t></w:t>
      </w:r>
      <w:r>
        <w:t></w:t>
      </w:r>
      <w:r>
        <w:rPr>
          <w:rFonts w:hint="eastAsia"/>
        </w:rPr>
        <w:t>Алгоритм</w:t>
      </w:r>
      <w:r>
        <w:t></w:t>
      </w:r>
      <w:r>
        <w:rPr>
          <w:rFonts w:hint="eastAsia"/>
        </w:rPr>
        <w:t>прокурорського</w:t>
      </w:r>
      <w:r>
        <w:t></w:t>
      </w:r>
      <w:r>
        <w:rPr>
          <w:rFonts w:hint="eastAsia"/>
        </w:rPr>
        <w:t>нагляду</w:t>
      </w:r>
      <w:r>
        <w:t></w:t>
      </w:r>
      <w:r>
        <w:rPr>
          <w:rFonts w:hint="eastAsia"/>
        </w:rPr>
        <w:t>при</w:t>
      </w:r>
      <w:r>
        <w:t></w:t>
      </w:r>
      <w:r>
        <w:rPr>
          <w:rFonts w:hint="eastAsia"/>
        </w:rPr>
        <w:t>застосуванні</w:t>
      </w:r>
      <w:r>
        <w:t></w:t>
      </w:r>
      <w:r>
        <w:rPr>
          <w:rFonts w:hint="eastAsia"/>
        </w:rPr>
        <w:t>заходів</w:t>
      </w:r>
      <w:r>
        <w:t></w:t>
      </w:r>
      <w:r>
        <w:rPr>
          <w:rFonts w:hint="eastAsia"/>
        </w:rPr>
        <w:t>забезпечення</w:t>
      </w:r>
    </w:p>
    <w:p w:rsidR="00BC1E23" w:rsidRDefault="00BC1E23" w:rsidP="00BC1E23">
      <w:r>
        <w:rPr>
          <w:rFonts w:hint="eastAsia"/>
        </w:rPr>
        <w:t>кримінального</w:t>
      </w:r>
      <w:r>
        <w:t></w:t>
      </w:r>
      <w:r>
        <w:rPr>
          <w:rFonts w:hint="eastAsia"/>
        </w:rPr>
        <w:t>провадження</w:t>
      </w:r>
      <w:r>
        <w:t></w:t>
      </w:r>
      <w:r>
        <w:rPr>
          <w:rFonts w:hint="eastAsia"/>
        </w:rPr>
        <w:t>повинен</w:t>
      </w:r>
      <w:r>
        <w:t></w:t>
      </w:r>
      <w:r>
        <w:rPr>
          <w:rFonts w:hint="eastAsia"/>
        </w:rPr>
        <w:t>включати</w:t>
      </w:r>
      <w:r>
        <w:t></w:t>
      </w:r>
      <w:r>
        <w:t></w:t>
      </w:r>
      <w:r>
        <w:rPr>
          <w:rFonts w:hint="eastAsia"/>
        </w:rPr>
        <w:t>здійснення</w:t>
      </w:r>
      <w:r>
        <w:t></w:t>
      </w:r>
      <w:r>
        <w:rPr>
          <w:rFonts w:hint="eastAsia"/>
        </w:rPr>
        <w:t>прокурором</w:t>
      </w:r>
      <w:r>
        <w:t></w:t>
      </w:r>
      <w:r>
        <w:rPr>
          <w:rFonts w:hint="eastAsia"/>
        </w:rPr>
        <w:t>перевірки</w:t>
      </w:r>
    </w:p>
    <w:p w:rsidR="00BC1E23" w:rsidRDefault="00BC1E23" w:rsidP="00BC1E23">
      <w:r>
        <w:rPr>
          <w:rFonts w:hint="eastAsia"/>
        </w:rPr>
        <w:t>підстав</w:t>
      </w:r>
      <w:r>
        <w:t></w:t>
      </w:r>
      <w:r>
        <w:rPr>
          <w:rFonts w:hint="eastAsia"/>
        </w:rPr>
        <w:t>для</w:t>
      </w:r>
      <w:r>
        <w:t></w:t>
      </w:r>
      <w:r>
        <w:rPr>
          <w:rFonts w:hint="eastAsia"/>
        </w:rPr>
        <w:t>застосування</w:t>
      </w:r>
      <w:r>
        <w:t></w:t>
      </w:r>
      <w:r>
        <w:rPr>
          <w:rFonts w:hint="eastAsia"/>
        </w:rPr>
        <w:t>заходів</w:t>
      </w:r>
      <w:r>
        <w:t></w:t>
      </w:r>
      <w:r>
        <w:rPr>
          <w:rFonts w:hint="eastAsia"/>
        </w:rPr>
        <w:t>забезпечення</w:t>
      </w:r>
      <w:r>
        <w:t></w:t>
      </w:r>
      <w:r>
        <w:rPr>
          <w:rFonts w:hint="eastAsia"/>
        </w:rPr>
        <w:t>кримінального</w:t>
      </w:r>
      <w:r>
        <w:t></w:t>
      </w:r>
      <w:r>
        <w:rPr>
          <w:rFonts w:hint="eastAsia"/>
        </w:rPr>
        <w:t>провадження</w:t>
      </w:r>
      <w:r>
        <w:t></w:t>
      </w:r>
    </w:p>
    <w:p w:rsidR="00BC1E23" w:rsidRDefault="00BC1E23" w:rsidP="00BC1E23">
      <w:r>
        <w:rPr>
          <w:rFonts w:hint="eastAsia"/>
        </w:rPr>
        <w:t>обґрунтування</w:t>
      </w:r>
      <w:r>
        <w:t></w:t>
      </w:r>
      <w:r>
        <w:rPr>
          <w:rFonts w:hint="eastAsia"/>
        </w:rPr>
        <w:t>своєї</w:t>
      </w:r>
      <w:r>
        <w:t></w:t>
      </w:r>
      <w:r>
        <w:rPr>
          <w:rFonts w:hint="eastAsia"/>
        </w:rPr>
        <w:t>позиції</w:t>
      </w:r>
      <w:r>
        <w:t></w:t>
      </w:r>
      <w:r>
        <w:rPr>
          <w:rFonts w:hint="eastAsia"/>
        </w:rPr>
        <w:t>перед</w:t>
      </w:r>
      <w:r>
        <w:t></w:t>
      </w:r>
      <w:r>
        <w:rPr>
          <w:rFonts w:hint="eastAsia"/>
        </w:rPr>
        <w:t>слідчим</w:t>
      </w:r>
      <w:r>
        <w:t></w:t>
      </w:r>
      <w:r>
        <w:rPr>
          <w:rFonts w:hint="eastAsia"/>
        </w:rPr>
        <w:t>суддею</w:t>
      </w:r>
      <w:r>
        <w:t></w:t>
      </w:r>
      <w:r>
        <w:rPr>
          <w:rFonts w:hint="eastAsia"/>
        </w:rPr>
        <w:t>в</w:t>
      </w:r>
      <w:r>
        <w:t></w:t>
      </w:r>
      <w:r>
        <w:rPr>
          <w:rFonts w:hint="eastAsia"/>
        </w:rPr>
        <w:t>необхідності</w:t>
      </w:r>
      <w:r>
        <w:t></w:t>
      </w:r>
      <w:r>
        <w:rPr>
          <w:rFonts w:hint="eastAsia"/>
        </w:rPr>
        <w:t>застосування</w:t>
      </w:r>
    </w:p>
    <w:p w:rsidR="00BC1E23" w:rsidRDefault="00BC1E23" w:rsidP="00BC1E23">
      <w:r>
        <w:rPr>
          <w:rFonts w:hint="eastAsia"/>
        </w:rPr>
        <w:t>заходів</w:t>
      </w:r>
      <w:r>
        <w:t></w:t>
      </w:r>
      <w:r>
        <w:rPr>
          <w:rFonts w:hint="eastAsia"/>
        </w:rPr>
        <w:t>забезпечення</w:t>
      </w:r>
      <w:r>
        <w:t></w:t>
      </w:r>
      <w:r>
        <w:rPr>
          <w:rFonts w:hint="eastAsia"/>
        </w:rPr>
        <w:t>кримінального</w:t>
      </w:r>
      <w:r>
        <w:t></w:t>
      </w:r>
      <w:r>
        <w:rPr>
          <w:rFonts w:hint="eastAsia"/>
        </w:rPr>
        <w:t>провадження</w:t>
      </w:r>
      <w:r>
        <w:t></w:t>
      </w:r>
      <w:r>
        <w:t></w:t>
      </w:r>
      <w:r>
        <w:rPr>
          <w:rFonts w:hint="eastAsia"/>
        </w:rPr>
        <w:t>нагляд</w:t>
      </w:r>
      <w:r>
        <w:t></w:t>
      </w:r>
      <w:r>
        <w:rPr>
          <w:rFonts w:hint="eastAsia"/>
        </w:rPr>
        <w:t>за</w:t>
      </w:r>
      <w:r>
        <w:t></w:t>
      </w:r>
      <w:r>
        <w:rPr>
          <w:rFonts w:hint="eastAsia"/>
        </w:rPr>
        <w:t>дотриманням</w:t>
      </w:r>
    </w:p>
    <w:p w:rsidR="00BC1E23" w:rsidRDefault="00BC1E23" w:rsidP="00BC1E23">
      <w:r>
        <w:rPr>
          <w:rFonts w:hint="eastAsia"/>
        </w:rPr>
        <w:t>законності</w:t>
      </w:r>
      <w:r>
        <w:t></w:t>
      </w:r>
      <w:r>
        <w:rPr>
          <w:rFonts w:hint="eastAsia"/>
        </w:rPr>
        <w:t>при</w:t>
      </w:r>
      <w:r>
        <w:t></w:t>
      </w:r>
      <w:r>
        <w:rPr>
          <w:rFonts w:hint="eastAsia"/>
        </w:rPr>
        <w:t>безпосередньому</w:t>
      </w:r>
      <w:r>
        <w:t></w:t>
      </w:r>
      <w:r>
        <w:rPr>
          <w:rFonts w:hint="eastAsia"/>
        </w:rPr>
        <w:t>застосуванні</w:t>
      </w:r>
      <w:r>
        <w:t></w:t>
      </w:r>
      <w:r>
        <w:rPr>
          <w:rFonts w:hint="eastAsia"/>
        </w:rPr>
        <w:t>заходів</w:t>
      </w:r>
      <w:r>
        <w:t></w:t>
      </w:r>
      <w:r>
        <w:rPr>
          <w:rFonts w:hint="eastAsia"/>
        </w:rPr>
        <w:t>забезпечення</w:t>
      </w:r>
      <w:r>
        <w:t></w:t>
      </w:r>
      <w:r>
        <w:rPr>
          <w:rFonts w:hint="eastAsia"/>
        </w:rPr>
        <w:t>кримінального</w:t>
      </w:r>
    </w:p>
    <w:p w:rsidR="00BC1E23" w:rsidRDefault="00BC1E23" w:rsidP="00BC1E23">
      <w:r>
        <w:rPr>
          <w:rFonts w:hint="eastAsia"/>
        </w:rPr>
        <w:t>провадження</w:t>
      </w:r>
      <w:r>
        <w:t></w:t>
      </w:r>
      <w:r>
        <w:rPr>
          <w:rFonts w:hint="eastAsia"/>
        </w:rPr>
        <w:t>як</w:t>
      </w:r>
      <w:r>
        <w:t></w:t>
      </w:r>
      <w:r>
        <w:rPr>
          <w:rFonts w:hint="eastAsia"/>
        </w:rPr>
        <w:t>слідчим</w:t>
      </w:r>
      <w:r>
        <w:t></w:t>
      </w:r>
      <w:r>
        <w:t></w:t>
      </w:r>
      <w:r>
        <w:rPr>
          <w:rFonts w:hint="eastAsia"/>
        </w:rPr>
        <w:t>так</w:t>
      </w:r>
      <w:r>
        <w:t></w:t>
      </w:r>
      <w:r>
        <w:rPr>
          <w:rFonts w:hint="eastAsia"/>
        </w:rPr>
        <w:t>і</w:t>
      </w:r>
      <w:r>
        <w:t></w:t>
      </w:r>
      <w:r>
        <w:rPr>
          <w:rFonts w:hint="eastAsia"/>
        </w:rPr>
        <w:t>виконання</w:t>
      </w:r>
      <w:r>
        <w:t></w:t>
      </w:r>
      <w:r>
        <w:rPr>
          <w:rFonts w:hint="eastAsia"/>
        </w:rPr>
        <w:t>обов’язків</w:t>
      </w:r>
      <w:r>
        <w:t></w:t>
      </w:r>
      <w:r>
        <w:t></w:t>
      </w:r>
      <w:r>
        <w:rPr>
          <w:rFonts w:hint="eastAsia"/>
        </w:rPr>
        <w:t>покладених</w:t>
      </w:r>
      <w:r>
        <w:t></w:t>
      </w:r>
      <w:r>
        <w:rPr>
          <w:rFonts w:hint="eastAsia"/>
        </w:rPr>
        <w:t>на</w:t>
      </w:r>
      <w:r>
        <w:t></w:t>
      </w:r>
      <w:r>
        <w:rPr>
          <w:rFonts w:hint="eastAsia"/>
        </w:rPr>
        <w:t>підозрюваного</w:t>
      </w:r>
      <w:r>
        <w:t></w:t>
      </w:r>
    </w:p>
    <w:p w:rsidR="00BC1E23" w:rsidRDefault="00BC1E23" w:rsidP="00BC1E23">
      <w:r>
        <w:rPr>
          <w:rFonts w:hint="eastAsia"/>
        </w:rPr>
        <w:t>обвинуваченого</w:t>
      </w:r>
      <w:r>
        <w:t></w:t>
      </w:r>
      <w:r>
        <w:rPr>
          <w:rFonts w:hint="eastAsia"/>
        </w:rPr>
        <w:t>заходами</w:t>
      </w:r>
      <w:r>
        <w:t></w:t>
      </w:r>
      <w:r>
        <w:rPr>
          <w:rFonts w:hint="eastAsia"/>
        </w:rPr>
        <w:t>забезпечення</w:t>
      </w:r>
      <w:r>
        <w:t></w:t>
      </w:r>
      <w:r>
        <w:rPr>
          <w:rFonts w:hint="eastAsia"/>
        </w:rPr>
        <w:t>кримінального</w:t>
      </w:r>
      <w:r>
        <w:t></w:t>
      </w:r>
      <w:r>
        <w:rPr>
          <w:rFonts w:hint="eastAsia"/>
        </w:rPr>
        <w:t>провадження</w:t>
      </w:r>
      <w:r>
        <w:t></w:t>
      </w:r>
      <w:r>
        <w:t></w:t>
      </w:r>
      <w:r>
        <w:rPr>
          <w:rFonts w:hint="eastAsia"/>
        </w:rPr>
        <w:t>нагляд</w:t>
      </w:r>
      <w:r>
        <w:t></w:t>
      </w:r>
      <w:r>
        <w:rPr>
          <w:rFonts w:hint="eastAsia"/>
        </w:rPr>
        <w:t>за</w:t>
      </w:r>
    </w:p>
    <w:p w:rsidR="00BC1E23" w:rsidRDefault="00BC1E23" w:rsidP="00BC1E23">
      <w:r>
        <w:rPr>
          <w:rFonts w:hint="eastAsia"/>
        </w:rPr>
        <w:t>додержанням</w:t>
      </w:r>
      <w:r>
        <w:t></w:t>
      </w:r>
      <w:r>
        <w:rPr>
          <w:rFonts w:hint="eastAsia"/>
        </w:rPr>
        <w:t>законів</w:t>
      </w:r>
      <w:r>
        <w:t></w:t>
      </w:r>
      <w:r>
        <w:rPr>
          <w:rFonts w:hint="eastAsia"/>
        </w:rPr>
        <w:t>щодо</w:t>
      </w:r>
      <w:r>
        <w:t></w:t>
      </w:r>
      <w:r>
        <w:rPr>
          <w:rFonts w:hint="eastAsia"/>
        </w:rPr>
        <w:t>строків</w:t>
      </w:r>
      <w:r>
        <w:t></w:t>
      </w:r>
      <w:r>
        <w:rPr>
          <w:rFonts w:hint="eastAsia"/>
        </w:rPr>
        <w:t>продовження</w:t>
      </w:r>
      <w:r>
        <w:t></w:t>
      </w:r>
      <w:r>
        <w:rPr>
          <w:rFonts w:hint="eastAsia"/>
        </w:rPr>
        <w:t>застосування</w:t>
      </w:r>
      <w:r>
        <w:t></w:t>
      </w:r>
      <w:r>
        <w:rPr>
          <w:rFonts w:hint="eastAsia"/>
        </w:rPr>
        <w:t>заходів</w:t>
      </w:r>
      <w:r>
        <w:t></w:t>
      </w:r>
      <w:r>
        <w:rPr>
          <w:rFonts w:hint="eastAsia"/>
        </w:rPr>
        <w:t>забезпечення</w:t>
      </w:r>
    </w:p>
    <w:p w:rsidR="00BC1E23" w:rsidRDefault="00BC1E23" w:rsidP="00BC1E23">
      <w:r>
        <w:rPr>
          <w:rFonts w:hint="eastAsia"/>
        </w:rPr>
        <w:t>кримінального</w:t>
      </w:r>
      <w:r>
        <w:t></w:t>
      </w:r>
      <w:r>
        <w:rPr>
          <w:rFonts w:hint="eastAsia"/>
        </w:rPr>
        <w:t>провадження</w:t>
      </w:r>
      <w:r>
        <w:t></w:t>
      </w:r>
      <w:r>
        <w:rPr>
          <w:rFonts w:hint="eastAsia"/>
        </w:rPr>
        <w:t>або</w:t>
      </w:r>
      <w:r>
        <w:t></w:t>
      </w:r>
      <w:r>
        <w:rPr>
          <w:rFonts w:hint="eastAsia"/>
        </w:rPr>
        <w:t>припинення</w:t>
      </w:r>
      <w:r>
        <w:t></w:t>
      </w:r>
      <w:r>
        <w:rPr>
          <w:rFonts w:hint="eastAsia"/>
        </w:rPr>
        <w:t>чи</w:t>
      </w:r>
      <w:r>
        <w:t></w:t>
      </w:r>
      <w:r>
        <w:rPr>
          <w:rFonts w:hint="eastAsia"/>
        </w:rPr>
        <w:t>зміни</w:t>
      </w:r>
      <w:r>
        <w:t></w:t>
      </w:r>
      <w:r>
        <w:rPr>
          <w:rFonts w:hint="eastAsia"/>
        </w:rPr>
        <w:t>їх</w:t>
      </w:r>
      <w:r>
        <w:t></w:t>
      </w:r>
      <w:r>
        <w:rPr>
          <w:rFonts w:hint="eastAsia"/>
        </w:rPr>
        <w:t>застосування</w:t>
      </w:r>
      <w:r>
        <w:t></w:t>
      </w:r>
    </w:p>
    <w:p w:rsidR="00BC1E23" w:rsidRDefault="00BC1E23" w:rsidP="00BC1E23">
      <w:r>
        <w:t></w:t>
      </w:r>
      <w:r>
        <w:t></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вимоги</w:t>
      </w:r>
      <w:r>
        <w:t></w:t>
      </w:r>
      <w:r>
        <w:rPr>
          <w:rFonts w:hint="eastAsia"/>
        </w:rPr>
        <w:t>ст</w:t>
      </w:r>
      <w:r>
        <w:t></w:t>
      </w:r>
      <w:r>
        <w:t></w:t>
      </w:r>
      <w:r>
        <w:t></w:t>
      </w:r>
      <w:r>
        <w:t></w:t>
      </w:r>
      <w:r>
        <w:t></w:t>
      </w:r>
      <w:r>
        <w:t></w:t>
      </w:r>
      <w:r>
        <w:rPr>
          <w:rFonts w:hint="eastAsia"/>
        </w:rPr>
        <w:t>КПК</w:t>
      </w:r>
      <w:r>
        <w:t></w:t>
      </w:r>
      <w:r>
        <w:rPr>
          <w:rFonts w:hint="eastAsia"/>
        </w:rPr>
        <w:t>України</w:t>
      </w:r>
      <w:r>
        <w:t></w:t>
      </w:r>
      <w:r>
        <w:rPr>
          <w:rFonts w:hint="eastAsia"/>
        </w:rPr>
        <w:t>викладено</w:t>
      </w:r>
      <w:r>
        <w:t></w:t>
      </w:r>
      <w:r>
        <w:rPr>
          <w:rFonts w:hint="eastAsia"/>
        </w:rPr>
        <w:t>досить</w:t>
      </w:r>
    </w:p>
    <w:p w:rsidR="00BC1E23" w:rsidRDefault="00BC1E23" w:rsidP="00BC1E23">
      <w:r>
        <w:rPr>
          <w:rFonts w:hint="eastAsia"/>
        </w:rPr>
        <w:t>чітко</w:t>
      </w:r>
      <w:r>
        <w:t></w:t>
      </w:r>
      <w:r>
        <w:t></w:t>
      </w:r>
      <w:r>
        <w:rPr>
          <w:rFonts w:hint="eastAsia"/>
        </w:rPr>
        <w:t>на</w:t>
      </w:r>
      <w:r>
        <w:t></w:t>
      </w:r>
      <w:r>
        <w:rPr>
          <w:rFonts w:hint="eastAsia"/>
        </w:rPr>
        <w:t>практиці</w:t>
      </w:r>
      <w:r>
        <w:t></w:t>
      </w:r>
      <w:r>
        <w:rPr>
          <w:rFonts w:hint="eastAsia"/>
        </w:rPr>
        <w:t>слідчі</w:t>
      </w:r>
      <w:r>
        <w:t></w:t>
      </w:r>
      <w:r>
        <w:rPr>
          <w:rFonts w:hint="eastAsia"/>
        </w:rPr>
        <w:t>судді</w:t>
      </w:r>
      <w:r>
        <w:t></w:t>
      </w:r>
      <w:r>
        <w:rPr>
          <w:rFonts w:hint="eastAsia"/>
        </w:rPr>
        <w:t>не</w:t>
      </w:r>
      <w:r>
        <w:t></w:t>
      </w:r>
      <w:r>
        <w:rPr>
          <w:rFonts w:hint="eastAsia"/>
        </w:rPr>
        <w:t>часто</w:t>
      </w:r>
      <w:r>
        <w:t></w:t>
      </w:r>
      <w:r>
        <w:rPr>
          <w:rFonts w:hint="eastAsia"/>
        </w:rPr>
        <w:t>застосовують</w:t>
      </w:r>
      <w:r>
        <w:t></w:t>
      </w:r>
      <w:r>
        <w:rPr>
          <w:rFonts w:hint="eastAsia"/>
        </w:rPr>
        <w:t>їх</w:t>
      </w:r>
      <w:r>
        <w:t></w:t>
      </w:r>
      <w:r>
        <w:t></w:t>
      </w:r>
      <w:r>
        <w:rPr>
          <w:rFonts w:hint="eastAsia"/>
        </w:rPr>
        <w:t>фактично</w:t>
      </w:r>
      <w:r>
        <w:t></w:t>
      </w:r>
      <w:r>
        <w:rPr>
          <w:rFonts w:hint="eastAsia"/>
        </w:rPr>
        <w:t>залишаючи</w:t>
      </w:r>
    </w:p>
    <w:p w:rsidR="00BC1E23" w:rsidRDefault="00BC1E23" w:rsidP="00BC1E23">
      <w:r>
        <w:t></w:t>
      </w:r>
      <w:r>
        <w:rPr>
          <w:rFonts w:hint="eastAsia"/>
        </w:rPr>
        <w:t>неробочими</w:t>
      </w:r>
      <w:r>
        <w:t></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необхідно</w:t>
      </w:r>
      <w:r>
        <w:t></w:t>
      </w:r>
      <w:r>
        <w:rPr>
          <w:rFonts w:hint="eastAsia"/>
        </w:rPr>
        <w:t>нормативно</w:t>
      </w:r>
      <w:r>
        <w:t></w:t>
      </w:r>
      <w:r>
        <w:rPr>
          <w:rFonts w:hint="eastAsia"/>
        </w:rPr>
        <w:t>регламентувати</w:t>
      </w:r>
      <w:r>
        <w:t></w:t>
      </w:r>
      <w:r>
        <w:rPr>
          <w:rFonts w:hint="eastAsia"/>
        </w:rPr>
        <w:t>положення</w:t>
      </w:r>
      <w:r>
        <w:t></w:t>
      </w:r>
    </w:p>
    <w:p w:rsidR="00BC1E23" w:rsidRDefault="00BC1E23" w:rsidP="00BC1E23">
      <w:r>
        <w:rPr>
          <w:rFonts w:hint="eastAsia"/>
        </w:rPr>
        <w:t>відповідно</w:t>
      </w:r>
      <w:r>
        <w:t></w:t>
      </w:r>
      <w:r>
        <w:rPr>
          <w:rFonts w:hint="eastAsia"/>
        </w:rPr>
        <w:t>до</w:t>
      </w:r>
      <w:r>
        <w:t></w:t>
      </w:r>
      <w:r>
        <w:rPr>
          <w:rFonts w:hint="eastAsia"/>
        </w:rPr>
        <w:t>якого</w:t>
      </w:r>
      <w:r>
        <w:t></w:t>
      </w:r>
      <w:r>
        <w:rPr>
          <w:rFonts w:hint="eastAsia"/>
        </w:rPr>
        <w:t>слідчий</w:t>
      </w:r>
      <w:r>
        <w:t></w:t>
      </w:r>
      <w:r>
        <w:rPr>
          <w:rFonts w:hint="eastAsia"/>
        </w:rPr>
        <w:t>суддя</w:t>
      </w:r>
      <w:r>
        <w:t></w:t>
      </w:r>
      <w:r>
        <w:rPr>
          <w:rFonts w:hint="eastAsia"/>
        </w:rPr>
        <w:t>зобов’язаний</w:t>
      </w:r>
      <w:r>
        <w:t></w:t>
      </w:r>
      <w:r>
        <w:rPr>
          <w:rFonts w:hint="eastAsia"/>
        </w:rPr>
        <w:t>невідкладно</w:t>
      </w:r>
      <w:r>
        <w:t></w:t>
      </w:r>
      <w:r>
        <w:rPr>
          <w:rFonts w:hint="eastAsia"/>
        </w:rPr>
        <w:t>перевірити</w:t>
      </w:r>
    </w:p>
    <w:p w:rsidR="00BC1E23" w:rsidRDefault="00BC1E23" w:rsidP="00BC1E23">
      <w:r>
        <w:rPr>
          <w:rFonts w:hint="eastAsia"/>
        </w:rPr>
        <w:t>обґрунтованість</w:t>
      </w:r>
      <w:r>
        <w:t></w:t>
      </w:r>
      <w:r>
        <w:t></w:t>
      </w:r>
      <w:r>
        <w:rPr>
          <w:rFonts w:hint="eastAsia"/>
        </w:rPr>
        <w:t>законність</w:t>
      </w:r>
      <w:r>
        <w:t></w:t>
      </w:r>
      <w:r>
        <w:t></w:t>
      </w:r>
      <w:r>
        <w:rPr>
          <w:rFonts w:hint="eastAsia"/>
        </w:rPr>
        <w:t>затримання</w:t>
      </w:r>
      <w:r>
        <w:t></w:t>
      </w:r>
      <w:r>
        <w:rPr>
          <w:rFonts w:hint="eastAsia"/>
        </w:rPr>
        <w:t>особи</w:t>
      </w:r>
      <w:r>
        <w:t></w:t>
      </w:r>
      <w:r>
        <w:t></w:t>
      </w:r>
      <w:r>
        <w:rPr>
          <w:rFonts w:hint="eastAsia"/>
        </w:rPr>
        <w:t>якщо</w:t>
      </w:r>
      <w:r>
        <w:t></w:t>
      </w:r>
      <w:r>
        <w:rPr>
          <w:rFonts w:hint="eastAsia"/>
        </w:rPr>
        <w:t>таку</w:t>
      </w:r>
      <w:r>
        <w:t></w:t>
      </w:r>
      <w:r>
        <w:rPr>
          <w:rFonts w:hint="eastAsia"/>
        </w:rPr>
        <w:t>перевірку</w:t>
      </w:r>
      <w:r>
        <w:t></w:t>
      </w:r>
      <w:r>
        <w:rPr>
          <w:rFonts w:hint="eastAsia"/>
        </w:rPr>
        <w:t>вимагає</w:t>
      </w:r>
    </w:p>
    <w:p w:rsidR="00BC1E23" w:rsidRDefault="00BC1E23" w:rsidP="00BC1E23">
      <w:r>
        <w:rPr>
          <w:rFonts w:hint="eastAsia"/>
        </w:rPr>
        <w:t>провести</w:t>
      </w:r>
      <w:r>
        <w:t></w:t>
      </w:r>
      <w:r>
        <w:rPr>
          <w:rFonts w:hint="eastAsia"/>
        </w:rPr>
        <w:t>затримана</w:t>
      </w:r>
      <w:r>
        <w:t></w:t>
      </w:r>
      <w:r>
        <w:rPr>
          <w:rFonts w:hint="eastAsia"/>
        </w:rPr>
        <w:t>особа</w:t>
      </w:r>
      <w:r>
        <w:t></w:t>
      </w:r>
      <w:r>
        <w:rPr>
          <w:rFonts w:hint="eastAsia"/>
        </w:rPr>
        <w:t>або</w:t>
      </w:r>
      <w:r>
        <w:t></w:t>
      </w:r>
      <w:r>
        <w:rPr>
          <w:rFonts w:hint="eastAsia"/>
        </w:rPr>
        <w:t>її</w:t>
      </w:r>
      <w:r>
        <w:t></w:t>
      </w:r>
      <w:r>
        <w:rPr>
          <w:rFonts w:hint="eastAsia"/>
        </w:rPr>
        <w:t>захисник</w:t>
      </w:r>
      <w:r>
        <w:t></w:t>
      </w:r>
      <w:r>
        <w:t></w:t>
      </w:r>
      <w:r>
        <w:rPr>
          <w:rFonts w:hint="eastAsia"/>
        </w:rPr>
        <w:t>У</w:t>
      </w:r>
      <w:r>
        <w:t></w:t>
      </w:r>
      <w:r>
        <w:rPr>
          <w:rFonts w:hint="eastAsia"/>
        </w:rPr>
        <w:t>разі</w:t>
      </w:r>
      <w:r>
        <w:t></w:t>
      </w:r>
      <w:r>
        <w:rPr>
          <w:rFonts w:hint="eastAsia"/>
        </w:rPr>
        <w:t>встановлення</w:t>
      </w:r>
      <w:r>
        <w:t></w:t>
      </w:r>
      <w:r>
        <w:rPr>
          <w:rFonts w:hint="eastAsia"/>
        </w:rPr>
        <w:t>слідчим</w:t>
      </w:r>
      <w:r>
        <w:t></w:t>
      </w:r>
      <w:r>
        <w:rPr>
          <w:rFonts w:hint="eastAsia"/>
        </w:rPr>
        <w:t>суддею</w:t>
      </w:r>
    </w:p>
    <w:p w:rsidR="00BC1E23" w:rsidRDefault="00BC1E23" w:rsidP="00BC1E23">
      <w:r>
        <w:rPr>
          <w:rFonts w:hint="eastAsia"/>
        </w:rPr>
        <w:t>необґрунтованості</w:t>
      </w:r>
      <w:r>
        <w:t></w:t>
      </w:r>
      <w:r>
        <w:rPr>
          <w:rFonts w:hint="eastAsia"/>
        </w:rPr>
        <w:t>затримання</w:t>
      </w:r>
      <w:r>
        <w:t></w:t>
      </w:r>
      <w:r>
        <w:rPr>
          <w:rFonts w:hint="eastAsia"/>
        </w:rPr>
        <w:t>особи</w:t>
      </w:r>
      <w:r>
        <w:t></w:t>
      </w:r>
      <w:r>
        <w:rPr>
          <w:rFonts w:hint="eastAsia"/>
        </w:rPr>
        <w:t>слідчий</w:t>
      </w:r>
      <w:r>
        <w:t></w:t>
      </w:r>
      <w:r>
        <w:rPr>
          <w:rFonts w:hint="eastAsia"/>
        </w:rPr>
        <w:t>суддя</w:t>
      </w:r>
      <w:r>
        <w:t></w:t>
      </w:r>
      <w:r>
        <w:rPr>
          <w:rFonts w:hint="eastAsia"/>
        </w:rPr>
        <w:t>зобов’язаний</w:t>
      </w:r>
      <w:r>
        <w:t></w:t>
      </w:r>
      <w:r>
        <w:rPr>
          <w:rFonts w:hint="eastAsia"/>
        </w:rPr>
        <w:t>винести</w:t>
      </w:r>
      <w:r>
        <w:t></w:t>
      </w:r>
      <w:r>
        <w:rPr>
          <w:rFonts w:hint="eastAsia"/>
        </w:rPr>
        <w:t>ухвалу</w:t>
      </w:r>
    </w:p>
    <w:p w:rsidR="00BC1E23" w:rsidRDefault="00BC1E23" w:rsidP="00BC1E23">
      <w:r>
        <w:rPr>
          <w:rFonts w:hint="eastAsia"/>
        </w:rPr>
        <w:t>про</w:t>
      </w:r>
      <w:r>
        <w:t></w:t>
      </w:r>
      <w:r>
        <w:rPr>
          <w:rFonts w:hint="eastAsia"/>
        </w:rPr>
        <w:t>негайне</w:t>
      </w:r>
      <w:r>
        <w:t></w:t>
      </w:r>
      <w:r>
        <w:rPr>
          <w:rFonts w:hint="eastAsia"/>
        </w:rPr>
        <w:t>звільнення</w:t>
      </w:r>
      <w:r>
        <w:t></w:t>
      </w:r>
      <w:r>
        <w:rPr>
          <w:rFonts w:hint="eastAsia"/>
        </w:rPr>
        <w:t>затриманої</w:t>
      </w:r>
      <w:r>
        <w:t></w:t>
      </w:r>
      <w:r>
        <w:rPr>
          <w:rFonts w:hint="eastAsia"/>
        </w:rPr>
        <w:t>особи</w:t>
      </w:r>
      <w:r>
        <w:t></w:t>
      </w:r>
      <w:r>
        <w:t></w:t>
      </w:r>
      <w:r>
        <w:rPr>
          <w:rFonts w:hint="eastAsia"/>
        </w:rPr>
        <w:t>а</w:t>
      </w:r>
      <w:r>
        <w:t></w:t>
      </w:r>
      <w:r>
        <w:rPr>
          <w:rFonts w:hint="eastAsia"/>
        </w:rPr>
        <w:t>у</w:t>
      </w:r>
      <w:r>
        <w:t></w:t>
      </w:r>
      <w:r>
        <w:rPr>
          <w:rFonts w:hint="eastAsia"/>
        </w:rPr>
        <w:t>випадку</w:t>
      </w:r>
      <w:r>
        <w:t></w:t>
      </w:r>
      <w:r>
        <w:t></w:t>
      </w:r>
      <w:r>
        <w:rPr>
          <w:rFonts w:hint="eastAsia"/>
        </w:rPr>
        <w:t>коли</w:t>
      </w:r>
      <w:r>
        <w:t></w:t>
      </w:r>
      <w:r>
        <w:rPr>
          <w:rFonts w:hint="eastAsia"/>
        </w:rPr>
        <w:t>особу</w:t>
      </w:r>
      <w:r>
        <w:t></w:t>
      </w:r>
      <w:r>
        <w:rPr>
          <w:rFonts w:hint="eastAsia"/>
        </w:rPr>
        <w:t>вже</w:t>
      </w:r>
      <w:r>
        <w:t></w:t>
      </w:r>
      <w:r>
        <w:rPr>
          <w:rFonts w:hint="eastAsia"/>
        </w:rPr>
        <w:t>звільнено</w:t>
      </w:r>
      <w:r>
        <w:t></w:t>
      </w:r>
      <w:r>
        <w:rPr>
          <w:rFonts w:hint="eastAsia"/>
        </w:rPr>
        <w:t>–</w:t>
      </w:r>
    </w:p>
    <w:p w:rsidR="00BC1E23" w:rsidRDefault="00BC1E23" w:rsidP="00BC1E23">
      <w:r>
        <w:rPr>
          <w:rFonts w:hint="eastAsia"/>
        </w:rPr>
        <w:t>ухвалу</w:t>
      </w:r>
      <w:r>
        <w:t></w:t>
      </w:r>
      <w:r>
        <w:rPr>
          <w:rFonts w:hint="eastAsia"/>
        </w:rPr>
        <w:t>про</w:t>
      </w:r>
      <w:r>
        <w:t></w:t>
      </w:r>
      <w:r>
        <w:rPr>
          <w:rFonts w:hint="eastAsia"/>
        </w:rPr>
        <w:t>визнання</w:t>
      </w:r>
      <w:r>
        <w:t></w:t>
      </w:r>
      <w:r>
        <w:rPr>
          <w:rFonts w:hint="eastAsia"/>
        </w:rPr>
        <w:t>затримання</w:t>
      </w:r>
      <w:r>
        <w:t></w:t>
      </w:r>
      <w:r>
        <w:rPr>
          <w:rFonts w:hint="eastAsia"/>
        </w:rPr>
        <w:t>особи</w:t>
      </w:r>
      <w:r>
        <w:t></w:t>
      </w:r>
      <w:r>
        <w:rPr>
          <w:rFonts w:hint="eastAsia"/>
        </w:rPr>
        <w:t>незаконним</w:t>
      </w:r>
      <w:r>
        <w:t></w:t>
      </w:r>
      <w:r>
        <w:t></w:t>
      </w:r>
      <w:r>
        <w:rPr>
          <w:rFonts w:hint="eastAsia"/>
        </w:rPr>
        <w:t>копія</w:t>
      </w:r>
      <w:r>
        <w:t></w:t>
      </w:r>
      <w:r>
        <w:rPr>
          <w:rFonts w:hint="eastAsia"/>
        </w:rPr>
        <w:t>якої</w:t>
      </w:r>
      <w:r>
        <w:t></w:t>
      </w:r>
      <w:r>
        <w:rPr>
          <w:rFonts w:hint="eastAsia"/>
        </w:rPr>
        <w:t>повинна</w:t>
      </w:r>
      <w:r>
        <w:t></w:t>
      </w:r>
      <w:r>
        <w:rPr>
          <w:rFonts w:hint="eastAsia"/>
        </w:rPr>
        <w:t>надсилатися</w:t>
      </w:r>
    </w:p>
    <w:p w:rsidR="00BC1E23" w:rsidRDefault="00BC1E23" w:rsidP="00BC1E23">
      <w:r>
        <w:rPr>
          <w:rFonts w:hint="eastAsia"/>
        </w:rPr>
        <w:t>органу</w:t>
      </w:r>
      <w:r>
        <w:t></w:t>
      </w:r>
      <w:r>
        <w:t></w:t>
      </w:r>
      <w:r>
        <w:rPr>
          <w:rFonts w:hint="eastAsia"/>
        </w:rPr>
        <w:t>який</w:t>
      </w:r>
      <w:r>
        <w:t></w:t>
      </w:r>
      <w:r>
        <w:rPr>
          <w:rFonts w:hint="eastAsia"/>
        </w:rPr>
        <w:t>здійснює</w:t>
      </w:r>
      <w:r>
        <w:t></w:t>
      </w:r>
      <w:r>
        <w:rPr>
          <w:rFonts w:hint="eastAsia"/>
        </w:rPr>
        <w:t>досудове</w:t>
      </w:r>
      <w:r>
        <w:t></w:t>
      </w:r>
      <w:r>
        <w:rPr>
          <w:rFonts w:hint="eastAsia"/>
        </w:rPr>
        <w:t>розслідування</w:t>
      </w:r>
      <w:r>
        <w:t></w:t>
      </w:r>
      <w:r>
        <w:rPr>
          <w:rFonts w:hint="eastAsia"/>
        </w:rPr>
        <w:t>кримінального</w:t>
      </w:r>
      <w:r>
        <w:t></w:t>
      </w:r>
      <w:r>
        <w:rPr>
          <w:rFonts w:hint="eastAsia"/>
        </w:rPr>
        <w:t>правопорушення</w:t>
      </w:r>
      <w:r>
        <w:t></w:t>
      </w:r>
    </w:p>
    <w:p w:rsidR="00BC1E23" w:rsidRDefault="00BC1E23" w:rsidP="00BC1E23">
      <w:r>
        <w:rPr>
          <w:rFonts w:hint="eastAsia"/>
        </w:rPr>
        <w:t>передбаченого</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для</w:t>
      </w:r>
      <w:r>
        <w:t></w:t>
      </w:r>
      <w:r>
        <w:rPr>
          <w:rFonts w:hint="eastAsia"/>
        </w:rPr>
        <w:t>вжиття</w:t>
      </w:r>
      <w:r>
        <w:t></w:t>
      </w:r>
      <w:r>
        <w:rPr>
          <w:rFonts w:hint="eastAsia"/>
        </w:rPr>
        <w:t>відповідних</w:t>
      </w:r>
      <w:r>
        <w:t></w:t>
      </w:r>
      <w:r>
        <w:rPr>
          <w:rFonts w:hint="eastAsia"/>
        </w:rPr>
        <w:t>заходів</w:t>
      </w:r>
      <w:r>
        <w:t></w:t>
      </w:r>
      <w:r>
        <w:t></w:t>
      </w:r>
      <w:r>
        <w:rPr>
          <w:rFonts w:hint="eastAsia"/>
        </w:rPr>
        <w:t>Удосконалення</w:t>
      </w:r>
    </w:p>
    <w:p w:rsidR="00BC1E23" w:rsidRDefault="00BC1E23" w:rsidP="00BC1E23">
      <w:r>
        <w:rPr>
          <w:rFonts w:hint="eastAsia"/>
        </w:rPr>
        <w:t>такого</w:t>
      </w:r>
      <w:r>
        <w:t></w:t>
      </w:r>
      <w:r>
        <w:rPr>
          <w:rFonts w:hint="eastAsia"/>
        </w:rPr>
        <w:t>механізму</w:t>
      </w:r>
      <w:r>
        <w:t></w:t>
      </w:r>
      <w:r>
        <w:rPr>
          <w:rFonts w:hint="eastAsia"/>
        </w:rPr>
        <w:t>сприятиме</w:t>
      </w:r>
      <w:r>
        <w:t></w:t>
      </w:r>
      <w:r>
        <w:rPr>
          <w:rFonts w:hint="eastAsia"/>
        </w:rPr>
        <w:t>посиленню</w:t>
      </w:r>
      <w:r>
        <w:t></w:t>
      </w:r>
      <w:r>
        <w:rPr>
          <w:rFonts w:hint="eastAsia"/>
        </w:rPr>
        <w:t>дотримання</w:t>
      </w:r>
      <w:r>
        <w:t></w:t>
      </w:r>
      <w:r>
        <w:rPr>
          <w:rFonts w:hint="eastAsia"/>
        </w:rPr>
        <w:t>прав</w:t>
      </w:r>
      <w:r>
        <w:t></w:t>
      </w:r>
      <w:r>
        <w:rPr>
          <w:rFonts w:hint="eastAsia"/>
        </w:rPr>
        <w:t>людини</w:t>
      </w:r>
      <w:r>
        <w:t></w:t>
      </w:r>
      <w:r>
        <w:rPr>
          <w:rFonts w:hint="eastAsia"/>
        </w:rPr>
        <w:t>в</w:t>
      </w:r>
      <w:r>
        <w:t></w:t>
      </w:r>
      <w:r>
        <w:rPr>
          <w:rFonts w:hint="eastAsia"/>
        </w:rPr>
        <w:t>України</w:t>
      </w:r>
      <w:r>
        <w:t></w:t>
      </w:r>
      <w:r>
        <w:rPr>
          <w:rFonts w:hint="eastAsia"/>
        </w:rPr>
        <w:t>і</w:t>
      </w:r>
    </w:p>
    <w:p w:rsidR="00BC1E23" w:rsidRDefault="00BC1E23" w:rsidP="00BC1E23">
      <w:r>
        <w:t></w:t>
      </w:r>
      <w:r>
        <w:t></w:t>
      </w:r>
      <w:r>
        <w:t></w:t>
      </w:r>
    </w:p>
    <w:p w:rsidR="00BC1E23" w:rsidRDefault="00BC1E23" w:rsidP="00BC1E23">
      <w:r>
        <w:rPr>
          <w:rFonts w:hint="eastAsia"/>
        </w:rPr>
        <w:t>забезпечить</w:t>
      </w:r>
      <w:r>
        <w:t></w:t>
      </w:r>
      <w:r>
        <w:rPr>
          <w:rFonts w:hint="eastAsia"/>
        </w:rPr>
        <w:t>притягнення</w:t>
      </w:r>
      <w:r>
        <w:t></w:t>
      </w:r>
      <w:r>
        <w:rPr>
          <w:rFonts w:hint="eastAsia"/>
        </w:rPr>
        <w:t>винуватих</w:t>
      </w:r>
      <w:r>
        <w:t></w:t>
      </w:r>
      <w:r>
        <w:rPr>
          <w:rFonts w:hint="eastAsia"/>
        </w:rPr>
        <w:t>осіб</w:t>
      </w:r>
      <w:r>
        <w:t></w:t>
      </w:r>
      <w:r>
        <w:rPr>
          <w:rFonts w:hint="eastAsia"/>
        </w:rPr>
        <w:t>за</w:t>
      </w:r>
      <w:r>
        <w:t></w:t>
      </w:r>
      <w:r>
        <w:rPr>
          <w:rFonts w:hint="eastAsia"/>
        </w:rPr>
        <w:t>завідомо</w:t>
      </w:r>
      <w:r>
        <w:t></w:t>
      </w:r>
      <w:r>
        <w:rPr>
          <w:rFonts w:hint="eastAsia"/>
        </w:rPr>
        <w:t>незаконне</w:t>
      </w:r>
      <w:r>
        <w:t></w:t>
      </w:r>
      <w:r>
        <w:rPr>
          <w:rFonts w:hint="eastAsia"/>
        </w:rPr>
        <w:t>затримання</w:t>
      </w:r>
      <w:r>
        <w:t></w:t>
      </w:r>
      <w:r>
        <w:rPr>
          <w:rFonts w:hint="eastAsia"/>
        </w:rPr>
        <w:t>або</w:t>
      </w:r>
    </w:p>
    <w:p w:rsidR="00BC1E23" w:rsidRDefault="00BC1E23" w:rsidP="00BC1E23">
      <w:r>
        <w:rPr>
          <w:rFonts w:hint="eastAsia"/>
        </w:rPr>
        <w:t>арешт</w:t>
      </w:r>
      <w:r>
        <w:t></w:t>
      </w:r>
      <w:r>
        <w:rPr>
          <w:rFonts w:hint="eastAsia"/>
        </w:rPr>
        <w:t>до</w:t>
      </w:r>
      <w:r>
        <w:t></w:t>
      </w:r>
      <w:r>
        <w:rPr>
          <w:rFonts w:hint="eastAsia"/>
        </w:rPr>
        <w:t>кримінальної</w:t>
      </w:r>
      <w:r>
        <w:t></w:t>
      </w:r>
      <w:r>
        <w:rPr>
          <w:rFonts w:hint="eastAsia"/>
        </w:rPr>
        <w:t>відповідальності</w:t>
      </w:r>
      <w:r>
        <w:t></w:t>
      </w:r>
    </w:p>
    <w:p w:rsidR="00BC1E23" w:rsidRDefault="00BC1E23" w:rsidP="00BC1E23">
      <w:r>
        <w:t></w:t>
      </w:r>
      <w:r>
        <w:t></w:t>
      </w:r>
      <w:r>
        <w:t></w:t>
      </w:r>
      <w:r>
        <w:t></w:t>
      </w:r>
      <w:r>
        <w:rPr>
          <w:rFonts w:hint="eastAsia"/>
        </w:rPr>
        <w:t>З</w:t>
      </w:r>
      <w:r>
        <w:t></w:t>
      </w:r>
      <w:r>
        <w:rPr>
          <w:rFonts w:hint="eastAsia"/>
        </w:rPr>
        <w:t>метою</w:t>
      </w:r>
      <w:r>
        <w:t></w:t>
      </w:r>
      <w:r>
        <w:rPr>
          <w:rFonts w:hint="eastAsia"/>
        </w:rPr>
        <w:t>підвищення</w:t>
      </w:r>
      <w:r>
        <w:t></w:t>
      </w:r>
      <w:r>
        <w:rPr>
          <w:rFonts w:hint="eastAsia"/>
        </w:rPr>
        <w:t>ефективності</w:t>
      </w:r>
      <w:r>
        <w:t></w:t>
      </w:r>
      <w:r>
        <w:rPr>
          <w:rFonts w:hint="eastAsia"/>
        </w:rPr>
        <w:t>реалізації</w:t>
      </w:r>
      <w:r>
        <w:t></w:t>
      </w:r>
      <w:r>
        <w:rPr>
          <w:rFonts w:hint="eastAsia"/>
        </w:rPr>
        <w:t>чинного</w:t>
      </w:r>
      <w:r>
        <w:t></w:t>
      </w:r>
      <w:r>
        <w:rPr>
          <w:rFonts w:hint="eastAsia"/>
        </w:rPr>
        <w:t>законодавства</w:t>
      </w:r>
    </w:p>
    <w:p w:rsidR="00BC1E23" w:rsidRDefault="00BC1E23" w:rsidP="00BC1E23">
      <w:r>
        <w:rPr>
          <w:rFonts w:hint="eastAsia"/>
        </w:rPr>
        <w:t>України</w:t>
      </w:r>
      <w:r>
        <w:t></w:t>
      </w:r>
      <w:r>
        <w:rPr>
          <w:rFonts w:hint="eastAsia"/>
        </w:rPr>
        <w:t>щодо</w:t>
      </w:r>
      <w:r>
        <w:t></w:t>
      </w:r>
      <w:r>
        <w:rPr>
          <w:rFonts w:hint="eastAsia"/>
        </w:rPr>
        <w:t>застосування</w:t>
      </w:r>
      <w:r>
        <w:t></w:t>
      </w:r>
      <w:r>
        <w:rPr>
          <w:rFonts w:hint="eastAsia"/>
        </w:rPr>
        <w:t>заходів</w:t>
      </w:r>
      <w:r>
        <w:t></w:t>
      </w:r>
      <w:r>
        <w:rPr>
          <w:rFonts w:hint="eastAsia"/>
        </w:rPr>
        <w:t>забезпечення</w:t>
      </w:r>
      <w:r>
        <w:t></w:t>
      </w:r>
      <w:r>
        <w:rPr>
          <w:rFonts w:hint="eastAsia"/>
        </w:rPr>
        <w:t>кримінального</w:t>
      </w:r>
      <w:r>
        <w:t></w:t>
      </w:r>
      <w:r>
        <w:rPr>
          <w:rFonts w:hint="eastAsia"/>
        </w:rPr>
        <w:t>провадження</w:t>
      </w:r>
      <w:r>
        <w:t></w:t>
      </w:r>
      <w:r>
        <w:rPr>
          <w:rFonts w:hint="eastAsia"/>
        </w:rPr>
        <w:t>й</w:t>
      </w:r>
    </w:p>
    <w:p w:rsidR="00BC1E23" w:rsidRDefault="00BC1E23" w:rsidP="00BC1E23">
      <w:r>
        <w:rPr>
          <w:rFonts w:hint="eastAsia"/>
        </w:rPr>
        <w:t>інших</w:t>
      </w:r>
      <w:r>
        <w:t></w:t>
      </w:r>
      <w:r>
        <w:rPr>
          <w:rFonts w:hint="eastAsia"/>
        </w:rPr>
        <w:t>інститутів</w:t>
      </w:r>
      <w:r>
        <w:t></w:t>
      </w:r>
      <w:r>
        <w:t></w:t>
      </w:r>
      <w:r>
        <w:rPr>
          <w:rFonts w:hint="eastAsia"/>
        </w:rPr>
        <w:t>пов’язаних</w:t>
      </w:r>
      <w:r>
        <w:t></w:t>
      </w:r>
      <w:r>
        <w:rPr>
          <w:rFonts w:hint="eastAsia"/>
        </w:rPr>
        <w:t>з</w:t>
      </w:r>
      <w:r>
        <w:t></w:t>
      </w:r>
      <w:r>
        <w:rPr>
          <w:rFonts w:hint="eastAsia"/>
        </w:rPr>
        <w:t>обмеженням</w:t>
      </w:r>
      <w:r>
        <w:t></w:t>
      </w:r>
      <w:r>
        <w:rPr>
          <w:rFonts w:hint="eastAsia"/>
        </w:rPr>
        <w:t>прав</w:t>
      </w:r>
      <w:r>
        <w:t></w:t>
      </w:r>
      <w:r>
        <w:rPr>
          <w:rFonts w:hint="eastAsia"/>
        </w:rPr>
        <w:t>чи</w:t>
      </w:r>
      <w:r>
        <w:t></w:t>
      </w:r>
      <w:r>
        <w:rPr>
          <w:rFonts w:hint="eastAsia"/>
        </w:rPr>
        <w:t>законних</w:t>
      </w:r>
      <w:r>
        <w:t></w:t>
      </w:r>
      <w:r>
        <w:rPr>
          <w:rFonts w:hint="eastAsia"/>
        </w:rPr>
        <w:t>інтересів</w:t>
      </w:r>
      <w:r>
        <w:t></w:t>
      </w:r>
      <w:r>
        <w:rPr>
          <w:rFonts w:hint="eastAsia"/>
        </w:rPr>
        <w:t>осіб</w:t>
      </w:r>
      <w:r>
        <w:t></w:t>
      </w:r>
      <w:r>
        <w:rPr>
          <w:rFonts w:hint="eastAsia"/>
        </w:rPr>
        <w:t>під</w:t>
      </w:r>
      <w:r>
        <w:t></w:t>
      </w:r>
      <w:r>
        <w:rPr>
          <w:rFonts w:hint="eastAsia"/>
        </w:rPr>
        <w:t>час</w:t>
      </w:r>
    </w:p>
    <w:p w:rsidR="00BC1E23" w:rsidRDefault="00BC1E23" w:rsidP="00BC1E23">
      <w:r>
        <w:rPr>
          <w:rFonts w:hint="eastAsia"/>
        </w:rPr>
        <w:t>досудового</w:t>
      </w:r>
      <w:r>
        <w:t></w:t>
      </w:r>
      <w:r>
        <w:rPr>
          <w:rFonts w:hint="eastAsia"/>
        </w:rPr>
        <w:t>розслідування</w:t>
      </w:r>
      <w:r>
        <w:t></w:t>
      </w:r>
      <w:r>
        <w:t></w:t>
      </w:r>
      <w:r>
        <w:rPr>
          <w:rFonts w:hint="eastAsia"/>
        </w:rPr>
        <w:t>запропоновано</w:t>
      </w:r>
      <w:r>
        <w:t></w:t>
      </w:r>
      <w:r>
        <w:t></w:t>
      </w:r>
      <w:r>
        <w:rPr>
          <w:rFonts w:hint="eastAsia"/>
        </w:rPr>
        <w:t>внести</w:t>
      </w:r>
      <w:r>
        <w:t></w:t>
      </w:r>
      <w:r>
        <w:rPr>
          <w:rFonts w:hint="eastAsia"/>
        </w:rPr>
        <w:t>зміни</w:t>
      </w:r>
      <w:r>
        <w:t></w:t>
      </w:r>
      <w:r>
        <w:rPr>
          <w:rFonts w:hint="eastAsia"/>
        </w:rPr>
        <w:t>до</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п</w:t>
      </w:r>
      <w:r>
        <w:t></w:t>
      </w:r>
      <w:r>
        <w:rPr>
          <w:rFonts w:hint="eastAsia"/>
        </w:rPr>
        <w:t>п</w:t>
      </w:r>
      <w:r>
        <w:t></w:t>
      </w:r>
      <w:r>
        <w:t></w:t>
      </w:r>
      <w:r>
        <w:t></w:t>
      </w:r>
      <w:r>
        <w:t></w:t>
      </w:r>
      <w:r>
        <w:t></w:t>
      </w:r>
      <w:r>
        <w:t></w:t>
      </w:r>
    </w:p>
    <w:p w:rsidR="00BC1E23" w:rsidRDefault="00BC1E23" w:rsidP="00BC1E23">
      <w:r>
        <w:rPr>
          <w:rFonts w:hint="eastAsia"/>
        </w:rPr>
        <w:t>ч</w:t>
      </w:r>
      <w:r>
        <w:t></w:t>
      </w:r>
      <w:r>
        <w:t></w:t>
      </w:r>
      <w:r>
        <w:t></w:t>
      </w:r>
      <w:r>
        <w:t></w:t>
      </w:r>
      <w:r>
        <w:rPr>
          <w:rFonts w:hint="eastAsia"/>
        </w:rPr>
        <w:t>та</w:t>
      </w:r>
      <w:r>
        <w:t></w:t>
      </w:r>
      <w:r>
        <w:rPr>
          <w:rFonts w:hint="eastAsia"/>
        </w:rPr>
        <w:t>ч</w:t>
      </w:r>
      <w:r>
        <w:t></w:t>
      </w:r>
      <w:r>
        <w:t></w:t>
      </w:r>
      <w:r>
        <w:t></w:t>
      </w:r>
      <w:r>
        <w:t></w:t>
      </w:r>
      <w:r>
        <w:rPr>
          <w:rFonts w:hint="eastAsia"/>
        </w:rPr>
        <w:t>ст</w:t>
      </w:r>
      <w:r>
        <w:t></w:t>
      </w:r>
      <w:r>
        <w:t></w:t>
      </w:r>
      <w:r>
        <w:t></w:t>
      </w:r>
      <w:r>
        <w:t></w:t>
      </w:r>
      <w:r>
        <w:t></w:t>
      </w:r>
      <w:r>
        <w:t></w:t>
      </w:r>
      <w:r>
        <w:rPr>
          <w:rFonts w:hint="eastAsia"/>
        </w:rPr>
        <w:t>ч</w:t>
      </w:r>
      <w:r>
        <w:t></w:t>
      </w:r>
      <w:r>
        <w:t></w:t>
      </w:r>
      <w:r>
        <w:rPr>
          <w:rFonts w:hint="eastAsia"/>
        </w:rPr>
        <w:t>ч</w:t>
      </w:r>
      <w:r>
        <w:t></w:t>
      </w:r>
      <w:r>
        <w:t></w:t>
      </w:r>
      <w:r>
        <w:t></w:t>
      </w:r>
      <w:r>
        <w:t></w:t>
      </w:r>
      <w:r>
        <w:t></w:t>
      </w:r>
      <w:r>
        <w:t></w:t>
      </w:r>
      <w:r>
        <w:t></w:t>
      </w:r>
      <w:r>
        <w:rPr>
          <w:rFonts w:hint="eastAsia"/>
        </w:rPr>
        <w:t>ст</w:t>
      </w:r>
      <w:r>
        <w:t></w:t>
      </w:r>
      <w:r>
        <w:t></w:t>
      </w:r>
      <w:r>
        <w:t></w:t>
      </w:r>
      <w:r>
        <w:t></w:t>
      </w:r>
      <w:r>
        <w:t></w:t>
      </w:r>
      <w:r>
        <w:t></w:t>
      </w:r>
      <w:r>
        <w:rPr>
          <w:rFonts w:hint="eastAsia"/>
        </w:rPr>
        <w:t>ч</w:t>
      </w:r>
      <w:r>
        <w:t></w:t>
      </w:r>
      <w:r>
        <w:rPr>
          <w:rFonts w:hint="eastAsia"/>
        </w:rPr>
        <w:t>ч</w:t>
      </w:r>
      <w:r>
        <w:t></w:t>
      </w:r>
      <w:r>
        <w:t></w:t>
      </w:r>
      <w:r>
        <w:t></w:t>
      </w:r>
      <w:r>
        <w:t></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p>
    <w:p w:rsidR="00BC1E23" w:rsidRDefault="00BC1E23" w:rsidP="00BC1E23">
      <w:r>
        <w:t></w:t>
      </w:r>
      <w:r>
        <w:t></w:t>
      </w:r>
      <w:r>
        <w:rPr>
          <w:rFonts w:hint="eastAsia"/>
        </w:rPr>
        <w:t>ст</w:t>
      </w:r>
      <w:r>
        <w:t></w:t>
      </w:r>
      <w:r>
        <w:t></w:t>
      </w:r>
      <w:r>
        <w:t></w:t>
      </w:r>
      <w:r>
        <w:t></w:t>
      </w:r>
      <w:r>
        <w:t></w:t>
      </w:r>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rPr>
          <w:rFonts w:hint="eastAsia"/>
        </w:rPr>
        <w:t>ч</w:t>
      </w:r>
      <w:r>
        <w:t></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t></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p>
    <w:p w:rsidR="00BC1E23" w:rsidRDefault="00BC1E23" w:rsidP="00BC1E23">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t></w:t>
      </w:r>
      <w:r>
        <w:t></w:t>
      </w:r>
      <w:r>
        <w:t></w:t>
      </w:r>
      <w:r>
        <w:rPr>
          <w:rFonts w:hint="eastAsia"/>
        </w:rPr>
        <w:t>ст</w:t>
      </w:r>
      <w:r>
        <w:t></w:t>
      </w:r>
      <w:r>
        <w:t></w:t>
      </w:r>
      <w:r>
        <w:t></w:t>
      </w:r>
      <w:r>
        <w:t></w:t>
      </w:r>
      <w:r>
        <w:t></w:t>
      </w:r>
      <w:r>
        <w:t></w:t>
      </w:r>
      <w:r>
        <w:t></w:t>
      </w:r>
      <w:r>
        <w:rPr>
          <w:rFonts w:hint="eastAsia"/>
        </w:rPr>
        <w:t>п</w:t>
      </w:r>
      <w:r>
        <w:t></w:t>
      </w:r>
      <w:r>
        <w:rPr>
          <w:rFonts w:hint="eastAsia"/>
        </w:rPr>
        <w:t>п</w:t>
      </w:r>
      <w:r>
        <w:t></w:t>
      </w:r>
      <w:r>
        <w:t></w:t>
      </w:r>
      <w:r>
        <w:t></w:t>
      </w:r>
      <w:r>
        <w:t></w:t>
      </w:r>
      <w:r>
        <w:t></w:t>
      </w:r>
      <w:r>
        <w:t></w:t>
      </w:r>
      <w:r>
        <w:t></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p>
    <w:p w:rsidR="00BC1E23" w:rsidRDefault="00BC1E23" w:rsidP="00BC1E23">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t></w:t>
      </w:r>
      <w:r>
        <w:t></w:t>
      </w:r>
      <w:r>
        <w:t></w:t>
      </w:r>
      <w:r>
        <w:t></w:t>
      </w:r>
      <w:r>
        <w:t></w:t>
      </w:r>
      <w:r>
        <w:t></w:t>
      </w:r>
      <w:r>
        <w:rPr>
          <w:rFonts w:hint="eastAsia"/>
        </w:rPr>
        <w:t>ч</w:t>
      </w:r>
      <w:r>
        <w:t></w:t>
      </w:r>
      <w:r>
        <w:rPr>
          <w:rFonts w:hint="eastAsia"/>
        </w:rPr>
        <w:t>ч</w:t>
      </w:r>
      <w:r>
        <w:t></w:t>
      </w:r>
      <w:r>
        <w:t></w:t>
      </w:r>
      <w:r>
        <w:t></w:t>
      </w:r>
      <w:r>
        <w:t></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p>
    <w:p w:rsidR="00BC1E23" w:rsidRDefault="00BC1E23" w:rsidP="00BC1E23">
      <w:r>
        <w:rPr>
          <w:rFonts w:hint="eastAsia"/>
        </w:rPr>
        <w:t>ст</w:t>
      </w:r>
      <w:r>
        <w:t></w:t>
      </w:r>
      <w:r>
        <w:t></w:t>
      </w:r>
      <w:r>
        <w:t></w:t>
      </w:r>
      <w:r>
        <w:t></w:t>
      </w:r>
      <w:r>
        <w:t></w:t>
      </w:r>
      <w:r>
        <w:t></w:t>
      </w:r>
      <w:r>
        <w:t></w:t>
      </w:r>
      <w:r>
        <w:rPr>
          <w:rFonts w:hint="eastAsia"/>
        </w:rPr>
        <w:t>ч</w:t>
      </w:r>
      <w:r>
        <w:t></w:t>
      </w:r>
      <w:r>
        <w:rPr>
          <w:rFonts w:hint="eastAsia"/>
        </w:rPr>
        <w:t>ч</w:t>
      </w:r>
      <w:r>
        <w:t></w:t>
      </w:r>
      <w:r>
        <w:t></w:t>
      </w:r>
      <w:r>
        <w:t></w:t>
      </w:r>
      <w:r>
        <w:t></w:t>
      </w:r>
      <w:r>
        <w:t></w:t>
      </w:r>
      <w:r>
        <w:t></w:t>
      </w:r>
      <w:r>
        <w:t></w:t>
      </w:r>
      <w:r>
        <w:rPr>
          <w:rFonts w:hint="eastAsia"/>
        </w:rPr>
        <w:t>ст</w:t>
      </w:r>
      <w:r>
        <w:t></w:t>
      </w:r>
      <w:r>
        <w:t></w:t>
      </w:r>
      <w:r>
        <w:t></w:t>
      </w:r>
      <w:r>
        <w:t></w:t>
      </w:r>
      <w:r>
        <w:t></w:t>
      </w:r>
      <w:r>
        <w:t></w:t>
      </w:r>
      <w:r>
        <w:t></w:t>
      </w:r>
      <w:r>
        <w:rPr>
          <w:rFonts w:hint="eastAsia"/>
        </w:rPr>
        <w:t>п</w:t>
      </w:r>
      <w:r>
        <w:t></w:t>
      </w:r>
      <w:r>
        <w:t></w:t>
      </w:r>
      <w:r>
        <w:t></w:t>
      </w:r>
      <w:r>
        <w:t></w:t>
      </w:r>
      <w:r>
        <w:rPr>
          <w:rFonts w:hint="eastAsia"/>
        </w:rPr>
        <w:t>ч</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t></w:t>
      </w:r>
      <w:r>
        <w:t></w:t>
      </w:r>
      <w:r>
        <w:t></w:t>
      </w:r>
      <w:r>
        <w:rPr>
          <w:rFonts w:hint="eastAsia"/>
        </w:rPr>
        <w:t>ст</w:t>
      </w:r>
      <w:r>
        <w:t></w:t>
      </w:r>
      <w:r>
        <w:t></w:t>
      </w:r>
      <w:r>
        <w:t></w:t>
      </w:r>
      <w:r>
        <w:t></w:t>
      </w:r>
      <w:r>
        <w:t></w:t>
      </w:r>
      <w:r>
        <w:t></w:t>
      </w:r>
      <w:r>
        <w:t></w:t>
      </w:r>
      <w:r>
        <w:rPr>
          <w:rFonts w:hint="eastAsia"/>
        </w:rPr>
        <w:t>п</w:t>
      </w:r>
      <w:r>
        <w:t></w:t>
      </w:r>
      <w:r>
        <w:t></w:t>
      </w:r>
      <w:r>
        <w:t></w:t>
      </w:r>
    </w:p>
    <w:p w:rsidR="00BC1E23" w:rsidRDefault="00BC1E23" w:rsidP="00BC1E23">
      <w:r>
        <w:rPr>
          <w:rFonts w:hint="eastAsia"/>
        </w:rPr>
        <w:t>ч</w:t>
      </w:r>
      <w:r>
        <w:t></w:t>
      </w:r>
      <w:r>
        <w:t></w:t>
      </w:r>
      <w:r>
        <w:t></w:t>
      </w:r>
      <w:r>
        <w:t></w:t>
      </w:r>
      <w:r>
        <w:rPr>
          <w:rFonts w:hint="eastAsia"/>
        </w:rPr>
        <w:t>ст</w:t>
      </w:r>
      <w:r>
        <w:t></w:t>
      </w:r>
      <w:r>
        <w:t></w:t>
      </w:r>
      <w:r>
        <w:t></w:t>
      </w:r>
      <w:r>
        <w:t></w:t>
      </w:r>
      <w:r>
        <w:t></w:t>
      </w:r>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КПК</w:t>
      </w:r>
    </w:p>
    <w:p w:rsidR="00BC1E23" w:rsidRDefault="00BC1E23" w:rsidP="00BC1E23">
      <w:r>
        <w:rPr>
          <w:rFonts w:hint="eastAsia"/>
        </w:rPr>
        <w:t>України</w:t>
      </w:r>
      <w:r>
        <w:t></w:t>
      </w:r>
      <w:r>
        <w:rPr>
          <w:rFonts w:hint="eastAsia"/>
        </w:rPr>
        <w:t>та</w:t>
      </w:r>
      <w:r>
        <w:t></w:t>
      </w:r>
      <w:r>
        <w:rPr>
          <w:rFonts w:hint="eastAsia"/>
        </w:rPr>
        <w:t>доповнити</w:t>
      </w:r>
      <w:r>
        <w:t></w:t>
      </w:r>
      <w:r>
        <w:rPr>
          <w:rFonts w:hint="eastAsia"/>
        </w:rPr>
        <w:t>КПК</w:t>
      </w:r>
      <w:r>
        <w:t></w:t>
      </w:r>
      <w:r>
        <w:rPr>
          <w:rFonts w:hint="eastAsia"/>
        </w:rPr>
        <w:t>України</w:t>
      </w:r>
      <w:r>
        <w:t></w:t>
      </w:r>
      <w:r>
        <w:rPr>
          <w:rFonts w:hint="eastAsia"/>
        </w:rPr>
        <w:t>п</w:t>
      </w:r>
      <w:r>
        <w:t></w:t>
      </w:r>
      <w:r>
        <w:t></w:t>
      </w:r>
      <w:r>
        <w:t></w:t>
      </w:r>
      <w:r>
        <w:t></w:t>
      </w:r>
      <w:r>
        <w:t></w:t>
      </w:r>
      <w:r>
        <w:t></w:t>
      </w:r>
      <w:r>
        <w:rPr>
          <w:rFonts w:hint="eastAsia"/>
        </w:rPr>
        <w:t>ч</w:t>
      </w:r>
      <w:r>
        <w:t></w:t>
      </w:r>
      <w:r>
        <w:t></w:t>
      </w:r>
      <w:r>
        <w:t></w:t>
      </w:r>
      <w:r>
        <w:t></w:t>
      </w:r>
      <w:r>
        <w:rPr>
          <w:rFonts w:hint="eastAsia"/>
        </w:rPr>
        <w:t>ст</w:t>
      </w:r>
      <w:r>
        <w:t></w:t>
      </w:r>
      <w:r>
        <w:t></w:t>
      </w:r>
      <w:r>
        <w:t></w:t>
      </w:r>
      <w:r>
        <w:t></w:t>
      </w:r>
      <w:r>
        <w:t></w:t>
      </w:r>
      <w:r>
        <w:rPr>
          <w:rFonts w:hint="eastAsia"/>
        </w:rPr>
        <w:t>п</w:t>
      </w:r>
      <w:r>
        <w:t></w:t>
      </w:r>
      <w:r>
        <w:t></w:t>
      </w:r>
      <w:r>
        <w:t></w:t>
      </w:r>
      <w:r>
        <w:t></w:t>
      </w:r>
      <w:r>
        <w:t></w:t>
      </w:r>
      <w:r>
        <w:t></w:t>
      </w:r>
      <w:r>
        <w:rPr>
          <w:rFonts w:hint="eastAsia"/>
        </w:rPr>
        <w:t>ч</w:t>
      </w:r>
      <w:r>
        <w:t></w:t>
      </w:r>
      <w:r>
        <w:t></w:t>
      </w:r>
      <w:r>
        <w:t></w:t>
      </w:r>
      <w:r>
        <w:t></w:t>
      </w:r>
      <w:r>
        <w:rPr>
          <w:rFonts w:hint="eastAsia"/>
        </w:rPr>
        <w:t>і</w:t>
      </w:r>
      <w:r>
        <w:t></w:t>
      </w:r>
      <w:r>
        <w:rPr>
          <w:rFonts w:hint="eastAsia"/>
        </w:rPr>
        <w:t>ч</w:t>
      </w:r>
      <w:r>
        <w:t></w:t>
      </w:r>
      <w:r>
        <w:t></w:t>
      </w:r>
      <w:r>
        <w:t></w:t>
      </w:r>
      <w:r>
        <w:t></w:t>
      </w:r>
      <w:r>
        <w:rPr>
          <w:rFonts w:hint="eastAsia"/>
        </w:rPr>
        <w:t>ст</w:t>
      </w:r>
      <w:r>
        <w:t></w:t>
      </w:r>
      <w:r>
        <w:t></w:t>
      </w:r>
      <w:r>
        <w:t></w:t>
      </w:r>
      <w:r>
        <w:t></w:t>
      </w:r>
      <w:r>
        <w:t></w:t>
      </w:r>
      <w:r>
        <w:t></w:t>
      </w:r>
      <w:r>
        <w:rPr>
          <w:rFonts w:hint="eastAsia"/>
        </w:rPr>
        <w:t>п</w:t>
      </w:r>
      <w:r>
        <w:t></w:t>
      </w:r>
      <w:r>
        <w:t></w:t>
      </w:r>
      <w:r>
        <w:t></w:t>
      </w:r>
      <w:r>
        <w:t></w:t>
      </w:r>
      <w:r>
        <w:rPr>
          <w:rFonts w:hint="eastAsia"/>
        </w:rPr>
        <w:t>ч</w:t>
      </w:r>
      <w:r>
        <w:t></w:t>
      </w:r>
      <w:r>
        <w:t></w:t>
      </w:r>
    </w:p>
    <w:p w:rsidR="00BC1E23" w:rsidRDefault="00BC1E23" w:rsidP="00BC1E23">
      <w:r>
        <w:rPr>
          <w:rFonts w:hint="eastAsia"/>
        </w:rPr>
        <w:t>ст</w:t>
      </w:r>
      <w:r>
        <w:t></w:t>
      </w:r>
      <w:r>
        <w:t></w:t>
      </w:r>
      <w:r>
        <w:t></w:t>
      </w:r>
      <w:r>
        <w:t></w:t>
      </w:r>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p>
    <w:p w:rsidR="00BC1E23" w:rsidRPr="00BC1E23" w:rsidRDefault="00BC1E23" w:rsidP="00BC1E23">
      <w:r>
        <w:t></w:t>
      </w:r>
      <w:r>
        <w:t></w:t>
      </w:r>
      <w:r>
        <w:t></w:t>
      </w:r>
      <w:r>
        <w:t></w:t>
      </w:r>
      <w:r>
        <w:t></w:t>
      </w:r>
      <w:r>
        <w:rPr>
          <w:rFonts w:hint="eastAsia"/>
        </w:rPr>
        <w:t>ст</w:t>
      </w:r>
      <w:r>
        <w:t></w:t>
      </w:r>
      <w:r>
        <w:t></w:t>
      </w:r>
      <w:r>
        <w:t></w:t>
      </w:r>
      <w:r>
        <w:t></w:t>
      </w:r>
      <w:r>
        <w:t></w:t>
      </w:r>
      <w:r>
        <w:t></w:t>
      </w:r>
      <w:r>
        <w:t></w:t>
      </w:r>
      <w:r>
        <w:t></w:t>
      </w:r>
      <w:r>
        <w:t></w:t>
      </w:r>
      <w:r>
        <w:rPr>
          <w:rFonts w:hint="eastAsia"/>
        </w:rPr>
        <w:t>ч</w:t>
      </w:r>
      <w:r>
        <w:t></w:t>
      </w:r>
      <w:r>
        <w:rPr>
          <w:rFonts w:hint="eastAsia"/>
        </w:rPr>
        <w:t>ч</w:t>
      </w:r>
      <w:r>
        <w:t></w:t>
      </w:r>
      <w:r>
        <w:t></w:t>
      </w:r>
      <w:r>
        <w:t></w:t>
      </w:r>
      <w:r>
        <w:t></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p>
    <w:sectPr w:rsidR="00BC1E23" w:rsidRPr="00BC1E2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BC1E23" w:rsidRPr="00BC1E23">
                    <w:rPr>
                      <w:rStyle w:val="afffff9"/>
                      <w:noProof/>
                    </w:rPr>
                    <w:t>41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522CA-CDE4-48F7-B366-27C78DAD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41</Pages>
  <Words>7744</Words>
  <Characters>44142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2022-03-01T18:56:00Z</dcterms:created>
  <dcterms:modified xsi:type="dcterms:W3CDTF">2022-03-02T09:04:00Z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