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DCF19" w14:textId="77777777" w:rsidR="00881FA4" w:rsidRDefault="00881FA4" w:rsidP="00881FA4">
      <w:pPr>
        <w:pStyle w:val="afffffffffffffffffffffffffff5"/>
        <w:rPr>
          <w:rFonts w:ascii="Verdana" w:hAnsi="Verdana"/>
          <w:color w:val="000000"/>
          <w:sz w:val="21"/>
          <w:szCs w:val="21"/>
        </w:rPr>
      </w:pPr>
      <w:r>
        <w:rPr>
          <w:rFonts w:ascii="Helvetica Neue" w:hAnsi="Helvetica Neue"/>
          <w:b/>
          <w:bCs w:val="0"/>
          <w:color w:val="222222"/>
          <w:sz w:val="21"/>
          <w:szCs w:val="21"/>
        </w:rPr>
        <w:t>Байдаровцев, Юрий Павлович.</w:t>
      </w:r>
      <w:r>
        <w:rPr>
          <w:rFonts w:ascii="Helvetica Neue" w:hAnsi="Helvetica Neue"/>
          <w:color w:val="222222"/>
          <w:sz w:val="21"/>
          <w:szCs w:val="21"/>
        </w:rPr>
        <w:br/>
        <w:t>Исследование механизма взаимодействия плазмы тлеющего разряда с политетрафторэтиленом. Изучение свойств плазмомодифицированных материалов : диссертация ... кандидата физико-математических наук : 01.04.17. - Черноголовка, 1984. - 146 с. : ил.</w:t>
      </w:r>
    </w:p>
    <w:p w14:paraId="118EAA22" w14:textId="77777777" w:rsidR="00881FA4" w:rsidRDefault="00881FA4" w:rsidP="00881FA4">
      <w:pPr>
        <w:pStyle w:val="20"/>
        <w:spacing w:before="0" w:after="312"/>
        <w:rPr>
          <w:rFonts w:ascii="Arial" w:hAnsi="Arial" w:cs="Arial"/>
          <w:caps/>
          <w:color w:val="333333"/>
          <w:sz w:val="27"/>
          <w:szCs w:val="27"/>
        </w:rPr>
      </w:pPr>
    </w:p>
    <w:p w14:paraId="292188BC" w14:textId="77777777" w:rsidR="00881FA4" w:rsidRDefault="00881FA4" w:rsidP="00881FA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Байдаровцев, Юрий Павлович</w:t>
      </w:r>
    </w:p>
    <w:p w14:paraId="0687587C" w14:textId="77777777" w:rsidR="00881FA4" w:rsidRDefault="00881FA4" w:rsidP="00881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15A4BC4" w14:textId="77777777" w:rsidR="00881FA4" w:rsidRDefault="00881FA4" w:rsidP="00881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ЯВЛЕНИЯ НА ГРАНИЦЕ ПЛАЗМЫ НЕРАВНОВЕСНОГО ГАЗОВОГО РАЗРЯДА НИЗКОГО ДАВЛЕНИЯ С ПОВЕРХНОСТЬЮ ТВЕРДОГО ТЕЛА (ОБЗОР ЛИТЕРАТУРЫ)</w:t>
      </w:r>
    </w:p>
    <w:p w14:paraId="501952F4" w14:textId="77777777" w:rsidR="00881FA4" w:rsidRDefault="00881FA4" w:rsidP="00881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Функции распределения электронов по энергиям</w:t>
      </w:r>
    </w:p>
    <w:p w14:paraId="76902FAE" w14:textId="77777777" w:rsidR="00881FA4" w:rsidRDefault="00881FA4" w:rsidP="00881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Потоки тяжелых частиц на поверхность образца</w:t>
      </w:r>
    </w:p>
    <w:p w14:paraId="14822CA3" w14:textId="77777777" w:rsidR="00881FA4" w:rsidRDefault="00881FA4" w:rsidP="00881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Воздействие светового излучения плазмы на полимеры.</w:t>
      </w:r>
    </w:p>
    <w:p w14:paraId="60F71798" w14:textId="77777777" w:rsidR="00881FA4" w:rsidRDefault="00881FA4" w:rsidP="00881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Особенности плазменной обработки полимеров</w:t>
      </w:r>
    </w:p>
    <w:p w14:paraId="02510CC5" w14:textId="77777777" w:rsidR="00881FA4" w:rsidRDefault="00881FA4" w:rsidP="00881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Методы исследования поверхностей твердых тел, подвергшихся плазменной обработке</w:t>
      </w:r>
    </w:p>
    <w:p w14:paraId="7A63A047" w14:textId="77777777" w:rsidR="00881FA4" w:rsidRDefault="00881FA4" w:rsidP="00881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Травление поверхности полимеров под действием плазмы тлеющего разряда</w:t>
      </w:r>
    </w:p>
    <w:p w14:paraId="5B08C545" w14:textId="77777777" w:rsidR="00881FA4" w:rsidRDefault="00881FA4" w:rsidP="00881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Плазмохимическое получение органических пленок</w:t>
      </w:r>
    </w:p>
    <w:p w14:paraId="7A84D42F" w14:textId="77777777" w:rsidR="00881FA4" w:rsidRDefault="00881FA4" w:rsidP="00881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 Ре з ю м е</w:t>
      </w:r>
    </w:p>
    <w:p w14:paraId="54CD1366" w14:textId="77777777" w:rsidR="00881FA4" w:rsidRDefault="00881FA4" w:rsidP="00881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МЕТОДИКИ ИССЛЕДОВАНИЙ.</w:t>
      </w:r>
    </w:p>
    <w:p w14:paraId="5A6E0180" w14:textId="77777777" w:rsidR="00881FA4" w:rsidRDefault="00881FA4" w:rsidP="00881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 Исследование действия разряда постоянного тока (РПТ) на политетрафторэтилен (1ШЭ)</w:t>
      </w:r>
    </w:p>
    <w:p w14:paraId="493C7659" w14:textId="77777777" w:rsidR="00881FA4" w:rsidRDefault="00881FA4" w:rsidP="00881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П.1.1. Приготовление образцов.</w:t>
      </w:r>
    </w:p>
    <w:p w14:paraId="2F950EEC" w14:textId="77777777" w:rsidR="00881FA4" w:rsidRDefault="00881FA4" w:rsidP="00881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П.1.2. Описание экспериментальных установок</w:t>
      </w:r>
    </w:p>
    <w:p w14:paraId="046A3E5E" w14:textId="77777777" w:rsidR="00881FA4" w:rsidRDefault="00881FA4" w:rsidP="00881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П.1.3. Методика зондовых измерений.</w:t>
      </w:r>
    </w:p>
    <w:p w14:paraId="7AE74C53" w14:textId="77777777" w:rsidR="00881FA4" w:rsidRDefault="00881FA4" w:rsidP="00881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П.2. Измерение спектров излучения плазмы.</w:t>
      </w:r>
    </w:p>
    <w:p w14:paraId="1668047D" w14:textId="77777777" w:rsidR="00881FA4" w:rsidRDefault="00881FA4" w:rsidP="00881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П.З. ЭПР - спектроскопия.</w:t>
      </w:r>
    </w:p>
    <w:p w14:paraId="2F80FE76" w14:textId="77777777" w:rsidR="00881FA4" w:rsidRDefault="00881FA4" w:rsidP="00881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П.4. ИК - спектроскопия.</w:t>
      </w:r>
    </w:p>
    <w:p w14:paraId="02AEC08D" w14:textId="77777777" w:rsidR="00881FA4" w:rsidRDefault="00881FA4" w:rsidP="00881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П.5. Оптическая и электронная микроскопия</w:t>
      </w:r>
    </w:p>
    <w:p w14:paraId="051D7FDF" w14:textId="77777777" w:rsidR="00881FA4" w:rsidRDefault="00881FA4" w:rsidP="00881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ИССЛЕДОВАНИЕ ДЕЙСТВИЯ РАЗРЯДОВ ПОСТОЯННОГО ТОКА В РАЗЛИЧНЫХ ПЛАЗМ00БРАЗУЩИХ ГАЗАХ НА ГШЭ. СРАВНЕНИЕ ВУФ-Ф0Т0ЛИЗА ПТФЭ И ПЛАЗМЕННОЙ ОБРАБОТКИ</w:t>
      </w:r>
    </w:p>
    <w:p w14:paraId="57BF4CA7" w14:textId="77777777" w:rsidR="00881FA4" w:rsidRDefault="00881FA4" w:rsidP="00881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Ш.1. Экспериментаяьное исследование характеристик</w:t>
      </w:r>
    </w:p>
    <w:p w14:paraId="60EC8DCE" w14:textId="77777777" w:rsidR="00881FA4" w:rsidRDefault="00881FA4" w:rsidP="00881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ВУФ излучения РПТ и выбор разрядных условий 57 Ш.1Л. Идентификация спектров излучения РПТ в диапазоне ВУФ</w:t>
      </w:r>
    </w:p>
    <w:p w14:paraId="6E08FF02" w14:textId="77777777" w:rsidR="00881FA4" w:rsidRDefault="00881FA4" w:rsidP="00881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Ш.1.2. Актинометрия потоков ВУЗ? излучения.</w:t>
      </w:r>
    </w:p>
    <w:p w14:paraId="6A2BF47F" w14:textId="77777777" w:rsidR="00881FA4" w:rsidRDefault="00881FA4" w:rsidP="00881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Ш.1.3. Исследование особенностей РПТ, возбуждаемых в различных плазмообразующих газах.</w:t>
      </w:r>
    </w:p>
    <w:p w14:paraId="334FA73F" w14:textId="77777777" w:rsidR="00881FA4" w:rsidRDefault="00881FA4" w:rsidP="00881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Ш.2. Идентификация радикалов, образующихся в ПТФЭ под действием РПТ и ВУФ-излучения</w:t>
      </w:r>
    </w:p>
    <w:p w14:paraId="11CFE013" w14:textId="77777777" w:rsidR="00881FA4" w:rsidRDefault="00881FA4" w:rsidP="00881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Ш.З. Кинетические зависимости накопления радикалов при плазменной обработке ГГШЭ</w:t>
      </w:r>
    </w:p>
    <w:p w14:paraId="6ED3F79D" w14:textId="77777777" w:rsidR="00881FA4" w:rsidRDefault="00881FA4" w:rsidP="00881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Ш.4. Накопление радикалов в ШФЭ под действием ВУФ излучения.</w:t>
      </w:r>
    </w:p>
    <w:p w14:paraId="54CF4383" w14:textId="77777777" w:rsidR="00881FA4" w:rsidRDefault="00881FA4" w:rsidP="00881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Ш.5. Особенности деструкции ПТФЭ и травления поверхности образца в условиях ВУФ-фотолиза и плазменной обработки</w:t>
      </w:r>
    </w:p>
    <w:p w14:paraId="2E5DCDA3" w14:textId="77777777" w:rsidR="00881FA4" w:rsidRDefault="00881FA4" w:rsidP="00881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III.6. Исследование механизма травления ПТФЭ в плазме азота. Роль заряженных частиц.</w:t>
      </w:r>
    </w:p>
    <w:p w14:paraId="5FA69FE8" w14:textId="77777777" w:rsidR="00881FA4" w:rsidRDefault="00881FA4" w:rsidP="00881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Ш.7. Исследование образования стабильных продуктов.</w:t>
      </w:r>
    </w:p>
    <w:p w14:paraId="1651823E" w14:textId="77777777" w:rsidR="00881FA4" w:rsidRDefault="00881FA4" w:rsidP="00881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Механизмы плазмохимических превращений в ПТФЭ</w:t>
      </w:r>
    </w:p>
    <w:p w14:paraId="4FFE3AC5" w14:textId="77777777" w:rsidR="00881FA4" w:rsidRDefault="00881FA4" w:rsidP="00881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1У.ГЕОМЕТРИЧЕСКИЕ ХАРАКТЕРИСТИКИ И СТРУКТУРА ПЛАЗМО-МОДИФИЦИРОВАННЫХ ПОВЕРХНОСТЕЙ ПОЛИМЕРОВ И ПОЛИМЕРНЫХ КОМПОЗИЦИЙ.</w:t>
      </w:r>
    </w:p>
    <w:p w14:paraId="672184E2" w14:textId="77777777" w:rsidR="00881FA4" w:rsidRDefault="00881FA4" w:rsidP="00881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IV.1. Микрорельеф плазмообработанной поверхности</w:t>
      </w:r>
    </w:p>
    <w:p w14:paraId="0BF3D2D5" w14:textId="77777777" w:rsidR="00881FA4" w:rsidRDefault="00881FA4" w:rsidP="00881F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1У.2. Исследование поверхностей плазмомодифицированных резинотехнических изделий (РТИ).,. 116 1У.З. Электронномикроскопические исследования поверхности нанесенных </w:t>
      </w:r>
      <w:r>
        <w:rPr>
          <w:rFonts w:ascii="Arial" w:hAnsi="Arial" w:cs="Arial"/>
          <w:color w:val="333333"/>
          <w:sz w:val="21"/>
          <w:szCs w:val="21"/>
        </w:rPr>
        <w:lastRenderedPageBreak/>
        <w:t>катализаторов, содержащих комплексы никеля и кобальта на плаз-момодифицированной полиэтиленовой подложке</w:t>
      </w:r>
    </w:p>
    <w:p w14:paraId="071EBB05" w14:textId="2EB2DB04" w:rsidR="00E67B85" w:rsidRPr="00881FA4" w:rsidRDefault="00E67B85" w:rsidP="00881FA4"/>
    <w:sectPr w:rsidR="00E67B85" w:rsidRPr="00881FA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E2051" w14:textId="77777777" w:rsidR="004E28A3" w:rsidRDefault="004E28A3">
      <w:pPr>
        <w:spacing w:after="0" w:line="240" w:lineRule="auto"/>
      </w:pPr>
      <w:r>
        <w:separator/>
      </w:r>
    </w:p>
  </w:endnote>
  <w:endnote w:type="continuationSeparator" w:id="0">
    <w:p w14:paraId="5FBF9966" w14:textId="77777777" w:rsidR="004E28A3" w:rsidRDefault="004E2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574B9" w14:textId="77777777" w:rsidR="004E28A3" w:rsidRDefault="004E28A3"/>
    <w:p w14:paraId="575BB818" w14:textId="77777777" w:rsidR="004E28A3" w:rsidRDefault="004E28A3"/>
    <w:p w14:paraId="74B25738" w14:textId="77777777" w:rsidR="004E28A3" w:rsidRDefault="004E28A3"/>
    <w:p w14:paraId="78C8EBC3" w14:textId="77777777" w:rsidR="004E28A3" w:rsidRDefault="004E28A3"/>
    <w:p w14:paraId="4F0991BF" w14:textId="77777777" w:rsidR="004E28A3" w:rsidRDefault="004E28A3"/>
    <w:p w14:paraId="3D293A9B" w14:textId="77777777" w:rsidR="004E28A3" w:rsidRDefault="004E28A3"/>
    <w:p w14:paraId="71BA2D90" w14:textId="77777777" w:rsidR="004E28A3" w:rsidRDefault="004E28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D68068" wp14:editId="7F08F0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9F774" w14:textId="77777777" w:rsidR="004E28A3" w:rsidRDefault="004E28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D6806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89F774" w14:textId="77777777" w:rsidR="004E28A3" w:rsidRDefault="004E28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72E4AD" w14:textId="77777777" w:rsidR="004E28A3" w:rsidRDefault="004E28A3"/>
    <w:p w14:paraId="68BB81F5" w14:textId="77777777" w:rsidR="004E28A3" w:rsidRDefault="004E28A3"/>
    <w:p w14:paraId="7C758E49" w14:textId="77777777" w:rsidR="004E28A3" w:rsidRDefault="004E28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FA3725" wp14:editId="5E2236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66C79" w14:textId="77777777" w:rsidR="004E28A3" w:rsidRDefault="004E28A3"/>
                          <w:p w14:paraId="0A9C04A0" w14:textId="77777777" w:rsidR="004E28A3" w:rsidRDefault="004E28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FA37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A66C79" w14:textId="77777777" w:rsidR="004E28A3" w:rsidRDefault="004E28A3"/>
                    <w:p w14:paraId="0A9C04A0" w14:textId="77777777" w:rsidR="004E28A3" w:rsidRDefault="004E28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E07124" w14:textId="77777777" w:rsidR="004E28A3" w:rsidRDefault="004E28A3"/>
    <w:p w14:paraId="71615E32" w14:textId="77777777" w:rsidR="004E28A3" w:rsidRDefault="004E28A3">
      <w:pPr>
        <w:rPr>
          <w:sz w:val="2"/>
          <w:szCs w:val="2"/>
        </w:rPr>
      </w:pPr>
    </w:p>
    <w:p w14:paraId="3F67A87D" w14:textId="77777777" w:rsidR="004E28A3" w:rsidRDefault="004E28A3"/>
    <w:p w14:paraId="06B794DC" w14:textId="77777777" w:rsidR="004E28A3" w:rsidRDefault="004E28A3">
      <w:pPr>
        <w:spacing w:after="0" w:line="240" w:lineRule="auto"/>
      </w:pPr>
    </w:p>
  </w:footnote>
  <w:footnote w:type="continuationSeparator" w:id="0">
    <w:p w14:paraId="5CB15232" w14:textId="77777777" w:rsidR="004E28A3" w:rsidRDefault="004E2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8A3"/>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127652</TotalTime>
  <Pages>3</Pages>
  <Words>401</Words>
  <Characters>2292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3242</cp:revision>
  <cp:lastPrinted>2009-02-06T05:36:00Z</cp:lastPrinted>
  <dcterms:created xsi:type="dcterms:W3CDTF">2024-01-07T13:43:00Z</dcterms:created>
  <dcterms:modified xsi:type="dcterms:W3CDTF">2025-07-06T07:26:00Z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