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5ED" w:rsidRDefault="0083377A" w:rsidP="0083377A">
      <w:pPr>
        <w:rPr>
          <w:rFonts w:ascii="Times New Roman" w:eastAsia="Times New Roman" w:hAnsi="Times New Roman" w:cs="Times New Roman"/>
          <w:kern w:val="0"/>
          <w:sz w:val="28"/>
          <w:szCs w:val="28"/>
          <w:lang w:eastAsia="ru-RU"/>
        </w:rPr>
      </w:pPr>
      <w:bookmarkStart w:id="0" w:name="_GoBack"/>
      <w:proofErr w:type="spellStart"/>
      <w:r w:rsidRPr="0083377A">
        <w:rPr>
          <w:rFonts w:ascii="Times New Roman" w:eastAsia="Times New Roman" w:hAnsi="Times New Roman" w:cs="Times New Roman" w:hint="eastAsia"/>
          <w:kern w:val="0"/>
          <w:sz w:val="28"/>
          <w:szCs w:val="28"/>
          <w:lang w:eastAsia="ru-RU"/>
        </w:rPr>
        <w:t>Тверитнева</w:t>
      </w:r>
      <w:proofErr w:type="spellEnd"/>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Наталья</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Николаевна</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Экономическая</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оценка</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эффективности</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инвестиций</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в</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инновационную</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деятельность</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направленную</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на</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улучшение</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экологии</w:t>
      </w:r>
      <w:r w:rsidRPr="0083377A">
        <w:rPr>
          <w:rFonts w:ascii="Times New Roman" w:eastAsia="Times New Roman" w:hAnsi="Times New Roman" w:cs="Times New Roman"/>
          <w:kern w:val="0"/>
          <w:sz w:val="28"/>
          <w:szCs w:val="28"/>
          <w:lang w:eastAsia="ru-RU"/>
        </w:rPr>
        <w:t xml:space="preserve"> </w:t>
      </w:r>
      <w:proofErr w:type="gramStart"/>
      <w:r w:rsidRPr="0083377A">
        <w:rPr>
          <w:rFonts w:ascii="Times New Roman" w:eastAsia="Times New Roman" w:hAnsi="Times New Roman" w:cs="Times New Roman" w:hint="eastAsia"/>
          <w:kern w:val="0"/>
          <w:sz w:val="28"/>
          <w:szCs w:val="28"/>
          <w:lang w:eastAsia="ru-RU"/>
        </w:rPr>
        <w:t>мегаполисов</w:t>
      </w:r>
      <w:r w:rsidRPr="0083377A">
        <w:rPr>
          <w:rFonts w:ascii="Times New Roman" w:eastAsia="Times New Roman" w:hAnsi="Times New Roman" w:cs="Times New Roman"/>
          <w:kern w:val="0"/>
          <w:sz w:val="28"/>
          <w:szCs w:val="28"/>
          <w:lang w:eastAsia="ru-RU"/>
        </w:rPr>
        <w:t xml:space="preserve"> :</w:t>
      </w:r>
      <w:proofErr w:type="gramEnd"/>
      <w:r w:rsidRPr="0083377A">
        <w:rPr>
          <w:rFonts w:ascii="Times New Roman" w:eastAsia="Times New Roman" w:hAnsi="Times New Roman" w:cs="Times New Roman"/>
          <w:kern w:val="0"/>
          <w:sz w:val="28"/>
          <w:szCs w:val="28"/>
          <w:lang w:eastAsia="ru-RU"/>
        </w:rPr>
        <w:t xml:space="preserve"> </w:t>
      </w:r>
      <w:proofErr w:type="spellStart"/>
      <w:r w:rsidRPr="0083377A">
        <w:rPr>
          <w:rFonts w:ascii="Times New Roman" w:eastAsia="Times New Roman" w:hAnsi="Times New Roman" w:cs="Times New Roman" w:hint="eastAsia"/>
          <w:kern w:val="0"/>
          <w:sz w:val="28"/>
          <w:szCs w:val="28"/>
          <w:lang w:eastAsia="ru-RU"/>
        </w:rPr>
        <w:t>Дис</w:t>
      </w:r>
      <w:proofErr w:type="spellEnd"/>
      <w:r w:rsidRPr="0083377A">
        <w:rPr>
          <w:rFonts w:ascii="Times New Roman" w:eastAsia="Times New Roman" w:hAnsi="Times New Roman" w:cs="Times New Roman"/>
          <w:kern w:val="0"/>
          <w:sz w:val="28"/>
          <w:szCs w:val="28"/>
          <w:lang w:eastAsia="ru-RU"/>
        </w:rPr>
        <w:t xml:space="preserve">. ... </w:t>
      </w:r>
      <w:r w:rsidRPr="0083377A">
        <w:rPr>
          <w:rFonts w:ascii="Times New Roman" w:eastAsia="Times New Roman" w:hAnsi="Times New Roman" w:cs="Times New Roman" w:hint="eastAsia"/>
          <w:kern w:val="0"/>
          <w:sz w:val="28"/>
          <w:szCs w:val="28"/>
          <w:lang w:eastAsia="ru-RU"/>
        </w:rPr>
        <w:t>канд</w:t>
      </w:r>
      <w:r w:rsidRPr="0083377A">
        <w:rPr>
          <w:rFonts w:ascii="Times New Roman" w:eastAsia="Times New Roman" w:hAnsi="Times New Roman" w:cs="Times New Roman"/>
          <w:kern w:val="0"/>
          <w:sz w:val="28"/>
          <w:szCs w:val="28"/>
          <w:lang w:eastAsia="ru-RU"/>
        </w:rPr>
        <w:t xml:space="preserve">. </w:t>
      </w:r>
      <w:proofErr w:type="spellStart"/>
      <w:r w:rsidRPr="0083377A">
        <w:rPr>
          <w:rFonts w:ascii="Times New Roman" w:eastAsia="Times New Roman" w:hAnsi="Times New Roman" w:cs="Times New Roman" w:hint="eastAsia"/>
          <w:kern w:val="0"/>
          <w:sz w:val="28"/>
          <w:szCs w:val="28"/>
          <w:lang w:eastAsia="ru-RU"/>
        </w:rPr>
        <w:t>экон</w:t>
      </w:r>
      <w:proofErr w:type="spellEnd"/>
      <w:r w:rsidRPr="0083377A">
        <w:rPr>
          <w:rFonts w:ascii="Times New Roman" w:eastAsia="Times New Roman" w:hAnsi="Times New Roman" w:cs="Times New Roman"/>
          <w:kern w:val="0"/>
          <w:sz w:val="28"/>
          <w:szCs w:val="28"/>
          <w:lang w:eastAsia="ru-RU"/>
        </w:rPr>
        <w:t xml:space="preserve">. </w:t>
      </w:r>
      <w:proofErr w:type="gramStart"/>
      <w:r w:rsidRPr="0083377A">
        <w:rPr>
          <w:rFonts w:ascii="Times New Roman" w:eastAsia="Times New Roman" w:hAnsi="Times New Roman" w:cs="Times New Roman" w:hint="eastAsia"/>
          <w:kern w:val="0"/>
          <w:sz w:val="28"/>
          <w:szCs w:val="28"/>
          <w:lang w:eastAsia="ru-RU"/>
        </w:rPr>
        <w:t>наук</w:t>
      </w:r>
      <w:r w:rsidRPr="0083377A">
        <w:rPr>
          <w:rFonts w:ascii="Times New Roman" w:eastAsia="Times New Roman" w:hAnsi="Times New Roman" w:cs="Times New Roman"/>
          <w:kern w:val="0"/>
          <w:sz w:val="28"/>
          <w:szCs w:val="28"/>
          <w:lang w:eastAsia="ru-RU"/>
        </w:rPr>
        <w:t xml:space="preserve"> :</w:t>
      </w:r>
      <w:proofErr w:type="gramEnd"/>
      <w:r w:rsidRPr="0083377A">
        <w:rPr>
          <w:rFonts w:ascii="Times New Roman" w:eastAsia="Times New Roman" w:hAnsi="Times New Roman" w:cs="Times New Roman"/>
          <w:kern w:val="0"/>
          <w:sz w:val="28"/>
          <w:szCs w:val="28"/>
          <w:lang w:eastAsia="ru-RU"/>
        </w:rPr>
        <w:t xml:space="preserve"> 08.00.05 : </w:t>
      </w:r>
      <w:r w:rsidRPr="0083377A">
        <w:rPr>
          <w:rFonts w:ascii="Times New Roman" w:eastAsia="Times New Roman" w:hAnsi="Times New Roman" w:cs="Times New Roman" w:hint="eastAsia"/>
          <w:kern w:val="0"/>
          <w:sz w:val="28"/>
          <w:szCs w:val="28"/>
          <w:lang w:eastAsia="ru-RU"/>
        </w:rPr>
        <w:t>Москва</w:t>
      </w:r>
      <w:r w:rsidRPr="0083377A">
        <w:rPr>
          <w:rFonts w:ascii="Times New Roman" w:eastAsia="Times New Roman" w:hAnsi="Times New Roman" w:cs="Times New Roman"/>
          <w:kern w:val="0"/>
          <w:sz w:val="28"/>
          <w:szCs w:val="28"/>
          <w:lang w:eastAsia="ru-RU"/>
        </w:rPr>
        <w:t xml:space="preserve">, 2002 176 c. </w:t>
      </w:r>
      <w:r w:rsidRPr="0083377A">
        <w:rPr>
          <w:rFonts w:ascii="Times New Roman" w:eastAsia="Times New Roman" w:hAnsi="Times New Roman" w:cs="Times New Roman" w:hint="eastAsia"/>
          <w:kern w:val="0"/>
          <w:sz w:val="28"/>
          <w:szCs w:val="28"/>
          <w:lang w:eastAsia="ru-RU"/>
        </w:rPr>
        <w:t>РГБ</w:t>
      </w:r>
      <w:r w:rsidRPr="0083377A">
        <w:rPr>
          <w:rFonts w:ascii="Times New Roman" w:eastAsia="Times New Roman" w:hAnsi="Times New Roman" w:cs="Times New Roman"/>
          <w:kern w:val="0"/>
          <w:sz w:val="28"/>
          <w:szCs w:val="28"/>
          <w:lang w:eastAsia="ru-RU"/>
        </w:rPr>
        <w:t xml:space="preserve"> </w:t>
      </w:r>
      <w:r w:rsidRPr="0083377A">
        <w:rPr>
          <w:rFonts w:ascii="Times New Roman" w:eastAsia="Times New Roman" w:hAnsi="Times New Roman" w:cs="Times New Roman" w:hint="eastAsia"/>
          <w:kern w:val="0"/>
          <w:sz w:val="28"/>
          <w:szCs w:val="28"/>
          <w:lang w:eastAsia="ru-RU"/>
        </w:rPr>
        <w:t>ОД</w:t>
      </w:r>
      <w:r w:rsidRPr="0083377A">
        <w:rPr>
          <w:rFonts w:ascii="Times New Roman" w:eastAsia="Times New Roman" w:hAnsi="Times New Roman" w:cs="Times New Roman"/>
          <w:kern w:val="0"/>
          <w:sz w:val="28"/>
          <w:szCs w:val="28"/>
          <w:lang w:eastAsia="ru-RU"/>
        </w:rPr>
        <w:t>, 61:03-8/1683-7</w:t>
      </w:r>
    </w:p>
    <w:p w:rsidR="0083377A" w:rsidRDefault="0083377A" w:rsidP="0083377A">
      <w:r>
        <w:rPr>
          <w:rFonts w:hint="eastAsia"/>
        </w:rPr>
        <w:t>Введение</w:t>
      </w:r>
    </w:p>
    <w:p w:rsidR="0083377A" w:rsidRDefault="0083377A" w:rsidP="0083377A"/>
    <w:p w:rsidR="0083377A" w:rsidRDefault="0083377A" w:rsidP="0083377A">
      <w:r>
        <w:rPr>
          <w:rFonts w:hint="eastAsia"/>
        </w:rPr>
        <w:t>Глава</w:t>
      </w:r>
      <w:r>
        <w:t></w:t>
      </w:r>
      <w:r>
        <w:t></w:t>
      </w:r>
      <w:r>
        <w:t></w:t>
      </w:r>
      <w:r>
        <w:t></w:t>
      </w:r>
      <w:r>
        <w:rPr>
          <w:rFonts w:hint="eastAsia"/>
        </w:rPr>
        <w:t>Анализ</w:t>
      </w:r>
      <w:r>
        <w:t></w:t>
      </w:r>
      <w:r>
        <w:rPr>
          <w:rFonts w:hint="eastAsia"/>
        </w:rPr>
        <w:t>теоретических</w:t>
      </w:r>
      <w:r>
        <w:t></w:t>
      </w:r>
      <w:r>
        <w:rPr>
          <w:rFonts w:hint="eastAsia"/>
        </w:rPr>
        <w:t>положений</w:t>
      </w:r>
      <w:r>
        <w:t></w:t>
      </w:r>
      <w:r>
        <w:rPr>
          <w:rFonts w:hint="eastAsia"/>
        </w:rPr>
        <w:t>процесса</w:t>
      </w:r>
      <w:r>
        <w:t></w:t>
      </w:r>
      <w:r>
        <w:rPr>
          <w:rFonts w:hint="eastAsia"/>
        </w:rPr>
        <w:t>инвестирования</w:t>
      </w:r>
    </w:p>
    <w:p w:rsidR="0083377A" w:rsidRDefault="0083377A" w:rsidP="0083377A"/>
    <w:p w:rsidR="0083377A" w:rsidRDefault="0083377A" w:rsidP="0083377A">
      <w:r>
        <w:rPr>
          <w:rFonts w:hint="eastAsia"/>
        </w:rPr>
        <w:t>Глава</w:t>
      </w:r>
      <w:r>
        <w:t></w:t>
      </w:r>
      <w:r>
        <w:t></w:t>
      </w:r>
      <w:r>
        <w:t></w:t>
      </w:r>
      <w:r>
        <w:t></w:t>
      </w:r>
      <w:r>
        <w:rPr>
          <w:rFonts w:hint="eastAsia"/>
        </w:rPr>
        <w:t>Характеристика</w:t>
      </w:r>
      <w:r>
        <w:t></w:t>
      </w:r>
      <w:r>
        <w:rPr>
          <w:rFonts w:hint="eastAsia"/>
        </w:rPr>
        <w:t>и</w:t>
      </w:r>
      <w:r>
        <w:t></w:t>
      </w:r>
      <w:r>
        <w:rPr>
          <w:rFonts w:hint="eastAsia"/>
        </w:rPr>
        <w:t>оценка</w:t>
      </w:r>
      <w:r>
        <w:t></w:t>
      </w:r>
      <w:r>
        <w:rPr>
          <w:rFonts w:hint="eastAsia"/>
        </w:rPr>
        <w:t>интеллектуальной</w:t>
      </w:r>
      <w:r>
        <w:t></w:t>
      </w:r>
      <w:r>
        <w:rPr>
          <w:rFonts w:hint="eastAsia"/>
        </w:rPr>
        <w:t>собственности</w:t>
      </w:r>
    </w:p>
    <w:p w:rsidR="0083377A" w:rsidRDefault="0083377A" w:rsidP="0083377A"/>
    <w:p w:rsidR="0083377A" w:rsidRDefault="0083377A" w:rsidP="0083377A">
      <w:r>
        <w:rPr>
          <w:rFonts w:hint="eastAsia"/>
        </w:rPr>
        <w:t>Глава</w:t>
      </w:r>
      <w:r>
        <w:t></w:t>
      </w:r>
      <w:r>
        <w:t></w:t>
      </w:r>
      <w:r>
        <w:t></w:t>
      </w:r>
      <w:r>
        <w:t></w:t>
      </w:r>
      <w:r>
        <w:rPr>
          <w:rFonts w:hint="eastAsia"/>
        </w:rPr>
        <w:t>Обоснование</w:t>
      </w:r>
      <w:r>
        <w:t></w:t>
      </w:r>
      <w:r>
        <w:rPr>
          <w:rFonts w:hint="eastAsia"/>
        </w:rPr>
        <w:t>методов</w:t>
      </w:r>
      <w:r>
        <w:t></w:t>
      </w:r>
      <w:r>
        <w:rPr>
          <w:rFonts w:hint="eastAsia"/>
        </w:rPr>
        <w:t>экономической</w:t>
      </w:r>
      <w:r>
        <w:t></w:t>
      </w:r>
      <w:r>
        <w:rPr>
          <w:rFonts w:hint="eastAsia"/>
        </w:rPr>
        <w:t>оценки</w:t>
      </w:r>
      <w:r>
        <w:t></w:t>
      </w:r>
      <w:r>
        <w:rPr>
          <w:rFonts w:hint="eastAsia"/>
        </w:rPr>
        <w:t>инвестиций</w:t>
      </w:r>
      <w:r>
        <w:t></w:t>
      </w:r>
      <w:r>
        <w:rPr>
          <w:rFonts w:hint="eastAsia"/>
        </w:rPr>
        <w:t>в</w:t>
      </w:r>
      <w:r>
        <w:t></w:t>
      </w:r>
      <w:r>
        <w:rPr>
          <w:rFonts w:hint="eastAsia"/>
        </w:rPr>
        <w:t>инновационную</w:t>
      </w:r>
      <w:r>
        <w:t></w:t>
      </w:r>
      <w:r>
        <w:rPr>
          <w:rFonts w:hint="eastAsia"/>
        </w:rPr>
        <w:t>деятельность</w:t>
      </w:r>
    </w:p>
    <w:p w:rsidR="0083377A" w:rsidRDefault="0083377A" w:rsidP="0083377A"/>
    <w:p w:rsidR="0083377A" w:rsidRDefault="0083377A" w:rsidP="0083377A">
      <w:r>
        <w:rPr>
          <w:rFonts w:hint="eastAsia"/>
        </w:rPr>
        <w:t>Заключение</w:t>
      </w:r>
    </w:p>
    <w:p w:rsidR="0083377A" w:rsidRDefault="0083377A" w:rsidP="0083377A"/>
    <w:p w:rsidR="0083377A" w:rsidRDefault="0083377A" w:rsidP="0083377A">
      <w:r>
        <w:rPr>
          <w:rFonts w:hint="eastAsia"/>
        </w:rPr>
        <w:t>Приложение</w:t>
      </w:r>
      <w:r>
        <w:t></w:t>
      </w:r>
      <w:r>
        <w:t></w:t>
      </w:r>
      <w:r>
        <w:t></w:t>
      </w:r>
    </w:p>
    <w:p w:rsidR="0083377A" w:rsidRDefault="0083377A" w:rsidP="0083377A"/>
    <w:p w:rsidR="0083377A" w:rsidRPr="0083377A" w:rsidRDefault="0083377A" w:rsidP="0083377A">
      <w:r>
        <w:rPr>
          <w:rFonts w:hint="eastAsia"/>
        </w:rPr>
        <w:t>Приложение</w:t>
      </w:r>
      <w:r>
        <w:t></w:t>
      </w:r>
      <w:r>
        <w:t></w:t>
      </w:r>
      <w:r>
        <w:t></w:t>
      </w:r>
      <w:bookmarkEnd w:id="0"/>
    </w:p>
    <w:sectPr w:rsidR="0083377A" w:rsidRPr="0083377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D05" w:rsidRDefault="007D4D05">
      <w:pPr>
        <w:spacing w:after="0" w:line="240" w:lineRule="auto"/>
      </w:pPr>
      <w:r>
        <w:separator/>
      </w:r>
    </w:p>
  </w:endnote>
  <w:endnote w:type="continuationSeparator" w:id="0">
    <w:p w:rsidR="007D4D05" w:rsidRDefault="007D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D05" w:rsidRDefault="007D4D05"/>
    <w:p w:rsidR="007D4D05" w:rsidRDefault="007D4D05"/>
    <w:p w:rsidR="007D4D05" w:rsidRDefault="007D4D05"/>
    <w:p w:rsidR="007D4D05" w:rsidRDefault="007D4D05"/>
    <w:p w:rsidR="007D4D05" w:rsidRDefault="007D4D05"/>
    <w:p w:rsidR="007D4D05" w:rsidRDefault="007D4D05"/>
    <w:p w:rsidR="007D4D05" w:rsidRDefault="007D4D0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D05" w:rsidRDefault="007D4D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D4D05" w:rsidRDefault="007D4D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D4D05" w:rsidRDefault="007D4D05"/>
    <w:p w:rsidR="007D4D05" w:rsidRDefault="007D4D05"/>
    <w:p w:rsidR="007D4D05" w:rsidRDefault="007D4D0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D05" w:rsidRDefault="007D4D05"/>
                          <w:p w:rsidR="007D4D05" w:rsidRDefault="007D4D0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D4D05" w:rsidRDefault="007D4D05"/>
                    <w:p w:rsidR="007D4D05" w:rsidRDefault="007D4D0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D4D05" w:rsidRDefault="007D4D05"/>
    <w:p w:rsidR="007D4D05" w:rsidRDefault="007D4D05">
      <w:pPr>
        <w:rPr>
          <w:sz w:val="2"/>
          <w:szCs w:val="2"/>
        </w:rPr>
      </w:pPr>
    </w:p>
    <w:p w:rsidR="007D4D05" w:rsidRDefault="007D4D05"/>
    <w:p w:rsidR="007D4D05" w:rsidRDefault="007D4D05">
      <w:pPr>
        <w:spacing w:after="0" w:line="240" w:lineRule="auto"/>
      </w:pPr>
    </w:p>
  </w:footnote>
  <w:footnote w:type="continuationSeparator" w:id="0">
    <w:p w:rsidR="007D4D05" w:rsidRDefault="007D4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05"/>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573B3-C1FA-4824-B235-5077C21B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1279</cp:revision>
  <cp:lastPrinted>2009-02-06T05:36:00Z</cp:lastPrinted>
  <dcterms:created xsi:type="dcterms:W3CDTF">2023-09-07T12:38:00Z</dcterms:created>
  <dcterms:modified xsi:type="dcterms:W3CDTF">2023-11-28T14:33:00Z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