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F4ED2" w:rsidRDefault="00EF4ED2" w:rsidP="00EF4ED2">
      <w:r w:rsidRPr="00D858E0">
        <w:rPr>
          <w:rFonts w:ascii="Times New Roman" w:eastAsia="Times New Roman" w:hAnsi="Times New Roman" w:cs="Times New Roman"/>
          <w:b/>
          <w:kern w:val="24"/>
          <w:sz w:val="24"/>
          <w:szCs w:val="24"/>
          <w:lang w:eastAsia="ru-RU"/>
        </w:rPr>
        <w:t>Федина Віта Віталіївна</w:t>
      </w:r>
      <w:r w:rsidRPr="00D858E0">
        <w:rPr>
          <w:rFonts w:ascii="Times New Roman" w:eastAsia="Times New Roman" w:hAnsi="Times New Roman" w:cs="Times New Roman"/>
          <w:kern w:val="24"/>
          <w:sz w:val="24"/>
          <w:szCs w:val="24"/>
          <w:lang w:eastAsia="ru-RU"/>
        </w:rPr>
        <w:t>,</w:t>
      </w:r>
      <w:r w:rsidRPr="00D858E0">
        <w:rPr>
          <w:rFonts w:ascii="Times New Roman" w:eastAsia="Times New Roman" w:hAnsi="Times New Roman" w:cs="Times New Roman"/>
          <w:color w:val="000000"/>
          <w:kern w:val="24"/>
          <w:sz w:val="24"/>
          <w:szCs w:val="24"/>
          <w:shd w:val="clear" w:color="auto" w:fill="FFFFFF"/>
          <w:lang w:eastAsia="ru-RU"/>
        </w:rPr>
        <w:t xml:space="preserve"> </w:t>
      </w:r>
      <w:r w:rsidRPr="00D858E0">
        <w:rPr>
          <w:rFonts w:ascii="Times New Roman" w:eastAsia="Times New Roman" w:hAnsi="Times New Roman" w:cs="Times New Roman"/>
          <w:bCs/>
          <w:kern w:val="24"/>
          <w:sz w:val="24"/>
          <w:szCs w:val="24"/>
          <w:lang w:eastAsia="ru-RU"/>
        </w:rPr>
        <w:t>старший викладач кафедри фінансових ринків</w:t>
      </w:r>
      <w:r w:rsidRPr="00D858E0">
        <w:rPr>
          <w:rFonts w:ascii="Times New Roman" w:eastAsia="Times New Roman" w:hAnsi="Times New Roman" w:cs="Times New Roman"/>
          <w:kern w:val="24"/>
          <w:sz w:val="24"/>
          <w:szCs w:val="24"/>
          <w:lang w:eastAsia="ru-RU"/>
        </w:rPr>
        <w:t xml:space="preserve"> </w:t>
      </w:r>
      <w:r w:rsidRPr="00D858E0">
        <w:rPr>
          <w:rFonts w:ascii="Times New Roman" w:eastAsia="Calibri" w:hAnsi="Times New Roman" w:cs="Times New Roman"/>
          <w:bCs/>
          <w:kern w:val="24"/>
          <w:sz w:val="24"/>
          <w:szCs w:val="24"/>
        </w:rPr>
        <w:t>Університету державної фіскальної служби України Міністерства фінансів України</w:t>
      </w:r>
      <w:r w:rsidRPr="00D858E0">
        <w:rPr>
          <w:rFonts w:ascii="Times New Roman" w:eastAsia="Times New Roman" w:hAnsi="Times New Roman" w:cs="Times New Roman"/>
          <w:kern w:val="24"/>
          <w:sz w:val="24"/>
          <w:szCs w:val="24"/>
          <w:lang w:eastAsia="ru-RU"/>
        </w:rPr>
        <w:t xml:space="preserve">. Назва дисертації: «Розвиток накопичувальної системи пенсійного забезпечення в Україні». Шифр та назва спеціальності </w:t>
      </w:r>
      <w:r w:rsidRPr="00D858E0">
        <w:rPr>
          <w:rFonts w:ascii="Times New Roman" w:eastAsia="Times New Roman" w:hAnsi="Times New Roman" w:cs="Times New Roman"/>
          <w:b/>
          <w:kern w:val="24"/>
          <w:sz w:val="24"/>
          <w:szCs w:val="24"/>
          <w:lang w:eastAsia="ru-RU"/>
        </w:rPr>
        <w:t xml:space="preserve">– </w:t>
      </w:r>
      <w:r w:rsidRPr="00D858E0">
        <w:rPr>
          <w:rFonts w:ascii="Times New Roman" w:eastAsia="Times New Roman" w:hAnsi="Times New Roman" w:cs="Times New Roman"/>
          <w:kern w:val="24"/>
          <w:sz w:val="24"/>
          <w:szCs w:val="24"/>
          <w:lang w:eastAsia="ru-RU"/>
        </w:rPr>
        <w:t>08.00.08 – гроші, фінанси і кредит. Спецрада Д 79.051.04 Національного університету «Чернігівська політехніка»</w:t>
      </w:r>
    </w:p>
    <w:sectPr w:rsidR="005B1831" w:rsidRPr="00EF4E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F4ED2" w:rsidRPr="00EF4E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D5F42-3AC9-4D74-84ED-F1FBEE06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2021-08-02T07:05:00Z</dcterms:created>
  <dcterms:modified xsi:type="dcterms:W3CDTF">2021-08-02T07:06:00Z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