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55EE" w:rsidRPr="00C431FF" w:rsidRDefault="00C431FF" w:rsidP="00C431FF">
      <w:r w:rsidRPr="00D858E0">
        <w:rPr>
          <w:rFonts w:ascii="Times New Roman" w:hAnsi="Times New Roman" w:cs="Times New Roman"/>
          <w:b/>
          <w:sz w:val="24"/>
          <w:szCs w:val="24"/>
        </w:rPr>
        <w:t>Думанчук Михайло Юрійович</w:t>
      </w:r>
      <w:r w:rsidRPr="00D858E0">
        <w:rPr>
          <w:rFonts w:ascii="Times New Roman" w:hAnsi="Times New Roman" w:cs="Times New Roman"/>
          <w:sz w:val="24"/>
          <w:szCs w:val="24"/>
        </w:rPr>
        <w:t xml:space="preserve">, </w:t>
      </w:r>
      <w:r w:rsidRPr="00D858E0">
        <w:rPr>
          <w:rFonts w:ascii="Times New Roman" w:hAnsi="Times New Roman" w:cs="Times New Roman"/>
          <w:bCs/>
          <w:sz w:val="24"/>
          <w:szCs w:val="24"/>
        </w:rPr>
        <w:t xml:space="preserve">старший викладач кафедри технічного сервісу </w:t>
      </w:r>
      <w:r w:rsidRPr="00D858E0">
        <w:rPr>
          <w:rFonts w:ascii="Times New Roman" w:hAnsi="Times New Roman" w:cs="Times New Roman"/>
          <w:sz w:val="24"/>
          <w:szCs w:val="24"/>
        </w:rPr>
        <w:t>Сумського національного аграрного університету. Назва дисертації: «Підвищення ефективності виготовлення деталей пружних муфт». Шифр та назва спеціальності</w:t>
      </w:r>
      <w:r w:rsidRPr="00D858E0">
        <w:rPr>
          <w:rFonts w:ascii="Times New Roman" w:hAnsi="Times New Roman" w:cs="Times New Roman"/>
          <w:i/>
          <w:sz w:val="24"/>
          <w:szCs w:val="24"/>
        </w:rPr>
        <w:t xml:space="preserve"> – </w:t>
      </w:r>
      <w:r w:rsidRPr="00D858E0">
        <w:rPr>
          <w:rFonts w:ascii="Times New Roman" w:hAnsi="Times New Roman" w:cs="Times New Roman"/>
          <w:sz w:val="24"/>
          <w:szCs w:val="24"/>
          <w:lang w:eastAsia="uk-UA"/>
        </w:rPr>
        <w:t>05.02.08 – технологія машинобудування</w:t>
      </w:r>
      <w:r w:rsidRPr="00D858E0">
        <w:rPr>
          <w:rFonts w:ascii="Times New Roman" w:hAnsi="Times New Roman" w:cs="Times New Roman"/>
          <w:sz w:val="24"/>
          <w:szCs w:val="24"/>
        </w:rPr>
        <w:t>. Спецрада Д 64.050.12 Національного технічного університету «Харківський політехнічний інститут»</w:t>
      </w:r>
    </w:p>
    <w:sectPr w:rsidR="00EF55EE" w:rsidRPr="00C431FF"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3FED" w:rsidRDefault="00E43FED">
      <w:pPr>
        <w:spacing w:after="0" w:line="240" w:lineRule="auto"/>
      </w:pPr>
      <w:r>
        <w:separator/>
      </w:r>
    </w:p>
  </w:endnote>
  <w:endnote w:type="continuationSeparator" w:id="0">
    <w:p w:rsidR="00E43FED" w:rsidRDefault="00E43FE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FED" w:rsidRDefault="00E43FED">
    <w:pPr>
      <w:rPr>
        <w:sz w:val="2"/>
        <w:szCs w:val="2"/>
      </w:rPr>
    </w:pPr>
    <w:r w:rsidRPr="00785A04">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43FED" w:rsidRDefault="00E43FED">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FED" w:rsidRDefault="00E43FED">
    <w:pPr>
      <w:rPr>
        <w:sz w:val="2"/>
        <w:szCs w:val="2"/>
      </w:rPr>
    </w:pPr>
    <w:r w:rsidRPr="00785A04">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43FED" w:rsidRDefault="00E43FED">
                <w:pPr>
                  <w:spacing w:line="240" w:lineRule="auto"/>
                </w:pPr>
                <w:fldSimple w:instr=" PAGE \* MERGEFORMAT ">
                  <w:r w:rsidR="00C431FF" w:rsidRPr="00C431FF">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3FED" w:rsidRDefault="00E43FED"/>
    <w:p w:rsidR="00E43FED" w:rsidRDefault="00E43FED"/>
    <w:p w:rsidR="00E43FED" w:rsidRDefault="00E43FED"/>
    <w:p w:rsidR="00E43FED" w:rsidRDefault="00E43FED"/>
    <w:p w:rsidR="00E43FED" w:rsidRDefault="00E43FED"/>
    <w:p w:rsidR="00E43FED" w:rsidRDefault="00E43FED"/>
    <w:p w:rsidR="00E43FED" w:rsidRDefault="00E43FED">
      <w:pPr>
        <w:rPr>
          <w:sz w:val="2"/>
          <w:szCs w:val="2"/>
        </w:rPr>
      </w:pPr>
      <w:r w:rsidRPr="00785A04">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43FED" w:rsidRDefault="00E43FED">
                  <w:pPr>
                    <w:spacing w:line="240" w:lineRule="auto"/>
                  </w:pPr>
                  <w:fldSimple w:instr=" PAGE \* MERGEFORMAT ">
                    <w:r w:rsidRPr="00C54BD9">
                      <w:rPr>
                        <w:rStyle w:val="afffff9"/>
                        <w:b w:val="0"/>
                        <w:bCs w:val="0"/>
                        <w:noProof/>
                      </w:rPr>
                      <w:t>15</w:t>
                    </w:r>
                  </w:fldSimple>
                </w:p>
              </w:txbxContent>
            </v:textbox>
            <w10:wrap anchorx="page" anchory="page"/>
          </v:shape>
        </w:pict>
      </w:r>
    </w:p>
    <w:p w:rsidR="00E43FED" w:rsidRDefault="00E43FED"/>
    <w:p w:rsidR="00E43FED" w:rsidRDefault="00E43FED"/>
    <w:p w:rsidR="00E43FED" w:rsidRDefault="00E43FED">
      <w:pPr>
        <w:rPr>
          <w:sz w:val="2"/>
          <w:szCs w:val="2"/>
        </w:rPr>
      </w:pPr>
      <w:r w:rsidRPr="00785A04">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43FED" w:rsidRDefault="00E43FED"/>
                <w:p w:rsidR="00E43FED" w:rsidRDefault="00E43FED">
                  <w:pPr>
                    <w:pStyle w:val="1ffffff7"/>
                    <w:spacing w:line="240" w:lineRule="auto"/>
                  </w:pPr>
                  <w:fldSimple w:instr=" PAGE \* MERGEFORMAT ">
                    <w:r w:rsidRPr="00C54BD9">
                      <w:rPr>
                        <w:rStyle w:val="3b"/>
                        <w:noProof/>
                      </w:rPr>
                      <w:t>15</w:t>
                    </w:r>
                  </w:fldSimple>
                </w:p>
              </w:txbxContent>
            </v:textbox>
            <w10:wrap anchorx="page" anchory="page"/>
          </v:shape>
        </w:pict>
      </w:r>
    </w:p>
    <w:p w:rsidR="00E43FED" w:rsidRDefault="00E43FED"/>
    <w:p w:rsidR="00E43FED" w:rsidRDefault="00E43FED">
      <w:pPr>
        <w:rPr>
          <w:sz w:val="2"/>
          <w:szCs w:val="2"/>
        </w:rPr>
      </w:pPr>
    </w:p>
    <w:p w:rsidR="00E43FED" w:rsidRDefault="00E43FED"/>
    <w:p w:rsidR="00E43FED" w:rsidRDefault="00E43FED">
      <w:pPr>
        <w:spacing w:after="0" w:line="240" w:lineRule="auto"/>
      </w:pPr>
    </w:p>
  </w:footnote>
  <w:footnote w:type="continuationSeparator" w:id="0">
    <w:p w:rsidR="00E43FED" w:rsidRDefault="00E43FE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FED" w:rsidRDefault="00E43FED"/>
  <w:p w:rsidR="00E43FED" w:rsidRDefault="00E43FE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FED" w:rsidRPr="005856C0" w:rsidRDefault="00E43FE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9B7C0E"/>
    <w:multiLevelType w:val="hybridMultilevel"/>
    <w:tmpl w:val="782E1472"/>
    <w:lvl w:ilvl="0" w:tplc="96CA2E1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F241754"/>
    <w:multiLevelType w:val="hybridMultilevel"/>
    <w:tmpl w:val="5DDC2BB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0">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1">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2">
    <w:nsid w:val="15254F27"/>
    <w:multiLevelType w:val="hybridMultilevel"/>
    <w:tmpl w:val="8E3276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4">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85">
    <w:nsid w:val="59F42FA4"/>
    <w:multiLevelType w:val="hybridMultilevel"/>
    <w:tmpl w:val="AF3E7DEC"/>
    <w:lvl w:ilvl="0" w:tplc="2AE4D7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77"/>
  </w:num>
  <w:num w:numId="7">
    <w:abstractNumId w:val="74"/>
  </w:num>
  <w:num w:numId="8">
    <w:abstractNumId w:val="82"/>
  </w:num>
  <w:num w:numId="9">
    <w:abstractNumId w:val="85"/>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A"/>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3B7"/>
    <w:rsid w:val="000A54EA"/>
    <w:rsid w:val="000A5552"/>
    <w:rsid w:val="000A556E"/>
    <w:rsid w:val="000A55F4"/>
    <w:rsid w:val="000A568C"/>
    <w:rsid w:val="000A57A9"/>
    <w:rsid w:val="000A582E"/>
    <w:rsid w:val="000A5843"/>
    <w:rsid w:val="000A584C"/>
    <w:rsid w:val="000A58A4"/>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1BC"/>
    <w:rsid w:val="000C7454"/>
    <w:rsid w:val="000C7497"/>
    <w:rsid w:val="000C74D8"/>
    <w:rsid w:val="000C773E"/>
    <w:rsid w:val="000C789E"/>
    <w:rsid w:val="000C78A7"/>
    <w:rsid w:val="000C7953"/>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B9"/>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786"/>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D10"/>
    <w:rsid w:val="00284F58"/>
    <w:rsid w:val="00284F5A"/>
    <w:rsid w:val="002852A4"/>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61"/>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2F"/>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15"/>
    <w:rsid w:val="00465EF4"/>
    <w:rsid w:val="00465F49"/>
    <w:rsid w:val="00465FDE"/>
    <w:rsid w:val="00466061"/>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777"/>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025"/>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EAC"/>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ED"/>
    <w:rsid w:val="006A1D05"/>
    <w:rsid w:val="006A1D21"/>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CB2"/>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5E"/>
    <w:rsid w:val="00733E0A"/>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B50"/>
    <w:rsid w:val="007C4C07"/>
    <w:rsid w:val="007C4F48"/>
    <w:rsid w:val="007C4F91"/>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4F9"/>
    <w:rsid w:val="00831525"/>
    <w:rsid w:val="00831560"/>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BE"/>
    <w:rsid w:val="00852D0E"/>
    <w:rsid w:val="00852E21"/>
    <w:rsid w:val="00852F3C"/>
    <w:rsid w:val="00852FA1"/>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969"/>
    <w:rsid w:val="008729FE"/>
    <w:rsid w:val="00872ABB"/>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FD"/>
    <w:rsid w:val="008C7C23"/>
    <w:rsid w:val="008C7D9C"/>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0"/>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6F"/>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5"/>
    <w:rsid w:val="00A11F68"/>
    <w:rsid w:val="00A11FDB"/>
    <w:rsid w:val="00A12039"/>
    <w:rsid w:val="00A12204"/>
    <w:rsid w:val="00A12210"/>
    <w:rsid w:val="00A1228E"/>
    <w:rsid w:val="00A12380"/>
    <w:rsid w:val="00A12523"/>
    <w:rsid w:val="00A1257E"/>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07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2FB"/>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E5"/>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E7"/>
    <w:rsid w:val="00B73E40"/>
    <w:rsid w:val="00B73ED9"/>
    <w:rsid w:val="00B73FCD"/>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83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6C"/>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1FF"/>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BEA"/>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4A"/>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36D"/>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BA0"/>
    <w:rsid w:val="00D40C48"/>
    <w:rsid w:val="00D40C5A"/>
    <w:rsid w:val="00D40E0A"/>
    <w:rsid w:val="00D40E9A"/>
    <w:rsid w:val="00D40FDE"/>
    <w:rsid w:val="00D4108F"/>
    <w:rsid w:val="00D4128B"/>
    <w:rsid w:val="00D41640"/>
    <w:rsid w:val="00D418C9"/>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9A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96"/>
    <w:rsid w:val="00E521A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A99"/>
    <w:rsid w:val="00EF4BBB"/>
    <w:rsid w:val="00EF4BCF"/>
    <w:rsid w:val="00EF4C70"/>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qFormat="1"/>
    <w:lsdException w:name="caption" w:qFormat="1"/>
    <w:lsdException w:name="footnote reference"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FollowedHyperlink" w:uiPriority="0"/>
    <w:lsdException w:name="Strong" w:semiHidden="0" w:unhideWhenUsed="0" w:qFormat="1"/>
    <w:lsdException w:name="Emphasis" w:semiHidden="0" w:unhideWhenUsed="0" w:qFormat="1"/>
    <w:lsdException w:name="Normal (Web)" w:qFormat="1"/>
    <w:lsdException w:name="HTML Cite" w:uiPriority="0"/>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uiPriority w:val="99"/>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9"/>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9"/>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uiPriority w:val="9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uiPriority w:val="99"/>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uiPriority w:val="99"/>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A9AC97-A42A-48A4-9D09-795BB86F8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Pages>
  <Words>54</Words>
  <Characters>309</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18</cp:revision>
  <cp:lastPrinted>2009-02-06T05:36:00Z</cp:lastPrinted>
  <dcterms:created xsi:type="dcterms:W3CDTF">2021-07-19T18:21:00Z</dcterms:created>
  <dcterms:modified xsi:type="dcterms:W3CDTF">2021-07-19T18:56:00Z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