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46D56" w14:textId="77777777" w:rsidR="00F329C2" w:rsidRDefault="00F329C2" w:rsidP="00F329C2">
      <w:pPr>
        <w:pStyle w:val="afffffffffffffffffffffffffff5"/>
        <w:rPr>
          <w:rFonts w:ascii="Verdana" w:hAnsi="Verdana"/>
          <w:color w:val="000000"/>
          <w:sz w:val="21"/>
          <w:szCs w:val="21"/>
        </w:rPr>
      </w:pPr>
      <w:r>
        <w:rPr>
          <w:rFonts w:ascii="Helvetica" w:hAnsi="Helvetica" w:cs="Helvetica"/>
          <w:b/>
          <w:bCs w:val="0"/>
          <w:color w:val="222222"/>
          <w:sz w:val="21"/>
          <w:szCs w:val="21"/>
        </w:rPr>
        <w:t>Бухгейм, Александр Львович.</w:t>
      </w:r>
      <w:r>
        <w:rPr>
          <w:rFonts w:ascii="Helvetica" w:hAnsi="Helvetica" w:cs="Helvetica"/>
          <w:color w:val="222222"/>
          <w:sz w:val="21"/>
          <w:szCs w:val="21"/>
        </w:rPr>
        <w:br/>
        <w:t xml:space="preserve">Уравнения Вольтерра и обратные </w:t>
      </w:r>
      <w:proofErr w:type="gramStart"/>
      <w:r>
        <w:rPr>
          <w:rFonts w:ascii="Helvetica" w:hAnsi="Helvetica" w:cs="Helvetica"/>
          <w:color w:val="222222"/>
          <w:sz w:val="21"/>
          <w:szCs w:val="21"/>
        </w:rPr>
        <w:t>задачи :</w:t>
      </w:r>
      <w:proofErr w:type="gramEnd"/>
      <w:r>
        <w:rPr>
          <w:rFonts w:ascii="Helvetica" w:hAnsi="Helvetica" w:cs="Helvetica"/>
          <w:color w:val="222222"/>
          <w:sz w:val="21"/>
          <w:szCs w:val="21"/>
        </w:rPr>
        <w:t xml:space="preserve"> диссертация ... доктора физико-математических наук : 01.01.02. - Новосибирск, 1983. - 317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4503587B" w14:textId="77777777" w:rsidR="00F329C2" w:rsidRDefault="00F329C2" w:rsidP="00F329C2">
      <w:pPr>
        <w:pStyle w:val="20"/>
        <w:spacing w:before="0" w:after="312"/>
        <w:rPr>
          <w:rFonts w:ascii="Arial" w:hAnsi="Arial" w:cs="Arial"/>
          <w:caps/>
          <w:color w:val="333333"/>
          <w:sz w:val="27"/>
          <w:szCs w:val="27"/>
        </w:rPr>
      </w:pPr>
    </w:p>
    <w:p w14:paraId="2C66312A" w14:textId="77777777" w:rsidR="00F329C2" w:rsidRDefault="00F329C2" w:rsidP="00F329C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Бухгейм, Александр Львович</w:t>
      </w:r>
    </w:p>
    <w:p w14:paraId="6778E0DC"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3575880"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ПРЕДВАРИТЕЛЬНЫЕ СВЕДЕНИЯ О НЕКОРРЕКТНЫХ</w:t>
      </w:r>
    </w:p>
    <w:p w14:paraId="68EAF4A6"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ЗАДАЧАХ И ВОЛЬТЕРРОВЫХ ОПЕРАТОРАХ</w:t>
      </w:r>
    </w:p>
    <w:p w14:paraId="18B86F74"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Классическая корректность и корректность по Тихонову</w:t>
      </w:r>
    </w:p>
    <w:p w14:paraId="7698853C"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Абстрактные вольтерровы операторы и их свойства</w:t>
      </w:r>
    </w:p>
    <w:p w14:paraId="543C55AB"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Оценки ¿г(А) и критерии - непрерывности</w:t>
      </w:r>
    </w:p>
    <w:p w14:paraId="29AF592A"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ЛИНЕЙНЫЕ ОПЕРАТОРНЫЕ УРАВНЕНИЯ</w:t>
      </w:r>
    </w:p>
    <w:p w14:paraId="46FC6425"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ВОЛЬТЕРРА</w:t>
      </w:r>
    </w:p>
    <w:p w14:paraId="5B9AA8A5"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Операторные уравнения Вольтерра в шкалах банаховых пространств</w:t>
      </w:r>
    </w:p>
    <w:p w14:paraId="5744AD8A"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Операторное уравнение Вольтерра первого рода с недифференцируемым ядром</w:t>
      </w:r>
    </w:p>
    <w:p w14:paraId="00C25AAF"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Примеры шкал банаховых пространств</w:t>
      </w:r>
    </w:p>
    <w:p w14:paraId="3B1D8CFE"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Примеры операторных уравнений Вольтерра</w:t>
      </w:r>
    </w:p>
    <w:p w14:paraId="77B6C68F"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НЕЛИНЕЙНЫЕ ОПЕРАТОРНЫЕ УРАВНЕНИЯ ВОЛЬТЕРРА</w:t>
      </w:r>
    </w:p>
    <w:p w14:paraId="39EC62E5"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ШКАЛАХ БАНАХОВЫХ ПРОСТРАНСТВ</w:t>
      </w:r>
    </w:p>
    <w:p w14:paraId="3C9ACA47"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Формулировка основных теорем</w:t>
      </w:r>
    </w:p>
    <w:p w14:paraId="194ECC87"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Определения и вспомогательные предложения</w:t>
      </w:r>
    </w:p>
    <w:p w14:paraId="7F091C7F"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Доказательства основных теорем</w:t>
      </w:r>
    </w:p>
    <w:p w14:paraId="1B9742F4"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Обратная кинематическая задача сейсмики</w:t>
      </w:r>
    </w:p>
    <w:p w14:paraId="14F04636"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4. АБСТРАКТНЫЕ ШТЕГРО-ЛИФФЕРЕНЦИАЛЬНЫЕ</w:t>
      </w:r>
    </w:p>
    <w:p w14:paraId="60C2489A"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УРАВНЕНИЯ И ОБРАТНЫЕ ЗАДАЧИ</w:t>
      </w:r>
    </w:p>
    <w:p w14:paraId="1868249F"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оценки</w:t>
      </w:r>
    </w:p>
    <w:p w14:paraId="6E51B815"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Единственность и устойчивость решений интегро-дифференциальных уравнений и неравенств</w:t>
      </w:r>
    </w:p>
    <w:p w14:paraId="500FF30A"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Задача определения правой части эволюционного уравнения</w:t>
      </w:r>
    </w:p>
    <w:p w14:paraId="0EEBB8C0"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Вырождающиеся интегро-дифференциальные неравенства</w:t>
      </w:r>
    </w:p>
    <w:p w14:paraId="041B69BB"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Операторные уравнения Вольтерра с коммутирующими ядрами</w:t>
      </w:r>
    </w:p>
    <w:p w14:paraId="2AB3E574"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МНОГОМЕРНЫЕ ОБРАТНЫЕ ЗАДАЧИ</w:t>
      </w:r>
    </w:p>
    <w:p w14:paraId="527667A9"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Обратные задачи, коммутаторы и априорные оценки</w:t>
      </w:r>
    </w:p>
    <w:p w14:paraId="2373940A"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Линейные обратные задачи</w:t>
      </w:r>
    </w:p>
    <w:p w14:paraId="24030EB7"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Задачи определения коэффициентов</w:t>
      </w:r>
    </w:p>
    <w:p w14:paraId="2458361C"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ОБРАТНЫЕ ЗАДАЧИ В ДИСКРЕТНОЙ ПОСТАНОВКЕ и устойчивость разностных схем</w:t>
      </w:r>
    </w:p>
    <w:p w14:paraId="6720896A"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 и необходимые условия устойчивости</w:t>
      </w:r>
    </w:p>
    <w:p w14:paraId="66449F04"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Основные оценки</w:t>
      </w:r>
    </w:p>
    <w:p w14:paraId="719551CA"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Достаточные условия устойчивости</w:t>
      </w:r>
    </w:p>
    <w:p w14:paraId="086F9D76"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Примеры</w:t>
      </w:r>
    </w:p>
    <w:p w14:paraId="3CF85AB6"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7. МНОГОМЕРНЫЕ ИНТЕГРО-ДИЖРЕШЩЛЬНЫЕ</w:t>
      </w:r>
    </w:p>
    <w:p w14:paraId="1EBCBD5A"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УРАВНЕНИЯ ТИПА ВОЛЬТЕРРА</w:t>
      </w:r>
    </w:p>
    <w:p w14:paraId="49B8F93D"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w:t>
      </w:r>
    </w:p>
    <w:p w14:paraId="583E874E"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Необходимые условия устойчивости</w:t>
      </w:r>
    </w:p>
    <w:p w14:paraId="71D9959F"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Достаточные условия единственности и устойчивости</w:t>
      </w:r>
    </w:p>
    <w:p w14:paraId="434DF03E"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8. ОБРАТНЫЕ ЗАДАЧИ РАСПРОСТРАНЕНИЯ</w:t>
      </w:r>
    </w:p>
    <w:p w14:paraId="2006618D"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РАССЕЯНИЯ ВОЛН</w:t>
      </w:r>
    </w:p>
    <w:p w14:paraId="2FD92EB2"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Обратная кинематическая задача рассеяния</w:t>
      </w:r>
    </w:p>
    <w:p w14:paraId="39E13FA7"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Задача определения правой части уравнений Ламе</w:t>
      </w:r>
    </w:p>
    <w:p w14:paraId="1153AD1B"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Постановка обратных задач рассеяния на препятствиях</w:t>
      </w:r>
    </w:p>
    <w:p w14:paraId="5224AA91"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Определения и вспомогательные факты</w:t>
      </w:r>
    </w:p>
    <w:p w14:paraId="63B05AA2" w14:textId="77777777" w:rsidR="00F329C2" w:rsidRDefault="00F329C2" w:rsidP="00F329C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Единственность обратной задачи рассеяния в приближении Кирхгофа</w:t>
      </w:r>
    </w:p>
    <w:p w14:paraId="4FDAD129" w14:textId="4D25DA4B" w:rsidR="00BD642D" w:rsidRPr="00F329C2" w:rsidRDefault="00BD642D" w:rsidP="00F329C2"/>
    <w:sectPr w:rsidR="00BD642D" w:rsidRPr="00F329C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DA162" w14:textId="77777777" w:rsidR="001D61F9" w:rsidRDefault="001D61F9">
      <w:pPr>
        <w:spacing w:after="0" w:line="240" w:lineRule="auto"/>
      </w:pPr>
      <w:r>
        <w:separator/>
      </w:r>
    </w:p>
  </w:endnote>
  <w:endnote w:type="continuationSeparator" w:id="0">
    <w:p w14:paraId="5FB19CE0" w14:textId="77777777" w:rsidR="001D61F9" w:rsidRDefault="001D6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F6F62" w14:textId="77777777" w:rsidR="001D61F9" w:rsidRDefault="001D61F9"/>
    <w:p w14:paraId="6470ED5F" w14:textId="77777777" w:rsidR="001D61F9" w:rsidRDefault="001D61F9"/>
    <w:p w14:paraId="5B4F4F7E" w14:textId="77777777" w:rsidR="001D61F9" w:rsidRDefault="001D61F9"/>
    <w:p w14:paraId="0CA989E4" w14:textId="77777777" w:rsidR="001D61F9" w:rsidRDefault="001D61F9"/>
    <w:p w14:paraId="5F1B9FA1" w14:textId="77777777" w:rsidR="001D61F9" w:rsidRDefault="001D61F9"/>
    <w:p w14:paraId="41C7DF58" w14:textId="77777777" w:rsidR="001D61F9" w:rsidRDefault="001D61F9"/>
    <w:p w14:paraId="2BD0167A" w14:textId="77777777" w:rsidR="001D61F9" w:rsidRDefault="001D61F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E35257" wp14:editId="02DAA6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DF37F" w14:textId="77777777" w:rsidR="001D61F9" w:rsidRDefault="001D61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E352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EADF37F" w14:textId="77777777" w:rsidR="001D61F9" w:rsidRDefault="001D61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8FB0230" w14:textId="77777777" w:rsidR="001D61F9" w:rsidRDefault="001D61F9"/>
    <w:p w14:paraId="008FCA4D" w14:textId="77777777" w:rsidR="001D61F9" w:rsidRDefault="001D61F9"/>
    <w:p w14:paraId="27509DCD" w14:textId="77777777" w:rsidR="001D61F9" w:rsidRDefault="001D61F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230CC3" wp14:editId="70AD5C1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DD6B3" w14:textId="77777777" w:rsidR="001D61F9" w:rsidRDefault="001D61F9"/>
                          <w:p w14:paraId="3242706A" w14:textId="77777777" w:rsidR="001D61F9" w:rsidRDefault="001D61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230CC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09DD6B3" w14:textId="77777777" w:rsidR="001D61F9" w:rsidRDefault="001D61F9"/>
                    <w:p w14:paraId="3242706A" w14:textId="77777777" w:rsidR="001D61F9" w:rsidRDefault="001D61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C2934B" w14:textId="77777777" w:rsidR="001D61F9" w:rsidRDefault="001D61F9"/>
    <w:p w14:paraId="75999712" w14:textId="77777777" w:rsidR="001D61F9" w:rsidRDefault="001D61F9">
      <w:pPr>
        <w:rPr>
          <w:sz w:val="2"/>
          <w:szCs w:val="2"/>
        </w:rPr>
      </w:pPr>
    </w:p>
    <w:p w14:paraId="20458893" w14:textId="77777777" w:rsidR="001D61F9" w:rsidRDefault="001D61F9"/>
    <w:p w14:paraId="26952CC5" w14:textId="77777777" w:rsidR="001D61F9" w:rsidRDefault="001D61F9">
      <w:pPr>
        <w:spacing w:after="0" w:line="240" w:lineRule="auto"/>
      </w:pPr>
    </w:p>
  </w:footnote>
  <w:footnote w:type="continuationSeparator" w:id="0">
    <w:p w14:paraId="01C4CCFC" w14:textId="77777777" w:rsidR="001D61F9" w:rsidRDefault="001D6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1F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95943</TotalTime>
  <Pages>3</Pages>
  <Words>328</Words>
  <Characters>1872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568</cp:revision>
  <cp:lastPrinted>2009-02-06T05:36:00Z</cp:lastPrinted>
  <dcterms:created xsi:type="dcterms:W3CDTF">2024-01-07T13:43:00Z</dcterms:created>
  <dcterms:modified xsi:type="dcterms:W3CDTF">2025-05-19T18:23:00Z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