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4874BB" w:rsidRDefault="004874BB" w:rsidP="004874BB">
      <w:r w:rsidRPr="00EC7349">
        <w:rPr>
          <w:rFonts w:ascii="Times New Roman" w:eastAsia="Times New Roman" w:hAnsi="Times New Roman" w:cs="Times New Roman"/>
          <w:b/>
          <w:bCs/>
          <w:sz w:val="24"/>
          <w:szCs w:val="24"/>
          <w:lang w:eastAsia="uk-UA"/>
        </w:rPr>
        <w:t>Васищев Володимир Сергійович,</w:t>
      </w:r>
      <w:r w:rsidRPr="00EC7349">
        <w:rPr>
          <w:rFonts w:ascii="Times New Roman" w:eastAsia="Times New Roman" w:hAnsi="Times New Roman" w:cs="Times New Roman"/>
          <w:sz w:val="24"/>
          <w:szCs w:val="24"/>
          <w:lang w:eastAsia="uk-UA"/>
        </w:rPr>
        <w:t xml:space="preserve"> старший викладач кафедри військово-соціального та психологічного забезпечення оперативно-тактичного факультету Національної академії Національної гвардії України. Назва дисертації: «Розвиток загальнопедагогічної культури майбутніх офіцерів у процесі професійної підготовки у військовому вищому навчальному закладі». Шифр та назва спеціальності — 13.00.04 — теорія і методика професійної освіти. Спецрада Д 44.053.01 Полтавського національного педагогічного університету імені В. Г. Короленка</w:t>
      </w:r>
    </w:p>
    <w:sectPr w:rsidR="000D5E82" w:rsidRPr="004874B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4874BB" w:rsidRPr="004874B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55426-8DB5-46C8-A816-711BC1E0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cp:revision>
  <cp:lastPrinted>2009-02-06T05:36:00Z</cp:lastPrinted>
  <dcterms:created xsi:type="dcterms:W3CDTF">2021-02-09T09:24:00Z</dcterms:created>
  <dcterms:modified xsi:type="dcterms:W3CDTF">2021-02-13T11:28:00Z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