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F058"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Глазков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Михаил</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Васильевич</w:t>
      </w:r>
      <w:r w:rsidRPr="00090FFF">
        <w:rPr>
          <w:rFonts w:ascii="Helvetica" w:hAnsi="Helvetica" w:cs="Helvetica"/>
          <w:b/>
          <w:bCs/>
          <w:color w:val="222222"/>
          <w:sz w:val="21"/>
          <w:szCs w:val="21"/>
        </w:rPr>
        <w:t>.</w:t>
      </w:r>
    </w:p>
    <w:p w14:paraId="7AA45E38"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Петельно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доменная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животных</w:t>
      </w:r>
      <w:r w:rsidRPr="00090FFF">
        <w:rPr>
          <w:rFonts w:ascii="Helvetica" w:hAnsi="Helvetica" w:cs="Helvetica"/>
          <w:b/>
          <w:bCs/>
          <w:color w:val="222222"/>
          <w:sz w:val="21"/>
          <w:szCs w:val="21"/>
        </w:rPr>
        <w:t xml:space="preserve"> : </w:t>
      </w:r>
      <w:r w:rsidRPr="00090FFF">
        <w:rPr>
          <w:rFonts w:ascii="Helvetica" w:hAnsi="Helvetica" w:cs="Helvetica" w:hint="eastAsia"/>
          <w:b/>
          <w:bCs/>
          <w:color w:val="222222"/>
          <w:sz w:val="21"/>
          <w:szCs w:val="21"/>
        </w:rPr>
        <w:t>диссертация</w:t>
      </w:r>
      <w:r w:rsidRPr="00090FFF">
        <w:rPr>
          <w:rFonts w:ascii="Helvetica" w:hAnsi="Helvetica" w:cs="Helvetica"/>
          <w:b/>
          <w:bCs/>
          <w:color w:val="222222"/>
          <w:sz w:val="21"/>
          <w:szCs w:val="21"/>
        </w:rPr>
        <w:t xml:space="preserve"> ... </w:t>
      </w:r>
      <w:r w:rsidRPr="00090FFF">
        <w:rPr>
          <w:rFonts w:ascii="Helvetica" w:hAnsi="Helvetica" w:cs="Helvetica" w:hint="eastAsia"/>
          <w:b/>
          <w:bCs/>
          <w:color w:val="222222"/>
          <w:sz w:val="21"/>
          <w:szCs w:val="21"/>
        </w:rPr>
        <w:t>доктора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биологических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наук</w:t>
      </w:r>
      <w:r w:rsidRPr="00090FFF">
        <w:rPr>
          <w:rFonts w:ascii="Helvetica" w:hAnsi="Helvetica" w:cs="Helvetica"/>
          <w:b/>
          <w:bCs/>
          <w:color w:val="222222"/>
          <w:sz w:val="21"/>
          <w:szCs w:val="21"/>
        </w:rPr>
        <w:t xml:space="preserve"> : 03.00.15. - </w:t>
      </w:r>
      <w:r w:rsidRPr="00090FFF">
        <w:rPr>
          <w:rFonts w:ascii="Helvetica" w:hAnsi="Helvetica" w:cs="Helvetica" w:hint="eastAsia"/>
          <w:b/>
          <w:bCs/>
          <w:color w:val="222222"/>
          <w:sz w:val="21"/>
          <w:szCs w:val="21"/>
        </w:rPr>
        <w:t>Москва</w:t>
      </w:r>
      <w:r w:rsidRPr="00090FFF">
        <w:rPr>
          <w:rFonts w:ascii="Helvetica" w:hAnsi="Helvetica" w:cs="Helvetica"/>
          <w:b/>
          <w:bCs/>
          <w:color w:val="222222"/>
          <w:sz w:val="21"/>
          <w:szCs w:val="21"/>
        </w:rPr>
        <w:t xml:space="preserve">, 1999. - 366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 </w:t>
      </w:r>
      <w:r w:rsidRPr="00090FFF">
        <w:rPr>
          <w:rFonts w:ascii="Helvetica" w:hAnsi="Helvetica" w:cs="Helvetica" w:hint="eastAsia"/>
          <w:b/>
          <w:bCs/>
          <w:color w:val="222222"/>
          <w:sz w:val="21"/>
          <w:szCs w:val="21"/>
        </w:rPr>
        <w:t>ил</w:t>
      </w:r>
      <w:r w:rsidRPr="00090FFF">
        <w:rPr>
          <w:rFonts w:ascii="Helvetica" w:hAnsi="Helvetica" w:cs="Helvetica"/>
          <w:b/>
          <w:bCs/>
          <w:color w:val="222222"/>
          <w:sz w:val="21"/>
          <w:szCs w:val="21"/>
        </w:rPr>
        <w:t>.</w:t>
      </w:r>
    </w:p>
    <w:p w14:paraId="0EBF8D0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больше</w:t>
      </w:r>
    </w:p>
    <w:p w14:paraId="6591CA43"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Цитаты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текста</w:t>
      </w:r>
      <w:r w:rsidRPr="00090FFF">
        <w:rPr>
          <w:rFonts w:ascii="Helvetica" w:hAnsi="Helvetica" w:cs="Helvetica"/>
          <w:b/>
          <w:bCs/>
          <w:color w:val="222222"/>
          <w:sz w:val="21"/>
          <w:szCs w:val="21"/>
        </w:rPr>
        <w:t>:</w:t>
      </w:r>
    </w:p>
    <w:p w14:paraId="2509573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стр</w:t>
      </w:r>
      <w:r w:rsidRPr="00090FFF">
        <w:rPr>
          <w:rFonts w:ascii="Helvetica" w:hAnsi="Helvetica" w:cs="Helvetica"/>
          <w:b/>
          <w:bCs/>
          <w:color w:val="222222"/>
          <w:sz w:val="21"/>
          <w:szCs w:val="21"/>
        </w:rPr>
        <w:t>. 1</w:t>
      </w:r>
    </w:p>
    <w:p w14:paraId="7262A70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РОССИЙСКАЯ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АКАДЕМИЯ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НАУК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Институт</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общей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генетики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им</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Н</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Вавилова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УДК</w:t>
      </w:r>
      <w:r w:rsidRPr="00090FFF">
        <w:rPr>
          <w:rFonts w:ascii="Helvetica" w:hAnsi="Helvetica" w:cs="Helvetica"/>
          <w:b/>
          <w:bCs/>
          <w:color w:val="222222"/>
          <w:sz w:val="21"/>
          <w:szCs w:val="21"/>
        </w:rPr>
        <w:t xml:space="preserve">575.113.1;576.316 </w:t>
      </w:r>
      <w:r w:rsidRPr="00090FFF">
        <w:rPr>
          <w:rFonts w:ascii="Helvetica" w:hAnsi="Helvetica" w:cs="Helvetica" w:hint="eastAsia"/>
          <w:b/>
          <w:bCs/>
          <w:color w:val="222222"/>
          <w:sz w:val="21"/>
          <w:szCs w:val="21"/>
        </w:rPr>
        <w:t>евич</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ДОМЕННАЯ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ЖИВОТНЫХ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Диссертация</w:t>
      </w:r>
    </w:p>
    <w:p w14:paraId="4DAE822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стр</w:t>
      </w:r>
      <w:r w:rsidRPr="00090FFF">
        <w:rPr>
          <w:rFonts w:ascii="Helvetica" w:hAnsi="Helvetica" w:cs="Helvetica"/>
          <w:b/>
          <w:bCs/>
          <w:color w:val="222222"/>
          <w:sz w:val="21"/>
          <w:szCs w:val="21"/>
        </w:rPr>
        <w:t>. 4</w:t>
      </w:r>
    </w:p>
    <w:p w14:paraId="3AC4A88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ядерной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оболочкой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w:t>
      </w:r>
      <w:r w:rsidRPr="00090FFF">
        <w:rPr>
          <w:rFonts w:ascii="Helvetica" w:hAnsi="Helvetica" w:cs="Helvetica"/>
          <w:b/>
          <w:bCs/>
          <w:color w:val="222222"/>
          <w:sz w:val="21"/>
          <w:szCs w:val="21"/>
        </w:rPr>
        <w:t xml:space="preserve">.2. </w:t>
      </w:r>
      <w:r w:rsidRPr="00090FFF">
        <w:rPr>
          <w:rFonts w:ascii="Helvetica" w:hAnsi="Helvetica" w:cs="Helvetica" w:hint="eastAsia"/>
          <w:b/>
          <w:bCs/>
          <w:color w:val="222222"/>
          <w:sz w:val="21"/>
          <w:szCs w:val="21"/>
        </w:rPr>
        <w:t>Петельная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метафазиых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112.1. </w:t>
      </w:r>
      <w:r w:rsidRPr="00090FFF">
        <w:rPr>
          <w:rFonts w:ascii="Helvetica" w:hAnsi="Helvetica" w:cs="Helvetica" w:hint="eastAsia"/>
          <w:b/>
          <w:bCs/>
          <w:color w:val="222222"/>
          <w:sz w:val="21"/>
          <w:szCs w:val="21"/>
        </w:rPr>
        <w:t>Линейная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неоднородность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метафазиых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II. 3. </w:t>
      </w:r>
      <w:r w:rsidRPr="00090FFF">
        <w:rPr>
          <w:rFonts w:ascii="Helvetica" w:hAnsi="Helvetica" w:cs="Helvetica" w:hint="eastAsia"/>
          <w:b/>
          <w:bCs/>
          <w:color w:val="222222"/>
          <w:sz w:val="21"/>
          <w:szCs w:val="21"/>
        </w:rPr>
        <w:t>Петельная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мейозе</w:t>
      </w:r>
      <w:r w:rsidRPr="00090FFF">
        <w:rPr>
          <w:rFonts w:ascii="Helvetica" w:hAnsi="Helvetica" w:cs="Helvetica"/>
          <w:b/>
          <w:bCs/>
          <w:color w:val="222222"/>
          <w:sz w:val="21"/>
          <w:szCs w:val="21"/>
        </w:rPr>
        <w:t xml:space="preserve"> 11.4. </w:t>
      </w:r>
      <w:r w:rsidRPr="00090FFF">
        <w:rPr>
          <w:rFonts w:ascii="Helvetica" w:hAnsi="Helvetica" w:cs="Helvetica" w:hint="eastAsia"/>
          <w:b/>
          <w:bCs/>
          <w:color w:val="222222"/>
          <w:sz w:val="21"/>
          <w:szCs w:val="21"/>
        </w:rPr>
        <w:t>Нуклеоиды</w:t>
      </w:r>
      <w:r w:rsidRPr="00090FFF">
        <w:rPr>
          <w:rFonts w:ascii="Helvetica" w:hAnsi="Helvetica" w:cs="Helvetica"/>
          <w:b/>
          <w:bCs/>
          <w:color w:val="222222"/>
          <w:sz w:val="21"/>
          <w:szCs w:val="21"/>
        </w:rPr>
        <w:t xml:space="preserve"> - </w:t>
      </w:r>
      <w:r w:rsidRPr="00090FFF">
        <w:rPr>
          <w:rFonts w:ascii="Helvetica" w:hAnsi="Helvetica" w:cs="Helvetica" w:hint="eastAsia"/>
          <w:b/>
          <w:bCs/>
          <w:color w:val="222222"/>
          <w:sz w:val="21"/>
          <w:szCs w:val="21"/>
        </w:rPr>
        <w:t>экспериментальная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модель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для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изучения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ядрах</w:t>
      </w:r>
      <w:r w:rsidRPr="00090FFF">
        <w:rPr>
          <w:rFonts w:ascii="Helvetica" w:hAnsi="Helvetica" w:cs="Helvetica"/>
          <w:b/>
          <w:bCs/>
          <w:color w:val="222222"/>
          <w:sz w:val="21"/>
          <w:szCs w:val="21"/>
        </w:rPr>
        <w:t xml:space="preserve"> 11.4.1. </w:t>
      </w:r>
      <w:r w:rsidRPr="00090FFF">
        <w:rPr>
          <w:rFonts w:ascii="Helvetica" w:hAnsi="Helvetica" w:cs="Helvetica" w:hint="eastAsia"/>
          <w:b/>
          <w:bCs/>
          <w:color w:val="222222"/>
          <w:sz w:val="21"/>
          <w:szCs w:val="21"/>
        </w:rPr>
        <w:t>Молекулярный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p>
    <w:p w14:paraId="2582150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стр</w:t>
      </w:r>
      <w:r w:rsidRPr="00090FFF">
        <w:rPr>
          <w:rFonts w:ascii="Helvetica" w:hAnsi="Helvetica" w:cs="Helvetica"/>
          <w:b/>
          <w:bCs/>
          <w:color w:val="222222"/>
          <w:sz w:val="21"/>
          <w:szCs w:val="21"/>
        </w:rPr>
        <w:t>. 11</w:t>
      </w:r>
    </w:p>
    <w:p w14:paraId="0A6D095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установлено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что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единство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функциональ­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единиц</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генетического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материала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реализуется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уровне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результате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был</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сформулирован</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домен</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принцип</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(Benyajati, Worcel, 1976; Igo-Kemenes, Zachau, 1978). </w:t>
      </w:r>
      <w:r w:rsidRPr="00090FFF">
        <w:rPr>
          <w:rFonts w:ascii="Helvetica" w:hAnsi="Helvetica" w:cs="Helvetica" w:hint="eastAsia"/>
          <w:b/>
          <w:bCs/>
          <w:color w:val="222222"/>
          <w:sz w:val="21"/>
          <w:szCs w:val="21"/>
        </w:rPr>
        <w:t>Изучение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p>
    <w:p w14:paraId="140CA5CD" w14:textId="77777777" w:rsidR="00090FFF" w:rsidRPr="00090FFF" w:rsidRDefault="00090FFF" w:rsidP="00090FFF">
      <w:pPr>
        <w:rPr>
          <w:rFonts w:ascii="Helvetica" w:hAnsi="Helvetica" w:cs="Helvetica"/>
          <w:b/>
          <w:bCs/>
          <w:color w:val="222222"/>
          <w:sz w:val="21"/>
          <w:szCs w:val="21"/>
        </w:rPr>
      </w:pPr>
    </w:p>
    <w:p w14:paraId="444176B9"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Оглавление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диссертации</w:t>
      </w:r>
    </w:p>
    <w:p w14:paraId="1E747B7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доктор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биологических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наук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Глазков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Михаил</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Васильевич</w:t>
      </w:r>
    </w:p>
    <w:p w14:paraId="75B1390D"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 </w:t>
      </w:r>
      <w:r w:rsidRPr="00090FFF">
        <w:rPr>
          <w:rFonts w:ascii="Helvetica" w:hAnsi="Helvetica" w:cs="Helvetica" w:hint="eastAsia"/>
          <w:b/>
          <w:bCs/>
          <w:color w:val="222222"/>
          <w:sz w:val="21"/>
          <w:szCs w:val="21"/>
        </w:rPr>
        <w:t>ВВЕДЕНИЕ</w:t>
      </w:r>
      <w:r w:rsidRPr="00090FFF">
        <w:rPr>
          <w:rFonts w:ascii="Helvetica" w:hAnsi="Helvetica" w:cs="Helvetica"/>
          <w:b/>
          <w:bCs/>
          <w:color w:val="222222"/>
          <w:sz w:val="21"/>
          <w:szCs w:val="21"/>
        </w:rPr>
        <w:t>.</w:t>
      </w:r>
    </w:p>
    <w:p w14:paraId="2AE6AA19" w14:textId="77777777" w:rsidR="00090FFF" w:rsidRPr="00090FFF" w:rsidRDefault="00090FFF" w:rsidP="00090FFF">
      <w:pPr>
        <w:rPr>
          <w:rFonts w:ascii="Helvetica" w:hAnsi="Helvetica" w:cs="Helvetica"/>
          <w:b/>
          <w:bCs/>
          <w:color w:val="222222"/>
          <w:sz w:val="21"/>
          <w:szCs w:val="21"/>
        </w:rPr>
      </w:pPr>
    </w:p>
    <w:p w14:paraId="6E185D0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 </w:t>
      </w:r>
      <w:r w:rsidRPr="00090FFF">
        <w:rPr>
          <w:rFonts w:ascii="Helvetica" w:hAnsi="Helvetica" w:cs="Helvetica" w:hint="eastAsia"/>
          <w:b/>
          <w:bCs/>
          <w:color w:val="222222"/>
          <w:sz w:val="21"/>
          <w:szCs w:val="21"/>
        </w:rPr>
        <w:t>ОБЗОР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ЛИТЕРАТУРЫ</w:t>
      </w:r>
      <w:r w:rsidRPr="00090FFF">
        <w:rPr>
          <w:rFonts w:ascii="Helvetica" w:hAnsi="Helvetica" w:cs="Helvetica"/>
          <w:b/>
          <w:bCs/>
          <w:color w:val="222222"/>
          <w:sz w:val="21"/>
          <w:szCs w:val="21"/>
        </w:rPr>
        <w:t>.</w:t>
      </w:r>
    </w:p>
    <w:p w14:paraId="37B55DC9" w14:textId="77777777" w:rsidR="00090FFF" w:rsidRPr="00090FFF" w:rsidRDefault="00090FFF" w:rsidP="00090FFF">
      <w:pPr>
        <w:rPr>
          <w:rFonts w:ascii="Helvetica" w:hAnsi="Helvetica" w:cs="Helvetica"/>
          <w:b/>
          <w:bCs/>
          <w:color w:val="222222"/>
          <w:sz w:val="21"/>
          <w:szCs w:val="21"/>
        </w:rPr>
      </w:pPr>
    </w:p>
    <w:p w14:paraId="43DBC142"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lastRenderedPageBreak/>
        <w:t>ПЛ</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соматических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w:t>
      </w:r>
    </w:p>
    <w:p w14:paraId="6091E7A0" w14:textId="77777777" w:rsidR="00090FFF" w:rsidRPr="00090FFF" w:rsidRDefault="00090FFF" w:rsidP="00090FFF">
      <w:pPr>
        <w:rPr>
          <w:rFonts w:ascii="Helvetica" w:hAnsi="Helvetica" w:cs="Helvetica"/>
          <w:b/>
          <w:bCs/>
          <w:color w:val="222222"/>
          <w:sz w:val="21"/>
          <w:szCs w:val="21"/>
        </w:rPr>
      </w:pPr>
    </w:p>
    <w:p w14:paraId="586FDF7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II. 1.1 .</w:t>
      </w:r>
      <w:r w:rsidRPr="00090FFF">
        <w:rPr>
          <w:rFonts w:ascii="Helvetica" w:hAnsi="Helvetica" w:cs="Helvetica" w:hint="eastAsia"/>
          <w:b/>
          <w:bCs/>
          <w:color w:val="222222"/>
          <w:sz w:val="21"/>
          <w:szCs w:val="21"/>
        </w:rPr>
        <w:t>Ультраструктурный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56DD6346" w14:textId="77777777" w:rsidR="00090FFF" w:rsidRPr="00090FFF" w:rsidRDefault="00090FFF" w:rsidP="00090FFF">
      <w:pPr>
        <w:rPr>
          <w:rFonts w:ascii="Helvetica" w:hAnsi="Helvetica" w:cs="Helvetica"/>
          <w:b/>
          <w:bCs/>
          <w:color w:val="222222"/>
          <w:sz w:val="21"/>
          <w:szCs w:val="21"/>
        </w:rPr>
      </w:pPr>
    </w:p>
    <w:p w14:paraId="06365C5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 1.2. </w:t>
      </w:r>
      <w:r w:rsidRPr="00090FFF">
        <w:rPr>
          <w:rFonts w:ascii="Helvetica" w:hAnsi="Helvetica" w:cs="Helvetica" w:hint="eastAsia"/>
          <w:b/>
          <w:bCs/>
          <w:color w:val="222222"/>
          <w:sz w:val="21"/>
          <w:szCs w:val="21"/>
        </w:rPr>
        <w:t>Нуклеазный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метод</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6E81E66C" w14:textId="77777777" w:rsidR="00090FFF" w:rsidRPr="00090FFF" w:rsidRDefault="00090FFF" w:rsidP="00090FFF">
      <w:pPr>
        <w:rPr>
          <w:rFonts w:ascii="Helvetica" w:hAnsi="Helvetica" w:cs="Helvetica"/>
          <w:b/>
          <w:bCs/>
          <w:color w:val="222222"/>
          <w:sz w:val="21"/>
          <w:szCs w:val="21"/>
        </w:rPr>
      </w:pPr>
    </w:p>
    <w:p w14:paraId="0871B57F"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 1.3. </w:t>
      </w:r>
      <w:r w:rsidRPr="00090FFF">
        <w:rPr>
          <w:rFonts w:ascii="Helvetica" w:hAnsi="Helvetica" w:cs="Helvetica" w:hint="eastAsia"/>
          <w:b/>
          <w:bCs/>
          <w:color w:val="222222"/>
          <w:sz w:val="21"/>
          <w:szCs w:val="21"/>
        </w:rPr>
        <w:t>Ассоциация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оболочкой</w:t>
      </w:r>
      <w:r w:rsidRPr="00090FFF">
        <w:rPr>
          <w:rFonts w:ascii="Helvetica" w:hAnsi="Helvetica" w:cs="Helvetica"/>
          <w:b/>
          <w:bCs/>
          <w:color w:val="222222"/>
          <w:sz w:val="21"/>
          <w:szCs w:val="21"/>
        </w:rPr>
        <w:t>.</w:t>
      </w:r>
    </w:p>
    <w:p w14:paraId="0D4C9125" w14:textId="77777777" w:rsidR="00090FFF" w:rsidRPr="00090FFF" w:rsidRDefault="00090FFF" w:rsidP="00090FFF">
      <w:pPr>
        <w:rPr>
          <w:rFonts w:ascii="Helvetica" w:hAnsi="Helvetica" w:cs="Helvetica"/>
          <w:b/>
          <w:bCs/>
          <w:color w:val="222222"/>
          <w:sz w:val="21"/>
          <w:szCs w:val="21"/>
        </w:rPr>
      </w:pPr>
    </w:p>
    <w:p w14:paraId="4D69014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11.2. </w:t>
      </w:r>
      <w:r w:rsidRPr="00090FFF">
        <w:rPr>
          <w:rFonts w:ascii="Helvetica" w:hAnsi="Helvetica" w:cs="Helvetica" w:hint="eastAsia"/>
          <w:b/>
          <w:bCs/>
          <w:color w:val="222222"/>
          <w:sz w:val="21"/>
          <w:szCs w:val="21"/>
        </w:rPr>
        <w:t>Петельная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метафазных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5062A32F" w14:textId="77777777" w:rsidR="00090FFF" w:rsidRPr="00090FFF" w:rsidRDefault="00090FFF" w:rsidP="00090FFF">
      <w:pPr>
        <w:rPr>
          <w:rFonts w:ascii="Helvetica" w:hAnsi="Helvetica" w:cs="Helvetica"/>
          <w:b/>
          <w:bCs/>
          <w:color w:val="222222"/>
          <w:sz w:val="21"/>
          <w:szCs w:val="21"/>
        </w:rPr>
      </w:pPr>
    </w:p>
    <w:p w14:paraId="731B2A39"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11.2.1. </w:t>
      </w:r>
      <w:r w:rsidRPr="00090FFF">
        <w:rPr>
          <w:rFonts w:ascii="Helvetica" w:hAnsi="Helvetica" w:cs="Helvetica" w:hint="eastAsia"/>
          <w:b/>
          <w:bCs/>
          <w:color w:val="222222"/>
          <w:sz w:val="21"/>
          <w:szCs w:val="21"/>
        </w:rPr>
        <w:t>Линейная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неоднородность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метафазных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742FB8FA" w14:textId="77777777" w:rsidR="00090FFF" w:rsidRPr="00090FFF" w:rsidRDefault="00090FFF" w:rsidP="00090FFF">
      <w:pPr>
        <w:rPr>
          <w:rFonts w:ascii="Helvetica" w:hAnsi="Helvetica" w:cs="Helvetica"/>
          <w:b/>
          <w:bCs/>
          <w:color w:val="222222"/>
          <w:sz w:val="21"/>
          <w:szCs w:val="21"/>
        </w:rPr>
      </w:pPr>
    </w:p>
    <w:p w14:paraId="65D83AC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3. </w:t>
      </w:r>
      <w:r w:rsidRPr="00090FFF">
        <w:rPr>
          <w:rFonts w:ascii="Helvetica" w:hAnsi="Helvetica" w:cs="Helvetica" w:hint="eastAsia"/>
          <w:b/>
          <w:bCs/>
          <w:color w:val="222222"/>
          <w:sz w:val="21"/>
          <w:szCs w:val="21"/>
        </w:rPr>
        <w:t>Петельная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мейозе</w:t>
      </w:r>
      <w:r w:rsidRPr="00090FFF">
        <w:rPr>
          <w:rFonts w:ascii="Helvetica" w:hAnsi="Helvetica" w:cs="Helvetica"/>
          <w:b/>
          <w:bCs/>
          <w:color w:val="222222"/>
          <w:sz w:val="21"/>
          <w:szCs w:val="21"/>
        </w:rPr>
        <w:t>.</w:t>
      </w:r>
    </w:p>
    <w:p w14:paraId="33544DD8" w14:textId="77777777" w:rsidR="00090FFF" w:rsidRPr="00090FFF" w:rsidRDefault="00090FFF" w:rsidP="00090FFF">
      <w:pPr>
        <w:rPr>
          <w:rFonts w:ascii="Helvetica" w:hAnsi="Helvetica" w:cs="Helvetica"/>
          <w:b/>
          <w:bCs/>
          <w:color w:val="222222"/>
          <w:sz w:val="21"/>
          <w:szCs w:val="21"/>
        </w:rPr>
      </w:pPr>
    </w:p>
    <w:p w14:paraId="443B37F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11.4. </w:t>
      </w:r>
      <w:r w:rsidRPr="00090FFF">
        <w:rPr>
          <w:rFonts w:ascii="Helvetica" w:hAnsi="Helvetica" w:cs="Helvetica" w:hint="eastAsia"/>
          <w:b/>
          <w:bCs/>
          <w:color w:val="222222"/>
          <w:sz w:val="21"/>
          <w:szCs w:val="21"/>
        </w:rPr>
        <w:t>Нуклеоиды</w:t>
      </w:r>
      <w:r w:rsidRPr="00090FFF">
        <w:rPr>
          <w:rFonts w:ascii="Helvetica" w:hAnsi="Helvetica" w:cs="Helvetica"/>
          <w:b/>
          <w:bCs/>
          <w:color w:val="222222"/>
          <w:sz w:val="21"/>
          <w:szCs w:val="21"/>
        </w:rPr>
        <w:t xml:space="preserve"> - </w:t>
      </w:r>
      <w:r w:rsidRPr="00090FFF">
        <w:rPr>
          <w:rFonts w:ascii="Helvetica" w:hAnsi="Helvetica" w:cs="Helvetica" w:hint="eastAsia"/>
          <w:b/>
          <w:bCs/>
          <w:color w:val="222222"/>
          <w:sz w:val="21"/>
          <w:szCs w:val="21"/>
        </w:rPr>
        <w:t>экспериментальная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модель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для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изучения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ядрах</w:t>
      </w:r>
      <w:r w:rsidRPr="00090FFF">
        <w:rPr>
          <w:rFonts w:ascii="Helvetica" w:hAnsi="Helvetica" w:cs="Helvetica"/>
          <w:b/>
          <w:bCs/>
          <w:color w:val="222222"/>
          <w:sz w:val="21"/>
          <w:szCs w:val="21"/>
        </w:rPr>
        <w:t>.</w:t>
      </w:r>
    </w:p>
    <w:p w14:paraId="2EDF49DD" w14:textId="77777777" w:rsidR="00090FFF" w:rsidRPr="00090FFF" w:rsidRDefault="00090FFF" w:rsidP="00090FFF">
      <w:pPr>
        <w:rPr>
          <w:rFonts w:ascii="Helvetica" w:hAnsi="Helvetica" w:cs="Helvetica"/>
          <w:b/>
          <w:bCs/>
          <w:color w:val="222222"/>
          <w:sz w:val="21"/>
          <w:szCs w:val="21"/>
        </w:rPr>
      </w:pPr>
    </w:p>
    <w:p w14:paraId="4721672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Н</w:t>
      </w:r>
      <w:r w:rsidRPr="00090FFF">
        <w:rPr>
          <w:rFonts w:ascii="Helvetica" w:hAnsi="Helvetica" w:cs="Helvetica"/>
          <w:b/>
          <w:bCs/>
          <w:color w:val="222222"/>
          <w:sz w:val="21"/>
          <w:szCs w:val="21"/>
        </w:rPr>
        <w:t xml:space="preserve">.4.1. </w:t>
      </w:r>
      <w:r w:rsidRPr="00090FFF">
        <w:rPr>
          <w:rFonts w:ascii="Helvetica" w:hAnsi="Helvetica" w:cs="Helvetica" w:hint="eastAsia"/>
          <w:b/>
          <w:bCs/>
          <w:color w:val="222222"/>
          <w:sz w:val="21"/>
          <w:szCs w:val="21"/>
        </w:rPr>
        <w:t>Молекулярный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w:t>
      </w:r>
    </w:p>
    <w:p w14:paraId="677FCC30" w14:textId="77777777" w:rsidR="00090FFF" w:rsidRPr="00090FFF" w:rsidRDefault="00090FFF" w:rsidP="00090FFF">
      <w:pPr>
        <w:rPr>
          <w:rFonts w:ascii="Helvetica" w:hAnsi="Helvetica" w:cs="Helvetica"/>
          <w:b/>
          <w:bCs/>
          <w:color w:val="222222"/>
          <w:sz w:val="21"/>
          <w:szCs w:val="21"/>
        </w:rPr>
      </w:pPr>
    </w:p>
    <w:p w14:paraId="2CC93909"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П</w:t>
      </w:r>
      <w:r w:rsidRPr="00090FFF">
        <w:rPr>
          <w:rFonts w:ascii="Helvetica" w:hAnsi="Helvetica" w:cs="Helvetica"/>
          <w:b/>
          <w:bCs/>
          <w:color w:val="222222"/>
          <w:sz w:val="21"/>
          <w:szCs w:val="21"/>
        </w:rPr>
        <w:t xml:space="preserve">.4.2. </w:t>
      </w:r>
      <w:r w:rsidRPr="00090FFF">
        <w:rPr>
          <w:rFonts w:ascii="Helvetica" w:hAnsi="Helvetica" w:cs="Helvetica" w:hint="eastAsia"/>
          <w:b/>
          <w:bCs/>
          <w:color w:val="222222"/>
          <w:sz w:val="21"/>
          <w:szCs w:val="21"/>
        </w:rPr>
        <w:t>Электронно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микроскопический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лишенных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гистонов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3E9DE1D1" w14:textId="77777777" w:rsidR="00090FFF" w:rsidRPr="00090FFF" w:rsidRDefault="00090FFF" w:rsidP="00090FFF">
      <w:pPr>
        <w:rPr>
          <w:rFonts w:ascii="Helvetica" w:hAnsi="Helvetica" w:cs="Helvetica"/>
          <w:b/>
          <w:bCs/>
          <w:color w:val="222222"/>
          <w:sz w:val="21"/>
          <w:szCs w:val="21"/>
        </w:rPr>
      </w:pPr>
    </w:p>
    <w:p w14:paraId="49ECD6B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11.5. </w:t>
      </w:r>
      <w:r w:rsidRPr="00090FFF">
        <w:rPr>
          <w:rFonts w:ascii="Helvetica" w:hAnsi="Helvetica" w:cs="Helvetica" w:hint="eastAsia"/>
          <w:b/>
          <w:bCs/>
          <w:color w:val="222222"/>
          <w:sz w:val="21"/>
          <w:szCs w:val="21"/>
        </w:rPr>
        <w:t>Ядерный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w:t>
      </w:r>
      <w:r w:rsidRPr="00090FFF">
        <w:rPr>
          <w:rFonts w:ascii="Helvetica" w:hAnsi="Helvetica" w:cs="Helvetica"/>
          <w:b/>
          <w:bCs/>
          <w:color w:val="222222"/>
          <w:sz w:val="21"/>
          <w:szCs w:val="21"/>
        </w:rPr>
        <w:t>.</w:t>
      </w:r>
    </w:p>
    <w:p w14:paraId="1DF5B80B" w14:textId="77777777" w:rsidR="00090FFF" w:rsidRPr="00090FFF" w:rsidRDefault="00090FFF" w:rsidP="00090FFF">
      <w:pPr>
        <w:rPr>
          <w:rFonts w:ascii="Helvetica" w:hAnsi="Helvetica" w:cs="Helvetica"/>
          <w:b/>
          <w:bCs/>
          <w:color w:val="222222"/>
          <w:sz w:val="21"/>
          <w:szCs w:val="21"/>
        </w:rPr>
      </w:pPr>
    </w:p>
    <w:p w14:paraId="76A2531D"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11.5.1. </w:t>
      </w:r>
      <w:r w:rsidRPr="00090FFF">
        <w:rPr>
          <w:rFonts w:ascii="Helvetica" w:hAnsi="Helvetica" w:cs="Helvetica" w:hint="eastAsia"/>
          <w:b/>
          <w:bCs/>
          <w:color w:val="222222"/>
          <w:sz w:val="21"/>
          <w:szCs w:val="21"/>
        </w:rPr>
        <w:t>Состав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ядерного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матрикса</w:t>
      </w:r>
      <w:r w:rsidRPr="00090FFF">
        <w:rPr>
          <w:rFonts w:ascii="Helvetica" w:hAnsi="Helvetica" w:cs="Helvetica"/>
          <w:b/>
          <w:bCs/>
          <w:color w:val="222222"/>
          <w:sz w:val="21"/>
          <w:szCs w:val="21"/>
        </w:rPr>
        <w:t>.</w:t>
      </w:r>
    </w:p>
    <w:p w14:paraId="4C5B6690" w14:textId="77777777" w:rsidR="00090FFF" w:rsidRPr="00090FFF" w:rsidRDefault="00090FFF" w:rsidP="00090FFF">
      <w:pPr>
        <w:rPr>
          <w:rFonts w:ascii="Helvetica" w:hAnsi="Helvetica" w:cs="Helvetica"/>
          <w:b/>
          <w:bCs/>
          <w:color w:val="222222"/>
          <w:sz w:val="21"/>
          <w:szCs w:val="21"/>
        </w:rPr>
      </w:pPr>
    </w:p>
    <w:p w14:paraId="697A72D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lastRenderedPageBreak/>
        <w:t>Н</w:t>
      </w:r>
      <w:r w:rsidRPr="00090FFF">
        <w:rPr>
          <w:rFonts w:ascii="Helvetica" w:hAnsi="Helvetica" w:cs="Helvetica"/>
          <w:b/>
          <w:bCs/>
          <w:color w:val="222222"/>
          <w:sz w:val="21"/>
          <w:szCs w:val="21"/>
        </w:rPr>
        <w:t xml:space="preserve">.5.2. </w:t>
      </w:r>
      <w:r w:rsidRPr="00090FFF">
        <w:rPr>
          <w:rFonts w:ascii="Helvetica" w:hAnsi="Helvetica" w:cs="Helvetica" w:hint="eastAsia"/>
          <w:b/>
          <w:bCs/>
          <w:color w:val="222222"/>
          <w:sz w:val="21"/>
          <w:szCs w:val="21"/>
        </w:rPr>
        <w:t>Остаточные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белки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ассоциированные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199545E1" w14:textId="77777777" w:rsidR="00090FFF" w:rsidRPr="00090FFF" w:rsidRDefault="00090FFF" w:rsidP="00090FFF">
      <w:pPr>
        <w:rPr>
          <w:rFonts w:ascii="Helvetica" w:hAnsi="Helvetica" w:cs="Helvetica"/>
          <w:b/>
          <w:bCs/>
          <w:color w:val="222222"/>
          <w:sz w:val="21"/>
          <w:szCs w:val="21"/>
        </w:rPr>
      </w:pPr>
    </w:p>
    <w:p w14:paraId="0EA6880E"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II.5.3. </w:t>
      </w:r>
      <w:r w:rsidRPr="00090FFF">
        <w:rPr>
          <w:rFonts w:ascii="Helvetica" w:hAnsi="Helvetica" w:cs="Helvetica" w:hint="eastAsia"/>
          <w:b/>
          <w:bCs/>
          <w:color w:val="222222"/>
          <w:sz w:val="21"/>
          <w:szCs w:val="21"/>
        </w:rPr>
        <w:t>Нуклеотидные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последовательности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ассоциированные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матриксом</w:t>
      </w:r>
      <w:r w:rsidRPr="00090FFF">
        <w:rPr>
          <w:rFonts w:ascii="Helvetica" w:hAnsi="Helvetica" w:cs="Helvetica"/>
          <w:b/>
          <w:bCs/>
          <w:color w:val="222222"/>
          <w:sz w:val="21"/>
          <w:szCs w:val="21"/>
        </w:rPr>
        <w:t>.</w:t>
      </w:r>
    </w:p>
    <w:p w14:paraId="25BE4739" w14:textId="77777777" w:rsidR="00090FFF" w:rsidRPr="00090FFF" w:rsidRDefault="00090FFF" w:rsidP="00090FFF">
      <w:pPr>
        <w:rPr>
          <w:rFonts w:ascii="Helvetica" w:hAnsi="Helvetica" w:cs="Helvetica"/>
          <w:b/>
          <w:bCs/>
          <w:color w:val="222222"/>
          <w:sz w:val="21"/>
          <w:szCs w:val="21"/>
        </w:rPr>
      </w:pPr>
    </w:p>
    <w:p w14:paraId="0FBF09C9"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П</w:t>
      </w:r>
      <w:r w:rsidRPr="00090FFF">
        <w:rPr>
          <w:rFonts w:ascii="Helvetica" w:hAnsi="Helvetica" w:cs="Helvetica"/>
          <w:b/>
          <w:bCs/>
          <w:color w:val="222222"/>
          <w:sz w:val="21"/>
          <w:szCs w:val="21"/>
        </w:rPr>
        <w:t xml:space="preserve">.5.4. </w:t>
      </w:r>
      <w:r w:rsidRPr="00090FFF">
        <w:rPr>
          <w:rFonts w:ascii="Helvetica" w:hAnsi="Helvetica" w:cs="Helvetica" w:hint="eastAsia"/>
          <w:b/>
          <w:bCs/>
          <w:color w:val="222222"/>
          <w:sz w:val="21"/>
          <w:szCs w:val="21"/>
        </w:rPr>
        <w:t>Репликация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w:t>
      </w:r>
      <w:r w:rsidRPr="00090FFF">
        <w:rPr>
          <w:rFonts w:ascii="Helvetica" w:hAnsi="Helvetica" w:cs="Helvetica"/>
          <w:b/>
          <w:bCs/>
          <w:color w:val="222222"/>
          <w:sz w:val="21"/>
          <w:szCs w:val="21"/>
        </w:rPr>
        <w:t>.</w:t>
      </w:r>
    </w:p>
    <w:p w14:paraId="2EE720B6" w14:textId="77777777" w:rsidR="00090FFF" w:rsidRPr="00090FFF" w:rsidRDefault="00090FFF" w:rsidP="00090FFF">
      <w:pPr>
        <w:rPr>
          <w:rFonts w:ascii="Helvetica" w:hAnsi="Helvetica" w:cs="Helvetica"/>
          <w:b/>
          <w:bCs/>
          <w:color w:val="222222"/>
          <w:sz w:val="21"/>
          <w:szCs w:val="21"/>
        </w:rPr>
      </w:pPr>
    </w:p>
    <w:p w14:paraId="73DEC4E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II.5.5. </w:t>
      </w:r>
      <w:r w:rsidRPr="00090FFF">
        <w:rPr>
          <w:rFonts w:ascii="Helvetica" w:hAnsi="Helvetica" w:cs="Helvetica" w:hint="eastAsia"/>
          <w:b/>
          <w:bCs/>
          <w:color w:val="222222"/>
          <w:sz w:val="21"/>
          <w:szCs w:val="21"/>
        </w:rPr>
        <w:t>Транскрипция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w:t>
      </w:r>
      <w:r w:rsidRPr="00090FFF">
        <w:rPr>
          <w:rFonts w:ascii="Helvetica" w:hAnsi="Helvetica" w:cs="Helvetica"/>
          <w:b/>
          <w:bCs/>
          <w:color w:val="222222"/>
          <w:sz w:val="21"/>
          <w:szCs w:val="21"/>
        </w:rPr>
        <w:t>.</w:t>
      </w:r>
    </w:p>
    <w:p w14:paraId="4434A324" w14:textId="77777777" w:rsidR="00090FFF" w:rsidRPr="00090FFF" w:rsidRDefault="00090FFF" w:rsidP="00090FFF">
      <w:pPr>
        <w:rPr>
          <w:rFonts w:ascii="Helvetica" w:hAnsi="Helvetica" w:cs="Helvetica"/>
          <w:b/>
          <w:bCs/>
          <w:color w:val="222222"/>
          <w:sz w:val="21"/>
          <w:szCs w:val="21"/>
        </w:rPr>
      </w:pPr>
    </w:p>
    <w:p w14:paraId="3263720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II.6. </w:t>
      </w:r>
      <w:r w:rsidRPr="00090FFF">
        <w:rPr>
          <w:rFonts w:ascii="Helvetica" w:hAnsi="Helvetica" w:cs="Helvetica" w:hint="eastAsia"/>
          <w:b/>
          <w:bCs/>
          <w:color w:val="222222"/>
          <w:sz w:val="21"/>
          <w:szCs w:val="21"/>
        </w:rPr>
        <w:t>Петелъно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доменная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эукариотическга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хромосомах</w:t>
      </w:r>
      <w:r w:rsidRPr="00090FFF">
        <w:rPr>
          <w:rFonts w:ascii="Helvetica" w:hAnsi="Helvetica" w:cs="Helvetica"/>
          <w:b/>
          <w:bCs/>
          <w:color w:val="222222"/>
          <w:sz w:val="21"/>
          <w:szCs w:val="21"/>
        </w:rPr>
        <w:t>.</w:t>
      </w:r>
    </w:p>
    <w:p w14:paraId="2C1A10C5" w14:textId="77777777" w:rsidR="00090FFF" w:rsidRPr="00090FFF" w:rsidRDefault="00090FFF" w:rsidP="00090FFF">
      <w:pPr>
        <w:rPr>
          <w:rFonts w:ascii="Helvetica" w:hAnsi="Helvetica" w:cs="Helvetica"/>
          <w:b/>
          <w:bCs/>
          <w:color w:val="222222"/>
          <w:sz w:val="21"/>
          <w:szCs w:val="21"/>
        </w:rPr>
      </w:pPr>
    </w:p>
    <w:p w14:paraId="7F021F1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11.6.1. </w:t>
      </w:r>
      <w:r w:rsidRPr="00090FFF">
        <w:rPr>
          <w:rFonts w:ascii="Helvetica" w:hAnsi="Helvetica" w:cs="Helvetica" w:hint="eastAsia"/>
          <w:b/>
          <w:bCs/>
          <w:color w:val="222222"/>
          <w:sz w:val="21"/>
          <w:szCs w:val="21"/>
        </w:rPr>
        <w:t>Методы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выявления</w:t>
      </w:r>
      <w:r w:rsidRPr="00090FFF">
        <w:rPr>
          <w:rFonts w:ascii="Helvetica" w:hAnsi="Helvetica" w:cs="Helvetica"/>
          <w:b/>
          <w:bCs/>
          <w:color w:val="222222"/>
          <w:sz w:val="21"/>
          <w:szCs w:val="21"/>
        </w:rPr>
        <w:t xml:space="preserve"> MARs/SARs </w:t>
      </w:r>
      <w:r w:rsidRPr="00090FFF">
        <w:rPr>
          <w:rFonts w:ascii="Helvetica" w:hAnsi="Helvetica" w:cs="Helvetica" w:hint="eastAsia"/>
          <w:b/>
          <w:bCs/>
          <w:color w:val="222222"/>
          <w:sz w:val="21"/>
          <w:szCs w:val="21"/>
        </w:rPr>
        <w:t>эукариотических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0F6ED6A6" w14:textId="77777777" w:rsidR="00090FFF" w:rsidRPr="00090FFF" w:rsidRDefault="00090FFF" w:rsidP="00090FFF">
      <w:pPr>
        <w:rPr>
          <w:rFonts w:ascii="Helvetica" w:hAnsi="Helvetica" w:cs="Helvetica"/>
          <w:b/>
          <w:bCs/>
          <w:color w:val="222222"/>
          <w:sz w:val="21"/>
          <w:szCs w:val="21"/>
        </w:rPr>
      </w:pPr>
    </w:p>
    <w:p w14:paraId="2A2D615E"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11.6.2. MARs/SARs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доменах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генов</w:t>
      </w:r>
      <w:r w:rsidRPr="00090FFF">
        <w:rPr>
          <w:rFonts w:ascii="Helvetica" w:hAnsi="Helvetica" w:cs="Helvetica"/>
          <w:b/>
          <w:bCs/>
          <w:color w:val="222222"/>
          <w:sz w:val="21"/>
          <w:szCs w:val="21"/>
        </w:rPr>
        <w:t>.</w:t>
      </w:r>
    </w:p>
    <w:p w14:paraId="29FD1C6E" w14:textId="77777777" w:rsidR="00090FFF" w:rsidRPr="00090FFF" w:rsidRDefault="00090FFF" w:rsidP="00090FFF">
      <w:pPr>
        <w:rPr>
          <w:rFonts w:ascii="Helvetica" w:hAnsi="Helvetica" w:cs="Helvetica"/>
          <w:b/>
          <w:bCs/>
          <w:color w:val="222222"/>
          <w:sz w:val="21"/>
          <w:szCs w:val="21"/>
        </w:rPr>
      </w:pPr>
    </w:p>
    <w:p w14:paraId="6E387429"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11.6.3. </w:t>
      </w:r>
      <w:r w:rsidRPr="00090FFF">
        <w:rPr>
          <w:rFonts w:ascii="Helvetica" w:hAnsi="Helvetica" w:cs="Helvetica" w:hint="eastAsia"/>
          <w:b/>
          <w:bCs/>
          <w:color w:val="222222"/>
          <w:sz w:val="21"/>
          <w:szCs w:val="21"/>
        </w:rPr>
        <w:t>Характерные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черты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MARs/SARs.</w:t>
      </w:r>
    </w:p>
    <w:p w14:paraId="06CD3EB0" w14:textId="77777777" w:rsidR="00090FFF" w:rsidRPr="00090FFF" w:rsidRDefault="00090FFF" w:rsidP="00090FFF">
      <w:pPr>
        <w:rPr>
          <w:rFonts w:ascii="Helvetica" w:hAnsi="Helvetica" w:cs="Helvetica"/>
          <w:b/>
          <w:bCs/>
          <w:color w:val="222222"/>
          <w:sz w:val="21"/>
          <w:szCs w:val="21"/>
        </w:rPr>
      </w:pPr>
    </w:p>
    <w:p w14:paraId="0AEA87B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11.6.4. </w:t>
      </w:r>
      <w:r w:rsidRPr="00090FFF">
        <w:rPr>
          <w:rFonts w:ascii="Helvetica" w:hAnsi="Helvetica" w:cs="Helvetica" w:hint="eastAsia"/>
          <w:b/>
          <w:bCs/>
          <w:color w:val="222222"/>
          <w:sz w:val="21"/>
          <w:szCs w:val="21"/>
        </w:rPr>
        <w:t>Функции</w:t>
      </w:r>
      <w:r w:rsidRPr="00090FFF">
        <w:rPr>
          <w:rFonts w:ascii="Helvetica" w:hAnsi="Helvetica" w:cs="Helvetica"/>
          <w:b/>
          <w:bCs/>
          <w:color w:val="222222"/>
          <w:sz w:val="21"/>
          <w:szCs w:val="21"/>
        </w:rPr>
        <w:t xml:space="preserve"> MARs/SARs.</w:t>
      </w:r>
    </w:p>
    <w:p w14:paraId="6265E7B3" w14:textId="77777777" w:rsidR="00090FFF" w:rsidRPr="00090FFF" w:rsidRDefault="00090FFF" w:rsidP="00090FFF">
      <w:pPr>
        <w:rPr>
          <w:rFonts w:ascii="Helvetica" w:hAnsi="Helvetica" w:cs="Helvetica"/>
          <w:b/>
          <w:bCs/>
          <w:color w:val="222222"/>
          <w:sz w:val="21"/>
          <w:szCs w:val="21"/>
        </w:rPr>
      </w:pPr>
    </w:p>
    <w:p w14:paraId="7A76A4E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11.6.5. MARs/SARs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внутриядерные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структуры</w:t>
      </w:r>
      <w:r w:rsidRPr="00090FFF">
        <w:rPr>
          <w:rFonts w:ascii="Helvetica" w:hAnsi="Helvetica" w:cs="Helvetica"/>
          <w:b/>
          <w:bCs/>
          <w:color w:val="222222"/>
          <w:sz w:val="21"/>
          <w:szCs w:val="21"/>
        </w:rPr>
        <w:t>.</w:t>
      </w:r>
    </w:p>
    <w:p w14:paraId="34A11AD2" w14:textId="77777777" w:rsidR="00090FFF" w:rsidRPr="00090FFF" w:rsidRDefault="00090FFF" w:rsidP="00090FFF">
      <w:pPr>
        <w:rPr>
          <w:rFonts w:ascii="Helvetica" w:hAnsi="Helvetica" w:cs="Helvetica"/>
          <w:b/>
          <w:bCs/>
          <w:color w:val="222222"/>
          <w:sz w:val="21"/>
          <w:szCs w:val="21"/>
        </w:rPr>
      </w:pPr>
    </w:p>
    <w:p w14:paraId="238EA928"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11.6.5.1. </w:t>
      </w:r>
      <w:r w:rsidRPr="00090FFF">
        <w:rPr>
          <w:rFonts w:ascii="Helvetica" w:hAnsi="Helvetica" w:cs="Helvetica" w:hint="eastAsia"/>
          <w:b/>
          <w:bCs/>
          <w:color w:val="222222"/>
          <w:sz w:val="21"/>
          <w:szCs w:val="21"/>
        </w:rPr>
        <w:t>Индивидуальные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белки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ядерного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скэффолда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специфически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связывающие</w:t>
      </w:r>
      <w:r w:rsidRPr="00090FFF">
        <w:rPr>
          <w:rFonts w:ascii="Helvetica" w:hAnsi="Helvetica" w:cs="Helvetica"/>
          <w:b/>
          <w:bCs/>
          <w:color w:val="222222"/>
          <w:sz w:val="21"/>
          <w:szCs w:val="21"/>
        </w:rPr>
        <w:t xml:space="preserve"> MARs/SARs.</w:t>
      </w:r>
    </w:p>
    <w:p w14:paraId="32FC2638" w14:textId="77777777" w:rsidR="00090FFF" w:rsidRPr="00090FFF" w:rsidRDefault="00090FFF" w:rsidP="00090FFF">
      <w:pPr>
        <w:rPr>
          <w:rFonts w:ascii="Helvetica" w:hAnsi="Helvetica" w:cs="Helvetica"/>
          <w:b/>
          <w:bCs/>
          <w:color w:val="222222"/>
          <w:sz w:val="21"/>
          <w:szCs w:val="21"/>
        </w:rPr>
      </w:pPr>
    </w:p>
    <w:p w14:paraId="0E52FF2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11.6.5.2.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топоизомераза</w:t>
      </w:r>
      <w:r w:rsidRPr="00090FFF">
        <w:rPr>
          <w:rFonts w:ascii="Helvetica" w:hAnsi="Helvetica" w:cs="Helvetica"/>
          <w:b/>
          <w:bCs/>
          <w:color w:val="222222"/>
          <w:sz w:val="21"/>
          <w:szCs w:val="21"/>
        </w:rPr>
        <w:t xml:space="preserve"> II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w:t>
      </w:r>
      <w:r w:rsidRPr="00090FFF">
        <w:rPr>
          <w:rFonts w:ascii="Helvetica" w:hAnsi="Helvetica" w:cs="Helvetica" w:hint="eastAsia"/>
          <w:b/>
          <w:bCs/>
          <w:color w:val="222222"/>
          <w:sz w:val="21"/>
          <w:szCs w:val="21"/>
        </w:rPr>
        <w:lastRenderedPageBreak/>
        <w:t>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21130F40" w14:textId="77777777" w:rsidR="00090FFF" w:rsidRPr="00090FFF" w:rsidRDefault="00090FFF" w:rsidP="00090FFF">
      <w:pPr>
        <w:rPr>
          <w:rFonts w:ascii="Helvetica" w:hAnsi="Helvetica" w:cs="Helvetica"/>
          <w:b/>
          <w:bCs/>
          <w:color w:val="222222"/>
          <w:sz w:val="21"/>
          <w:szCs w:val="21"/>
        </w:rPr>
      </w:pPr>
    </w:p>
    <w:p w14:paraId="733CD7C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11.6.5.3. </w:t>
      </w:r>
      <w:r w:rsidRPr="00090FFF">
        <w:rPr>
          <w:rFonts w:ascii="Helvetica" w:hAnsi="Helvetica" w:cs="Helvetica" w:hint="eastAsia"/>
          <w:b/>
          <w:bCs/>
          <w:color w:val="222222"/>
          <w:sz w:val="21"/>
          <w:szCs w:val="21"/>
        </w:rPr>
        <w:t>Внутриядерные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которыми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взаимодействуют</w:t>
      </w:r>
      <w:r w:rsidRPr="00090FFF">
        <w:rPr>
          <w:rFonts w:ascii="Helvetica" w:hAnsi="Helvetica" w:cs="Helvetica"/>
          <w:b/>
          <w:bCs/>
          <w:color w:val="222222"/>
          <w:sz w:val="21"/>
          <w:szCs w:val="21"/>
        </w:rPr>
        <w:t xml:space="preserve"> MARs/SARs.</w:t>
      </w:r>
    </w:p>
    <w:p w14:paraId="002FAD3E" w14:textId="77777777" w:rsidR="00090FFF" w:rsidRPr="00090FFF" w:rsidRDefault="00090FFF" w:rsidP="00090FFF">
      <w:pPr>
        <w:rPr>
          <w:rFonts w:ascii="Helvetica" w:hAnsi="Helvetica" w:cs="Helvetica"/>
          <w:b/>
          <w:bCs/>
          <w:color w:val="222222"/>
          <w:sz w:val="21"/>
          <w:szCs w:val="21"/>
        </w:rPr>
      </w:pPr>
    </w:p>
    <w:p w14:paraId="4015C80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11.6.6. MARs/SARs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границы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функциональных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единиц</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животных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растений</w:t>
      </w:r>
      <w:r w:rsidRPr="00090FFF">
        <w:rPr>
          <w:rFonts w:ascii="Helvetica" w:hAnsi="Helvetica" w:cs="Helvetica"/>
          <w:b/>
          <w:bCs/>
          <w:color w:val="222222"/>
          <w:sz w:val="21"/>
          <w:szCs w:val="21"/>
        </w:rPr>
        <w:t>.</w:t>
      </w:r>
    </w:p>
    <w:p w14:paraId="1EA7068A" w14:textId="77777777" w:rsidR="00090FFF" w:rsidRPr="00090FFF" w:rsidRDefault="00090FFF" w:rsidP="00090FFF">
      <w:pPr>
        <w:rPr>
          <w:rFonts w:ascii="Helvetica" w:hAnsi="Helvetica" w:cs="Helvetica"/>
          <w:b/>
          <w:bCs/>
          <w:color w:val="222222"/>
          <w:sz w:val="21"/>
          <w:szCs w:val="21"/>
        </w:rPr>
      </w:pPr>
    </w:p>
    <w:p w14:paraId="08B2B022"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w:t>
      </w:r>
      <w:r w:rsidRPr="00090FFF">
        <w:rPr>
          <w:rFonts w:ascii="Helvetica" w:hAnsi="Helvetica" w:cs="Helvetica" w:hint="eastAsia"/>
          <w:b/>
          <w:bCs/>
          <w:color w:val="222222"/>
          <w:sz w:val="21"/>
          <w:szCs w:val="21"/>
        </w:rPr>
        <w:t>МАТЕРИАЛ</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МЕТОДЫ</w:t>
      </w:r>
      <w:r w:rsidRPr="00090FFF">
        <w:rPr>
          <w:rFonts w:ascii="Helvetica" w:hAnsi="Helvetica" w:cs="Helvetica"/>
          <w:b/>
          <w:bCs/>
          <w:color w:val="222222"/>
          <w:sz w:val="21"/>
          <w:szCs w:val="21"/>
        </w:rPr>
        <w:t>.</w:t>
      </w:r>
    </w:p>
    <w:p w14:paraId="4A1BAD37" w14:textId="77777777" w:rsidR="00090FFF" w:rsidRPr="00090FFF" w:rsidRDefault="00090FFF" w:rsidP="00090FFF">
      <w:pPr>
        <w:rPr>
          <w:rFonts w:ascii="Helvetica" w:hAnsi="Helvetica" w:cs="Helvetica"/>
          <w:b/>
          <w:bCs/>
          <w:color w:val="222222"/>
          <w:sz w:val="21"/>
          <w:szCs w:val="21"/>
        </w:rPr>
      </w:pPr>
    </w:p>
    <w:p w14:paraId="22D0FEE8"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46CFE1A6" w14:textId="77777777" w:rsidR="00090FFF" w:rsidRPr="00090FFF" w:rsidRDefault="00090FFF" w:rsidP="00090FFF">
      <w:pPr>
        <w:rPr>
          <w:rFonts w:ascii="Helvetica" w:hAnsi="Helvetica" w:cs="Helvetica"/>
          <w:b/>
          <w:bCs/>
          <w:color w:val="222222"/>
          <w:sz w:val="21"/>
          <w:szCs w:val="21"/>
        </w:rPr>
      </w:pPr>
    </w:p>
    <w:p w14:paraId="30106F3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111.2.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фракционирование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сперматогониальных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0186E5D3" w14:textId="77777777" w:rsidR="00090FFF" w:rsidRPr="00090FFF" w:rsidRDefault="00090FFF" w:rsidP="00090FFF">
      <w:pPr>
        <w:rPr>
          <w:rFonts w:ascii="Helvetica" w:hAnsi="Helvetica" w:cs="Helvetica"/>
          <w:b/>
          <w:bCs/>
          <w:color w:val="222222"/>
          <w:sz w:val="21"/>
          <w:szCs w:val="21"/>
        </w:rPr>
      </w:pPr>
    </w:p>
    <w:p w14:paraId="2F2B918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111.3.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357A41D5" w14:textId="77777777" w:rsidR="00090FFF" w:rsidRPr="00090FFF" w:rsidRDefault="00090FFF" w:rsidP="00090FFF">
      <w:pPr>
        <w:rPr>
          <w:rFonts w:ascii="Helvetica" w:hAnsi="Helvetica" w:cs="Helvetica"/>
          <w:b/>
          <w:bCs/>
          <w:color w:val="222222"/>
          <w:sz w:val="21"/>
          <w:szCs w:val="21"/>
        </w:rPr>
      </w:pPr>
    </w:p>
    <w:p w14:paraId="2E3C554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111.4.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сперматогониальных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5BA0F65C" w14:textId="77777777" w:rsidR="00090FFF" w:rsidRPr="00090FFF" w:rsidRDefault="00090FFF" w:rsidP="00090FFF">
      <w:pPr>
        <w:rPr>
          <w:rFonts w:ascii="Helvetica" w:hAnsi="Helvetica" w:cs="Helvetica"/>
          <w:b/>
          <w:bCs/>
          <w:color w:val="222222"/>
          <w:sz w:val="21"/>
          <w:szCs w:val="21"/>
        </w:rPr>
      </w:pPr>
    </w:p>
    <w:p w14:paraId="491818A3"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111.5.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ядерного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сперматогониальных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3C7610AA" w14:textId="77777777" w:rsidR="00090FFF" w:rsidRPr="00090FFF" w:rsidRDefault="00090FFF" w:rsidP="00090FFF">
      <w:pPr>
        <w:rPr>
          <w:rFonts w:ascii="Helvetica" w:hAnsi="Helvetica" w:cs="Helvetica"/>
          <w:b/>
          <w:bCs/>
          <w:color w:val="222222"/>
          <w:sz w:val="21"/>
          <w:szCs w:val="21"/>
        </w:rPr>
      </w:pPr>
    </w:p>
    <w:p w14:paraId="186A0F5E"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III.6.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оболочек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w:t>
      </w:r>
    </w:p>
    <w:p w14:paraId="37DC592C" w14:textId="77777777" w:rsidR="00090FFF" w:rsidRPr="00090FFF" w:rsidRDefault="00090FFF" w:rsidP="00090FFF">
      <w:pPr>
        <w:rPr>
          <w:rFonts w:ascii="Helvetica" w:hAnsi="Helvetica" w:cs="Helvetica"/>
          <w:b/>
          <w:bCs/>
          <w:color w:val="222222"/>
          <w:sz w:val="21"/>
          <w:szCs w:val="21"/>
        </w:rPr>
      </w:pPr>
    </w:p>
    <w:p w14:paraId="1B55C68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7. </w:t>
      </w:r>
      <w:r w:rsidRPr="00090FFF">
        <w:rPr>
          <w:rFonts w:ascii="Helvetica" w:hAnsi="Helvetica" w:cs="Helvetica" w:hint="eastAsia"/>
          <w:b/>
          <w:bCs/>
          <w:color w:val="222222"/>
          <w:sz w:val="21"/>
          <w:szCs w:val="21"/>
        </w:rPr>
        <w:t>Седиментационный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44ADDED7" w14:textId="77777777" w:rsidR="00090FFF" w:rsidRPr="00090FFF" w:rsidRDefault="00090FFF" w:rsidP="00090FFF">
      <w:pPr>
        <w:rPr>
          <w:rFonts w:ascii="Helvetica" w:hAnsi="Helvetica" w:cs="Helvetica"/>
          <w:b/>
          <w:bCs/>
          <w:color w:val="222222"/>
          <w:sz w:val="21"/>
          <w:szCs w:val="21"/>
        </w:rPr>
      </w:pPr>
    </w:p>
    <w:p w14:paraId="5D4AC7F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8.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сперматогониальных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18E6B4EA" w14:textId="77777777" w:rsidR="00090FFF" w:rsidRPr="00090FFF" w:rsidRDefault="00090FFF" w:rsidP="00090FFF">
      <w:pPr>
        <w:rPr>
          <w:rFonts w:ascii="Helvetica" w:hAnsi="Helvetica" w:cs="Helvetica"/>
          <w:b/>
          <w:bCs/>
          <w:color w:val="222222"/>
          <w:sz w:val="21"/>
          <w:szCs w:val="21"/>
        </w:rPr>
      </w:pPr>
    </w:p>
    <w:p w14:paraId="65B7287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9. </w:t>
      </w:r>
      <w:r w:rsidRPr="00090FFF">
        <w:rPr>
          <w:rFonts w:ascii="Helvetica" w:hAnsi="Helvetica" w:cs="Helvetica" w:hint="eastAsia"/>
          <w:b/>
          <w:bCs/>
          <w:color w:val="222222"/>
          <w:sz w:val="21"/>
          <w:szCs w:val="21"/>
        </w:rPr>
        <w:t>Электронная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микроскопия</w:t>
      </w:r>
      <w:r w:rsidRPr="00090FFF">
        <w:rPr>
          <w:rFonts w:ascii="Helvetica" w:hAnsi="Helvetica" w:cs="Helvetica"/>
          <w:b/>
          <w:bCs/>
          <w:color w:val="222222"/>
          <w:sz w:val="21"/>
          <w:szCs w:val="21"/>
        </w:rPr>
        <w:t>.</w:t>
      </w:r>
    </w:p>
    <w:p w14:paraId="3E98EEB8" w14:textId="77777777" w:rsidR="00090FFF" w:rsidRPr="00090FFF" w:rsidRDefault="00090FFF" w:rsidP="00090FFF">
      <w:pPr>
        <w:rPr>
          <w:rFonts w:ascii="Helvetica" w:hAnsi="Helvetica" w:cs="Helvetica"/>
          <w:b/>
          <w:bCs/>
          <w:color w:val="222222"/>
          <w:sz w:val="21"/>
          <w:szCs w:val="21"/>
        </w:rPr>
      </w:pPr>
    </w:p>
    <w:p w14:paraId="0C0AE23D"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10. </w:t>
      </w:r>
      <w:r w:rsidRPr="00090FFF">
        <w:rPr>
          <w:rFonts w:ascii="Helvetica" w:hAnsi="Helvetica" w:cs="Helvetica" w:hint="eastAsia"/>
          <w:b/>
          <w:bCs/>
          <w:color w:val="222222"/>
          <w:sz w:val="21"/>
          <w:szCs w:val="21"/>
        </w:rPr>
        <w:t>Флуоресцентная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микроскопия</w:t>
      </w:r>
      <w:r w:rsidRPr="00090FFF">
        <w:rPr>
          <w:rFonts w:ascii="Helvetica" w:hAnsi="Helvetica" w:cs="Helvetica"/>
          <w:b/>
          <w:bCs/>
          <w:color w:val="222222"/>
          <w:sz w:val="21"/>
          <w:szCs w:val="21"/>
        </w:rPr>
        <w:t>.</w:t>
      </w:r>
    </w:p>
    <w:p w14:paraId="1895E606" w14:textId="77777777" w:rsidR="00090FFF" w:rsidRPr="00090FFF" w:rsidRDefault="00090FFF" w:rsidP="00090FFF">
      <w:pPr>
        <w:rPr>
          <w:rFonts w:ascii="Helvetica" w:hAnsi="Helvetica" w:cs="Helvetica"/>
          <w:b/>
          <w:bCs/>
          <w:color w:val="222222"/>
          <w:sz w:val="21"/>
          <w:szCs w:val="21"/>
        </w:rPr>
      </w:pPr>
    </w:p>
    <w:p w14:paraId="49A63FEF"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11. </w:t>
      </w:r>
      <w:r w:rsidRPr="00090FFF">
        <w:rPr>
          <w:rFonts w:ascii="Helvetica" w:hAnsi="Helvetica" w:cs="Helvetica" w:hint="eastAsia"/>
          <w:b/>
          <w:bCs/>
          <w:color w:val="222222"/>
          <w:sz w:val="21"/>
          <w:szCs w:val="21"/>
        </w:rPr>
        <w:t>Электрофоретический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09EF7FCE" w14:textId="77777777" w:rsidR="00090FFF" w:rsidRPr="00090FFF" w:rsidRDefault="00090FFF" w:rsidP="00090FFF">
      <w:pPr>
        <w:rPr>
          <w:rFonts w:ascii="Helvetica" w:hAnsi="Helvetica" w:cs="Helvetica"/>
          <w:b/>
          <w:bCs/>
          <w:color w:val="222222"/>
          <w:sz w:val="21"/>
          <w:szCs w:val="21"/>
        </w:rPr>
      </w:pPr>
    </w:p>
    <w:p w14:paraId="4406BC5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12. </w:t>
      </w:r>
      <w:r w:rsidRPr="00090FFF">
        <w:rPr>
          <w:rFonts w:ascii="Helvetica" w:hAnsi="Helvetica" w:cs="Helvetica" w:hint="eastAsia"/>
          <w:b/>
          <w:bCs/>
          <w:color w:val="222222"/>
          <w:sz w:val="21"/>
          <w:szCs w:val="21"/>
        </w:rPr>
        <w:t>Гибридизационные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эксперименты</w:t>
      </w:r>
      <w:r w:rsidRPr="00090FFF">
        <w:rPr>
          <w:rFonts w:ascii="Helvetica" w:hAnsi="Helvetica" w:cs="Helvetica"/>
          <w:b/>
          <w:bCs/>
          <w:color w:val="222222"/>
          <w:sz w:val="21"/>
          <w:szCs w:val="21"/>
        </w:rPr>
        <w:t>.</w:t>
      </w:r>
    </w:p>
    <w:p w14:paraId="5174C394" w14:textId="77777777" w:rsidR="00090FFF" w:rsidRPr="00090FFF" w:rsidRDefault="00090FFF" w:rsidP="00090FFF">
      <w:pPr>
        <w:rPr>
          <w:rFonts w:ascii="Helvetica" w:hAnsi="Helvetica" w:cs="Helvetica"/>
          <w:b/>
          <w:bCs/>
          <w:color w:val="222222"/>
          <w:sz w:val="21"/>
          <w:szCs w:val="21"/>
        </w:rPr>
      </w:pPr>
    </w:p>
    <w:p w14:paraId="077FDA6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13. </w:t>
      </w:r>
      <w:r w:rsidRPr="00090FFF">
        <w:rPr>
          <w:rFonts w:ascii="Helvetica" w:hAnsi="Helvetica" w:cs="Helvetica" w:hint="eastAsia"/>
          <w:b/>
          <w:bCs/>
          <w:color w:val="222222"/>
          <w:sz w:val="21"/>
          <w:szCs w:val="21"/>
        </w:rPr>
        <w:t>Трансформация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Е</w:t>
      </w:r>
      <w:r w:rsidRPr="00090FFF">
        <w:rPr>
          <w:rFonts w:ascii="Helvetica" w:hAnsi="Helvetica" w:cs="Helvetica"/>
          <w:b/>
          <w:bCs/>
          <w:color w:val="222222"/>
          <w:sz w:val="21"/>
          <w:szCs w:val="21"/>
        </w:rPr>
        <w:t xml:space="preserve">. coli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плазмидных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4EEAB939" w14:textId="77777777" w:rsidR="00090FFF" w:rsidRPr="00090FFF" w:rsidRDefault="00090FFF" w:rsidP="00090FFF">
      <w:pPr>
        <w:rPr>
          <w:rFonts w:ascii="Helvetica" w:hAnsi="Helvetica" w:cs="Helvetica"/>
          <w:b/>
          <w:bCs/>
          <w:color w:val="222222"/>
          <w:sz w:val="21"/>
          <w:szCs w:val="21"/>
        </w:rPr>
      </w:pPr>
    </w:p>
    <w:p w14:paraId="1DD099B3"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14. </w:t>
      </w:r>
      <w:r w:rsidRPr="00090FFF">
        <w:rPr>
          <w:rFonts w:ascii="Helvetica" w:hAnsi="Helvetica" w:cs="Helvetica" w:hint="eastAsia"/>
          <w:b/>
          <w:bCs/>
          <w:color w:val="222222"/>
          <w:sz w:val="21"/>
          <w:szCs w:val="21"/>
        </w:rPr>
        <w:t>Клонирование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определение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первичной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нуклеотидной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последовательности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участков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66A52145" w14:textId="77777777" w:rsidR="00090FFF" w:rsidRPr="00090FFF" w:rsidRDefault="00090FFF" w:rsidP="00090FFF">
      <w:pPr>
        <w:rPr>
          <w:rFonts w:ascii="Helvetica" w:hAnsi="Helvetica" w:cs="Helvetica"/>
          <w:b/>
          <w:bCs/>
          <w:color w:val="222222"/>
          <w:sz w:val="21"/>
          <w:szCs w:val="21"/>
        </w:rPr>
      </w:pPr>
    </w:p>
    <w:p w14:paraId="67FA4B93"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15.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плазмид</w:t>
      </w:r>
      <w:r w:rsidRPr="00090FFF">
        <w:rPr>
          <w:rFonts w:ascii="Helvetica" w:hAnsi="Helvetica" w:cs="Helvetica"/>
          <w:b/>
          <w:bCs/>
          <w:color w:val="222222"/>
          <w:sz w:val="21"/>
          <w:szCs w:val="21"/>
        </w:rPr>
        <w:t>.</w:t>
      </w:r>
    </w:p>
    <w:p w14:paraId="08323BBE" w14:textId="77777777" w:rsidR="00090FFF" w:rsidRPr="00090FFF" w:rsidRDefault="00090FFF" w:rsidP="00090FFF">
      <w:pPr>
        <w:rPr>
          <w:rFonts w:ascii="Helvetica" w:hAnsi="Helvetica" w:cs="Helvetica"/>
          <w:b/>
          <w:bCs/>
          <w:color w:val="222222"/>
          <w:sz w:val="21"/>
          <w:szCs w:val="21"/>
        </w:rPr>
      </w:pPr>
    </w:p>
    <w:p w14:paraId="0A2AACB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16.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специфичности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связывания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срДНК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яоДНК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хромосомными</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ядерными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субструктурами</w:t>
      </w:r>
      <w:r w:rsidRPr="00090FFF">
        <w:rPr>
          <w:rFonts w:ascii="Helvetica" w:hAnsi="Helvetica" w:cs="Helvetica"/>
          <w:b/>
          <w:bCs/>
          <w:color w:val="222222"/>
          <w:sz w:val="21"/>
          <w:szCs w:val="21"/>
        </w:rPr>
        <w:t>.</w:t>
      </w:r>
    </w:p>
    <w:p w14:paraId="2231716E" w14:textId="77777777" w:rsidR="00090FFF" w:rsidRPr="00090FFF" w:rsidRDefault="00090FFF" w:rsidP="00090FFF">
      <w:pPr>
        <w:rPr>
          <w:rFonts w:ascii="Helvetica" w:hAnsi="Helvetica" w:cs="Helvetica"/>
          <w:b/>
          <w:bCs/>
          <w:color w:val="222222"/>
          <w:sz w:val="21"/>
          <w:szCs w:val="21"/>
        </w:rPr>
      </w:pPr>
    </w:p>
    <w:p w14:paraId="5DD9473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17.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белков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ПААГ</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ЭФ</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перенос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белков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мембрану</w:t>
      </w:r>
      <w:r w:rsidRPr="00090FFF">
        <w:rPr>
          <w:rFonts w:ascii="Helvetica" w:hAnsi="Helvetica" w:cs="Helvetica"/>
          <w:b/>
          <w:bCs/>
          <w:color w:val="222222"/>
          <w:sz w:val="21"/>
          <w:szCs w:val="21"/>
        </w:rPr>
        <w:t>.</w:t>
      </w:r>
    </w:p>
    <w:p w14:paraId="738E53BC" w14:textId="77777777" w:rsidR="00090FFF" w:rsidRPr="00090FFF" w:rsidRDefault="00090FFF" w:rsidP="00090FFF">
      <w:pPr>
        <w:rPr>
          <w:rFonts w:ascii="Helvetica" w:hAnsi="Helvetica" w:cs="Helvetica"/>
          <w:b/>
          <w:bCs/>
          <w:color w:val="222222"/>
          <w:sz w:val="21"/>
          <w:szCs w:val="21"/>
        </w:rPr>
      </w:pPr>
    </w:p>
    <w:p w14:paraId="362F411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18. </w:t>
      </w:r>
      <w:r w:rsidRPr="00090FFF">
        <w:rPr>
          <w:rFonts w:ascii="Helvetica" w:hAnsi="Helvetica" w:cs="Helvetica" w:hint="eastAsia"/>
          <w:b/>
          <w:bCs/>
          <w:color w:val="222222"/>
          <w:sz w:val="21"/>
          <w:szCs w:val="21"/>
        </w:rPr>
        <w:t>Вестерн</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блот</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хромосомных</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ядерных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белков</w:t>
      </w:r>
      <w:r w:rsidRPr="00090FFF">
        <w:rPr>
          <w:rFonts w:ascii="Helvetica" w:hAnsi="Helvetica" w:cs="Helvetica"/>
          <w:b/>
          <w:bCs/>
          <w:color w:val="222222"/>
          <w:sz w:val="21"/>
          <w:szCs w:val="21"/>
        </w:rPr>
        <w:t>.</w:t>
      </w:r>
    </w:p>
    <w:p w14:paraId="4DE0070F" w14:textId="77777777" w:rsidR="00090FFF" w:rsidRPr="00090FFF" w:rsidRDefault="00090FFF" w:rsidP="00090FFF">
      <w:pPr>
        <w:rPr>
          <w:rFonts w:ascii="Helvetica" w:hAnsi="Helvetica" w:cs="Helvetica"/>
          <w:b/>
          <w:bCs/>
          <w:color w:val="222222"/>
          <w:sz w:val="21"/>
          <w:szCs w:val="21"/>
        </w:rPr>
      </w:pPr>
    </w:p>
    <w:p w14:paraId="267BBB2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 19. </w:t>
      </w:r>
      <w:r w:rsidRPr="00090FFF">
        <w:rPr>
          <w:rFonts w:ascii="Helvetica" w:hAnsi="Helvetica" w:cs="Helvetica" w:hint="eastAsia"/>
          <w:b/>
          <w:bCs/>
          <w:color w:val="222222"/>
          <w:sz w:val="21"/>
          <w:szCs w:val="21"/>
        </w:rPr>
        <w:t>Радиоавтография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гелей</w:t>
      </w:r>
      <w:r w:rsidRPr="00090FFF">
        <w:rPr>
          <w:rFonts w:ascii="Helvetica" w:hAnsi="Helvetica" w:cs="Helvetica"/>
          <w:b/>
          <w:bCs/>
          <w:color w:val="222222"/>
          <w:sz w:val="21"/>
          <w:szCs w:val="21"/>
        </w:rPr>
        <w:t>.</w:t>
      </w:r>
    </w:p>
    <w:p w14:paraId="73C7351C" w14:textId="77777777" w:rsidR="00090FFF" w:rsidRPr="00090FFF" w:rsidRDefault="00090FFF" w:rsidP="00090FFF">
      <w:pPr>
        <w:rPr>
          <w:rFonts w:ascii="Helvetica" w:hAnsi="Helvetica" w:cs="Helvetica"/>
          <w:b/>
          <w:bCs/>
          <w:color w:val="222222"/>
          <w:sz w:val="21"/>
          <w:szCs w:val="21"/>
        </w:rPr>
      </w:pPr>
    </w:p>
    <w:p w14:paraId="3C4D55A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III.20. </w:t>
      </w:r>
      <w:r w:rsidRPr="00090FFF">
        <w:rPr>
          <w:rFonts w:ascii="Helvetica" w:hAnsi="Helvetica" w:cs="Helvetica" w:hint="eastAsia"/>
          <w:b/>
          <w:bCs/>
          <w:color w:val="222222"/>
          <w:sz w:val="21"/>
          <w:szCs w:val="21"/>
        </w:rPr>
        <w:t>Компьютерный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нуклеотидных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последов</w:t>
      </w:r>
      <w:r w:rsidRPr="00090FFF">
        <w:rPr>
          <w:rFonts w:ascii="Helvetica" w:hAnsi="Helvetica" w:cs="Helvetica" w:hint="eastAsia"/>
          <w:b/>
          <w:bCs/>
          <w:color w:val="222222"/>
          <w:sz w:val="21"/>
          <w:szCs w:val="21"/>
        </w:rPr>
        <w:lastRenderedPageBreak/>
        <w:t>ательностей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7DDACF09" w14:textId="77777777" w:rsidR="00090FFF" w:rsidRPr="00090FFF" w:rsidRDefault="00090FFF" w:rsidP="00090FFF">
      <w:pPr>
        <w:rPr>
          <w:rFonts w:ascii="Helvetica" w:hAnsi="Helvetica" w:cs="Helvetica"/>
          <w:b/>
          <w:bCs/>
          <w:color w:val="222222"/>
          <w:sz w:val="21"/>
          <w:szCs w:val="21"/>
        </w:rPr>
      </w:pPr>
    </w:p>
    <w:p w14:paraId="4E458C6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w:t>
      </w:r>
      <w:r w:rsidRPr="00090FFF">
        <w:rPr>
          <w:rFonts w:ascii="Helvetica" w:hAnsi="Helvetica" w:cs="Helvetica" w:hint="eastAsia"/>
          <w:b/>
          <w:bCs/>
          <w:color w:val="222222"/>
          <w:sz w:val="21"/>
          <w:szCs w:val="21"/>
        </w:rPr>
        <w:t>РЕЗУЛЬТАТЫ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ИССЛЕДОВАНИЙ</w:t>
      </w:r>
      <w:r w:rsidRPr="00090FFF">
        <w:rPr>
          <w:rFonts w:ascii="Helvetica" w:hAnsi="Helvetica" w:cs="Helvetica"/>
          <w:b/>
          <w:bCs/>
          <w:color w:val="222222"/>
          <w:sz w:val="21"/>
          <w:szCs w:val="21"/>
        </w:rPr>
        <w:t>.</w:t>
      </w:r>
    </w:p>
    <w:p w14:paraId="5D27EFE8" w14:textId="77777777" w:rsidR="00090FFF" w:rsidRPr="00090FFF" w:rsidRDefault="00090FFF" w:rsidP="00090FFF">
      <w:pPr>
        <w:rPr>
          <w:rFonts w:ascii="Helvetica" w:hAnsi="Helvetica" w:cs="Helvetica"/>
          <w:b/>
          <w:bCs/>
          <w:color w:val="222222"/>
          <w:sz w:val="21"/>
          <w:szCs w:val="21"/>
        </w:rPr>
      </w:pPr>
    </w:p>
    <w:p w14:paraId="602B82B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 </w:t>
      </w:r>
      <w:r w:rsidRPr="00090FFF">
        <w:rPr>
          <w:rFonts w:ascii="Helvetica" w:hAnsi="Helvetica" w:cs="Helvetica" w:hint="eastAsia"/>
          <w:b/>
          <w:bCs/>
          <w:color w:val="222222"/>
          <w:sz w:val="21"/>
          <w:szCs w:val="21"/>
        </w:rPr>
        <w:t>Нуклеоиды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сперматоцитов</w:t>
      </w:r>
      <w:r w:rsidRPr="00090FFF">
        <w:rPr>
          <w:rFonts w:ascii="Helvetica" w:hAnsi="Helvetica" w:cs="Helvetica"/>
          <w:b/>
          <w:bCs/>
          <w:color w:val="222222"/>
          <w:sz w:val="21"/>
          <w:szCs w:val="21"/>
        </w:rPr>
        <w:t>.</w:t>
      </w:r>
    </w:p>
    <w:p w14:paraId="0043058C" w14:textId="77777777" w:rsidR="00090FFF" w:rsidRPr="00090FFF" w:rsidRDefault="00090FFF" w:rsidP="00090FFF">
      <w:pPr>
        <w:rPr>
          <w:rFonts w:ascii="Helvetica" w:hAnsi="Helvetica" w:cs="Helvetica"/>
          <w:b/>
          <w:bCs/>
          <w:color w:val="222222"/>
          <w:sz w:val="21"/>
          <w:szCs w:val="21"/>
        </w:rPr>
      </w:pPr>
    </w:p>
    <w:p w14:paraId="2638758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1.1. </w:t>
      </w:r>
      <w:r w:rsidRPr="00090FFF">
        <w:rPr>
          <w:rFonts w:ascii="Helvetica" w:hAnsi="Helvetica" w:cs="Helvetica" w:hint="eastAsia"/>
          <w:b/>
          <w:bCs/>
          <w:color w:val="222222"/>
          <w:sz w:val="21"/>
          <w:szCs w:val="21"/>
        </w:rPr>
        <w:t>Седиментационный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5F0148DB" w14:textId="77777777" w:rsidR="00090FFF" w:rsidRPr="00090FFF" w:rsidRDefault="00090FFF" w:rsidP="00090FFF">
      <w:pPr>
        <w:rPr>
          <w:rFonts w:ascii="Helvetica" w:hAnsi="Helvetica" w:cs="Helvetica"/>
          <w:b/>
          <w:bCs/>
          <w:color w:val="222222"/>
          <w:sz w:val="21"/>
          <w:szCs w:val="21"/>
        </w:rPr>
      </w:pPr>
    </w:p>
    <w:p w14:paraId="4F54E41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1.1.1. </w:t>
      </w:r>
      <w:r w:rsidRPr="00090FFF">
        <w:rPr>
          <w:rFonts w:ascii="Helvetica" w:hAnsi="Helvetica" w:cs="Helvetica" w:hint="eastAsia"/>
          <w:b/>
          <w:bCs/>
          <w:color w:val="222222"/>
          <w:sz w:val="21"/>
          <w:szCs w:val="21"/>
        </w:rPr>
        <w:t>Седиментационный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градиенте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сахарозы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содержащем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ЭДТА</w:t>
      </w:r>
      <w:r w:rsidRPr="00090FFF">
        <w:rPr>
          <w:rFonts w:ascii="Helvetica" w:hAnsi="Helvetica" w:cs="Helvetica"/>
          <w:b/>
          <w:bCs/>
          <w:color w:val="222222"/>
          <w:sz w:val="21"/>
          <w:szCs w:val="21"/>
        </w:rPr>
        <w:t>.</w:t>
      </w:r>
    </w:p>
    <w:p w14:paraId="06BFC4E4" w14:textId="77777777" w:rsidR="00090FFF" w:rsidRPr="00090FFF" w:rsidRDefault="00090FFF" w:rsidP="00090FFF">
      <w:pPr>
        <w:rPr>
          <w:rFonts w:ascii="Helvetica" w:hAnsi="Helvetica" w:cs="Helvetica"/>
          <w:b/>
          <w:bCs/>
          <w:color w:val="222222"/>
          <w:sz w:val="21"/>
          <w:szCs w:val="21"/>
        </w:rPr>
      </w:pPr>
    </w:p>
    <w:p w14:paraId="05F1139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1.1.2. </w:t>
      </w:r>
      <w:r w:rsidRPr="00090FFF">
        <w:rPr>
          <w:rFonts w:ascii="Helvetica" w:hAnsi="Helvetica" w:cs="Helvetica" w:hint="eastAsia"/>
          <w:b/>
          <w:bCs/>
          <w:color w:val="222222"/>
          <w:sz w:val="21"/>
          <w:szCs w:val="21"/>
        </w:rPr>
        <w:t>Седиментационный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градиента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сахарозы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содержащем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ЭДТА</w:t>
      </w:r>
      <w:r w:rsidRPr="00090FFF">
        <w:rPr>
          <w:rFonts w:ascii="Helvetica" w:hAnsi="Helvetica" w:cs="Helvetica"/>
          <w:b/>
          <w:bCs/>
          <w:color w:val="222222"/>
          <w:sz w:val="21"/>
          <w:szCs w:val="21"/>
        </w:rPr>
        <w:t>.</w:t>
      </w:r>
    </w:p>
    <w:p w14:paraId="0C88E9D0" w14:textId="77777777" w:rsidR="00090FFF" w:rsidRPr="00090FFF" w:rsidRDefault="00090FFF" w:rsidP="00090FFF">
      <w:pPr>
        <w:rPr>
          <w:rFonts w:ascii="Helvetica" w:hAnsi="Helvetica" w:cs="Helvetica"/>
          <w:b/>
          <w:bCs/>
          <w:color w:val="222222"/>
          <w:sz w:val="21"/>
          <w:szCs w:val="21"/>
        </w:rPr>
      </w:pPr>
    </w:p>
    <w:p w14:paraId="7B7E8A4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1.2. </w:t>
      </w:r>
      <w:r w:rsidRPr="00090FFF">
        <w:rPr>
          <w:rFonts w:ascii="Helvetica" w:hAnsi="Helvetica" w:cs="Helvetica" w:hint="eastAsia"/>
          <w:b/>
          <w:bCs/>
          <w:color w:val="222222"/>
          <w:sz w:val="21"/>
          <w:szCs w:val="21"/>
        </w:rPr>
        <w:t>Флуоресцентный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408ADA92" w14:textId="77777777" w:rsidR="00090FFF" w:rsidRPr="00090FFF" w:rsidRDefault="00090FFF" w:rsidP="00090FFF">
      <w:pPr>
        <w:rPr>
          <w:rFonts w:ascii="Helvetica" w:hAnsi="Helvetica" w:cs="Helvetica"/>
          <w:b/>
          <w:bCs/>
          <w:color w:val="222222"/>
          <w:sz w:val="21"/>
          <w:szCs w:val="21"/>
        </w:rPr>
      </w:pPr>
    </w:p>
    <w:p w14:paraId="29EFEFB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1.3. </w:t>
      </w:r>
      <w:r w:rsidRPr="00090FFF">
        <w:rPr>
          <w:rFonts w:ascii="Helvetica" w:hAnsi="Helvetica" w:cs="Helvetica" w:hint="eastAsia"/>
          <w:b/>
          <w:bCs/>
          <w:color w:val="222222"/>
          <w:sz w:val="21"/>
          <w:szCs w:val="21"/>
        </w:rPr>
        <w:t>Электронно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микроскопический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крысы</w:t>
      </w:r>
      <w:r w:rsidRPr="00090FFF">
        <w:rPr>
          <w:rFonts w:ascii="Helvetica" w:hAnsi="Helvetica" w:cs="Helvetica"/>
          <w:b/>
          <w:bCs/>
          <w:color w:val="222222"/>
          <w:sz w:val="21"/>
          <w:szCs w:val="21"/>
        </w:rPr>
        <w:t>.</w:t>
      </w:r>
    </w:p>
    <w:p w14:paraId="74CC807E" w14:textId="77777777" w:rsidR="00090FFF" w:rsidRPr="00090FFF" w:rsidRDefault="00090FFF" w:rsidP="00090FFF">
      <w:pPr>
        <w:rPr>
          <w:rFonts w:ascii="Helvetica" w:hAnsi="Helvetica" w:cs="Helvetica"/>
          <w:b/>
          <w:bCs/>
          <w:color w:val="222222"/>
          <w:sz w:val="21"/>
          <w:szCs w:val="21"/>
        </w:rPr>
      </w:pPr>
    </w:p>
    <w:p w14:paraId="646A5E6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1.3.1. </w:t>
      </w:r>
      <w:r w:rsidRPr="00090FFF">
        <w:rPr>
          <w:rFonts w:ascii="Helvetica" w:hAnsi="Helvetica" w:cs="Helvetica" w:hint="eastAsia"/>
          <w:b/>
          <w:bCs/>
          <w:color w:val="222222"/>
          <w:sz w:val="21"/>
          <w:szCs w:val="21"/>
        </w:rPr>
        <w:t>Морфология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отдельных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этапах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выделения</w:t>
      </w:r>
      <w:r w:rsidRPr="00090FFF">
        <w:rPr>
          <w:rFonts w:ascii="Helvetica" w:hAnsi="Helvetica" w:cs="Helvetica"/>
          <w:b/>
          <w:bCs/>
          <w:color w:val="222222"/>
          <w:sz w:val="21"/>
          <w:szCs w:val="21"/>
        </w:rPr>
        <w:t>.</w:t>
      </w:r>
    </w:p>
    <w:p w14:paraId="5FB38BC6" w14:textId="77777777" w:rsidR="00090FFF" w:rsidRPr="00090FFF" w:rsidRDefault="00090FFF" w:rsidP="00090FFF">
      <w:pPr>
        <w:rPr>
          <w:rFonts w:ascii="Helvetica" w:hAnsi="Helvetica" w:cs="Helvetica"/>
          <w:b/>
          <w:bCs/>
          <w:color w:val="222222"/>
          <w:sz w:val="21"/>
          <w:szCs w:val="21"/>
        </w:rPr>
      </w:pPr>
    </w:p>
    <w:p w14:paraId="06061149"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1.3.2. </w:t>
      </w:r>
      <w:r w:rsidRPr="00090FFF">
        <w:rPr>
          <w:rFonts w:ascii="Helvetica" w:hAnsi="Helvetica" w:cs="Helvetica" w:hint="eastAsia"/>
          <w:b/>
          <w:bCs/>
          <w:color w:val="222222"/>
          <w:sz w:val="21"/>
          <w:szCs w:val="21"/>
        </w:rPr>
        <w:t>Интеркалирующие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агенты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морфология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p>
    <w:p w14:paraId="31D1D5A4" w14:textId="77777777" w:rsidR="00090FFF" w:rsidRPr="00090FFF" w:rsidRDefault="00090FFF" w:rsidP="00090FFF">
      <w:pPr>
        <w:rPr>
          <w:rFonts w:ascii="Helvetica" w:hAnsi="Helvetica" w:cs="Helvetica"/>
          <w:b/>
          <w:bCs/>
          <w:color w:val="222222"/>
          <w:sz w:val="21"/>
          <w:szCs w:val="21"/>
        </w:rPr>
      </w:pPr>
    </w:p>
    <w:p w14:paraId="59FDD04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1.3.3. </w:t>
      </w:r>
      <w:r w:rsidRPr="00090FFF">
        <w:rPr>
          <w:rFonts w:ascii="Helvetica" w:hAnsi="Helvetica" w:cs="Helvetica" w:hint="eastAsia"/>
          <w:b/>
          <w:bCs/>
          <w:color w:val="222222"/>
          <w:sz w:val="21"/>
          <w:szCs w:val="21"/>
        </w:rPr>
        <w:t>Ионы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меди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морфология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нуклеоидов</w:t>
      </w:r>
      <w:r w:rsidRPr="00090FFF">
        <w:rPr>
          <w:rFonts w:ascii="Helvetica" w:hAnsi="Helvetica" w:cs="Helvetica"/>
          <w:b/>
          <w:bCs/>
          <w:color w:val="222222"/>
          <w:sz w:val="21"/>
          <w:szCs w:val="21"/>
        </w:rPr>
        <w:t>.</w:t>
      </w:r>
    </w:p>
    <w:p w14:paraId="792C8D4E" w14:textId="77777777" w:rsidR="00090FFF" w:rsidRPr="00090FFF" w:rsidRDefault="00090FFF" w:rsidP="00090FFF">
      <w:pPr>
        <w:rPr>
          <w:rFonts w:ascii="Helvetica" w:hAnsi="Helvetica" w:cs="Helvetica"/>
          <w:b/>
          <w:bCs/>
          <w:color w:val="222222"/>
          <w:sz w:val="21"/>
          <w:szCs w:val="21"/>
        </w:rPr>
      </w:pPr>
    </w:p>
    <w:p w14:paraId="3D35F52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1.3.4. </w:t>
      </w:r>
      <w:r w:rsidRPr="00090FFF">
        <w:rPr>
          <w:rFonts w:ascii="Helvetica" w:hAnsi="Helvetica" w:cs="Helvetica" w:hint="eastAsia"/>
          <w:b/>
          <w:bCs/>
          <w:color w:val="222222"/>
          <w:sz w:val="21"/>
          <w:szCs w:val="21"/>
        </w:rPr>
        <w:t>Дисульфидные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связи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морфология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нуклеоид</w:t>
      </w:r>
      <w:r w:rsidRPr="00090FFF">
        <w:rPr>
          <w:rFonts w:ascii="Helvetica" w:hAnsi="Helvetica" w:cs="Helvetica" w:hint="eastAsia"/>
          <w:b/>
          <w:bCs/>
          <w:color w:val="222222"/>
          <w:sz w:val="21"/>
          <w:szCs w:val="21"/>
        </w:rPr>
        <w:lastRenderedPageBreak/>
        <w:t>ов</w:t>
      </w:r>
      <w:r w:rsidRPr="00090FFF">
        <w:rPr>
          <w:rFonts w:ascii="Helvetica" w:hAnsi="Helvetica" w:cs="Helvetica"/>
          <w:b/>
          <w:bCs/>
          <w:color w:val="222222"/>
          <w:sz w:val="21"/>
          <w:szCs w:val="21"/>
        </w:rPr>
        <w:t>.</w:t>
      </w:r>
    </w:p>
    <w:p w14:paraId="5A0AB0E8" w14:textId="77777777" w:rsidR="00090FFF" w:rsidRPr="00090FFF" w:rsidRDefault="00090FFF" w:rsidP="00090FFF">
      <w:pPr>
        <w:rPr>
          <w:rFonts w:ascii="Helvetica" w:hAnsi="Helvetica" w:cs="Helvetica"/>
          <w:b/>
          <w:bCs/>
          <w:color w:val="222222"/>
          <w:sz w:val="21"/>
          <w:szCs w:val="21"/>
        </w:rPr>
      </w:pPr>
    </w:p>
    <w:p w14:paraId="6731A90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1.4. </w:t>
      </w:r>
      <w:r w:rsidRPr="00090FFF">
        <w:rPr>
          <w:rFonts w:ascii="Helvetica" w:hAnsi="Helvetica" w:cs="Helvetica" w:hint="eastAsia"/>
          <w:b/>
          <w:bCs/>
          <w:color w:val="222222"/>
          <w:sz w:val="21"/>
          <w:szCs w:val="21"/>
        </w:rPr>
        <w:t>Транскрипционная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772DFE81" w14:textId="77777777" w:rsidR="00090FFF" w:rsidRPr="00090FFF" w:rsidRDefault="00090FFF" w:rsidP="00090FFF">
      <w:pPr>
        <w:rPr>
          <w:rFonts w:ascii="Helvetica" w:hAnsi="Helvetica" w:cs="Helvetica"/>
          <w:b/>
          <w:bCs/>
          <w:color w:val="222222"/>
          <w:sz w:val="21"/>
          <w:szCs w:val="21"/>
        </w:rPr>
      </w:pPr>
    </w:p>
    <w:p w14:paraId="3A8984F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1.5. </w:t>
      </w:r>
      <w:r w:rsidRPr="00090FFF">
        <w:rPr>
          <w:rFonts w:ascii="Helvetica" w:hAnsi="Helvetica" w:cs="Helvetica" w:hint="eastAsia"/>
          <w:b/>
          <w:bCs/>
          <w:color w:val="222222"/>
          <w:sz w:val="21"/>
          <w:szCs w:val="21"/>
        </w:rPr>
        <w:t>Линейная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неоднородность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48BEB300" w14:textId="77777777" w:rsidR="00090FFF" w:rsidRPr="00090FFF" w:rsidRDefault="00090FFF" w:rsidP="00090FFF">
      <w:pPr>
        <w:rPr>
          <w:rFonts w:ascii="Helvetica" w:hAnsi="Helvetica" w:cs="Helvetica"/>
          <w:b/>
          <w:bCs/>
          <w:color w:val="222222"/>
          <w:sz w:val="21"/>
          <w:szCs w:val="21"/>
        </w:rPr>
      </w:pPr>
    </w:p>
    <w:p w14:paraId="56E5D47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1.6. </w:t>
      </w:r>
      <w:r w:rsidRPr="00090FFF">
        <w:rPr>
          <w:rFonts w:ascii="Helvetica" w:hAnsi="Helvetica" w:cs="Helvetica" w:hint="eastAsia"/>
          <w:b/>
          <w:bCs/>
          <w:color w:val="222222"/>
          <w:sz w:val="21"/>
          <w:szCs w:val="21"/>
        </w:rPr>
        <w:t>Репликативная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4A151F1E" w14:textId="77777777" w:rsidR="00090FFF" w:rsidRPr="00090FFF" w:rsidRDefault="00090FFF" w:rsidP="00090FFF">
      <w:pPr>
        <w:rPr>
          <w:rFonts w:ascii="Helvetica" w:hAnsi="Helvetica" w:cs="Helvetica"/>
          <w:b/>
          <w:bCs/>
          <w:color w:val="222222"/>
          <w:sz w:val="21"/>
          <w:szCs w:val="21"/>
        </w:rPr>
      </w:pPr>
    </w:p>
    <w:p w14:paraId="275790BA"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1.7.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лишенных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гистонов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ядрах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сперматогониальных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w:t>
      </w:r>
    </w:p>
    <w:p w14:paraId="6557E657" w14:textId="77777777" w:rsidR="00090FFF" w:rsidRPr="00090FFF" w:rsidRDefault="00090FFF" w:rsidP="00090FFF">
      <w:pPr>
        <w:rPr>
          <w:rFonts w:ascii="Helvetica" w:hAnsi="Helvetica" w:cs="Helvetica"/>
          <w:b/>
          <w:bCs/>
          <w:color w:val="222222"/>
          <w:sz w:val="21"/>
          <w:szCs w:val="21"/>
        </w:rPr>
      </w:pPr>
    </w:p>
    <w:p w14:paraId="782C8F5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1.8. </w:t>
      </w:r>
      <w:r w:rsidRPr="00090FFF">
        <w:rPr>
          <w:rFonts w:ascii="Helvetica" w:hAnsi="Helvetica" w:cs="Helvetica" w:hint="eastAsia"/>
          <w:b/>
          <w:bCs/>
          <w:color w:val="222222"/>
          <w:sz w:val="21"/>
          <w:szCs w:val="21"/>
        </w:rPr>
        <w:t>Морфология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остаточных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соматических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мейотических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w:t>
      </w:r>
    </w:p>
    <w:p w14:paraId="6083E07C" w14:textId="77777777" w:rsidR="00090FFF" w:rsidRPr="00090FFF" w:rsidRDefault="00090FFF" w:rsidP="00090FFF">
      <w:pPr>
        <w:rPr>
          <w:rFonts w:ascii="Helvetica" w:hAnsi="Helvetica" w:cs="Helvetica"/>
          <w:b/>
          <w:bCs/>
          <w:color w:val="222222"/>
          <w:sz w:val="21"/>
          <w:szCs w:val="21"/>
        </w:rPr>
      </w:pPr>
    </w:p>
    <w:p w14:paraId="3E47D3D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1.9. </w:t>
      </w:r>
      <w:r w:rsidRPr="00090FFF">
        <w:rPr>
          <w:rFonts w:ascii="Helvetica" w:hAnsi="Helvetica" w:cs="Helvetica" w:hint="eastAsia"/>
          <w:b/>
          <w:bCs/>
          <w:color w:val="222222"/>
          <w:sz w:val="21"/>
          <w:szCs w:val="21"/>
        </w:rPr>
        <w:t>Фрагменты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соматических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мейотических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w:t>
      </w:r>
    </w:p>
    <w:p w14:paraId="64966399" w14:textId="77777777" w:rsidR="00090FFF" w:rsidRPr="00090FFF" w:rsidRDefault="00090FFF" w:rsidP="00090FFF">
      <w:pPr>
        <w:rPr>
          <w:rFonts w:ascii="Helvetica" w:hAnsi="Helvetica" w:cs="Helvetica"/>
          <w:b/>
          <w:bCs/>
          <w:color w:val="222222"/>
          <w:sz w:val="21"/>
          <w:szCs w:val="21"/>
        </w:rPr>
      </w:pPr>
    </w:p>
    <w:p w14:paraId="7877E0E3"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1.9.1. </w:t>
      </w:r>
      <w:r w:rsidRPr="00090FFF">
        <w:rPr>
          <w:rFonts w:ascii="Helvetica" w:hAnsi="Helvetica" w:cs="Helvetica" w:hint="eastAsia"/>
          <w:b/>
          <w:bCs/>
          <w:color w:val="222222"/>
          <w:sz w:val="21"/>
          <w:szCs w:val="21"/>
        </w:rPr>
        <w:t>Общая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характеристика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соматических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мейотических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w:t>
      </w:r>
    </w:p>
    <w:p w14:paraId="29FB4B6B" w14:textId="77777777" w:rsidR="00090FFF" w:rsidRPr="00090FFF" w:rsidRDefault="00090FFF" w:rsidP="00090FFF">
      <w:pPr>
        <w:rPr>
          <w:rFonts w:ascii="Helvetica" w:hAnsi="Helvetica" w:cs="Helvetica"/>
          <w:b/>
          <w:bCs/>
          <w:color w:val="222222"/>
          <w:sz w:val="21"/>
          <w:szCs w:val="21"/>
        </w:rPr>
      </w:pPr>
    </w:p>
    <w:p w14:paraId="2889118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1.9.2.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подобные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повторы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составе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матриксов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соматических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мейотических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клеток</w:t>
      </w:r>
      <w:r w:rsidRPr="00090FFF">
        <w:rPr>
          <w:rFonts w:ascii="Helvetica" w:hAnsi="Helvetica" w:cs="Helvetica"/>
          <w:b/>
          <w:bCs/>
          <w:color w:val="222222"/>
          <w:sz w:val="21"/>
          <w:szCs w:val="21"/>
        </w:rPr>
        <w:t>.</w:t>
      </w:r>
    </w:p>
    <w:p w14:paraId="2D7230BA" w14:textId="77777777" w:rsidR="00090FFF" w:rsidRPr="00090FFF" w:rsidRDefault="00090FFF" w:rsidP="00090FFF">
      <w:pPr>
        <w:rPr>
          <w:rFonts w:ascii="Helvetica" w:hAnsi="Helvetica" w:cs="Helvetica"/>
          <w:b/>
          <w:bCs/>
          <w:color w:val="222222"/>
          <w:sz w:val="21"/>
          <w:szCs w:val="21"/>
        </w:rPr>
      </w:pPr>
    </w:p>
    <w:p w14:paraId="10C40A6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 1.10. </w:t>
      </w:r>
      <w:r w:rsidRPr="00090FFF">
        <w:rPr>
          <w:rFonts w:ascii="Helvetica" w:hAnsi="Helvetica" w:cs="Helvetica" w:hint="eastAsia"/>
          <w:b/>
          <w:bCs/>
          <w:color w:val="222222"/>
          <w:sz w:val="21"/>
          <w:szCs w:val="21"/>
        </w:rPr>
        <w:t>Обсуждение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результатов</w:t>
      </w:r>
      <w:r w:rsidRPr="00090FFF">
        <w:rPr>
          <w:rFonts w:ascii="Helvetica" w:hAnsi="Helvetica" w:cs="Helvetica"/>
          <w:b/>
          <w:bCs/>
          <w:color w:val="222222"/>
          <w:sz w:val="21"/>
          <w:szCs w:val="21"/>
        </w:rPr>
        <w:t>.</w:t>
      </w:r>
    </w:p>
    <w:p w14:paraId="4BCF685B" w14:textId="77777777" w:rsidR="00090FFF" w:rsidRPr="00090FFF" w:rsidRDefault="00090FFF" w:rsidP="00090FFF">
      <w:pPr>
        <w:rPr>
          <w:rFonts w:ascii="Helvetica" w:hAnsi="Helvetica" w:cs="Helvetica"/>
          <w:b/>
          <w:bCs/>
          <w:color w:val="222222"/>
          <w:sz w:val="21"/>
          <w:szCs w:val="21"/>
        </w:rPr>
      </w:pPr>
    </w:p>
    <w:p w14:paraId="6EE35694"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ГУ</w:t>
      </w:r>
      <w:r w:rsidRPr="00090FFF">
        <w:rPr>
          <w:rFonts w:ascii="Helvetica" w:hAnsi="Helvetica" w:cs="Helvetica"/>
          <w:b/>
          <w:bCs/>
          <w:color w:val="222222"/>
          <w:sz w:val="21"/>
          <w:szCs w:val="21"/>
        </w:rPr>
        <w:t xml:space="preserve">.2. </w:t>
      </w:r>
      <w:r w:rsidRPr="00090FFF">
        <w:rPr>
          <w:rFonts w:ascii="Helvetica" w:hAnsi="Helvetica" w:cs="Helvetica" w:hint="eastAsia"/>
          <w:b/>
          <w:bCs/>
          <w:color w:val="222222"/>
          <w:sz w:val="21"/>
          <w:szCs w:val="21"/>
        </w:rPr>
        <w:t>Хромосомные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домены</w:t>
      </w:r>
      <w:r w:rsidRPr="00090FFF">
        <w:rPr>
          <w:rFonts w:ascii="Helvetica" w:hAnsi="Helvetica" w:cs="Helvetica"/>
          <w:b/>
          <w:bCs/>
          <w:color w:val="222222"/>
          <w:sz w:val="21"/>
          <w:szCs w:val="21"/>
        </w:rPr>
        <w:t>.</w:t>
      </w:r>
    </w:p>
    <w:p w14:paraId="227D5EB5" w14:textId="77777777" w:rsidR="00090FFF" w:rsidRPr="00090FFF" w:rsidRDefault="00090FFF" w:rsidP="00090FFF">
      <w:pPr>
        <w:rPr>
          <w:rFonts w:ascii="Helvetica" w:hAnsi="Helvetica" w:cs="Helvetica"/>
          <w:b/>
          <w:bCs/>
          <w:color w:val="222222"/>
          <w:sz w:val="21"/>
          <w:szCs w:val="21"/>
        </w:rPr>
      </w:pPr>
    </w:p>
    <w:p w14:paraId="3EA711CE"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1</w:t>
      </w:r>
      <w:r w:rsidRPr="00090FFF">
        <w:rPr>
          <w:rFonts w:ascii="Helvetica" w:hAnsi="Helvetica" w:cs="Helvetica" w:hint="eastAsia"/>
          <w:b/>
          <w:bCs/>
          <w:color w:val="222222"/>
          <w:sz w:val="21"/>
          <w:szCs w:val="21"/>
        </w:rPr>
        <w:t>У</w:t>
      </w:r>
      <w:r w:rsidRPr="00090FFF">
        <w:rPr>
          <w:rFonts w:ascii="Helvetica" w:hAnsi="Helvetica" w:cs="Helvetica"/>
          <w:b/>
          <w:bCs/>
          <w:color w:val="222222"/>
          <w:sz w:val="21"/>
          <w:szCs w:val="21"/>
        </w:rPr>
        <w:t xml:space="preserve">.2.1. </w:t>
      </w:r>
      <w:r w:rsidRPr="00090FFF">
        <w:rPr>
          <w:rFonts w:ascii="Helvetica" w:hAnsi="Helvetica" w:cs="Helvetica" w:hint="eastAsia"/>
          <w:b/>
          <w:bCs/>
          <w:color w:val="222222"/>
          <w:sz w:val="21"/>
          <w:szCs w:val="21"/>
        </w:rPr>
        <w:t>Выделение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субструктур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w:t>
      </w:r>
      <w:r w:rsidRPr="00090FFF">
        <w:rPr>
          <w:rFonts w:ascii="Helvetica" w:hAnsi="Helvetica" w:cs="Helvetica" w:hint="eastAsia"/>
          <w:b/>
          <w:bCs/>
          <w:color w:val="222222"/>
          <w:sz w:val="21"/>
          <w:szCs w:val="21"/>
        </w:rPr>
        <w:lastRenderedPageBreak/>
        <w:t>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различающихся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чувствительности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ДНКазе</w:t>
      </w:r>
      <w:r w:rsidRPr="00090FFF">
        <w:rPr>
          <w:rFonts w:ascii="Helvetica" w:hAnsi="Helvetica" w:cs="Helvetica"/>
          <w:b/>
          <w:bCs/>
          <w:color w:val="222222"/>
          <w:sz w:val="21"/>
          <w:szCs w:val="21"/>
        </w:rPr>
        <w:t xml:space="preserve"> 1.</w:t>
      </w:r>
    </w:p>
    <w:p w14:paraId="2A62F3B0" w14:textId="77777777" w:rsidR="00090FFF" w:rsidRPr="00090FFF" w:rsidRDefault="00090FFF" w:rsidP="00090FFF">
      <w:pPr>
        <w:rPr>
          <w:rFonts w:ascii="Helvetica" w:hAnsi="Helvetica" w:cs="Helvetica"/>
          <w:b/>
          <w:bCs/>
          <w:color w:val="222222"/>
          <w:sz w:val="21"/>
          <w:szCs w:val="21"/>
        </w:rPr>
      </w:pPr>
    </w:p>
    <w:p w14:paraId="312B775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IV.2.2. </w:t>
      </w:r>
      <w:r w:rsidRPr="00090FFF">
        <w:rPr>
          <w:rFonts w:ascii="Helvetica" w:hAnsi="Helvetica" w:cs="Helvetica" w:hint="eastAsia"/>
          <w:b/>
          <w:bCs/>
          <w:color w:val="222222"/>
          <w:sz w:val="21"/>
          <w:szCs w:val="21"/>
        </w:rPr>
        <w:t>Локализация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транскрипционно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активных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неактивных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фракциях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хроматина</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различающихся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чувствительности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ДНКазе</w:t>
      </w:r>
      <w:r w:rsidRPr="00090FFF">
        <w:rPr>
          <w:rFonts w:ascii="Helvetica" w:hAnsi="Helvetica" w:cs="Helvetica"/>
          <w:b/>
          <w:bCs/>
          <w:color w:val="222222"/>
          <w:sz w:val="21"/>
          <w:szCs w:val="21"/>
        </w:rPr>
        <w:t xml:space="preserve"> 1.</w:t>
      </w:r>
    </w:p>
    <w:p w14:paraId="6B8DF442" w14:textId="77777777" w:rsidR="00090FFF" w:rsidRPr="00090FFF" w:rsidRDefault="00090FFF" w:rsidP="00090FFF">
      <w:pPr>
        <w:rPr>
          <w:rFonts w:ascii="Helvetica" w:hAnsi="Helvetica" w:cs="Helvetica"/>
          <w:b/>
          <w:bCs/>
          <w:color w:val="222222"/>
          <w:sz w:val="21"/>
          <w:szCs w:val="21"/>
        </w:rPr>
      </w:pPr>
    </w:p>
    <w:p w14:paraId="3FE075E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IV.2.3. </w:t>
      </w:r>
      <w:r w:rsidRPr="00090FFF">
        <w:rPr>
          <w:rFonts w:ascii="Helvetica" w:hAnsi="Helvetica" w:cs="Helvetica" w:hint="eastAsia"/>
          <w:b/>
          <w:bCs/>
          <w:color w:val="222222"/>
          <w:sz w:val="21"/>
          <w:szCs w:val="21"/>
        </w:rPr>
        <w:t>Организация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каппа</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ИГ</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элементарных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хромомерах</w:t>
      </w:r>
      <w:r w:rsidRPr="00090FFF">
        <w:rPr>
          <w:rFonts w:ascii="Helvetica" w:hAnsi="Helvetica" w:cs="Helvetica"/>
          <w:b/>
          <w:bCs/>
          <w:color w:val="222222"/>
          <w:sz w:val="21"/>
          <w:szCs w:val="21"/>
        </w:rPr>
        <w:t>.</w:t>
      </w:r>
    </w:p>
    <w:p w14:paraId="2117BE04" w14:textId="77777777" w:rsidR="00090FFF" w:rsidRPr="00090FFF" w:rsidRDefault="00090FFF" w:rsidP="00090FFF">
      <w:pPr>
        <w:rPr>
          <w:rFonts w:ascii="Helvetica" w:hAnsi="Helvetica" w:cs="Helvetica"/>
          <w:b/>
          <w:bCs/>
          <w:color w:val="222222"/>
          <w:sz w:val="21"/>
          <w:szCs w:val="21"/>
        </w:rPr>
      </w:pPr>
    </w:p>
    <w:p w14:paraId="26E1618B"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IV.2.4. </w:t>
      </w:r>
      <w:r w:rsidRPr="00090FFF">
        <w:rPr>
          <w:rFonts w:ascii="Helvetica" w:hAnsi="Helvetica" w:cs="Helvetica" w:hint="eastAsia"/>
          <w:b/>
          <w:bCs/>
          <w:color w:val="222222"/>
          <w:sz w:val="21"/>
          <w:szCs w:val="21"/>
        </w:rPr>
        <w:t>Фрагменты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срДНК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2F67CCEA" w14:textId="77777777" w:rsidR="00090FFF" w:rsidRPr="00090FFF" w:rsidRDefault="00090FFF" w:rsidP="00090FFF">
      <w:pPr>
        <w:rPr>
          <w:rFonts w:ascii="Helvetica" w:hAnsi="Helvetica" w:cs="Helvetica"/>
          <w:b/>
          <w:bCs/>
          <w:color w:val="222222"/>
          <w:sz w:val="21"/>
          <w:szCs w:val="21"/>
        </w:rPr>
      </w:pPr>
    </w:p>
    <w:p w14:paraId="3C2D086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1</w:t>
      </w:r>
      <w:r w:rsidRPr="00090FFF">
        <w:rPr>
          <w:rFonts w:ascii="Helvetica" w:hAnsi="Helvetica" w:cs="Helvetica" w:hint="eastAsia"/>
          <w:b/>
          <w:bCs/>
          <w:color w:val="222222"/>
          <w:sz w:val="21"/>
          <w:szCs w:val="21"/>
        </w:rPr>
        <w:t>У</w:t>
      </w:r>
      <w:r w:rsidRPr="00090FFF">
        <w:rPr>
          <w:rFonts w:ascii="Helvetica" w:hAnsi="Helvetica" w:cs="Helvetica"/>
          <w:b/>
          <w:bCs/>
          <w:color w:val="222222"/>
          <w:sz w:val="21"/>
          <w:szCs w:val="21"/>
        </w:rPr>
        <w:t xml:space="preserve">.2.4.1. </w:t>
      </w:r>
      <w:r w:rsidRPr="00090FFF">
        <w:rPr>
          <w:rFonts w:ascii="Helvetica" w:hAnsi="Helvetica" w:cs="Helvetica" w:hint="eastAsia"/>
          <w:b/>
          <w:bCs/>
          <w:color w:val="222222"/>
          <w:sz w:val="21"/>
          <w:szCs w:val="21"/>
        </w:rPr>
        <w:t>Специфичность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срДНК</w:t>
      </w:r>
      <w:r w:rsidRPr="00090FFF">
        <w:rPr>
          <w:rFonts w:ascii="Helvetica" w:hAnsi="Helvetica" w:cs="Helvetica"/>
          <w:b/>
          <w:bCs/>
          <w:color w:val="222222"/>
          <w:sz w:val="21"/>
          <w:szCs w:val="21"/>
        </w:rPr>
        <w:t>.</w:t>
      </w:r>
    </w:p>
    <w:p w14:paraId="26A8E1CA" w14:textId="77777777" w:rsidR="00090FFF" w:rsidRPr="00090FFF" w:rsidRDefault="00090FFF" w:rsidP="00090FFF">
      <w:pPr>
        <w:rPr>
          <w:rFonts w:ascii="Helvetica" w:hAnsi="Helvetica" w:cs="Helvetica"/>
          <w:b/>
          <w:bCs/>
          <w:color w:val="222222"/>
          <w:sz w:val="21"/>
          <w:szCs w:val="21"/>
        </w:rPr>
      </w:pPr>
    </w:p>
    <w:p w14:paraId="37EAD1F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ГУ</w:t>
      </w:r>
      <w:r w:rsidRPr="00090FFF">
        <w:rPr>
          <w:rFonts w:ascii="Helvetica" w:hAnsi="Helvetica" w:cs="Helvetica"/>
          <w:b/>
          <w:bCs/>
          <w:color w:val="222222"/>
          <w:sz w:val="21"/>
          <w:szCs w:val="21"/>
        </w:rPr>
        <w:t xml:space="preserve">.2.4.2.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нуклеотидных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последовательностей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срДНК</w:t>
      </w:r>
      <w:r w:rsidRPr="00090FFF">
        <w:rPr>
          <w:rFonts w:ascii="Helvetica" w:hAnsi="Helvetica" w:cs="Helvetica"/>
          <w:b/>
          <w:bCs/>
          <w:color w:val="222222"/>
          <w:sz w:val="21"/>
          <w:szCs w:val="21"/>
        </w:rPr>
        <w:t>.</w:t>
      </w:r>
    </w:p>
    <w:p w14:paraId="46857A19" w14:textId="77777777" w:rsidR="00090FFF" w:rsidRPr="00090FFF" w:rsidRDefault="00090FFF" w:rsidP="00090FFF">
      <w:pPr>
        <w:rPr>
          <w:rFonts w:ascii="Helvetica" w:hAnsi="Helvetica" w:cs="Helvetica"/>
          <w:b/>
          <w:bCs/>
          <w:color w:val="222222"/>
          <w:sz w:val="21"/>
          <w:szCs w:val="21"/>
        </w:rPr>
      </w:pPr>
    </w:p>
    <w:p w14:paraId="09A9DF9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IV.2.4.3. </w:t>
      </w:r>
      <w:r w:rsidRPr="00090FFF">
        <w:rPr>
          <w:rFonts w:ascii="Helvetica" w:hAnsi="Helvetica" w:cs="Helvetica" w:hint="eastAsia"/>
          <w:b/>
          <w:bCs/>
          <w:color w:val="222222"/>
          <w:sz w:val="21"/>
          <w:szCs w:val="21"/>
        </w:rPr>
        <w:t>Специфичность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белковых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взаимодействий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при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формировании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розетко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подобной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54F424EF" w14:textId="77777777" w:rsidR="00090FFF" w:rsidRPr="00090FFF" w:rsidRDefault="00090FFF" w:rsidP="00090FFF">
      <w:pPr>
        <w:rPr>
          <w:rFonts w:ascii="Helvetica" w:hAnsi="Helvetica" w:cs="Helvetica"/>
          <w:b/>
          <w:bCs/>
          <w:color w:val="222222"/>
          <w:sz w:val="21"/>
          <w:szCs w:val="21"/>
        </w:rPr>
      </w:pPr>
    </w:p>
    <w:p w14:paraId="3539C6AE"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hint="eastAsia"/>
          <w:b/>
          <w:bCs/>
          <w:color w:val="222222"/>
          <w:sz w:val="21"/>
          <w:szCs w:val="21"/>
        </w:rPr>
        <w:t>Г</w:t>
      </w:r>
      <w:r w:rsidRPr="00090FFF">
        <w:rPr>
          <w:rFonts w:ascii="Helvetica" w:hAnsi="Helvetica" w:cs="Helvetica"/>
          <w:b/>
          <w:bCs/>
          <w:color w:val="222222"/>
          <w:sz w:val="21"/>
          <w:szCs w:val="21"/>
        </w:rPr>
        <w:t xml:space="preserve">/.2.4.4. </w:t>
      </w:r>
      <w:r w:rsidRPr="00090FFF">
        <w:rPr>
          <w:rFonts w:ascii="Helvetica" w:hAnsi="Helvetica" w:cs="Helvetica" w:hint="eastAsia"/>
          <w:b/>
          <w:bCs/>
          <w:color w:val="222222"/>
          <w:sz w:val="21"/>
          <w:szCs w:val="21"/>
        </w:rPr>
        <w:t>Специфичность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белковых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взаимодействий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при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ассоциации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оболочкой</w:t>
      </w:r>
      <w:r w:rsidRPr="00090FFF">
        <w:rPr>
          <w:rFonts w:ascii="Helvetica" w:hAnsi="Helvetica" w:cs="Helvetica"/>
          <w:b/>
          <w:bCs/>
          <w:color w:val="222222"/>
          <w:sz w:val="21"/>
          <w:szCs w:val="21"/>
        </w:rPr>
        <w:t>.</w:t>
      </w:r>
    </w:p>
    <w:p w14:paraId="0487E399" w14:textId="77777777" w:rsidR="00090FFF" w:rsidRPr="00090FFF" w:rsidRDefault="00090FFF" w:rsidP="00090FFF">
      <w:pPr>
        <w:rPr>
          <w:rFonts w:ascii="Helvetica" w:hAnsi="Helvetica" w:cs="Helvetica"/>
          <w:b/>
          <w:bCs/>
          <w:color w:val="222222"/>
          <w:sz w:val="21"/>
          <w:szCs w:val="21"/>
        </w:rPr>
      </w:pPr>
    </w:p>
    <w:p w14:paraId="6C3304A6"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IV.2.4.5. </w:t>
      </w:r>
      <w:r w:rsidRPr="00090FFF">
        <w:rPr>
          <w:rFonts w:ascii="Helvetica" w:hAnsi="Helvetica" w:cs="Helvetica" w:hint="eastAsia"/>
          <w:b/>
          <w:bCs/>
          <w:color w:val="222222"/>
          <w:sz w:val="21"/>
          <w:szCs w:val="21"/>
        </w:rPr>
        <w:t>Белковые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сердцевины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розетко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подобных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ядерные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оболочки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узнают</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разные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конформационные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состояния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p>
    <w:p w14:paraId="7C464A9D" w14:textId="77777777" w:rsidR="00090FFF" w:rsidRPr="00090FFF" w:rsidRDefault="00090FFF" w:rsidP="00090FFF">
      <w:pPr>
        <w:rPr>
          <w:rFonts w:ascii="Helvetica" w:hAnsi="Helvetica" w:cs="Helvetica"/>
          <w:b/>
          <w:bCs/>
          <w:color w:val="222222"/>
          <w:sz w:val="21"/>
          <w:szCs w:val="21"/>
        </w:rPr>
      </w:pPr>
    </w:p>
    <w:p w14:paraId="2FA9620C"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IV.2.4.6.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связывающие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белки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розетко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подобных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интерфазных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w:t>
      </w:r>
    </w:p>
    <w:p w14:paraId="10232753" w14:textId="77777777" w:rsidR="00090FFF" w:rsidRPr="00090FFF" w:rsidRDefault="00090FFF" w:rsidP="00090FFF">
      <w:pPr>
        <w:rPr>
          <w:rFonts w:ascii="Helvetica" w:hAnsi="Helvetica" w:cs="Helvetica"/>
          <w:b/>
          <w:bCs/>
          <w:color w:val="222222"/>
          <w:sz w:val="21"/>
          <w:szCs w:val="21"/>
        </w:rPr>
      </w:pPr>
    </w:p>
    <w:p w14:paraId="2FA86123"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lastRenderedPageBreak/>
        <w:t xml:space="preserve">IV.2.4.7.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топоизомераза</w:t>
      </w:r>
      <w:r w:rsidRPr="00090FFF">
        <w:rPr>
          <w:rFonts w:ascii="Helvetica" w:hAnsi="Helvetica" w:cs="Helvetica"/>
          <w:b/>
          <w:bCs/>
          <w:color w:val="222222"/>
          <w:sz w:val="21"/>
          <w:szCs w:val="21"/>
        </w:rPr>
        <w:t xml:space="preserve"> II - </w:t>
      </w:r>
      <w:r w:rsidRPr="00090FFF">
        <w:rPr>
          <w:rFonts w:ascii="Helvetica" w:hAnsi="Helvetica" w:cs="Helvetica" w:hint="eastAsia"/>
          <w:b/>
          <w:bCs/>
          <w:color w:val="222222"/>
          <w:sz w:val="21"/>
          <w:szCs w:val="21"/>
        </w:rPr>
        <w:t>компонент</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сердцевин</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розетко</w:t>
      </w:r>
      <w:r w:rsidRPr="00090FFF">
        <w:rPr>
          <w:rFonts w:ascii="Helvetica" w:hAnsi="Helvetica" w:cs="Helvetica"/>
          <w:b/>
          <w:bCs/>
          <w:color w:val="222222"/>
          <w:sz w:val="21"/>
          <w:szCs w:val="21"/>
        </w:rPr>
        <w:t>-</w:t>
      </w:r>
      <w:r w:rsidRPr="00090FFF">
        <w:rPr>
          <w:rFonts w:ascii="Helvetica" w:hAnsi="Helvetica" w:cs="Helvetica" w:hint="eastAsia"/>
          <w:b/>
          <w:bCs/>
          <w:color w:val="222222"/>
          <w:sz w:val="21"/>
          <w:szCs w:val="21"/>
        </w:rPr>
        <w:t>подобных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w:t>
      </w:r>
      <w:r w:rsidRPr="00090FFF">
        <w:rPr>
          <w:rFonts w:ascii="Helvetica" w:hAnsi="Helvetica" w:cs="Helvetica"/>
          <w:b/>
          <w:bCs/>
          <w:color w:val="222222"/>
          <w:sz w:val="21"/>
          <w:szCs w:val="21"/>
        </w:rPr>
        <w:t>.</w:t>
      </w:r>
    </w:p>
    <w:p w14:paraId="69A34837" w14:textId="77777777" w:rsidR="00090FFF" w:rsidRPr="00090FFF" w:rsidRDefault="00090FFF" w:rsidP="00090FFF">
      <w:pPr>
        <w:rPr>
          <w:rFonts w:ascii="Helvetica" w:hAnsi="Helvetica" w:cs="Helvetica"/>
          <w:b/>
          <w:bCs/>
          <w:color w:val="222222"/>
          <w:sz w:val="21"/>
          <w:szCs w:val="21"/>
        </w:rPr>
      </w:pPr>
    </w:p>
    <w:p w14:paraId="38165147"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IV.2.6. </w:t>
      </w:r>
      <w:r w:rsidRPr="00090FFF">
        <w:rPr>
          <w:rFonts w:ascii="Helvetica" w:hAnsi="Helvetica" w:cs="Helvetica" w:hint="eastAsia"/>
          <w:b/>
          <w:bCs/>
          <w:color w:val="222222"/>
          <w:sz w:val="21"/>
          <w:szCs w:val="21"/>
        </w:rPr>
        <w:t>Триплексные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структуры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компактизация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доменов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генов</w:t>
      </w:r>
      <w:r w:rsidRPr="00090FFF">
        <w:rPr>
          <w:rFonts w:ascii="Helvetica" w:hAnsi="Helvetica" w:cs="Helvetica"/>
          <w:b/>
          <w:bCs/>
          <w:color w:val="222222"/>
          <w:sz w:val="21"/>
          <w:szCs w:val="21"/>
        </w:rPr>
        <w:t>.</w:t>
      </w:r>
    </w:p>
    <w:p w14:paraId="4B38EED4" w14:textId="77777777" w:rsidR="00090FFF" w:rsidRPr="00090FFF" w:rsidRDefault="00090FFF" w:rsidP="00090FFF">
      <w:pPr>
        <w:rPr>
          <w:rFonts w:ascii="Helvetica" w:hAnsi="Helvetica" w:cs="Helvetica"/>
          <w:b/>
          <w:bCs/>
          <w:color w:val="222222"/>
          <w:sz w:val="21"/>
          <w:szCs w:val="21"/>
        </w:rPr>
      </w:pPr>
    </w:p>
    <w:p w14:paraId="622F1348"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IV.2.6.1. </w:t>
      </w:r>
      <w:r w:rsidRPr="00090FFF">
        <w:rPr>
          <w:rFonts w:ascii="Helvetica" w:hAnsi="Helvetica" w:cs="Helvetica" w:hint="eastAsia"/>
          <w:b/>
          <w:bCs/>
          <w:color w:val="222222"/>
          <w:sz w:val="21"/>
          <w:szCs w:val="21"/>
        </w:rPr>
        <w:t>Компьютерное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моделирование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компактизации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доменов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генов</w:t>
      </w:r>
      <w:r w:rsidRPr="00090FFF">
        <w:rPr>
          <w:rFonts w:ascii="Helvetica" w:hAnsi="Helvetica" w:cs="Helvetica"/>
          <w:b/>
          <w:bCs/>
          <w:color w:val="222222"/>
          <w:sz w:val="21"/>
          <w:szCs w:val="21"/>
        </w:rPr>
        <w:t>.</w:t>
      </w:r>
    </w:p>
    <w:p w14:paraId="430389F2" w14:textId="77777777" w:rsidR="00090FFF" w:rsidRPr="00090FFF" w:rsidRDefault="00090FFF" w:rsidP="00090FFF">
      <w:pPr>
        <w:rPr>
          <w:rFonts w:ascii="Helvetica" w:hAnsi="Helvetica" w:cs="Helvetica"/>
          <w:b/>
          <w:bCs/>
          <w:color w:val="222222"/>
          <w:sz w:val="21"/>
          <w:szCs w:val="21"/>
        </w:rPr>
      </w:pPr>
    </w:p>
    <w:p w14:paraId="79CFEC1E"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IV.2.7. </w:t>
      </w:r>
      <w:r w:rsidRPr="00090FFF">
        <w:rPr>
          <w:rFonts w:ascii="Helvetica" w:hAnsi="Helvetica" w:cs="Helvetica" w:hint="eastAsia"/>
          <w:b/>
          <w:bCs/>
          <w:color w:val="222222"/>
          <w:sz w:val="21"/>
          <w:szCs w:val="21"/>
        </w:rPr>
        <w:t>Фрагменты</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яоДНК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w:t>
      </w:r>
    </w:p>
    <w:p w14:paraId="38A2279F" w14:textId="77777777" w:rsidR="00090FFF" w:rsidRPr="00090FFF" w:rsidRDefault="00090FFF" w:rsidP="00090FFF">
      <w:pPr>
        <w:rPr>
          <w:rFonts w:ascii="Helvetica" w:hAnsi="Helvetica" w:cs="Helvetica"/>
          <w:b/>
          <w:bCs/>
          <w:color w:val="222222"/>
          <w:sz w:val="21"/>
          <w:szCs w:val="21"/>
        </w:rPr>
      </w:pPr>
    </w:p>
    <w:p w14:paraId="3FD6C7D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IV.2.7.1. </w:t>
      </w:r>
      <w:r w:rsidRPr="00090FFF">
        <w:rPr>
          <w:rFonts w:ascii="Helvetica" w:hAnsi="Helvetica" w:cs="Helvetica" w:hint="eastAsia"/>
          <w:b/>
          <w:bCs/>
          <w:color w:val="222222"/>
          <w:sz w:val="21"/>
          <w:szCs w:val="21"/>
        </w:rPr>
        <w:t>Специфичность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яоДНК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w:t>
      </w:r>
    </w:p>
    <w:p w14:paraId="2DBC7A96" w14:textId="77777777" w:rsidR="00090FFF" w:rsidRPr="00090FFF" w:rsidRDefault="00090FFF" w:rsidP="00090FFF">
      <w:pPr>
        <w:rPr>
          <w:rFonts w:ascii="Helvetica" w:hAnsi="Helvetica" w:cs="Helvetica"/>
          <w:b/>
          <w:bCs/>
          <w:color w:val="222222"/>
          <w:sz w:val="21"/>
          <w:szCs w:val="21"/>
        </w:rPr>
      </w:pPr>
    </w:p>
    <w:p w14:paraId="32B7A848"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IV.2.7.2. </w:t>
      </w:r>
      <w:r w:rsidRPr="00090FFF">
        <w:rPr>
          <w:rFonts w:ascii="Helvetica" w:hAnsi="Helvetica" w:cs="Helvetica" w:hint="eastAsia"/>
          <w:b/>
          <w:bCs/>
          <w:color w:val="222222"/>
          <w:sz w:val="21"/>
          <w:szCs w:val="21"/>
        </w:rPr>
        <w:t>Эволюционная</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консервативность</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срДНК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яоДНК</w:t>
      </w:r>
      <w:r w:rsidRPr="00090FFF">
        <w:rPr>
          <w:rFonts w:ascii="Helvetica" w:hAnsi="Helvetica" w:cs="Helvetica"/>
          <w:b/>
          <w:bCs/>
          <w:color w:val="222222"/>
          <w:sz w:val="21"/>
          <w:szCs w:val="21"/>
        </w:rPr>
        <w:t>.</w:t>
      </w:r>
    </w:p>
    <w:p w14:paraId="4ABF9930" w14:textId="77777777" w:rsidR="00090FFF" w:rsidRPr="00090FFF" w:rsidRDefault="00090FFF" w:rsidP="00090FFF">
      <w:pPr>
        <w:rPr>
          <w:rFonts w:ascii="Helvetica" w:hAnsi="Helvetica" w:cs="Helvetica"/>
          <w:b/>
          <w:bCs/>
          <w:color w:val="222222"/>
          <w:sz w:val="21"/>
          <w:szCs w:val="21"/>
        </w:rPr>
      </w:pPr>
    </w:p>
    <w:p w14:paraId="3364A7C5"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IV.2.7.3.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нуклеотидных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последовательностей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яоДНК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гепатоцитов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мыши</w:t>
      </w:r>
      <w:r w:rsidRPr="00090FFF">
        <w:rPr>
          <w:rFonts w:ascii="Helvetica" w:hAnsi="Helvetica" w:cs="Helvetica"/>
          <w:b/>
          <w:bCs/>
          <w:color w:val="222222"/>
          <w:sz w:val="21"/>
          <w:szCs w:val="21"/>
        </w:rPr>
        <w:t>.</w:t>
      </w:r>
    </w:p>
    <w:p w14:paraId="37850888" w14:textId="77777777" w:rsidR="00090FFF" w:rsidRPr="00090FFF" w:rsidRDefault="00090FFF" w:rsidP="00090FFF">
      <w:pPr>
        <w:rPr>
          <w:rFonts w:ascii="Helvetica" w:hAnsi="Helvetica" w:cs="Helvetica"/>
          <w:b/>
          <w:bCs/>
          <w:color w:val="222222"/>
          <w:sz w:val="21"/>
          <w:szCs w:val="21"/>
        </w:rPr>
      </w:pPr>
    </w:p>
    <w:p w14:paraId="05A52CB1" w14:textId="77777777" w:rsidR="00090FFF" w:rsidRPr="00090FFF" w:rsidRDefault="00090FFF" w:rsidP="00090FFF">
      <w:pPr>
        <w:rPr>
          <w:rFonts w:ascii="Helvetica" w:hAnsi="Helvetica" w:cs="Helvetica"/>
          <w:b/>
          <w:bCs/>
          <w:color w:val="222222"/>
          <w:sz w:val="21"/>
          <w:szCs w:val="21"/>
        </w:rPr>
      </w:pPr>
      <w:r w:rsidRPr="00090FFF">
        <w:rPr>
          <w:rFonts w:ascii="Helvetica" w:hAnsi="Helvetica" w:cs="Helvetica"/>
          <w:b/>
          <w:bCs/>
          <w:color w:val="222222"/>
          <w:sz w:val="21"/>
          <w:szCs w:val="21"/>
        </w:rPr>
        <w:t xml:space="preserve">IV.2.8. </w:t>
      </w:r>
      <w:r w:rsidRPr="00090FFF">
        <w:rPr>
          <w:rFonts w:ascii="Helvetica" w:hAnsi="Helvetica" w:cs="Helvetica" w:hint="eastAsia"/>
          <w:b/>
          <w:bCs/>
          <w:color w:val="222222"/>
          <w:sz w:val="21"/>
          <w:szCs w:val="21"/>
        </w:rPr>
        <w:t>Компьютерный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анализ</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фрагментов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ДНК</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предположительно</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участвующих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в</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петельной</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организации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хромосом</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животных</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и</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растений</w:t>
      </w:r>
      <w:r w:rsidRPr="00090FFF">
        <w:rPr>
          <w:rFonts w:ascii="Helvetica" w:hAnsi="Helvetica" w:cs="Helvetica"/>
          <w:b/>
          <w:bCs/>
          <w:color w:val="222222"/>
          <w:sz w:val="21"/>
          <w:szCs w:val="21"/>
        </w:rPr>
        <w:t>.</w:t>
      </w:r>
    </w:p>
    <w:p w14:paraId="2CB02944" w14:textId="77777777" w:rsidR="00090FFF" w:rsidRPr="00090FFF" w:rsidRDefault="00090FFF" w:rsidP="00090FFF">
      <w:pPr>
        <w:rPr>
          <w:rFonts w:ascii="Helvetica" w:hAnsi="Helvetica" w:cs="Helvetica"/>
          <w:b/>
          <w:bCs/>
          <w:color w:val="222222"/>
          <w:sz w:val="21"/>
          <w:szCs w:val="21"/>
        </w:rPr>
      </w:pPr>
    </w:p>
    <w:p w14:paraId="109CC004" w14:textId="7D2BDA8F" w:rsidR="00484EB4" w:rsidRPr="00090FFF" w:rsidRDefault="00090FFF" w:rsidP="00090FFF">
      <w:r w:rsidRPr="00090FFF">
        <w:rPr>
          <w:rFonts w:ascii="Helvetica" w:hAnsi="Helvetica" w:cs="Helvetica"/>
          <w:b/>
          <w:bCs/>
          <w:color w:val="222222"/>
          <w:sz w:val="21"/>
          <w:szCs w:val="21"/>
        </w:rPr>
        <w:t xml:space="preserve">IV.2.9. </w:t>
      </w:r>
      <w:r w:rsidRPr="00090FFF">
        <w:rPr>
          <w:rFonts w:ascii="Helvetica" w:hAnsi="Helvetica" w:cs="Helvetica" w:hint="eastAsia"/>
          <w:b/>
          <w:bCs/>
          <w:color w:val="222222"/>
          <w:sz w:val="21"/>
          <w:szCs w:val="21"/>
        </w:rPr>
        <w:t>Обсуждение</w:t>
      </w:r>
      <w:r w:rsidRPr="00090FFF">
        <w:rPr>
          <w:rFonts w:ascii="Helvetica" w:hAnsi="Helvetica" w:cs="Helvetica"/>
          <w:b/>
          <w:bCs/>
          <w:color w:val="222222"/>
          <w:sz w:val="21"/>
          <w:szCs w:val="21"/>
        </w:rPr>
        <w:t xml:space="preserve"> </w:t>
      </w:r>
      <w:r w:rsidRPr="00090FFF">
        <w:rPr>
          <w:rFonts w:ascii="Helvetica" w:hAnsi="Helvetica" w:cs="Helvetica" w:hint="eastAsia"/>
          <w:b/>
          <w:bCs/>
          <w:color w:val="222222"/>
          <w:sz w:val="21"/>
          <w:szCs w:val="21"/>
        </w:rPr>
        <w:t>результатов</w:t>
      </w:r>
      <w:r w:rsidRPr="00090FFF">
        <w:rPr>
          <w:rFonts w:ascii="Helvetica" w:hAnsi="Helvetica" w:cs="Helvetica"/>
          <w:b/>
          <w:bCs/>
          <w:color w:val="222222"/>
          <w:sz w:val="21"/>
          <w:szCs w:val="21"/>
        </w:rPr>
        <w:t>.</w:t>
      </w:r>
    </w:p>
    <w:sectPr w:rsidR="00484EB4" w:rsidRPr="00090F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3028" w14:textId="77777777" w:rsidR="00842F8D" w:rsidRDefault="00842F8D">
      <w:pPr>
        <w:spacing w:after="0" w:line="240" w:lineRule="auto"/>
      </w:pPr>
      <w:r>
        <w:separator/>
      </w:r>
    </w:p>
  </w:endnote>
  <w:endnote w:type="continuationSeparator" w:id="0">
    <w:p w14:paraId="56BD86FF" w14:textId="77777777" w:rsidR="00842F8D" w:rsidRDefault="0084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1766" w14:textId="77777777" w:rsidR="00842F8D" w:rsidRDefault="00842F8D"/>
    <w:p w14:paraId="24C44E8B" w14:textId="77777777" w:rsidR="00842F8D" w:rsidRDefault="00842F8D"/>
    <w:p w14:paraId="1A05DD9A" w14:textId="77777777" w:rsidR="00842F8D" w:rsidRDefault="00842F8D"/>
    <w:p w14:paraId="6E130BC6" w14:textId="77777777" w:rsidR="00842F8D" w:rsidRDefault="00842F8D"/>
    <w:p w14:paraId="6BB798EC" w14:textId="77777777" w:rsidR="00842F8D" w:rsidRDefault="00842F8D"/>
    <w:p w14:paraId="7D728872" w14:textId="77777777" w:rsidR="00842F8D" w:rsidRDefault="00842F8D"/>
    <w:p w14:paraId="2DE98137" w14:textId="77777777" w:rsidR="00842F8D" w:rsidRDefault="00842F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155DE7" wp14:editId="4DC017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95A35" w14:textId="77777777" w:rsidR="00842F8D" w:rsidRDefault="00842F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5D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95A35" w14:textId="77777777" w:rsidR="00842F8D" w:rsidRDefault="00842F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0EE1EF" w14:textId="77777777" w:rsidR="00842F8D" w:rsidRDefault="00842F8D"/>
    <w:p w14:paraId="3FFE8E8D" w14:textId="77777777" w:rsidR="00842F8D" w:rsidRDefault="00842F8D"/>
    <w:p w14:paraId="23AF9376" w14:textId="77777777" w:rsidR="00842F8D" w:rsidRDefault="00842F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570B26" wp14:editId="6F538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29B1" w14:textId="77777777" w:rsidR="00842F8D" w:rsidRDefault="00842F8D"/>
                          <w:p w14:paraId="2DA36C07" w14:textId="77777777" w:rsidR="00842F8D" w:rsidRDefault="00842F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570B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4329B1" w14:textId="77777777" w:rsidR="00842F8D" w:rsidRDefault="00842F8D"/>
                    <w:p w14:paraId="2DA36C07" w14:textId="77777777" w:rsidR="00842F8D" w:rsidRDefault="00842F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B8E059" w14:textId="77777777" w:rsidR="00842F8D" w:rsidRDefault="00842F8D"/>
    <w:p w14:paraId="4C837EF0" w14:textId="77777777" w:rsidR="00842F8D" w:rsidRDefault="00842F8D">
      <w:pPr>
        <w:rPr>
          <w:sz w:val="2"/>
          <w:szCs w:val="2"/>
        </w:rPr>
      </w:pPr>
    </w:p>
    <w:p w14:paraId="6BA99766" w14:textId="77777777" w:rsidR="00842F8D" w:rsidRDefault="00842F8D"/>
    <w:p w14:paraId="64221891" w14:textId="77777777" w:rsidR="00842F8D" w:rsidRDefault="00842F8D">
      <w:pPr>
        <w:spacing w:after="0" w:line="240" w:lineRule="auto"/>
      </w:pPr>
    </w:p>
  </w:footnote>
  <w:footnote w:type="continuationSeparator" w:id="0">
    <w:p w14:paraId="66A95D93" w14:textId="77777777" w:rsidR="00842F8D" w:rsidRDefault="00842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2F8D"/>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209684</TotalTime>
  <Pages>9</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1968</cp:revision>
  <cp:lastPrinted>2009-02-06T05:36:00Z</cp:lastPrinted>
  <dcterms:created xsi:type="dcterms:W3CDTF">2024-01-07T13:43:00Z</dcterms:created>
  <dcterms:modified xsi:type="dcterms:W3CDTF">2025-11-19T10:42:00Z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