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F3A7" w14:textId="452D1958" w:rsidR="00BF5568" w:rsidRDefault="0067448B" w:rsidP="0067448B">
      <w:r w:rsidRPr="0067448B">
        <w:rPr>
          <w:rFonts w:hint="eastAsia"/>
        </w:rPr>
        <w:t>Васильева</w:t>
      </w:r>
      <w:r w:rsidRPr="0067448B">
        <w:t xml:space="preserve"> </w:t>
      </w:r>
      <w:r w:rsidRPr="0067448B">
        <w:rPr>
          <w:rFonts w:hint="eastAsia"/>
        </w:rPr>
        <w:t>Оксана</w:t>
      </w:r>
      <w:r w:rsidRPr="0067448B">
        <w:t xml:space="preserve"> </w:t>
      </w:r>
      <w:r w:rsidRPr="0067448B">
        <w:rPr>
          <w:rFonts w:hint="eastAsia"/>
        </w:rPr>
        <w:t>Анатольевна</w:t>
      </w:r>
      <w:r>
        <w:t xml:space="preserve"> </w:t>
      </w:r>
      <w:r w:rsidRPr="0067448B">
        <w:rPr>
          <w:rFonts w:hint="eastAsia"/>
        </w:rPr>
        <w:t>Ономастическое</w:t>
      </w:r>
      <w:r w:rsidRPr="0067448B">
        <w:t xml:space="preserve"> </w:t>
      </w:r>
      <w:r w:rsidRPr="0067448B">
        <w:rPr>
          <w:rFonts w:hint="eastAsia"/>
        </w:rPr>
        <w:t>поле</w:t>
      </w:r>
      <w:r w:rsidRPr="0067448B">
        <w:t xml:space="preserve"> </w:t>
      </w:r>
      <w:r w:rsidRPr="0067448B">
        <w:rPr>
          <w:rFonts w:hint="eastAsia"/>
        </w:rPr>
        <w:t>зоонимов</w:t>
      </w:r>
      <w:r w:rsidRPr="0067448B">
        <w:t xml:space="preserve"> </w:t>
      </w:r>
      <w:r w:rsidRPr="0067448B">
        <w:rPr>
          <w:rFonts w:hint="eastAsia"/>
        </w:rPr>
        <w:t>с</w:t>
      </w:r>
      <w:r w:rsidRPr="0067448B">
        <w:t xml:space="preserve"> </w:t>
      </w:r>
      <w:r w:rsidRPr="0067448B">
        <w:rPr>
          <w:rFonts w:hint="eastAsia"/>
        </w:rPr>
        <w:t>гиперсемой</w:t>
      </w:r>
      <w:r w:rsidRPr="0067448B">
        <w:t xml:space="preserve"> </w:t>
      </w:r>
      <w:r w:rsidRPr="0067448B">
        <w:rPr>
          <w:rFonts w:hint="eastAsia"/>
        </w:rPr>
        <w:t>‘свинья’</w:t>
      </w:r>
    </w:p>
    <w:p w14:paraId="4F88EAEE" w14:textId="77777777" w:rsidR="0067448B" w:rsidRDefault="0067448B" w:rsidP="0067448B">
      <w:r>
        <w:rPr>
          <w:rFonts w:hint="eastAsia"/>
        </w:rPr>
        <w:t>ОГЛАВЛЕНИЕ</w:t>
      </w:r>
      <w:r>
        <w:t xml:space="preserve"> </w:t>
      </w:r>
      <w:r>
        <w:rPr>
          <w:rFonts w:hint="eastAsia"/>
        </w:rPr>
        <w:t>ДИССЕРТАЦИИ</w:t>
      </w:r>
    </w:p>
    <w:p w14:paraId="52A98A1F" w14:textId="77777777" w:rsidR="0067448B" w:rsidRDefault="0067448B" w:rsidP="0067448B">
      <w:r>
        <w:rPr>
          <w:rFonts w:hint="eastAsia"/>
        </w:rPr>
        <w:t>кандидат</w:t>
      </w:r>
      <w:r>
        <w:t xml:space="preserve"> </w:t>
      </w:r>
      <w:r>
        <w:rPr>
          <w:rFonts w:hint="eastAsia"/>
        </w:rPr>
        <w:t>наук</w:t>
      </w:r>
      <w:r>
        <w:t xml:space="preserve"> </w:t>
      </w:r>
      <w:r>
        <w:rPr>
          <w:rFonts w:hint="eastAsia"/>
        </w:rPr>
        <w:t>Васильева</w:t>
      </w:r>
      <w:r>
        <w:t xml:space="preserve"> </w:t>
      </w:r>
      <w:r>
        <w:rPr>
          <w:rFonts w:hint="eastAsia"/>
        </w:rPr>
        <w:t>Оксана</w:t>
      </w:r>
      <w:r>
        <w:t xml:space="preserve"> </w:t>
      </w:r>
      <w:r>
        <w:rPr>
          <w:rFonts w:hint="eastAsia"/>
        </w:rPr>
        <w:t>Анатольевна</w:t>
      </w:r>
    </w:p>
    <w:p w14:paraId="4D24A30C" w14:textId="77777777" w:rsidR="0067448B" w:rsidRDefault="0067448B" w:rsidP="0067448B">
      <w:r>
        <w:rPr>
          <w:rFonts w:hint="eastAsia"/>
        </w:rPr>
        <w:t>СПИСОК</w:t>
      </w:r>
      <w:r>
        <w:t xml:space="preserve"> </w:t>
      </w:r>
      <w:r>
        <w:rPr>
          <w:rFonts w:hint="eastAsia"/>
        </w:rPr>
        <w:t>СОКРАЩЕНИЙ</w:t>
      </w:r>
    </w:p>
    <w:p w14:paraId="118FF0C2" w14:textId="77777777" w:rsidR="0067448B" w:rsidRDefault="0067448B" w:rsidP="0067448B"/>
    <w:p w14:paraId="5A13FD72" w14:textId="77777777" w:rsidR="0067448B" w:rsidRDefault="0067448B" w:rsidP="0067448B">
      <w:r>
        <w:rPr>
          <w:rFonts w:hint="eastAsia"/>
        </w:rPr>
        <w:t>ВВЕДЕНИЕ</w:t>
      </w:r>
    </w:p>
    <w:p w14:paraId="4BEED661" w14:textId="77777777" w:rsidR="0067448B" w:rsidRDefault="0067448B" w:rsidP="0067448B"/>
    <w:p w14:paraId="24A32A85" w14:textId="77777777" w:rsidR="0067448B" w:rsidRDefault="0067448B" w:rsidP="0067448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ЗООНИМОВ</w:t>
      </w:r>
    </w:p>
    <w:p w14:paraId="22A2FDA5" w14:textId="77777777" w:rsidR="0067448B" w:rsidRDefault="0067448B" w:rsidP="0067448B"/>
    <w:p w14:paraId="61E967CC" w14:textId="77777777" w:rsidR="0067448B" w:rsidRDefault="0067448B" w:rsidP="0067448B">
      <w:r>
        <w:t xml:space="preserve">1.1 </w:t>
      </w:r>
      <w:r>
        <w:rPr>
          <w:rFonts w:hint="eastAsia"/>
        </w:rPr>
        <w:t>История</w:t>
      </w:r>
      <w:r>
        <w:t xml:space="preserve"> </w:t>
      </w:r>
      <w:r>
        <w:rPr>
          <w:rFonts w:hint="eastAsia"/>
        </w:rPr>
        <w:t>изучения</w:t>
      </w:r>
      <w:r>
        <w:t xml:space="preserve"> </w:t>
      </w:r>
      <w:r>
        <w:rPr>
          <w:rFonts w:hint="eastAsia"/>
        </w:rPr>
        <w:t>ономастики</w:t>
      </w:r>
      <w:r>
        <w:t xml:space="preserve"> </w:t>
      </w:r>
      <w:r>
        <w:rPr>
          <w:rFonts w:hint="eastAsia"/>
        </w:rPr>
        <w:t>в</w:t>
      </w:r>
      <w:r>
        <w:t xml:space="preserve"> </w:t>
      </w:r>
      <w:r>
        <w:rPr>
          <w:rFonts w:hint="eastAsia"/>
        </w:rPr>
        <w:t>диахронии</w:t>
      </w:r>
      <w:r>
        <w:t xml:space="preserve"> </w:t>
      </w:r>
      <w:r>
        <w:rPr>
          <w:rFonts w:hint="eastAsia"/>
        </w:rPr>
        <w:t>и</w:t>
      </w:r>
      <w:r>
        <w:t xml:space="preserve"> </w:t>
      </w:r>
      <w:r>
        <w:rPr>
          <w:rFonts w:hint="eastAsia"/>
        </w:rPr>
        <w:t>поаспектно</w:t>
      </w:r>
    </w:p>
    <w:p w14:paraId="523FFA8A" w14:textId="77777777" w:rsidR="0067448B" w:rsidRDefault="0067448B" w:rsidP="0067448B"/>
    <w:p w14:paraId="7B7B5C84" w14:textId="77777777" w:rsidR="0067448B" w:rsidRDefault="0067448B" w:rsidP="0067448B">
      <w:r>
        <w:t xml:space="preserve">1.2 </w:t>
      </w:r>
      <w:r>
        <w:rPr>
          <w:rFonts w:hint="eastAsia"/>
        </w:rPr>
        <w:t>Изучение</w:t>
      </w:r>
      <w:r>
        <w:t xml:space="preserve"> </w:t>
      </w:r>
      <w:r>
        <w:rPr>
          <w:rFonts w:hint="eastAsia"/>
        </w:rPr>
        <w:t>зоонимов</w:t>
      </w:r>
      <w:r>
        <w:t xml:space="preserve"> </w:t>
      </w:r>
      <w:r>
        <w:rPr>
          <w:rFonts w:hint="eastAsia"/>
        </w:rPr>
        <w:t>в</w:t>
      </w:r>
      <w:r>
        <w:t xml:space="preserve"> </w:t>
      </w:r>
      <w:r>
        <w:rPr>
          <w:rFonts w:hint="eastAsia"/>
        </w:rPr>
        <w:t>отечественной</w:t>
      </w:r>
      <w:r>
        <w:t xml:space="preserve"> </w:t>
      </w:r>
      <w:r>
        <w:rPr>
          <w:rFonts w:hint="eastAsia"/>
        </w:rPr>
        <w:t>ономастике</w:t>
      </w:r>
    </w:p>
    <w:p w14:paraId="469932BB" w14:textId="77777777" w:rsidR="0067448B" w:rsidRDefault="0067448B" w:rsidP="0067448B"/>
    <w:p w14:paraId="7E3C16A8" w14:textId="77777777" w:rsidR="0067448B" w:rsidRDefault="0067448B" w:rsidP="0067448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23E2C5B" w14:textId="77777777" w:rsidR="0067448B" w:rsidRDefault="0067448B" w:rsidP="0067448B"/>
    <w:p w14:paraId="06388CAF" w14:textId="77777777" w:rsidR="0067448B" w:rsidRDefault="0067448B" w:rsidP="0067448B">
      <w:r>
        <w:rPr>
          <w:rFonts w:hint="eastAsia"/>
        </w:rPr>
        <w:t>ГЛАВА</w:t>
      </w:r>
      <w:r>
        <w:t xml:space="preserve"> 2. </w:t>
      </w:r>
      <w:r>
        <w:rPr>
          <w:rFonts w:hint="eastAsia"/>
        </w:rPr>
        <w:t>СТРУКТУРИРОВАНИЕ</w:t>
      </w:r>
      <w:r>
        <w:t xml:space="preserve"> </w:t>
      </w:r>
      <w:r>
        <w:rPr>
          <w:rFonts w:hint="eastAsia"/>
        </w:rPr>
        <w:t>ПОЛЯ</w:t>
      </w:r>
      <w:r>
        <w:t xml:space="preserve"> </w:t>
      </w:r>
      <w:r>
        <w:rPr>
          <w:rFonts w:hint="eastAsia"/>
        </w:rPr>
        <w:t>ЗООНИМОВ</w:t>
      </w:r>
      <w:r>
        <w:t xml:space="preserve">, </w:t>
      </w:r>
      <w:r>
        <w:rPr>
          <w:rFonts w:hint="eastAsia"/>
        </w:rPr>
        <w:t>НОМИНИРУЮЩИХ</w:t>
      </w:r>
      <w:r>
        <w:t xml:space="preserve"> </w:t>
      </w:r>
      <w:r>
        <w:rPr>
          <w:rFonts w:hint="eastAsia"/>
        </w:rPr>
        <w:t>СВИНЬЮ</w:t>
      </w:r>
      <w:r>
        <w:t xml:space="preserve"> </w:t>
      </w:r>
      <w:r>
        <w:rPr>
          <w:rFonts w:hint="eastAsia"/>
        </w:rPr>
        <w:t>В</w:t>
      </w:r>
      <w:r>
        <w:t xml:space="preserve"> </w:t>
      </w:r>
      <w:r>
        <w:rPr>
          <w:rFonts w:hint="eastAsia"/>
        </w:rPr>
        <w:t>РУССКОМ</w:t>
      </w:r>
      <w:r>
        <w:t xml:space="preserve"> </w:t>
      </w:r>
      <w:r>
        <w:rPr>
          <w:rFonts w:hint="eastAsia"/>
        </w:rPr>
        <w:t>ДИСКУРСЕ</w:t>
      </w:r>
    </w:p>
    <w:p w14:paraId="4279BF16" w14:textId="77777777" w:rsidR="0067448B" w:rsidRDefault="0067448B" w:rsidP="0067448B"/>
    <w:p w14:paraId="53A47A98" w14:textId="77777777" w:rsidR="0067448B" w:rsidRDefault="0067448B" w:rsidP="0067448B">
      <w:r>
        <w:t xml:space="preserve">2.1 </w:t>
      </w:r>
      <w:r>
        <w:rPr>
          <w:rFonts w:hint="eastAsia"/>
        </w:rPr>
        <w:t>Характеристика</w:t>
      </w:r>
      <w:r>
        <w:t xml:space="preserve"> </w:t>
      </w:r>
      <w:r>
        <w:rPr>
          <w:rFonts w:hint="eastAsia"/>
        </w:rPr>
        <w:t>полевого</w:t>
      </w:r>
      <w:r>
        <w:t xml:space="preserve"> </w:t>
      </w:r>
      <w:r>
        <w:rPr>
          <w:rFonts w:hint="eastAsia"/>
        </w:rPr>
        <w:t>подхода</w:t>
      </w:r>
      <w:r>
        <w:t xml:space="preserve"> </w:t>
      </w:r>
      <w:r>
        <w:rPr>
          <w:rFonts w:hint="eastAsia"/>
        </w:rPr>
        <w:t>и</w:t>
      </w:r>
      <w:r>
        <w:t xml:space="preserve"> </w:t>
      </w:r>
      <w:r>
        <w:rPr>
          <w:rFonts w:hint="eastAsia"/>
        </w:rPr>
        <w:t>методологические</w:t>
      </w:r>
      <w:r>
        <w:t xml:space="preserve"> </w:t>
      </w:r>
      <w:r>
        <w:rPr>
          <w:rFonts w:hint="eastAsia"/>
        </w:rPr>
        <w:t>основания</w:t>
      </w:r>
      <w:r>
        <w:t xml:space="preserve"> </w:t>
      </w:r>
      <w:r>
        <w:rPr>
          <w:rFonts w:hint="eastAsia"/>
        </w:rPr>
        <w:t>полевых</w:t>
      </w:r>
      <w:r>
        <w:t xml:space="preserve"> </w:t>
      </w:r>
      <w:r>
        <w:rPr>
          <w:rFonts w:hint="eastAsia"/>
        </w:rPr>
        <w:t>исследований</w:t>
      </w:r>
    </w:p>
    <w:p w14:paraId="67FFFD9F" w14:textId="77777777" w:rsidR="0067448B" w:rsidRDefault="0067448B" w:rsidP="0067448B"/>
    <w:p w14:paraId="62B1A5E2" w14:textId="77777777" w:rsidR="0067448B" w:rsidRDefault="0067448B" w:rsidP="0067448B">
      <w:r>
        <w:t xml:space="preserve">2.2 </w:t>
      </w:r>
      <w:r>
        <w:rPr>
          <w:rFonts w:hint="eastAsia"/>
        </w:rPr>
        <w:t>Моделирование</w:t>
      </w:r>
      <w:r>
        <w:t xml:space="preserve"> </w:t>
      </w:r>
      <w:r>
        <w:rPr>
          <w:rFonts w:hint="eastAsia"/>
        </w:rPr>
        <w:t>ономастического</w:t>
      </w:r>
      <w:r>
        <w:t xml:space="preserve"> </w:t>
      </w:r>
      <w:r>
        <w:rPr>
          <w:rFonts w:hint="eastAsia"/>
        </w:rPr>
        <w:t>поля</w:t>
      </w:r>
      <w:r>
        <w:t xml:space="preserve"> </w:t>
      </w:r>
      <w:r>
        <w:rPr>
          <w:rFonts w:hint="eastAsia"/>
        </w:rPr>
        <w:t>зоонимов</w:t>
      </w:r>
      <w:r>
        <w:t xml:space="preserve"> </w:t>
      </w:r>
      <w:r>
        <w:rPr>
          <w:rFonts w:hint="eastAsia"/>
        </w:rPr>
        <w:t>с</w:t>
      </w:r>
      <w:r>
        <w:t xml:space="preserve"> </w:t>
      </w:r>
      <w:r>
        <w:rPr>
          <w:rFonts w:hint="eastAsia"/>
        </w:rPr>
        <w:t>гиперсемой</w:t>
      </w:r>
      <w:r>
        <w:t xml:space="preserve"> '</w:t>
      </w:r>
      <w:r>
        <w:rPr>
          <w:rFonts w:hint="eastAsia"/>
        </w:rPr>
        <w:t>свинья</w:t>
      </w:r>
      <w:r>
        <w:t>'</w:t>
      </w:r>
    </w:p>
    <w:p w14:paraId="5435C93C" w14:textId="77777777" w:rsidR="0067448B" w:rsidRDefault="0067448B" w:rsidP="0067448B"/>
    <w:p w14:paraId="2E75DF7C" w14:textId="77777777" w:rsidR="0067448B" w:rsidRDefault="0067448B" w:rsidP="0067448B">
      <w:r>
        <w:t xml:space="preserve">2.3 </w:t>
      </w:r>
      <w:r>
        <w:rPr>
          <w:rFonts w:hint="eastAsia"/>
        </w:rPr>
        <w:t>Характеристика</w:t>
      </w:r>
      <w:r>
        <w:t xml:space="preserve"> </w:t>
      </w:r>
      <w:r>
        <w:rPr>
          <w:rFonts w:hint="eastAsia"/>
        </w:rPr>
        <w:t>центра</w:t>
      </w:r>
      <w:r>
        <w:t xml:space="preserve"> </w:t>
      </w:r>
      <w:r>
        <w:rPr>
          <w:rFonts w:hint="eastAsia"/>
        </w:rPr>
        <w:t>ономастического</w:t>
      </w:r>
      <w:r>
        <w:t xml:space="preserve"> </w:t>
      </w:r>
      <w:r>
        <w:rPr>
          <w:rFonts w:hint="eastAsia"/>
        </w:rPr>
        <w:t>поля</w:t>
      </w:r>
    </w:p>
    <w:p w14:paraId="7B0B65F8" w14:textId="77777777" w:rsidR="0067448B" w:rsidRDefault="0067448B" w:rsidP="0067448B"/>
    <w:p w14:paraId="7F53D7B2" w14:textId="77777777" w:rsidR="0067448B" w:rsidRDefault="0067448B" w:rsidP="0067448B">
      <w:r>
        <w:t xml:space="preserve">2.4. </w:t>
      </w:r>
      <w:r>
        <w:rPr>
          <w:rFonts w:hint="eastAsia"/>
        </w:rPr>
        <w:t>Характеристика</w:t>
      </w:r>
      <w:r>
        <w:t xml:space="preserve"> </w:t>
      </w:r>
      <w:r>
        <w:rPr>
          <w:rFonts w:hint="eastAsia"/>
        </w:rPr>
        <w:t>ближней</w:t>
      </w:r>
      <w:r>
        <w:t xml:space="preserve"> </w:t>
      </w:r>
      <w:r>
        <w:rPr>
          <w:rFonts w:hint="eastAsia"/>
        </w:rPr>
        <w:t>периферии</w:t>
      </w:r>
    </w:p>
    <w:p w14:paraId="4E86CA90" w14:textId="77777777" w:rsidR="0067448B" w:rsidRDefault="0067448B" w:rsidP="0067448B"/>
    <w:p w14:paraId="2415DCBE" w14:textId="77777777" w:rsidR="0067448B" w:rsidRDefault="0067448B" w:rsidP="0067448B">
      <w:r>
        <w:t xml:space="preserve">2.5 </w:t>
      </w:r>
      <w:r>
        <w:rPr>
          <w:rFonts w:hint="eastAsia"/>
        </w:rPr>
        <w:t>Характеристика</w:t>
      </w:r>
      <w:r>
        <w:t xml:space="preserve"> </w:t>
      </w:r>
      <w:r>
        <w:rPr>
          <w:rFonts w:hint="eastAsia"/>
        </w:rPr>
        <w:t>дальней</w:t>
      </w:r>
      <w:r>
        <w:t xml:space="preserve"> </w:t>
      </w:r>
      <w:r>
        <w:rPr>
          <w:rFonts w:hint="eastAsia"/>
        </w:rPr>
        <w:t>периферии</w:t>
      </w:r>
    </w:p>
    <w:p w14:paraId="75C2241C" w14:textId="77777777" w:rsidR="0067448B" w:rsidRDefault="0067448B" w:rsidP="0067448B"/>
    <w:p w14:paraId="33F04421" w14:textId="77777777" w:rsidR="0067448B" w:rsidRDefault="0067448B" w:rsidP="0067448B">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726681" w14:textId="77777777" w:rsidR="0067448B" w:rsidRDefault="0067448B" w:rsidP="0067448B"/>
    <w:p w14:paraId="76D32566" w14:textId="77777777" w:rsidR="0067448B" w:rsidRDefault="0067448B" w:rsidP="0067448B">
      <w:r>
        <w:rPr>
          <w:rFonts w:hint="eastAsia"/>
        </w:rPr>
        <w:t>ГЛАВА</w:t>
      </w:r>
      <w:r>
        <w:t xml:space="preserve"> 3. </w:t>
      </w:r>
      <w:r>
        <w:rPr>
          <w:rFonts w:hint="eastAsia"/>
        </w:rPr>
        <w:t>СЕМАНТИЧЕСКИЕ</w:t>
      </w:r>
      <w:r>
        <w:t xml:space="preserve"> </w:t>
      </w:r>
      <w:r>
        <w:rPr>
          <w:rFonts w:hint="eastAsia"/>
        </w:rPr>
        <w:t>ОСОБЕННОСТИ</w:t>
      </w:r>
      <w:r>
        <w:t xml:space="preserve"> </w:t>
      </w:r>
      <w:r>
        <w:rPr>
          <w:rFonts w:hint="eastAsia"/>
        </w:rPr>
        <w:t>КОНСТИТУЕНТОВ</w:t>
      </w:r>
      <w:r>
        <w:t xml:space="preserve"> </w:t>
      </w:r>
      <w:r>
        <w:rPr>
          <w:rFonts w:hint="eastAsia"/>
        </w:rPr>
        <w:t>ДАЛЬНЕЙ</w:t>
      </w:r>
      <w:r>
        <w:t xml:space="preserve"> </w:t>
      </w:r>
      <w:r>
        <w:rPr>
          <w:rFonts w:hint="eastAsia"/>
        </w:rPr>
        <w:t>ПЕРИФЕРИИ</w:t>
      </w:r>
      <w:r>
        <w:t xml:space="preserve"> </w:t>
      </w:r>
      <w:r>
        <w:rPr>
          <w:rFonts w:hint="eastAsia"/>
        </w:rPr>
        <w:t>ОНОМАСТИЧЕСКОГО</w:t>
      </w:r>
      <w:r>
        <w:t xml:space="preserve"> </w:t>
      </w:r>
      <w:r>
        <w:rPr>
          <w:rFonts w:hint="eastAsia"/>
        </w:rPr>
        <w:t>ПОЛЯ</w:t>
      </w:r>
      <w:r>
        <w:t xml:space="preserve"> </w:t>
      </w:r>
      <w:r>
        <w:rPr>
          <w:rFonts w:hint="eastAsia"/>
        </w:rPr>
        <w:t>СУОНИМОВ</w:t>
      </w:r>
    </w:p>
    <w:p w14:paraId="1D4E9F49" w14:textId="77777777" w:rsidR="0067448B" w:rsidRDefault="0067448B" w:rsidP="0067448B"/>
    <w:p w14:paraId="6C417647" w14:textId="77777777" w:rsidR="0067448B" w:rsidRDefault="0067448B" w:rsidP="0067448B">
      <w:r>
        <w:t xml:space="preserve">3.1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вторичной</w:t>
      </w:r>
      <w:r>
        <w:t xml:space="preserve"> </w:t>
      </w:r>
      <w:r>
        <w:rPr>
          <w:rFonts w:hint="eastAsia"/>
        </w:rPr>
        <w:t>номинации</w:t>
      </w:r>
      <w:r>
        <w:t xml:space="preserve"> </w:t>
      </w:r>
      <w:r>
        <w:rPr>
          <w:rFonts w:hint="eastAsia"/>
        </w:rPr>
        <w:t>конституентов</w:t>
      </w:r>
      <w:r>
        <w:t xml:space="preserve"> </w:t>
      </w:r>
      <w:r>
        <w:rPr>
          <w:rFonts w:hint="eastAsia"/>
        </w:rPr>
        <w:t>дальней</w:t>
      </w:r>
      <w:r>
        <w:t xml:space="preserve"> </w:t>
      </w:r>
      <w:r>
        <w:rPr>
          <w:rFonts w:hint="eastAsia"/>
        </w:rPr>
        <w:t>периферии</w:t>
      </w:r>
      <w:r>
        <w:t xml:space="preserve"> </w:t>
      </w:r>
      <w:r>
        <w:rPr>
          <w:rFonts w:hint="eastAsia"/>
        </w:rPr>
        <w:t>ономастического</w:t>
      </w:r>
      <w:r>
        <w:t xml:space="preserve"> </w:t>
      </w:r>
      <w:r>
        <w:rPr>
          <w:rFonts w:hint="eastAsia"/>
        </w:rPr>
        <w:t>поля</w:t>
      </w:r>
      <w:r>
        <w:t xml:space="preserve"> </w:t>
      </w:r>
      <w:r>
        <w:rPr>
          <w:rFonts w:hint="eastAsia"/>
        </w:rPr>
        <w:t>с</w:t>
      </w:r>
      <w:r>
        <w:t xml:space="preserve"> </w:t>
      </w:r>
      <w:r>
        <w:rPr>
          <w:rFonts w:hint="eastAsia"/>
        </w:rPr>
        <w:t>гиперсемой</w:t>
      </w:r>
      <w:r>
        <w:t xml:space="preserve"> '</w:t>
      </w:r>
      <w:r>
        <w:rPr>
          <w:rFonts w:hint="eastAsia"/>
        </w:rPr>
        <w:t>свинья</w:t>
      </w:r>
      <w:r>
        <w:t>'</w:t>
      </w:r>
    </w:p>
    <w:p w14:paraId="26637BEE" w14:textId="77777777" w:rsidR="0067448B" w:rsidRDefault="0067448B" w:rsidP="0067448B"/>
    <w:p w14:paraId="51960FEF" w14:textId="77777777" w:rsidR="0067448B" w:rsidRDefault="0067448B" w:rsidP="0067448B">
      <w:r>
        <w:t xml:space="preserve">3.2 </w:t>
      </w:r>
      <w:r>
        <w:rPr>
          <w:rFonts w:hint="eastAsia"/>
        </w:rPr>
        <w:t>Признаки</w:t>
      </w:r>
      <w:r>
        <w:t xml:space="preserve"> </w:t>
      </w:r>
      <w:r>
        <w:rPr>
          <w:rFonts w:hint="eastAsia"/>
        </w:rPr>
        <w:t>коннотативности</w:t>
      </w:r>
      <w:r>
        <w:t xml:space="preserve"> </w:t>
      </w:r>
      <w:r>
        <w:rPr>
          <w:rFonts w:hint="eastAsia"/>
        </w:rPr>
        <w:t>у</w:t>
      </w:r>
      <w:r>
        <w:t xml:space="preserve"> </w:t>
      </w:r>
      <w:r>
        <w:rPr>
          <w:rFonts w:hint="eastAsia"/>
        </w:rPr>
        <w:t>конституентов</w:t>
      </w:r>
      <w:r>
        <w:t xml:space="preserve"> </w:t>
      </w:r>
      <w:r>
        <w:rPr>
          <w:rFonts w:hint="eastAsia"/>
        </w:rPr>
        <w:t>дальней</w:t>
      </w:r>
      <w:r>
        <w:t xml:space="preserve"> </w:t>
      </w:r>
      <w:r>
        <w:rPr>
          <w:rFonts w:hint="eastAsia"/>
        </w:rPr>
        <w:t>периферии</w:t>
      </w:r>
    </w:p>
    <w:p w14:paraId="04EE1FB1" w14:textId="77777777" w:rsidR="0067448B" w:rsidRDefault="0067448B" w:rsidP="0067448B"/>
    <w:p w14:paraId="3E4270F0" w14:textId="77777777" w:rsidR="0067448B" w:rsidRDefault="0067448B" w:rsidP="0067448B">
      <w:r>
        <w:t xml:space="preserve">3.3 </w:t>
      </w:r>
      <w:r>
        <w:rPr>
          <w:rFonts w:hint="eastAsia"/>
        </w:rPr>
        <w:t>Репродуктивные</w:t>
      </w:r>
      <w:r>
        <w:t xml:space="preserve"> </w:t>
      </w:r>
      <w:r>
        <w:rPr>
          <w:rFonts w:hint="eastAsia"/>
        </w:rPr>
        <w:t>возможности</w:t>
      </w:r>
      <w:r>
        <w:t xml:space="preserve"> </w:t>
      </w:r>
      <w:r>
        <w:rPr>
          <w:rFonts w:hint="eastAsia"/>
        </w:rPr>
        <w:t>конституентов</w:t>
      </w:r>
      <w:r>
        <w:t xml:space="preserve"> </w:t>
      </w:r>
      <w:r>
        <w:rPr>
          <w:rFonts w:hint="eastAsia"/>
        </w:rPr>
        <w:t>дальней</w:t>
      </w:r>
      <w:r>
        <w:t xml:space="preserve"> </w:t>
      </w:r>
      <w:r>
        <w:rPr>
          <w:rFonts w:hint="eastAsia"/>
        </w:rPr>
        <w:t>периферии</w:t>
      </w:r>
      <w:r>
        <w:t xml:space="preserve"> </w:t>
      </w:r>
      <w:r>
        <w:rPr>
          <w:rFonts w:hint="eastAsia"/>
        </w:rPr>
        <w:t>в</w:t>
      </w:r>
      <w:r>
        <w:t xml:space="preserve"> </w:t>
      </w:r>
      <w:r>
        <w:rPr>
          <w:rFonts w:hint="eastAsia"/>
        </w:rPr>
        <w:t>сфере</w:t>
      </w:r>
      <w:r>
        <w:t xml:space="preserve"> </w:t>
      </w:r>
      <w:r>
        <w:rPr>
          <w:rFonts w:hint="eastAsia"/>
        </w:rPr>
        <w:t>рекламного</w:t>
      </w:r>
      <w:r>
        <w:t xml:space="preserve"> </w:t>
      </w:r>
      <w:r>
        <w:rPr>
          <w:rFonts w:hint="eastAsia"/>
        </w:rPr>
        <w:t>и</w:t>
      </w:r>
      <w:r>
        <w:t xml:space="preserve"> </w:t>
      </w:r>
      <w:r>
        <w:rPr>
          <w:rFonts w:hint="eastAsia"/>
        </w:rPr>
        <w:t>экономического</w:t>
      </w:r>
      <w:r>
        <w:t xml:space="preserve"> </w:t>
      </w:r>
      <w:r>
        <w:rPr>
          <w:rFonts w:hint="eastAsia"/>
        </w:rPr>
        <w:t>дискурса</w:t>
      </w:r>
    </w:p>
    <w:p w14:paraId="15F38467" w14:textId="77777777" w:rsidR="0067448B" w:rsidRDefault="0067448B" w:rsidP="0067448B"/>
    <w:p w14:paraId="3A2B1565" w14:textId="77777777" w:rsidR="0067448B" w:rsidRDefault="0067448B" w:rsidP="0067448B">
      <w:r>
        <w:t xml:space="preserve">3.3.1 </w:t>
      </w:r>
      <w:r>
        <w:rPr>
          <w:rFonts w:hint="eastAsia"/>
        </w:rPr>
        <w:t>Определение</w:t>
      </w:r>
      <w:r>
        <w:t xml:space="preserve"> </w:t>
      </w:r>
      <w:r>
        <w:rPr>
          <w:rFonts w:hint="eastAsia"/>
        </w:rPr>
        <w:t>терминологической</w:t>
      </w:r>
      <w:r>
        <w:t xml:space="preserve"> </w:t>
      </w:r>
      <w:r>
        <w:rPr>
          <w:rFonts w:hint="eastAsia"/>
        </w:rPr>
        <w:t>базы</w:t>
      </w:r>
      <w:r>
        <w:t xml:space="preserve"> </w:t>
      </w:r>
      <w:r>
        <w:rPr>
          <w:rFonts w:hint="eastAsia"/>
        </w:rPr>
        <w:t>для</w:t>
      </w:r>
      <w:r>
        <w:t xml:space="preserve"> </w:t>
      </w:r>
      <w:r>
        <w:rPr>
          <w:rFonts w:hint="eastAsia"/>
        </w:rPr>
        <w:t>анализа</w:t>
      </w:r>
      <w:r>
        <w:t xml:space="preserve"> </w:t>
      </w:r>
      <w:r>
        <w:rPr>
          <w:rFonts w:hint="eastAsia"/>
        </w:rPr>
        <w:t>репродуктивных</w:t>
      </w:r>
      <w:r>
        <w:t xml:space="preserve"> </w:t>
      </w:r>
      <w:r>
        <w:rPr>
          <w:rFonts w:hint="eastAsia"/>
        </w:rPr>
        <w:t>возможностей</w:t>
      </w:r>
      <w:r>
        <w:t xml:space="preserve"> </w:t>
      </w:r>
      <w:r>
        <w:rPr>
          <w:rFonts w:hint="eastAsia"/>
        </w:rPr>
        <w:t>конституентов</w:t>
      </w:r>
      <w:r>
        <w:t xml:space="preserve"> </w:t>
      </w:r>
      <w:r>
        <w:rPr>
          <w:rFonts w:hint="eastAsia"/>
        </w:rPr>
        <w:t>дальней</w:t>
      </w:r>
      <w:r>
        <w:t xml:space="preserve"> </w:t>
      </w:r>
      <w:r>
        <w:rPr>
          <w:rFonts w:hint="eastAsia"/>
        </w:rPr>
        <w:t>периферии</w:t>
      </w:r>
      <w:r>
        <w:t xml:space="preserve"> </w:t>
      </w:r>
      <w:r>
        <w:rPr>
          <w:rFonts w:hint="eastAsia"/>
        </w:rPr>
        <w:t>в</w:t>
      </w:r>
      <w:r>
        <w:t xml:space="preserve"> </w:t>
      </w:r>
      <w:r>
        <w:rPr>
          <w:rFonts w:hint="eastAsia"/>
        </w:rPr>
        <w:t>сфере</w:t>
      </w:r>
      <w:r>
        <w:t xml:space="preserve"> </w:t>
      </w:r>
      <w:r>
        <w:rPr>
          <w:rFonts w:hint="eastAsia"/>
        </w:rPr>
        <w:t>рекламного</w:t>
      </w:r>
      <w:r>
        <w:t xml:space="preserve"> </w:t>
      </w:r>
      <w:r>
        <w:rPr>
          <w:rFonts w:hint="eastAsia"/>
        </w:rPr>
        <w:t>и</w:t>
      </w:r>
      <w:r>
        <w:t xml:space="preserve"> </w:t>
      </w:r>
      <w:r>
        <w:rPr>
          <w:rFonts w:hint="eastAsia"/>
        </w:rPr>
        <w:t>экономического</w:t>
      </w:r>
      <w:r>
        <w:t xml:space="preserve"> </w:t>
      </w:r>
      <w:r>
        <w:rPr>
          <w:rFonts w:hint="eastAsia"/>
        </w:rPr>
        <w:t>дискурса</w:t>
      </w:r>
    </w:p>
    <w:p w14:paraId="21E0A374" w14:textId="77777777" w:rsidR="0067448B" w:rsidRDefault="0067448B" w:rsidP="0067448B"/>
    <w:p w14:paraId="41EB51DD" w14:textId="77777777" w:rsidR="0067448B" w:rsidRDefault="0067448B" w:rsidP="0067448B">
      <w:r>
        <w:t xml:space="preserve">3.3.2 </w:t>
      </w:r>
      <w:r>
        <w:rPr>
          <w:rFonts w:hint="eastAsia"/>
        </w:rPr>
        <w:t>Бытование</w:t>
      </w:r>
      <w:r>
        <w:t xml:space="preserve"> </w:t>
      </w:r>
      <w:r>
        <w:rPr>
          <w:rFonts w:hint="eastAsia"/>
        </w:rPr>
        <w:t>прагматонима</w:t>
      </w:r>
      <w:r>
        <w:t>-</w:t>
      </w:r>
      <w:r>
        <w:rPr>
          <w:rFonts w:hint="eastAsia"/>
        </w:rPr>
        <w:t>глобализма</w:t>
      </w:r>
      <w:r>
        <w:t xml:space="preserve"> NafNaf</w:t>
      </w:r>
    </w:p>
    <w:p w14:paraId="7BB05204" w14:textId="77777777" w:rsidR="0067448B" w:rsidRDefault="0067448B" w:rsidP="0067448B"/>
    <w:p w14:paraId="36474F47" w14:textId="77777777" w:rsidR="0067448B" w:rsidRDefault="0067448B" w:rsidP="0067448B">
      <w:r>
        <w:t xml:space="preserve">3.3.3 </w:t>
      </w:r>
      <w:r>
        <w:rPr>
          <w:rFonts w:hint="eastAsia"/>
        </w:rPr>
        <w:t>Функционирование</w:t>
      </w:r>
      <w:r>
        <w:t xml:space="preserve"> </w:t>
      </w:r>
      <w:r>
        <w:rPr>
          <w:rFonts w:hint="eastAsia"/>
        </w:rPr>
        <w:t>зоонимов</w:t>
      </w:r>
      <w:r>
        <w:t xml:space="preserve"> </w:t>
      </w:r>
      <w:r>
        <w:rPr>
          <w:rFonts w:hint="eastAsia"/>
        </w:rPr>
        <w:t>дальней</w:t>
      </w:r>
      <w:r>
        <w:t xml:space="preserve"> </w:t>
      </w:r>
      <w:r>
        <w:rPr>
          <w:rFonts w:hint="eastAsia"/>
        </w:rPr>
        <w:t>периферии</w:t>
      </w:r>
      <w:r>
        <w:t xml:space="preserve"> </w:t>
      </w:r>
      <w:r>
        <w:rPr>
          <w:rFonts w:hint="eastAsia"/>
        </w:rPr>
        <w:t>в</w:t>
      </w:r>
      <w:r>
        <w:t xml:space="preserve"> </w:t>
      </w:r>
      <w:r>
        <w:rPr>
          <w:rFonts w:hint="eastAsia"/>
        </w:rPr>
        <w:t>качестве</w:t>
      </w:r>
      <w:r>
        <w:t xml:space="preserve"> </w:t>
      </w:r>
      <w:r>
        <w:rPr>
          <w:rFonts w:hint="eastAsia"/>
        </w:rPr>
        <w:t>прагматонимов</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и</w:t>
      </w:r>
      <w:r>
        <w:t xml:space="preserve"> </w:t>
      </w:r>
      <w:r>
        <w:rPr>
          <w:rFonts w:hint="eastAsia"/>
        </w:rPr>
        <w:t>ремонта</w:t>
      </w:r>
    </w:p>
    <w:p w14:paraId="68B918F4" w14:textId="77777777" w:rsidR="0067448B" w:rsidRDefault="0067448B" w:rsidP="0067448B"/>
    <w:p w14:paraId="1FFF3165" w14:textId="77777777" w:rsidR="0067448B" w:rsidRDefault="0067448B" w:rsidP="0067448B">
      <w:r>
        <w:t xml:space="preserve">3.3.4 </w:t>
      </w:r>
      <w:r>
        <w:rPr>
          <w:rFonts w:hint="eastAsia"/>
        </w:rPr>
        <w:t>Зоонимы</w:t>
      </w:r>
      <w:r>
        <w:t xml:space="preserve"> </w:t>
      </w:r>
      <w:r>
        <w:rPr>
          <w:rFonts w:hint="eastAsia"/>
        </w:rPr>
        <w:t>дальней</w:t>
      </w:r>
      <w:r>
        <w:t xml:space="preserve"> </w:t>
      </w:r>
      <w:r>
        <w:rPr>
          <w:rFonts w:hint="eastAsia"/>
        </w:rPr>
        <w:t>периферии</w:t>
      </w:r>
      <w:r>
        <w:t xml:space="preserve"> </w:t>
      </w:r>
      <w:r>
        <w:rPr>
          <w:rFonts w:hint="eastAsia"/>
        </w:rPr>
        <w:t>в</w:t>
      </w:r>
      <w:r>
        <w:t xml:space="preserve"> </w:t>
      </w:r>
      <w:r>
        <w:rPr>
          <w:rFonts w:hint="eastAsia"/>
        </w:rPr>
        <w:t>качестве</w:t>
      </w:r>
      <w:r>
        <w:t xml:space="preserve"> </w:t>
      </w:r>
      <w:r>
        <w:rPr>
          <w:rFonts w:hint="eastAsia"/>
        </w:rPr>
        <w:t>номинаций</w:t>
      </w:r>
      <w:r>
        <w:t xml:space="preserve"> </w:t>
      </w:r>
      <w:r>
        <w:rPr>
          <w:rFonts w:hint="eastAsia"/>
        </w:rPr>
        <w:t>гастрономических</w:t>
      </w:r>
      <w:r>
        <w:t xml:space="preserve"> </w:t>
      </w:r>
      <w:r>
        <w:rPr>
          <w:rFonts w:hint="eastAsia"/>
        </w:rPr>
        <w:t>товаров</w:t>
      </w:r>
      <w:r>
        <w:t xml:space="preserve"> </w:t>
      </w:r>
      <w:r>
        <w:rPr>
          <w:rFonts w:hint="eastAsia"/>
        </w:rPr>
        <w:t>и</w:t>
      </w:r>
      <w:r>
        <w:t xml:space="preserve"> </w:t>
      </w:r>
      <w:r>
        <w:rPr>
          <w:rFonts w:hint="eastAsia"/>
        </w:rPr>
        <w:t>услуг</w:t>
      </w:r>
    </w:p>
    <w:p w14:paraId="1C16A09F" w14:textId="77777777" w:rsidR="0067448B" w:rsidRDefault="0067448B" w:rsidP="0067448B"/>
    <w:p w14:paraId="2B1CBEB1" w14:textId="77777777" w:rsidR="0067448B" w:rsidRDefault="0067448B" w:rsidP="0067448B">
      <w:r>
        <w:t xml:space="preserve">3.3.5 </w:t>
      </w:r>
      <w:r>
        <w:rPr>
          <w:rFonts w:hint="eastAsia"/>
        </w:rPr>
        <w:t>Коннотонимы</w:t>
      </w:r>
      <w:r>
        <w:t xml:space="preserve"> </w:t>
      </w:r>
      <w:r>
        <w:rPr>
          <w:rFonts w:hint="eastAsia"/>
        </w:rPr>
        <w:t>Пятачок</w:t>
      </w:r>
      <w:r>
        <w:t xml:space="preserve"> </w:t>
      </w:r>
      <w:r>
        <w:rPr>
          <w:rFonts w:hint="eastAsia"/>
        </w:rPr>
        <w:t>и</w:t>
      </w:r>
      <w:r>
        <w:t xml:space="preserve"> </w:t>
      </w:r>
      <w:r>
        <w:rPr>
          <w:rFonts w:hint="eastAsia"/>
        </w:rPr>
        <w:t>Хрюша</w:t>
      </w:r>
      <w:r>
        <w:t xml:space="preserve"> </w:t>
      </w:r>
      <w:r>
        <w:rPr>
          <w:rFonts w:hint="eastAsia"/>
        </w:rPr>
        <w:t>в</w:t>
      </w:r>
      <w:r>
        <w:t xml:space="preserve"> </w:t>
      </w:r>
      <w:r>
        <w:rPr>
          <w:rFonts w:hint="eastAsia"/>
        </w:rPr>
        <w:t>качестве</w:t>
      </w:r>
      <w:r>
        <w:t xml:space="preserve"> </w:t>
      </w:r>
      <w:r>
        <w:rPr>
          <w:rFonts w:hint="eastAsia"/>
        </w:rPr>
        <w:t>прагматонимов</w:t>
      </w:r>
    </w:p>
    <w:p w14:paraId="08CC585B" w14:textId="77777777" w:rsidR="0067448B" w:rsidRDefault="0067448B" w:rsidP="0067448B"/>
    <w:p w14:paraId="22665C8C" w14:textId="77777777" w:rsidR="0067448B" w:rsidRDefault="0067448B" w:rsidP="0067448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BF93742" w14:textId="77777777" w:rsidR="0067448B" w:rsidRDefault="0067448B" w:rsidP="0067448B"/>
    <w:p w14:paraId="32C9B4FF" w14:textId="77777777" w:rsidR="0067448B" w:rsidRDefault="0067448B" w:rsidP="0067448B">
      <w:r>
        <w:rPr>
          <w:rFonts w:hint="eastAsia"/>
        </w:rPr>
        <w:t>ЗАКЛЮЧЕНИЕ</w:t>
      </w:r>
    </w:p>
    <w:p w14:paraId="7F316231" w14:textId="77777777" w:rsidR="0067448B" w:rsidRDefault="0067448B" w:rsidP="0067448B"/>
    <w:p w14:paraId="2490DD8D" w14:textId="77777777" w:rsidR="0067448B" w:rsidRDefault="0067448B" w:rsidP="0067448B">
      <w:r>
        <w:rPr>
          <w:rFonts w:hint="eastAsia"/>
        </w:rPr>
        <w:t>СПИСОК</w:t>
      </w:r>
      <w:r>
        <w:t xml:space="preserve"> </w:t>
      </w:r>
      <w:r>
        <w:rPr>
          <w:rFonts w:hint="eastAsia"/>
        </w:rPr>
        <w:t>ЛИТЕРАТУРЫ</w:t>
      </w:r>
    </w:p>
    <w:p w14:paraId="6490257D" w14:textId="77777777" w:rsidR="0067448B" w:rsidRDefault="0067448B" w:rsidP="0067448B"/>
    <w:p w14:paraId="08FB2041" w14:textId="77777777" w:rsidR="0067448B" w:rsidRDefault="0067448B" w:rsidP="0067448B">
      <w:r>
        <w:rPr>
          <w:rFonts w:hint="eastAsia"/>
        </w:rPr>
        <w:t>СПИСОК</w:t>
      </w:r>
      <w:r>
        <w:t xml:space="preserve"> </w:t>
      </w:r>
      <w:r>
        <w:rPr>
          <w:rFonts w:hint="eastAsia"/>
        </w:rPr>
        <w:t>СОКРАЩЕНИЙ</w:t>
      </w:r>
    </w:p>
    <w:p w14:paraId="25110A0C" w14:textId="77777777" w:rsidR="0067448B" w:rsidRDefault="0067448B" w:rsidP="0067448B"/>
    <w:p w14:paraId="19BB3D30" w14:textId="77777777" w:rsidR="0067448B" w:rsidRDefault="0067448B" w:rsidP="0067448B">
      <w:r>
        <w:rPr>
          <w:rFonts w:hint="eastAsia"/>
        </w:rPr>
        <w:t>БСЭ</w:t>
      </w:r>
      <w:r>
        <w:t xml:space="preserve"> - </w:t>
      </w:r>
      <w:r>
        <w:rPr>
          <w:rFonts w:hint="eastAsia"/>
        </w:rPr>
        <w:t>Большая</w:t>
      </w:r>
      <w:r>
        <w:t xml:space="preserve"> </w:t>
      </w:r>
      <w:r>
        <w:rPr>
          <w:rFonts w:hint="eastAsia"/>
        </w:rPr>
        <w:t>Советская</w:t>
      </w:r>
      <w:r>
        <w:t xml:space="preserve"> </w:t>
      </w:r>
      <w:r>
        <w:rPr>
          <w:rFonts w:hint="eastAsia"/>
        </w:rPr>
        <w:t>Энциклопедия</w:t>
      </w:r>
      <w:r>
        <w:t xml:space="preserve"> [</w:t>
      </w:r>
      <w:r>
        <w:rPr>
          <w:rFonts w:hint="eastAsia"/>
        </w:rPr>
        <w:t>Текст</w:t>
      </w:r>
      <w:r>
        <w:t xml:space="preserve">]. </w:t>
      </w:r>
      <w:r>
        <w:rPr>
          <w:rFonts w:hint="eastAsia"/>
        </w:rPr>
        <w:t>В</w:t>
      </w:r>
      <w:r>
        <w:t xml:space="preserve"> 30-</w:t>
      </w:r>
      <w:r>
        <w:rPr>
          <w:rFonts w:hint="eastAsia"/>
        </w:rPr>
        <w:t>ти</w:t>
      </w:r>
      <w:r>
        <w:t xml:space="preserve"> </w:t>
      </w:r>
      <w:r>
        <w:rPr>
          <w:rFonts w:hint="eastAsia"/>
        </w:rPr>
        <w:t>т</w:t>
      </w:r>
      <w:r>
        <w:t xml:space="preserve">. </w:t>
      </w:r>
      <w:r>
        <w:rPr>
          <w:rFonts w:hint="eastAsia"/>
        </w:rPr>
        <w:t>Т</w:t>
      </w:r>
      <w:r>
        <w:t xml:space="preserve">. 5 / </w:t>
      </w:r>
      <w:r>
        <w:rPr>
          <w:rFonts w:hint="eastAsia"/>
        </w:rPr>
        <w:t>Гл</w:t>
      </w:r>
      <w:r>
        <w:t xml:space="preserve">. </w:t>
      </w:r>
      <w:r>
        <w:rPr>
          <w:rFonts w:hint="eastAsia"/>
        </w:rPr>
        <w:t>ред</w:t>
      </w:r>
      <w:r>
        <w:t>.</w:t>
      </w:r>
    </w:p>
    <w:p w14:paraId="3F271136" w14:textId="77777777" w:rsidR="0067448B" w:rsidRDefault="0067448B" w:rsidP="0067448B"/>
    <w:p w14:paraId="58CC15FD" w14:textId="77777777" w:rsidR="0067448B" w:rsidRDefault="0067448B" w:rsidP="0067448B">
      <w:r>
        <w:t xml:space="preserve">A. </w:t>
      </w:r>
      <w:r>
        <w:rPr>
          <w:rFonts w:hint="eastAsia"/>
        </w:rPr>
        <w:t>М</w:t>
      </w:r>
      <w:r>
        <w:t xml:space="preserve">. </w:t>
      </w:r>
      <w:r>
        <w:rPr>
          <w:rFonts w:hint="eastAsia"/>
        </w:rPr>
        <w:t>Прохоров</w:t>
      </w:r>
      <w:r>
        <w:t>. - 3-</w:t>
      </w:r>
      <w:r>
        <w:rPr>
          <w:rFonts w:hint="eastAsia"/>
        </w:rPr>
        <w:t>е</w:t>
      </w:r>
      <w:r>
        <w:t xml:space="preserve"> </w:t>
      </w:r>
      <w:r>
        <w:rPr>
          <w:rFonts w:hint="eastAsia"/>
        </w:rPr>
        <w:t>изд</w:t>
      </w:r>
      <w:r>
        <w:t xml:space="preserve">. - </w:t>
      </w:r>
      <w:r>
        <w:rPr>
          <w:rFonts w:hint="eastAsia"/>
        </w:rPr>
        <w:t>М</w:t>
      </w:r>
      <w:r>
        <w:t xml:space="preserve">. : </w:t>
      </w:r>
      <w:r>
        <w:rPr>
          <w:rFonts w:hint="eastAsia"/>
        </w:rPr>
        <w:t>Сов</w:t>
      </w:r>
      <w:r>
        <w:t xml:space="preserve">. </w:t>
      </w:r>
      <w:r>
        <w:rPr>
          <w:rFonts w:hint="eastAsia"/>
        </w:rPr>
        <w:t>энциклопедия</w:t>
      </w:r>
      <w:r>
        <w:t xml:space="preserve">, 1971. - 640 </w:t>
      </w:r>
      <w:r>
        <w:rPr>
          <w:rFonts w:hint="eastAsia"/>
        </w:rPr>
        <w:t>с</w:t>
      </w:r>
      <w:r>
        <w:t>.</w:t>
      </w:r>
    </w:p>
    <w:p w14:paraId="28746ECB" w14:textId="77777777" w:rsidR="0067448B" w:rsidRDefault="0067448B" w:rsidP="0067448B"/>
    <w:p w14:paraId="15CB1A18" w14:textId="77777777" w:rsidR="0067448B" w:rsidRDefault="0067448B" w:rsidP="0067448B">
      <w:r>
        <w:rPr>
          <w:rFonts w:hint="eastAsia"/>
        </w:rPr>
        <w:t>БЭС</w:t>
      </w:r>
      <w:r>
        <w:t xml:space="preserve"> (</w:t>
      </w:r>
      <w:r>
        <w:rPr>
          <w:rFonts w:hint="eastAsia"/>
        </w:rPr>
        <w:t>А</w:t>
      </w:r>
      <w:r>
        <w:t xml:space="preserve">) - </w:t>
      </w:r>
      <w:r>
        <w:rPr>
          <w:rFonts w:hint="eastAsia"/>
        </w:rPr>
        <w:t>Большой</w:t>
      </w:r>
      <w:r>
        <w:t xml:space="preserve"> </w:t>
      </w:r>
      <w:r>
        <w:rPr>
          <w:rFonts w:hint="eastAsia"/>
        </w:rPr>
        <w:t>энциклопедический</w:t>
      </w:r>
      <w:r>
        <w:t xml:space="preserve"> </w:t>
      </w:r>
      <w:r>
        <w:rPr>
          <w:rFonts w:hint="eastAsia"/>
        </w:rPr>
        <w:t>словарь</w:t>
      </w:r>
      <w:r>
        <w:t xml:space="preserve"> [</w:t>
      </w:r>
      <w:r>
        <w:rPr>
          <w:rFonts w:hint="eastAsia"/>
        </w:rPr>
        <w:t>Текст</w:t>
      </w:r>
      <w:r>
        <w:t xml:space="preserve">]. </w:t>
      </w:r>
      <w:r>
        <w:rPr>
          <w:rFonts w:hint="eastAsia"/>
        </w:rPr>
        <w:t>В</w:t>
      </w:r>
      <w:r>
        <w:t xml:space="preserve"> 2-</w:t>
      </w:r>
      <w:r>
        <w:rPr>
          <w:rFonts w:hint="eastAsia"/>
        </w:rPr>
        <w:t>х</w:t>
      </w:r>
      <w:r>
        <w:t xml:space="preserve"> </w:t>
      </w:r>
      <w:r>
        <w:rPr>
          <w:rFonts w:hint="eastAsia"/>
        </w:rPr>
        <w:t>т</w:t>
      </w:r>
      <w:r>
        <w:t xml:space="preserve">. </w:t>
      </w:r>
      <w:r>
        <w:rPr>
          <w:rFonts w:hint="eastAsia"/>
        </w:rPr>
        <w:t>Т</w:t>
      </w:r>
      <w:r>
        <w:t xml:space="preserve">. 2 / </w:t>
      </w:r>
      <w:r>
        <w:rPr>
          <w:rFonts w:hint="eastAsia"/>
        </w:rPr>
        <w:t>Гл</w:t>
      </w:r>
      <w:r>
        <w:t xml:space="preserve">. </w:t>
      </w:r>
      <w:r>
        <w:rPr>
          <w:rFonts w:hint="eastAsia"/>
        </w:rPr>
        <w:t>ред</w:t>
      </w:r>
      <w:r>
        <w:t xml:space="preserve">. </w:t>
      </w:r>
      <w:r>
        <w:rPr>
          <w:rFonts w:hint="eastAsia"/>
        </w:rPr>
        <w:t>А</w:t>
      </w:r>
      <w:r>
        <w:t>.</w:t>
      </w:r>
      <w:r>
        <w:rPr>
          <w:rFonts w:hint="eastAsia"/>
        </w:rPr>
        <w:t>М</w:t>
      </w:r>
      <w:r>
        <w:t xml:space="preserve">. </w:t>
      </w:r>
      <w:r>
        <w:rPr>
          <w:rFonts w:hint="eastAsia"/>
        </w:rPr>
        <w:t>Прохоров</w:t>
      </w:r>
      <w:r>
        <w:t xml:space="preserve">. - </w:t>
      </w:r>
      <w:r>
        <w:rPr>
          <w:rFonts w:hint="eastAsia"/>
        </w:rPr>
        <w:t>М</w:t>
      </w:r>
      <w:r>
        <w:t xml:space="preserve">. : </w:t>
      </w:r>
      <w:r>
        <w:rPr>
          <w:rFonts w:hint="eastAsia"/>
        </w:rPr>
        <w:t>Сов</w:t>
      </w:r>
      <w:r>
        <w:t xml:space="preserve">. </w:t>
      </w:r>
      <w:r>
        <w:rPr>
          <w:rFonts w:hint="eastAsia"/>
        </w:rPr>
        <w:t>энциклопедия</w:t>
      </w:r>
      <w:r>
        <w:t xml:space="preserve">, 1991. - 768 </w:t>
      </w:r>
      <w:r>
        <w:rPr>
          <w:rFonts w:hint="eastAsia"/>
        </w:rPr>
        <w:t>с</w:t>
      </w:r>
      <w:r>
        <w:t xml:space="preserve">. </w:t>
      </w:r>
      <w:r>
        <w:rPr>
          <w:rFonts w:hint="eastAsia"/>
        </w:rPr>
        <w:t>БЭС</w:t>
      </w:r>
      <w:r>
        <w:t xml:space="preserve"> (</w:t>
      </w:r>
      <w:r>
        <w:rPr>
          <w:rFonts w:hint="eastAsia"/>
        </w:rPr>
        <w:t>Б</w:t>
      </w:r>
      <w:r>
        <w:t xml:space="preserve">) - </w:t>
      </w:r>
      <w:r>
        <w:rPr>
          <w:rFonts w:hint="eastAsia"/>
        </w:rPr>
        <w:t>Биологический</w:t>
      </w:r>
      <w:r>
        <w:t xml:space="preserve"> </w:t>
      </w:r>
      <w:r>
        <w:rPr>
          <w:rFonts w:hint="eastAsia"/>
        </w:rPr>
        <w:t>энциклопедический</w:t>
      </w:r>
      <w:r>
        <w:t xml:space="preserve"> </w:t>
      </w:r>
      <w:r>
        <w:rPr>
          <w:rFonts w:hint="eastAsia"/>
        </w:rPr>
        <w:t>словарь</w:t>
      </w:r>
      <w:r>
        <w:t xml:space="preserve"> [</w:t>
      </w:r>
      <w:r>
        <w:rPr>
          <w:rFonts w:hint="eastAsia"/>
        </w:rPr>
        <w:t>Текст</w:t>
      </w:r>
      <w:r>
        <w:t xml:space="preserve">] / </w:t>
      </w:r>
      <w:r>
        <w:rPr>
          <w:rFonts w:hint="eastAsia"/>
        </w:rPr>
        <w:t>Гл</w:t>
      </w:r>
      <w:r>
        <w:t xml:space="preserve">. </w:t>
      </w:r>
      <w:r>
        <w:rPr>
          <w:rFonts w:hint="eastAsia"/>
        </w:rPr>
        <w:t>ред</w:t>
      </w:r>
      <w:r>
        <w:t xml:space="preserve">. </w:t>
      </w:r>
      <w:r>
        <w:rPr>
          <w:rFonts w:hint="eastAsia"/>
        </w:rPr>
        <w:t>М</w:t>
      </w:r>
      <w:r>
        <w:t xml:space="preserve">. </w:t>
      </w:r>
      <w:r>
        <w:rPr>
          <w:rFonts w:hint="eastAsia"/>
        </w:rPr>
        <w:t>С</w:t>
      </w:r>
      <w:r>
        <w:t xml:space="preserve">. </w:t>
      </w:r>
      <w:r>
        <w:rPr>
          <w:rFonts w:hint="eastAsia"/>
        </w:rPr>
        <w:t>Гиляров</w:t>
      </w:r>
      <w:r>
        <w:t xml:space="preserve">; </w:t>
      </w:r>
      <w:r>
        <w:rPr>
          <w:rFonts w:hint="eastAsia"/>
        </w:rPr>
        <w:t>редкол</w:t>
      </w:r>
      <w:r>
        <w:t xml:space="preserve">. </w:t>
      </w:r>
      <w:r>
        <w:rPr>
          <w:rFonts w:hint="eastAsia"/>
        </w:rPr>
        <w:t>А</w:t>
      </w:r>
      <w:r>
        <w:t xml:space="preserve">. </w:t>
      </w:r>
      <w:r>
        <w:rPr>
          <w:rFonts w:hint="eastAsia"/>
        </w:rPr>
        <w:t>А</w:t>
      </w:r>
      <w:r>
        <w:t xml:space="preserve">. </w:t>
      </w:r>
      <w:r>
        <w:rPr>
          <w:rFonts w:hint="eastAsia"/>
        </w:rPr>
        <w:t>Баев</w:t>
      </w:r>
      <w:r>
        <w:t xml:space="preserve">, </w:t>
      </w:r>
      <w:r>
        <w:rPr>
          <w:rFonts w:hint="eastAsia"/>
        </w:rPr>
        <w:t>Г</w:t>
      </w:r>
      <w:r>
        <w:t xml:space="preserve">. </w:t>
      </w:r>
      <w:r>
        <w:rPr>
          <w:rFonts w:hint="eastAsia"/>
        </w:rPr>
        <w:t>Г</w:t>
      </w:r>
      <w:r>
        <w:t xml:space="preserve">. </w:t>
      </w:r>
      <w:r>
        <w:rPr>
          <w:rFonts w:hint="eastAsia"/>
        </w:rPr>
        <w:t>Винберг</w:t>
      </w:r>
      <w:r>
        <w:t xml:space="preserve">, </w:t>
      </w:r>
      <w:r>
        <w:rPr>
          <w:rFonts w:hint="eastAsia"/>
        </w:rPr>
        <w:t>Г</w:t>
      </w:r>
      <w:r>
        <w:t xml:space="preserve">. </w:t>
      </w:r>
      <w:r>
        <w:rPr>
          <w:rFonts w:hint="eastAsia"/>
        </w:rPr>
        <w:t>А</w:t>
      </w:r>
      <w:r>
        <w:t xml:space="preserve">. </w:t>
      </w:r>
      <w:r>
        <w:rPr>
          <w:rFonts w:hint="eastAsia"/>
        </w:rPr>
        <w:t>Заварзин</w:t>
      </w:r>
      <w:r>
        <w:t xml:space="preserve"> [</w:t>
      </w:r>
      <w:r>
        <w:rPr>
          <w:rFonts w:hint="eastAsia"/>
        </w:rPr>
        <w:t>и</w:t>
      </w:r>
      <w:r>
        <w:t xml:space="preserve"> </w:t>
      </w:r>
      <w:r>
        <w:rPr>
          <w:rFonts w:hint="eastAsia"/>
        </w:rPr>
        <w:t>др</w:t>
      </w:r>
      <w:r>
        <w:t>.]. - 2-</w:t>
      </w:r>
      <w:r>
        <w:rPr>
          <w:rFonts w:hint="eastAsia"/>
        </w:rPr>
        <w:t>е</w:t>
      </w:r>
      <w:r>
        <w:t xml:space="preserve"> </w:t>
      </w:r>
      <w:r>
        <w:rPr>
          <w:rFonts w:hint="eastAsia"/>
        </w:rPr>
        <w:t>изд</w:t>
      </w:r>
      <w:r>
        <w:t xml:space="preserve">., </w:t>
      </w:r>
      <w:r>
        <w:rPr>
          <w:rFonts w:hint="eastAsia"/>
        </w:rPr>
        <w:t>испр</w:t>
      </w:r>
      <w:r>
        <w:t xml:space="preserve">. - </w:t>
      </w:r>
      <w:r>
        <w:rPr>
          <w:rFonts w:hint="eastAsia"/>
        </w:rPr>
        <w:t>М</w:t>
      </w:r>
      <w:r>
        <w:t xml:space="preserve">. : </w:t>
      </w:r>
      <w:r>
        <w:rPr>
          <w:rFonts w:hint="eastAsia"/>
        </w:rPr>
        <w:t>Сов</w:t>
      </w:r>
      <w:r>
        <w:t xml:space="preserve">. </w:t>
      </w:r>
      <w:r>
        <w:rPr>
          <w:rFonts w:hint="eastAsia"/>
        </w:rPr>
        <w:t>энциклопедия</w:t>
      </w:r>
      <w:r>
        <w:t xml:space="preserve">, 1986. - 864 </w:t>
      </w:r>
      <w:r>
        <w:rPr>
          <w:rFonts w:hint="eastAsia"/>
        </w:rPr>
        <w:t>с</w:t>
      </w:r>
      <w:r>
        <w:t>.</w:t>
      </w:r>
    </w:p>
    <w:p w14:paraId="2BB4D4F9" w14:textId="77777777" w:rsidR="0067448B" w:rsidRDefault="0067448B" w:rsidP="0067448B"/>
    <w:p w14:paraId="535B2E85" w14:textId="77777777" w:rsidR="0067448B" w:rsidRDefault="0067448B" w:rsidP="0067448B">
      <w:r>
        <w:rPr>
          <w:rFonts w:hint="eastAsia"/>
        </w:rPr>
        <w:t>ЛЭС</w:t>
      </w:r>
      <w:r>
        <w:t xml:space="preserve"> - </w:t>
      </w:r>
      <w:r>
        <w:rPr>
          <w:rFonts w:hint="eastAsia"/>
        </w:rPr>
        <w:t>Лингвистический</w:t>
      </w:r>
      <w:r>
        <w:t xml:space="preserve"> </w:t>
      </w:r>
      <w:r>
        <w:rPr>
          <w:rFonts w:hint="eastAsia"/>
        </w:rPr>
        <w:t>энциклопедический</w:t>
      </w:r>
      <w:r>
        <w:t xml:space="preserve"> </w:t>
      </w:r>
      <w:r>
        <w:rPr>
          <w:rFonts w:hint="eastAsia"/>
        </w:rPr>
        <w:t>словарь</w:t>
      </w:r>
      <w:r>
        <w:t xml:space="preserve"> [</w:t>
      </w:r>
      <w:r>
        <w:rPr>
          <w:rFonts w:hint="eastAsia"/>
        </w:rPr>
        <w:t>Текст</w:t>
      </w:r>
      <w:r>
        <w:t xml:space="preserve">] / </w:t>
      </w:r>
      <w:r>
        <w:rPr>
          <w:rFonts w:hint="eastAsia"/>
        </w:rPr>
        <w:t>Гл</w:t>
      </w:r>
      <w:r>
        <w:t xml:space="preserve">. </w:t>
      </w:r>
      <w:r>
        <w:rPr>
          <w:rFonts w:hint="eastAsia"/>
        </w:rPr>
        <w:t>ред</w:t>
      </w:r>
      <w:r>
        <w:t>.</w:t>
      </w:r>
    </w:p>
    <w:p w14:paraId="6C148AE4" w14:textId="77777777" w:rsidR="0067448B" w:rsidRDefault="0067448B" w:rsidP="0067448B"/>
    <w:p w14:paraId="112B7B86" w14:textId="6B214037" w:rsidR="0067448B" w:rsidRPr="0067448B" w:rsidRDefault="0067448B" w:rsidP="0067448B">
      <w:r>
        <w:t xml:space="preserve">B. </w:t>
      </w:r>
      <w:r>
        <w:rPr>
          <w:rFonts w:hint="eastAsia"/>
        </w:rPr>
        <w:t>Н</w:t>
      </w:r>
      <w:r>
        <w:t xml:space="preserve">. </w:t>
      </w:r>
      <w:r>
        <w:rPr>
          <w:rFonts w:hint="eastAsia"/>
        </w:rPr>
        <w:t>Ярцева</w:t>
      </w:r>
      <w:r>
        <w:t>. - 2-</w:t>
      </w:r>
      <w:r>
        <w:rPr>
          <w:rFonts w:hint="eastAsia"/>
        </w:rPr>
        <w:t>е</w:t>
      </w:r>
      <w:r>
        <w:t xml:space="preserve"> </w:t>
      </w:r>
      <w:r>
        <w:rPr>
          <w:rFonts w:hint="eastAsia"/>
        </w:rPr>
        <w:t>изд</w:t>
      </w:r>
      <w:r>
        <w:t xml:space="preserve">., </w:t>
      </w:r>
      <w:r>
        <w:rPr>
          <w:rFonts w:hint="eastAsia"/>
        </w:rPr>
        <w:t>доп</w:t>
      </w:r>
      <w:r>
        <w:t xml:space="preserve">. - </w:t>
      </w:r>
      <w:r>
        <w:rPr>
          <w:rFonts w:hint="eastAsia"/>
        </w:rPr>
        <w:t>М</w:t>
      </w:r>
      <w:r>
        <w:t xml:space="preserve">. : </w:t>
      </w:r>
      <w:r>
        <w:rPr>
          <w:rFonts w:hint="eastAsia"/>
        </w:rPr>
        <w:t>Большая</w:t>
      </w:r>
      <w:r>
        <w:t xml:space="preserve"> </w:t>
      </w:r>
      <w:r>
        <w:rPr>
          <w:rFonts w:hint="eastAsia"/>
        </w:rPr>
        <w:t>рос</w:t>
      </w:r>
      <w:r>
        <w:t xml:space="preserve">. </w:t>
      </w:r>
      <w:r>
        <w:rPr>
          <w:rFonts w:hint="eastAsia"/>
        </w:rPr>
        <w:t>энцикл</w:t>
      </w:r>
      <w:r>
        <w:t xml:space="preserve">., 2002. - 709 </w:t>
      </w:r>
      <w:r>
        <w:rPr>
          <w:rFonts w:hint="eastAsia"/>
        </w:rPr>
        <w:t>с</w:t>
      </w:r>
      <w:r>
        <w:t>.</w:t>
      </w:r>
    </w:p>
    <w:sectPr w:rsidR="0067448B" w:rsidRPr="0067448B" w:rsidSect="004108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482" w14:textId="77777777" w:rsidR="004108E4" w:rsidRDefault="004108E4">
      <w:pPr>
        <w:spacing w:after="0" w:line="240" w:lineRule="auto"/>
      </w:pPr>
      <w:r>
        <w:separator/>
      </w:r>
    </w:p>
  </w:endnote>
  <w:endnote w:type="continuationSeparator" w:id="0">
    <w:p w14:paraId="7C93E391" w14:textId="77777777" w:rsidR="004108E4" w:rsidRDefault="0041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0CF5" w14:textId="77777777" w:rsidR="004108E4" w:rsidRDefault="004108E4"/>
    <w:p w14:paraId="2E44F443" w14:textId="77777777" w:rsidR="004108E4" w:rsidRDefault="004108E4"/>
    <w:p w14:paraId="265B7F57" w14:textId="77777777" w:rsidR="004108E4" w:rsidRDefault="004108E4"/>
    <w:p w14:paraId="1F30EDA5" w14:textId="77777777" w:rsidR="004108E4" w:rsidRDefault="004108E4"/>
    <w:p w14:paraId="33199FE5" w14:textId="77777777" w:rsidR="004108E4" w:rsidRDefault="004108E4"/>
    <w:p w14:paraId="7917DC92" w14:textId="77777777" w:rsidR="004108E4" w:rsidRDefault="004108E4"/>
    <w:p w14:paraId="2375B8B7" w14:textId="77777777" w:rsidR="004108E4" w:rsidRDefault="00410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AD6BC2" wp14:editId="730BB4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3E75" w14:textId="77777777" w:rsidR="004108E4" w:rsidRDefault="00410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D6B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DE3E75" w14:textId="77777777" w:rsidR="004108E4" w:rsidRDefault="00410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3BF8B4" w14:textId="77777777" w:rsidR="004108E4" w:rsidRDefault="004108E4"/>
    <w:p w14:paraId="75C10261" w14:textId="77777777" w:rsidR="004108E4" w:rsidRDefault="004108E4"/>
    <w:p w14:paraId="08854026" w14:textId="77777777" w:rsidR="004108E4" w:rsidRDefault="00410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F9B28" wp14:editId="0E9011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14C4" w14:textId="77777777" w:rsidR="004108E4" w:rsidRDefault="004108E4"/>
                          <w:p w14:paraId="7C125F5E" w14:textId="77777777" w:rsidR="004108E4" w:rsidRDefault="00410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F9B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FD14C4" w14:textId="77777777" w:rsidR="004108E4" w:rsidRDefault="004108E4"/>
                    <w:p w14:paraId="7C125F5E" w14:textId="77777777" w:rsidR="004108E4" w:rsidRDefault="00410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FA9D7C" w14:textId="77777777" w:rsidR="004108E4" w:rsidRDefault="004108E4"/>
    <w:p w14:paraId="7B789A46" w14:textId="77777777" w:rsidR="004108E4" w:rsidRDefault="004108E4">
      <w:pPr>
        <w:rPr>
          <w:sz w:val="2"/>
          <w:szCs w:val="2"/>
        </w:rPr>
      </w:pPr>
    </w:p>
    <w:p w14:paraId="5CC375ED" w14:textId="77777777" w:rsidR="004108E4" w:rsidRDefault="004108E4"/>
    <w:p w14:paraId="518FE0BC" w14:textId="77777777" w:rsidR="004108E4" w:rsidRDefault="004108E4">
      <w:pPr>
        <w:spacing w:after="0" w:line="240" w:lineRule="auto"/>
      </w:pPr>
    </w:p>
  </w:footnote>
  <w:footnote w:type="continuationSeparator" w:id="0">
    <w:p w14:paraId="24A4D164" w14:textId="77777777" w:rsidR="004108E4" w:rsidRDefault="0041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4"/>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42736</TotalTime>
  <Pages>3</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5444</cp:revision>
  <cp:lastPrinted>2009-02-06T05:36:00Z</cp:lastPrinted>
  <dcterms:created xsi:type="dcterms:W3CDTF">2024-01-07T13:43:00Z</dcterms:created>
  <dcterms:modified xsi:type="dcterms:W3CDTF">2024-03-14T14:54:00Z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