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D8A2B" w14:textId="6EEBC07F" w:rsidR="008A3396" w:rsidRDefault="000D40B3" w:rsidP="000D40B3">
      <w:r w:rsidRPr="000D40B3">
        <w:rPr>
          <w:rFonts w:hint="eastAsia"/>
        </w:rPr>
        <w:t>Паздерин</w:t>
      </w:r>
      <w:r w:rsidRPr="000D40B3">
        <w:t xml:space="preserve"> </w:t>
      </w:r>
      <w:r w:rsidRPr="000D40B3">
        <w:rPr>
          <w:rFonts w:hint="eastAsia"/>
        </w:rPr>
        <w:t>Андрей</w:t>
      </w:r>
      <w:r w:rsidRPr="000D40B3">
        <w:t xml:space="preserve"> </w:t>
      </w:r>
      <w:r w:rsidRPr="000D40B3">
        <w:rPr>
          <w:rFonts w:hint="eastAsia"/>
        </w:rPr>
        <w:t>АндреевичРазработка</w:t>
      </w:r>
      <w:r w:rsidRPr="000D40B3">
        <w:t xml:space="preserve"> </w:t>
      </w:r>
      <w:r w:rsidRPr="000D40B3">
        <w:rPr>
          <w:rFonts w:hint="eastAsia"/>
        </w:rPr>
        <w:t>модели</w:t>
      </w:r>
      <w:r w:rsidRPr="000D40B3">
        <w:t xml:space="preserve"> </w:t>
      </w:r>
      <w:r w:rsidRPr="000D40B3">
        <w:rPr>
          <w:rFonts w:hint="eastAsia"/>
        </w:rPr>
        <w:t>энерго</w:t>
      </w:r>
      <w:r w:rsidRPr="000D40B3">
        <w:t>-</w:t>
      </w:r>
      <w:r w:rsidRPr="000D40B3">
        <w:rPr>
          <w:rFonts w:hint="eastAsia"/>
        </w:rPr>
        <w:t>стоимостного</w:t>
      </w:r>
      <w:r w:rsidRPr="000D40B3">
        <w:t xml:space="preserve"> </w:t>
      </w:r>
      <w:r w:rsidRPr="000D40B3">
        <w:rPr>
          <w:rFonts w:hint="eastAsia"/>
        </w:rPr>
        <w:t>распределения</w:t>
      </w:r>
      <w:r w:rsidRPr="000D40B3">
        <w:t xml:space="preserve"> </w:t>
      </w:r>
      <w:r w:rsidRPr="000D40B3">
        <w:rPr>
          <w:rFonts w:hint="eastAsia"/>
        </w:rPr>
        <w:t>и</w:t>
      </w:r>
      <w:r w:rsidRPr="000D40B3">
        <w:t xml:space="preserve"> </w:t>
      </w:r>
      <w:r w:rsidRPr="000D40B3">
        <w:rPr>
          <w:rFonts w:hint="eastAsia"/>
        </w:rPr>
        <w:t>ее</w:t>
      </w:r>
      <w:r w:rsidRPr="000D40B3">
        <w:t xml:space="preserve"> </w:t>
      </w:r>
      <w:r w:rsidRPr="000D40B3">
        <w:rPr>
          <w:rFonts w:hint="eastAsia"/>
        </w:rPr>
        <w:t>применение</w:t>
      </w:r>
      <w:r w:rsidRPr="000D40B3">
        <w:t xml:space="preserve"> </w:t>
      </w:r>
      <w:r w:rsidRPr="000D40B3">
        <w:rPr>
          <w:rFonts w:hint="eastAsia"/>
        </w:rPr>
        <w:t>в</w:t>
      </w:r>
      <w:r w:rsidRPr="000D40B3">
        <w:t xml:space="preserve"> </w:t>
      </w:r>
      <w:r w:rsidRPr="000D40B3">
        <w:rPr>
          <w:rFonts w:hint="eastAsia"/>
        </w:rPr>
        <w:t>электрических</w:t>
      </w:r>
      <w:r w:rsidRPr="000D40B3">
        <w:t xml:space="preserve"> </w:t>
      </w:r>
      <w:r w:rsidRPr="000D40B3">
        <w:rPr>
          <w:rFonts w:hint="eastAsia"/>
        </w:rPr>
        <w:t>сетях</w:t>
      </w:r>
    </w:p>
    <w:p w14:paraId="381048B7" w14:textId="77777777" w:rsidR="000D40B3" w:rsidRDefault="000D40B3" w:rsidP="000D40B3">
      <w:r>
        <w:rPr>
          <w:rFonts w:hint="eastAsia"/>
        </w:rPr>
        <w:t>ОГЛАВЛЕНИЕ</w:t>
      </w:r>
      <w:r>
        <w:t xml:space="preserve"> </w:t>
      </w:r>
      <w:r>
        <w:rPr>
          <w:rFonts w:hint="eastAsia"/>
        </w:rPr>
        <w:t>ДИССЕРТАЦИИ</w:t>
      </w:r>
    </w:p>
    <w:p w14:paraId="63C25FDB" w14:textId="77777777" w:rsidR="000D40B3" w:rsidRDefault="000D40B3" w:rsidP="000D40B3">
      <w:r>
        <w:rPr>
          <w:rFonts w:hint="eastAsia"/>
        </w:rPr>
        <w:t>кандидат</w:t>
      </w:r>
      <w:r>
        <w:t xml:space="preserve"> </w:t>
      </w:r>
      <w:r>
        <w:rPr>
          <w:rFonts w:hint="eastAsia"/>
        </w:rPr>
        <w:t>наук</w:t>
      </w:r>
      <w:r>
        <w:t xml:space="preserve"> </w:t>
      </w:r>
      <w:r>
        <w:rPr>
          <w:rFonts w:hint="eastAsia"/>
        </w:rPr>
        <w:t>Паздерин</w:t>
      </w:r>
      <w:r>
        <w:t xml:space="preserve"> </w:t>
      </w:r>
      <w:r>
        <w:rPr>
          <w:rFonts w:hint="eastAsia"/>
        </w:rPr>
        <w:t>Андрей</w:t>
      </w:r>
      <w:r>
        <w:t xml:space="preserve"> </w:t>
      </w:r>
      <w:r>
        <w:rPr>
          <w:rFonts w:hint="eastAsia"/>
        </w:rPr>
        <w:t>Андреевич</w:t>
      </w:r>
    </w:p>
    <w:p w14:paraId="32E44A6C" w14:textId="77777777" w:rsidR="000D40B3" w:rsidRDefault="000D40B3" w:rsidP="000D40B3">
      <w:r>
        <w:rPr>
          <w:rFonts w:hint="eastAsia"/>
        </w:rPr>
        <w:t>ВВЕДЕНИЕ</w:t>
      </w:r>
    </w:p>
    <w:p w14:paraId="7B07E05B" w14:textId="77777777" w:rsidR="000D40B3" w:rsidRDefault="000D40B3" w:rsidP="000D40B3"/>
    <w:p w14:paraId="7836FC11" w14:textId="77777777" w:rsidR="000D40B3" w:rsidRDefault="000D40B3" w:rsidP="000D40B3">
      <w:r>
        <w:rPr>
          <w:rFonts w:hint="eastAsia"/>
        </w:rPr>
        <w:t>ГЛАВА</w:t>
      </w:r>
      <w:r>
        <w:t xml:space="preserve"> 1. </w:t>
      </w:r>
      <w:r>
        <w:rPr>
          <w:rFonts w:hint="eastAsia"/>
        </w:rPr>
        <w:t>ПРИНЦИПЫ</w:t>
      </w:r>
      <w:r>
        <w:t xml:space="preserve"> </w:t>
      </w:r>
      <w:r>
        <w:rPr>
          <w:rFonts w:hint="eastAsia"/>
        </w:rPr>
        <w:t>ОПЛАТЫ</w:t>
      </w:r>
      <w:r>
        <w:t xml:space="preserve"> </w:t>
      </w:r>
      <w:r>
        <w:rPr>
          <w:rFonts w:hint="eastAsia"/>
        </w:rPr>
        <w:t>УСЛУГ</w:t>
      </w:r>
      <w:r>
        <w:t xml:space="preserve"> </w:t>
      </w:r>
      <w:r>
        <w:rPr>
          <w:rFonts w:hint="eastAsia"/>
        </w:rPr>
        <w:t>ЗА</w:t>
      </w:r>
      <w:r>
        <w:t xml:space="preserve"> </w:t>
      </w:r>
      <w:r>
        <w:rPr>
          <w:rFonts w:hint="eastAsia"/>
        </w:rPr>
        <w:t>ПЕРЕДАЧУ</w:t>
      </w:r>
      <w:r>
        <w:t xml:space="preserve"> </w:t>
      </w:r>
      <w:r>
        <w:rPr>
          <w:rFonts w:hint="eastAsia"/>
        </w:rPr>
        <w:t>ЭЛЕКТРОЭНЕРГИИ</w:t>
      </w:r>
      <w:r>
        <w:t xml:space="preserve"> </w:t>
      </w:r>
      <w:r>
        <w:rPr>
          <w:rFonts w:hint="eastAsia"/>
        </w:rPr>
        <w:t>И</w:t>
      </w:r>
      <w:r>
        <w:t xml:space="preserve"> </w:t>
      </w:r>
      <w:r>
        <w:rPr>
          <w:rFonts w:hint="eastAsia"/>
        </w:rPr>
        <w:t>ОБЗОР</w:t>
      </w:r>
      <w:r>
        <w:t xml:space="preserve"> </w:t>
      </w:r>
      <w:r>
        <w:rPr>
          <w:rFonts w:hint="eastAsia"/>
        </w:rPr>
        <w:t>МЕЖДУНАРОДНОГО</w:t>
      </w:r>
      <w:r>
        <w:t xml:space="preserve"> </w:t>
      </w:r>
      <w:r>
        <w:rPr>
          <w:rFonts w:hint="eastAsia"/>
        </w:rPr>
        <w:t>ОПЫТА</w:t>
      </w:r>
    </w:p>
    <w:p w14:paraId="7070FF80" w14:textId="77777777" w:rsidR="000D40B3" w:rsidRDefault="000D40B3" w:rsidP="000D40B3"/>
    <w:p w14:paraId="3A06BDEC" w14:textId="77777777" w:rsidR="000D40B3" w:rsidRDefault="000D40B3" w:rsidP="000D40B3">
      <w:r>
        <w:t xml:space="preserve">1.1 </w:t>
      </w:r>
      <w:r>
        <w:rPr>
          <w:rFonts w:hint="eastAsia"/>
        </w:rPr>
        <w:t>Общая</w:t>
      </w:r>
      <w:r>
        <w:t xml:space="preserve"> </w:t>
      </w:r>
      <w:r>
        <w:rPr>
          <w:rFonts w:hint="eastAsia"/>
        </w:rPr>
        <w:t>характеристика</w:t>
      </w:r>
      <w:r>
        <w:t xml:space="preserve"> </w:t>
      </w:r>
      <w:r>
        <w:rPr>
          <w:rFonts w:hint="eastAsia"/>
        </w:rPr>
        <w:t>системы</w:t>
      </w:r>
      <w:r>
        <w:t xml:space="preserve"> </w:t>
      </w:r>
      <w:r>
        <w:rPr>
          <w:rFonts w:hint="eastAsia"/>
        </w:rPr>
        <w:t>оплаты</w:t>
      </w:r>
      <w:r>
        <w:t xml:space="preserve"> </w:t>
      </w:r>
      <w:r>
        <w:rPr>
          <w:rFonts w:hint="eastAsia"/>
        </w:rPr>
        <w:t>услуг</w:t>
      </w:r>
      <w:r>
        <w:t xml:space="preserve"> </w:t>
      </w:r>
      <w:r>
        <w:rPr>
          <w:rFonts w:hint="eastAsia"/>
        </w:rPr>
        <w:t>на</w:t>
      </w:r>
      <w:r>
        <w:t xml:space="preserve"> </w:t>
      </w:r>
      <w:r>
        <w:rPr>
          <w:rFonts w:hint="eastAsia"/>
        </w:rPr>
        <w:t>передачу</w:t>
      </w:r>
      <w:r>
        <w:t xml:space="preserve"> </w:t>
      </w:r>
      <w:r>
        <w:rPr>
          <w:rFonts w:hint="eastAsia"/>
        </w:rPr>
        <w:t>электроэнергии</w:t>
      </w:r>
      <w:r>
        <w:t xml:space="preserve"> </w:t>
      </w:r>
      <w:r>
        <w:rPr>
          <w:rFonts w:hint="eastAsia"/>
        </w:rPr>
        <w:t>в</w:t>
      </w:r>
      <w:r>
        <w:t xml:space="preserve"> </w:t>
      </w:r>
      <w:r>
        <w:rPr>
          <w:rFonts w:hint="eastAsia"/>
        </w:rPr>
        <w:t>РФ</w:t>
      </w:r>
    </w:p>
    <w:p w14:paraId="2FB0DA48" w14:textId="77777777" w:rsidR="000D40B3" w:rsidRDefault="000D40B3" w:rsidP="000D40B3"/>
    <w:p w14:paraId="2EB2C3F0" w14:textId="77777777" w:rsidR="000D40B3" w:rsidRDefault="000D40B3" w:rsidP="000D40B3">
      <w:r>
        <w:t xml:space="preserve">1.1.1 </w:t>
      </w:r>
      <w:r>
        <w:rPr>
          <w:rFonts w:hint="eastAsia"/>
        </w:rPr>
        <w:t>Оплата</w:t>
      </w:r>
      <w:r>
        <w:t xml:space="preserve"> </w:t>
      </w:r>
      <w:r>
        <w:rPr>
          <w:rFonts w:hint="eastAsia"/>
        </w:rPr>
        <w:t>услуг</w:t>
      </w:r>
      <w:r>
        <w:t xml:space="preserve"> </w:t>
      </w:r>
      <w:r>
        <w:rPr>
          <w:rFonts w:hint="eastAsia"/>
        </w:rPr>
        <w:t>на</w:t>
      </w:r>
      <w:r>
        <w:t xml:space="preserve"> </w:t>
      </w:r>
      <w:r>
        <w:rPr>
          <w:rFonts w:hint="eastAsia"/>
        </w:rPr>
        <w:t>транспорт</w:t>
      </w:r>
      <w:r>
        <w:t xml:space="preserve"> </w:t>
      </w:r>
      <w:r>
        <w:rPr>
          <w:rFonts w:hint="eastAsia"/>
        </w:rPr>
        <w:t>электроэнергии</w:t>
      </w:r>
      <w:r>
        <w:t xml:space="preserve"> </w:t>
      </w:r>
      <w:r>
        <w:rPr>
          <w:rFonts w:hint="eastAsia"/>
        </w:rPr>
        <w:t>по</w:t>
      </w:r>
      <w:r>
        <w:t xml:space="preserve"> </w:t>
      </w:r>
      <w:r>
        <w:rPr>
          <w:rFonts w:hint="eastAsia"/>
        </w:rPr>
        <w:t>ЕНЭС</w:t>
      </w:r>
    </w:p>
    <w:p w14:paraId="1B13A87B" w14:textId="77777777" w:rsidR="000D40B3" w:rsidRDefault="000D40B3" w:rsidP="000D40B3"/>
    <w:p w14:paraId="5C332570" w14:textId="77777777" w:rsidR="000D40B3" w:rsidRDefault="000D40B3" w:rsidP="000D40B3">
      <w:r>
        <w:t xml:space="preserve">1.1.2 </w:t>
      </w:r>
      <w:r>
        <w:rPr>
          <w:rFonts w:hint="eastAsia"/>
        </w:rPr>
        <w:t>Оплата</w:t>
      </w:r>
      <w:r>
        <w:t xml:space="preserve"> </w:t>
      </w:r>
      <w:r>
        <w:rPr>
          <w:rFonts w:hint="eastAsia"/>
        </w:rPr>
        <w:t>услуг</w:t>
      </w:r>
      <w:r>
        <w:t xml:space="preserve"> </w:t>
      </w:r>
      <w:r>
        <w:rPr>
          <w:rFonts w:hint="eastAsia"/>
        </w:rPr>
        <w:t>на</w:t>
      </w:r>
      <w:r>
        <w:t xml:space="preserve"> </w:t>
      </w:r>
      <w:r>
        <w:rPr>
          <w:rFonts w:hint="eastAsia"/>
        </w:rPr>
        <w:t>распределение</w:t>
      </w:r>
      <w:r>
        <w:t xml:space="preserve"> </w:t>
      </w:r>
      <w:r>
        <w:rPr>
          <w:rFonts w:hint="eastAsia"/>
        </w:rPr>
        <w:t>электроэнергии</w:t>
      </w:r>
      <w:r>
        <w:t xml:space="preserve"> </w:t>
      </w:r>
      <w:r>
        <w:rPr>
          <w:rFonts w:hint="eastAsia"/>
        </w:rPr>
        <w:t>территориальными</w:t>
      </w:r>
      <w:r>
        <w:t xml:space="preserve"> </w:t>
      </w:r>
      <w:r>
        <w:rPr>
          <w:rFonts w:hint="eastAsia"/>
        </w:rPr>
        <w:t>сетевыми</w:t>
      </w:r>
      <w:r>
        <w:t xml:space="preserve"> </w:t>
      </w:r>
      <w:r>
        <w:rPr>
          <w:rFonts w:hint="eastAsia"/>
        </w:rPr>
        <w:t>организациями</w:t>
      </w:r>
    </w:p>
    <w:p w14:paraId="313020B7" w14:textId="77777777" w:rsidR="000D40B3" w:rsidRDefault="000D40B3" w:rsidP="000D40B3"/>
    <w:p w14:paraId="1E63DCF5" w14:textId="77777777" w:rsidR="000D40B3" w:rsidRDefault="000D40B3" w:rsidP="000D40B3">
      <w:r>
        <w:t xml:space="preserve">1.2 </w:t>
      </w:r>
      <w:r>
        <w:rPr>
          <w:rFonts w:hint="eastAsia"/>
        </w:rPr>
        <w:t>Принципы</w:t>
      </w:r>
      <w:r>
        <w:t xml:space="preserve"> </w:t>
      </w:r>
      <w:r>
        <w:rPr>
          <w:rFonts w:hint="eastAsia"/>
        </w:rPr>
        <w:t>оплаты</w:t>
      </w:r>
      <w:r>
        <w:t xml:space="preserve"> </w:t>
      </w:r>
      <w:r>
        <w:rPr>
          <w:rFonts w:hint="eastAsia"/>
        </w:rPr>
        <w:t>потерь</w:t>
      </w:r>
      <w:r>
        <w:t xml:space="preserve"> </w:t>
      </w:r>
      <w:r>
        <w:rPr>
          <w:rFonts w:hint="eastAsia"/>
        </w:rPr>
        <w:t>электроэнергии</w:t>
      </w:r>
      <w:r>
        <w:t xml:space="preserve"> </w:t>
      </w:r>
      <w:r>
        <w:rPr>
          <w:rFonts w:hint="eastAsia"/>
        </w:rPr>
        <w:t>электросетевыми</w:t>
      </w:r>
      <w:r>
        <w:t xml:space="preserve"> </w:t>
      </w:r>
      <w:r>
        <w:rPr>
          <w:rFonts w:hint="eastAsia"/>
        </w:rPr>
        <w:t>компаниями</w:t>
      </w:r>
    </w:p>
    <w:p w14:paraId="782059A0" w14:textId="77777777" w:rsidR="000D40B3" w:rsidRDefault="000D40B3" w:rsidP="000D40B3"/>
    <w:p w14:paraId="0C1B38ED" w14:textId="77777777" w:rsidR="000D40B3" w:rsidRDefault="000D40B3" w:rsidP="000D40B3">
      <w:r>
        <w:t xml:space="preserve">1.3 </w:t>
      </w:r>
      <w:r>
        <w:rPr>
          <w:rFonts w:hint="eastAsia"/>
        </w:rPr>
        <w:t>Обзор</w:t>
      </w:r>
      <w:r>
        <w:t xml:space="preserve"> </w:t>
      </w:r>
      <w:r>
        <w:rPr>
          <w:rFonts w:hint="eastAsia"/>
        </w:rPr>
        <w:t>практики</w:t>
      </w:r>
      <w:r>
        <w:t xml:space="preserve"> </w:t>
      </w:r>
      <w:r>
        <w:rPr>
          <w:rFonts w:hint="eastAsia"/>
        </w:rPr>
        <w:t>оплаты</w:t>
      </w:r>
      <w:r>
        <w:t xml:space="preserve"> </w:t>
      </w:r>
      <w:r>
        <w:rPr>
          <w:rFonts w:hint="eastAsia"/>
        </w:rPr>
        <w:t>услуг</w:t>
      </w:r>
      <w:r>
        <w:t xml:space="preserve"> </w:t>
      </w:r>
      <w:r>
        <w:rPr>
          <w:rFonts w:hint="eastAsia"/>
        </w:rPr>
        <w:t>на</w:t>
      </w:r>
      <w:r>
        <w:t xml:space="preserve"> </w:t>
      </w:r>
      <w:r>
        <w:rPr>
          <w:rFonts w:hint="eastAsia"/>
        </w:rPr>
        <w:t>транспорт</w:t>
      </w:r>
      <w:r>
        <w:t xml:space="preserve"> </w:t>
      </w:r>
      <w:r>
        <w:rPr>
          <w:rFonts w:hint="eastAsia"/>
        </w:rPr>
        <w:t>электроэнергии</w:t>
      </w:r>
      <w:r>
        <w:t xml:space="preserve"> </w:t>
      </w:r>
      <w:r>
        <w:rPr>
          <w:rFonts w:hint="eastAsia"/>
        </w:rPr>
        <w:t>в</w:t>
      </w:r>
      <w:r>
        <w:t xml:space="preserve"> </w:t>
      </w:r>
      <w:r>
        <w:rPr>
          <w:rFonts w:hint="eastAsia"/>
        </w:rPr>
        <w:t>Европейском</w:t>
      </w:r>
      <w:r>
        <w:t xml:space="preserve"> </w:t>
      </w:r>
      <w:r>
        <w:rPr>
          <w:rFonts w:hint="eastAsia"/>
        </w:rPr>
        <w:t>союзе</w:t>
      </w:r>
    </w:p>
    <w:p w14:paraId="0B63A1DC" w14:textId="77777777" w:rsidR="000D40B3" w:rsidRDefault="000D40B3" w:rsidP="000D40B3"/>
    <w:p w14:paraId="08452C86" w14:textId="77777777" w:rsidR="000D40B3" w:rsidRDefault="000D40B3" w:rsidP="000D40B3">
      <w:r>
        <w:t xml:space="preserve">1.4 </w:t>
      </w:r>
      <w:r>
        <w:rPr>
          <w:rFonts w:hint="eastAsia"/>
        </w:rPr>
        <w:t>Обзор</w:t>
      </w:r>
      <w:r>
        <w:t xml:space="preserve"> </w:t>
      </w:r>
      <w:r>
        <w:rPr>
          <w:rFonts w:hint="eastAsia"/>
        </w:rPr>
        <w:t>практики</w:t>
      </w:r>
      <w:r>
        <w:t xml:space="preserve"> </w:t>
      </w:r>
      <w:r>
        <w:rPr>
          <w:rFonts w:hint="eastAsia"/>
        </w:rPr>
        <w:t>оплаты</w:t>
      </w:r>
      <w:r>
        <w:t xml:space="preserve"> </w:t>
      </w:r>
      <w:r>
        <w:rPr>
          <w:rFonts w:hint="eastAsia"/>
        </w:rPr>
        <w:t>услуг</w:t>
      </w:r>
      <w:r>
        <w:t xml:space="preserve"> </w:t>
      </w:r>
      <w:r>
        <w:rPr>
          <w:rFonts w:hint="eastAsia"/>
        </w:rPr>
        <w:t>на</w:t>
      </w:r>
      <w:r>
        <w:t xml:space="preserve"> </w:t>
      </w:r>
      <w:r>
        <w:rPr>
          <w:rFonts w:hint="eastAsia"/>
        </w:rPr>
        <w:t>распределение</w:t>
      </w:r>
      <w:r>
        <w:t xml:space="preserve"> </w:t>
      </w:r>
      <w:r>
        <w:rPr>
          <w:rFonts w:hint="eastAsia"/>
        </w:rPr>
        <w:t>электроэнергии</w:t>
      </w:r>
      <w:r>
        <w:t xml:space="preserve"> </w:t>
      </w:r>
      <w:r>
        <w:rPr>
          <w:rFonts w:hint="eastAsia"/>
        </w:rPr>
        <w:t>в</w:t>
      </w:r>
      <w:r>
        <w:t xml:space="preserve"> </w:t>
      </w:r>
      <w:r>
        <w:rPr>
          <w:rFonts w:hint="eastAsia"/>
        </w:rPr>
        <w:t>Европейском</w:t>
      </w:r>
      <w:r>
        <w:t xml:space="preserve"> </w:t>
      </w:r>
      <w:r>
        <w:rPr>
          <w:rFonts w:hint="eastAsia"/>
        </w:rPr>
        <w:t>союзе</w:t>
      </w:r>
    </w:p>
    <w:p w14:paraId="60C9BB9D" w14:textId="77777777" w:rsidR="000D40B3" w:rsidRDefault="000D40B3" w:rsidP="000D40B3"/>
    <w:p w14:paraId="362F52F2" w14:textId="77777777" w:rsidR="000D40B3" w:rsidRDefault="000D40B3" w:rsidP="000D40B3">
      <w:r>
        <w:t xml:space="preserve">1.5 </w:t>
      </w:r>
      <w:r>
        <w:rPr>
          <w:rFonts w:hint="eastAsia"/>
        </w:rPr>
        <w:t>Анализ</w:t>
      </w:r>
      <w:r>
        <w:t xml:space="preserve"> </w:t>
      </w:r>
      <w:r>
        <w:rPr>
          <w:rFonts w:hint="eastAsia"/>
        </w:rPr>
        <w:t>структуры</w:t>
      </w:r>
      <w:r>
        <w:t xml:space="preserve"> </w:t>
      </w:r>
      <w:r>
        <w:rPr>
          <w:rFonts w:hint="eastAsia"/>
        </w:rPr>
        <w:t>тарифов</w:t>
      </w:r>
      <w:r>
        <w:t xml:space="preserve"> </w:t>
      </w:r>
      <w:r>
        <w:rPr>
          <w:rFonts w:hint="eastAsia"/>
        </w:rPr>
        <w:t>на</w:t>
      </w:r>
      <w:r>
        <w:t xml:space="preserve"> </w:t>
      </w:r>
      <w:r>
        <w:rPr>
          <w:rFonts w:hint="eastAsia"/>
        </w:rPr>
        <w:t>передачу</w:t>
      </w:r>
      <w:r>
        <w:t xml:space="preserve"> </w:t>
      </w:r>
      <w:r>
        <w:rPr>
          <w:rFonts w:hint="eastAsia"/>
        </w:rPr>
        <w:t>электроэнергии</w:t>
      </w:r>
      <w:r>
        <w:t xml:space="preserve"> </w:t>
      </w:r>
      <w:r>
        <w:rPr>
          <w:rFonts w:hint="eastAsia"/>
        </w:rPr>
        <w:t>в</w:t>
      </w:r>
      <w:r>
        <w:t xml:space="preserve"> </w:t>
      </w:r>
      <w:r>
        <w:rPr>
          <w:rFonts w:hint="eastAsia"/>
        </w:rPr>
        <w:t>Европейском</w:t>
      </w:r>
      <w:r>
        <w:t xml:space="preserve"> </w:t>
      </w:r>
      <w:r>
        <w:rPr>
          <w:rFonts w:hint="eastAsia"/>
        </w:rPr>
        <w:t>союзе</w:t>
      </w:r>
    </w:p>
    <w:p w14:paraId="508DF0BE" w14:textId="77777777" w:rsidR="000D40B3" w:rsidRDefault="000D40B3" w:rsidP="000D40B3"/>
    <w:p w14:paraId="70599943" w14:textId="77777777" w:rsidR="000D40B3" w:rsidRDefault="000D40B3" w:rsidP="000D40B3">
      <w:r>
        <w:t xml:space="preserve">1.5.1 </w:t>
      </w:r>
      <w:r>
        <w:rPr>
          <w:rFonts w:hint="eastAsia"/>
        </w:rPr>
        <w:t>Лица</w:t>
      </w:r>
      <w:r>
        <w:t xml:space="preserve">, </w:t>
      </w:r>
      <w:r>
        <w:rPr>
          <w:rFonts w:hint="eastAsia"/>
        </w:rPr>
        <w:t>определяющие</w:t>
      </w:r>
      <w:r>
        <w:t xml:space="preserve"> </w:t>
      </w:r>
      <w:r>
        <w:rPr>
          <w:rFonts w:hint="eastAsia"/>
        </w:rPr>
        <w:t>ТПЭ</w:t>
      </w:r>
    </w:p>
    <w:p w14:paraId="3859A34A" w14:textId="77777777" w:rsidR="000D40B3" w:rsidRDefault="000D40B3" w:rsidP="000D40B3"/>
    <w:p w14:paraId="61DA22C6" w14:textId="77777777" w:rsidR="000D40B3" w:rsidRDefault="000D40B3" w:rsidP="000D40B3">
      <w:r>
        <w:t xml:space="preserve">1.5.2 </w:t>
      </w:r>
      <w:r>
        <w:rPr>
          <w:rFonts w:hint="eastAsia"/>
        </w:rPr>
        <w:t>Структура</w:t>
      </w:r>
      <w:r>
        <w:t xml:space="preserve"> </w:t>
      </w:r>
      <w:r>
        <w:rPr>
          <w:rFonts w:hint="eastAsia"/>
        </w:rPr>
        <w:t>ТПЭ</w:t>
      </w:r>
    </w:p>
    <w:p w14:paraId="0874FE6B" w14:textId="77777777" w:rsidR="000D40B3" w:rsidRDefault="000D40B3" w:rsidP="000D40B3"/>
    <w:p w14:paraId="0B510559" w14:textId="77777777" w:rsidR="000D40B3" w:rsidRDefault="000D40B3" w:rsidP="000D40B3">
      <w:r>
        <w:t xml:space="preserve">1.5.3 </w:t>
      </w:r>
      <w:r>
        <w:rPr>
          <w:rFonts w:hint="eastAsia"/>
        </w:rPr>
        <w:t>Компоненты</w:t>
      </w:r>
      <w:r>
        <w:t xml:space="preserve"> </w:t>
      </w:r>
      <w:r>
        <w:rPr>
          <w:rFonts w:hint="eastAsia"/>
        </w:rPr>
        <w:t>ТПЭ</w:t>
      </w:r>
    </w:p>
    <w:p w14:paraId="3E46DCD5" w14:textId="77777777" w:rsidR="000D40B3" w:rsidRDefault="000D40B3" w:rsidP="000D40B3"/>
    <w:p w14:paraId="3F92A561" w14:textId="77777777" w:rsidR="000D40B3" w:rsidRDefault="000D40B3" w:rsidP="000D40B3">
      <w:r>
        <w:t xml:space="preserve">1.6 </w:t>
      </w:r>
      <w:r>
        <w:rPr>
          <w:rFonts w:hint="eastAsia"/>
        </w:rPr>
        <w:t>Расчетные</w:t>
      </w:r>
      <w:r>
        <w:t xml:space="preserve"> </w:t>
      </w:r>
      <w:r>
        <w:rPr>
          <w:rFonts w:hint="eastAsia"/>
        </w:rPr>
        <w:t>модели</w:t>
      </w:r>
      <w:r>
        <w:t xml:space="preserve"> </w:t>
      </w:r>
      <w:r>
        <w:rPr>
          <w:rFonts w:hint="eastAsia"/>
        </w:rPr>
        <w:t>формирования</w:t>
      </w:r>
      <w:r>
        <w:t xml:space="preserve"> </w:t>
      </w:r>
      <w:r>
        <w:rPr>
          <w:rFonts w:hint="eastAsia"/>
        </w:rPr>
        <w:t>тарифов</w:t>
      </w:r>
      <w:r>
        <w:t xml:space="preserve"> </w:t>
      </w:r>
      <w:r>
        <w:rPr>
          <w:rFonts w:hint="eastAsia"/>
        </w:rPr>
        <w:t>на</w:t>
      </w:r>
      <w:r>
        <w:t xml:space="preserve"> </w:t>
      </w:r>
      <w:r>
        <w:rPr>
          <w:rFonts w:hint="eastAsia"/>
        </w:rPr>
        <w:t>передачу</w:t>
      </w:r>
      <w:r>
        <w:t xml:space="preserve"> </w:t>
      </w:r>
      <w:r>
        <w:rPr>
          <w:rFonts w:hint="eastAsia"/>
        </w:rPr>
        <w:t>электрической</w:t>
      </w:r>
      <w:r>
        <w:t xml:space="preserve"> </w:t>
      </w:r>
      <w:r>
        <w:rPr>
          <w:rFonts w:hint="eastAsia"/>
        </w:rPr>
        <w:t>энергии</w:t>
      </w:r>
    </w:p>
    <w:p w14:paraId="77DF5772" w14:textId="77777777" w:rsidR="000D40B3" w:rsidRDefault="000D40B3" w:rsidP="000D40B3"/>
    <w:p w14:paraId="4E2AAF1E" w14:textId="77777777" w:rsidR="000D40B3" w:rsidRDefault="000D40B3" w:rsidP="000D40B3">
      <w:r>
        <w:t xml:space="preserve">1.7 </w:t>
      </w:r>
      <w:r>
        <w:rPr>
          <w:rFonts w:hint="eastAsia"/>
        </w:rPr>
        <w:t>Направления</w:t>
      </w:r>
      <w:r>
        <w:t xml:space="preserve"> </w:t>
      </w:r>
      <w:r>
        <w:rPr>
          <w:rFonts w:hint="eastAsia"/>
        </w:rPr>
        <w:t>совершенствования</w:t>
      </w:r>
      <w:r>
        <w:t xml:space="preserve"> </w:t>
      </w:r>
      <w:r>
        <w:rPr>
          <w:rFonts w:hint="eastAsia"/>
        </w:rPr>
        <w:t>системы</w:t>
      </w:r>
      <w:r>
        <w:t xml:space="preserve"> </w:t>
      </w:r>
      <w:r>
        <w:rPr>
          <w:rFonts w:hint="eastAsia"/>
        </w:rPr>
        <w:t>оплаты</w:t>
      </w:r>
      <w:r>
        <w:t xml:space="preserve"> </w:t>
      </w:r>
      <w:r>
        <w:rPr>
          <w:rFonts w:hint="eastAsia"/>
        </w:rPr>
        <w:t>услуг</w:t>
      </w:r>
      <w:r>
        <w:t xml:space="preserve"> </w:t>
      </w:r>
      <w:r>
        <w:rPr>
          <w:rFonts w:hint="eastAsia"/>
        </w:rPr>
        <w:t>на</w:t>
      </w:r>
      <w:r>
        <w:t xml:space="preserve"> </w:t>
      </w:r>
      <w:r>
        <w:rPr>
          <w:rFonts w:hint="eastAsia"/>
        </w:rPr>
        <w:t>передачу</w:t>
      </w:r>
      <w:r>
        <w:t xml:space="preserve"> </w:t>
      </w:r>
      <w:r>
        <w:rPr>
          <w:rFonts w:hint="eastAsia"/>
        </w:rPr>
        <w:t>электроэнергии</w:t>
      </w:r>
      <w:r>
        <w:t xml:space="preserve"> </w:t>
      </w:r>
      <w:r>
        <w:rPr>
          <w:rFonts w:hint="eastAsia"/>
        </w:rPr>
        <w:t>с</w:t>
      </w:r>
      <w:r>
        <w:t xml:space="preserve"> </w:t>
      </w:r>
      <w:r>
        <w:rPr>
          <w:rFonts w:hint="eastAsia"/>
        </w:rPr>
        <w:t>учетом</w:t>
      </w:r>
      <w:r>
        <w:t xml:space="preserve"> </w:t>
      </w:r>
      <w:r>
        <w:rPr>
          <w:rFonts w:hint="eastAsia"/>
        </w:rPr>
        <w:t>международного</w:t>
      </w:r>
      <w:r>
        <w:t xml:space="preserve"> </w:t>
      </w:r>
      <w:r>
        <w:rPr>
          <w:rFonts w:hint="eastAsia"/>
        </w:rPr>
        <w:t>опыта</w:t>
      </w:r>
    </w:p>
    <w:p w14:paraId="568CF1BB" w14:textId="77777777" w:rsidR="000D40B3" w:rsidRDefault="000D40B3" w:rsidP="000D40B3"/>
    <w:p w14:paraId="782278FC" w14:textId="77777777" w:rsidR="000D40B3" w:rsidRDefault="000D40B3" w:rsidP="000D40B3">
      <w:r>
        <w:t xml:space="preserve">1.8 </w:t>
      </w:r>
      <w:r>
        <w:rPr>
          <w:rFonts w:hint="eastAsia"/>
        </w:rPr>
        <w:t>Выводы</w:t>
      </w:r>
      <w:r>
        <w:t xml:space="preserve"> </w:t>
      </w:r>
      <w:r>
        <w:rPr>
          <w:rFonts w:hint="eastAsia"/>
        </w:rPr>
        <w:t>по</w:t>
      </w:r>
      <w:r>
        <w:t xml:space="preserve"> </w:t>
      </w:r>
      <w:r>
        <w:rPr>
          <w:rFonts w:hint="eastAsia"/>
        </w:rPr>
        <w:t>главе</w:t>
      </w:r>
    </w:p>
    <w:p w14:paraId="5D884485" w14:textId="77777777" w:rsidR="000D40B3" w:rsidRDefault="000D40B3" w:rsidP="000D40B3"/>
    <w:p w14:paraId="4FB98E96" w14:textId="77777777" w:rsidR="000D40B3" w:rsidRDefault="000D40B3" w:rsidP="000D40B3">
      <w:r>
        <w:rPr>
          <w:rFonts w:hint="eastAsia"/>
        </w:rPr>
        <w:t>ГЛАВА</w:t>
      </w:r>
      <w:r>
        <w:t xml:space="preserve"> 2. </w:t>
      </w:r>
      <w:r>
        <w:rPr>
          <w:rFonts w:hint="eastAsia"/>
        </w:rPr>
        <w:t>ПРИНЦИПЫ</w:t>
      </w:r>
      <w:r>
        <w:t xml:space="preserve"> </w:t>
      </w:r>
      <w:r>
        <w:rPr>
          <w:rFonts w:hint="eastAsia"/>
        </w:rPr>
        <w:t>ФОРМИРОВАНИЯ</w:t>
      </w:r>
      <w:r>
        <w:t xml:space="preserve"> </w:t>
      </w:r>
      <w:r>
        <w:rPr>
          <w:rFonts w:hint="eastAsia"/>
        </w:rPr>
        <w:t>ТЕХНИКО</w:t>
      </w:r>
      <w:r>
        <w:t>-</w:t>
      </w:r>
      <w:r>
        <w:rPr>
          <w:rFonts w:hint="eastAsia"/>
        </w:rPr>
        <w:t>ЭКОНОМИЧЕСКОЙ</w:t>
      </w:r>
      <w:r>
        <w:t xml:space="preserve"> </w:t>
      </w:r>
      <w:r>
        <w:rPr>
          <w:rFonts w:hint="eastAsia"/>
        </w:rPr>
        <w:t>МОДЕЛИ</w:t>
      </w:r>
      <w:r>
        <w:t xml:space="preserve"> </w:t>
      </w:r>
      <w:r>
        <w:rPr>
          <w:rFonts w:hint="eastAsia"/>
        </w:rPr>
        <w:t>ПРОЦЕССА</w:t>
      </w:r>
      <w:r>
        <w:t xml:space="preserve"> </w:t>
      </w:r>
      <w:r>
        <w:rPr>
          <w:rFonts w:hint="eastAsia"/>
        </w:rPr>
        <w:t>ПЕРЕДАЧИ</w:t>
      </w:r>
      <w:r>
        <w:t xml:space="preserve"> </w:t>
      </w:r>
      <w:r>
        <w:rPr>
          <w:rFonts w:hint="eastAsia"/>
        </w:rPr>
        <w:t>ЭЛЕКТРИЧЕСКОЙ</w:t>
      </w:r>
      <w:r>
        <w:t xml:space="preserve"> </w:t>
      </w:r>
      <w:r>
        <w:rPr>
          <w:rFonts w:hint="eastAsia"/>
        </w:rPr>
        <w:t>ЭНЕРГИИ</w:t>
      </w:r>
      <w:r>
        <w:t xml:space="preserve"> </w:t>
      </w:r>
      <w:r>
        <w:rPr>
          <w:rFonts w:hint="eastAsia"/>
        </w:rPr>
        <w:t>В</w:t>
      </w:r>
      <w:r>
        <w:t xml:space="preserve"> </w:t>
      </w:r>
      <w:r>
        <w:rPr>
          <w:rFonts w:hint="eastAsia"/>
        </w:rPr>
        <w:t>СЕТЯХ</w:t>
      </w:r>
      <w:r>
        <w:t xml:space="preserve"> </w:t>
      </w:r>
      <w:r>
        <w:rPr>
          <w:rFonts w:hint="eastAsia"/>
        </w:rPr>
        <w:t>ЭНЕРГОСИСТЕМ</w:t>
      </w:r>
    </w:p>
    <w:p w14:paraId="1C9FFC64" w14:textId="77777777" w:rsidR="000D40B3" w:rsidRDefault="000D40B3" w:rsidP="000D40B3"/>
    <w:p w14:paraId="40A25162" w14:textId="77777777" w:rsidR="000D40B3" w:rsidRDefault="000D40B3" w:rsidP="000D40B3">
      <w:r>
        <w:t xml:space="preserve">2.1 </w:t>
      </w:r>
      <w:r>
        <w:rPr>
          <w:rFonts w:hint="eastAsia"/>
        </w:rPr>
        <w:t>Общий</w:t>
      </w:r>
      <w:r>
        <w:t xml:space="preserve"> </w:t>
      </w:r>
      <w:r>
        <w:rPr>
          <w:rFonts w:hint="eastAsia"/>
        </w:rPr>
        <w:t>принцип</w:t>
      </w:r>
      <w:r>
        <w:t xml:space="preserve"> </w:t>
      </w:r>
      <w:r>
        <w:rPr>
          <w:rFonts w:hint="eastAsia"/>
        </w:rPr>
        <w:t>распределения</w:t>
      </w:r>
      <w:r>
        <w:t xml:space="preserve"> </w:t>
      </w:r>
      <w:r>
        <w:rPr>
          <w:rFonts w:hint="eastAsia"/>
        </w:rPr>
        <w:t>стоимости</w:t>
      </w:r>
      <w:r>
        <w:t xml:space="preserve"> </w:t>
      </w:r>
      <w:r>
        <w:rPr>
          <w:rFonts w:hint="eastAsia"/>
        </w:rPr>
        <w:t>услуг</w:t>
      </w:r>
      <w:r>
        <w:t xml:space="preserve"> </w:t>
      </w:r>
      <w:r>
        <w:rPr>
          <w:rFonts w:hint="eastAsia"/>
        </w:rPr>
        <w:t>на</w:t>
      </w:r>
      <w:r>
        <w:t xml:space="preserve"> </w:t>
      </w:r>
      <w:r>
        <w:rPr>
          <w:rFonts w:hint="eastAsia"/>
        </w:rPr>
        <w:t>передачу</w:t>
      </w:r>
      <w:r>
        <w:t xml:space="preserve"> </w:t>
      </w:r>
      <w:r>
        <w:rPr>
          <w:rFonts w:hint="eastAsia"/>
        </w:rPr>
        <w:t>между</w:t>
      </w:r>
      <w:r>
        <w:t xml:space="preserve"> </w:t>
      </w:r>
      <w:r>
        <w:rPr>
          <w:rFonts w:hint="eastAsia"/>
        </w:rPr>
        <w:t>узлами</w:t>
      </w:r>
      <w:r>
        <w:t xml:space="preserve"> </w:t>
      </w:r>
      <w:r>
        <w:rPr>
          <w:rFonts w:hint="eastAsia"/>
        </w:rPr>
        <w:t>отпуска</w:t>
      </w:r>
      <w:r>
        <w:t xml:space="preserve"> </w:t>
      </w:r>
      <w:r>
        <w:rPr>
          <w:rFonts w:hint="eastAsia"/>
        </w:rPr>
        <w:t>электрической</w:t>
      </w:r>
      <w:r>
        <w:t xml:space="preserve"> </w:t>
      </w:r>
      <w:r>
        <w:rPr>
          <w:rFonts w:hint="eastAsia"/>
        </w:rPr>
        <w:t>энергии</w:t>
      </w:r>
      <w:r>
        <w:t xml:space="preserve"> </w:t>
      </w:r>
      <w:r>
        <w:rPr>
          <w:rFonts w:hint="eastAsia"/>
        </w:rPr>
        <w:t>из</w:t>
      </w:r>
      <w:r>
        <w:t xml:space="preserve"> </w:t>
      </w:r>
      <w:r>
        <w:rPr>
          <w:rFonts w:hint="eastAsia"/>
        </w:rPr>
        <w:t>сети</w:t>
      </w:r>
      <w:r>
        <w:t xml:space="preserve"> </w:t>
      </w:r>
      <w:r>
        <w:rPr>
          <w:rFonts w:hint="eastAsia"/>
        </w:rPr>
        <w:t>в</w:t>
      </w:r>
      <w:r>
        <w:t xml:space="preserve"> </w:t>
      </w:r>
      <w:r>
        <w:rPr>
          <w:rFonts w:hint="eastAsia"/>
        </w:rPr>
        <w:t>рамках</w:t>
      </w:r>
      <w:r>
        <w:t xml:space="preserve"> </w:t>
      </w:r>
      <w:r>
        <w:rPr>
          <w:rFonts w:hint="eastAsia"/>
        </w:rPr>
        <w:t>технико</w:t>
      </w:r>
      <w:r>
        <w:t>-</w:t>
      </w:r>
      <w:r>
        <w:rPr>
          <w:rFonts w:hint="eastAsia"/>
        </w:rPr>
        <w:t>экономической</w:t>
      </w:r>
      <w:r>
        <w:t xml:space="preserve"> </w:t>
      </w:r>
      <w:r>
        <w:rPr>
          <w:rFonts w:hint="eastAsia"/>
        </w:rPr>
        <w:t>модели</w:t>
      </w:r>
      <w:r>
        <w:t xml:space="preserve"> </w:t>
      </w:r>
      <w:r>
        <w:rPr>
          <w:rFonts w:hint="eastAsia"/>
        </w:rPr>
        <w:t>передачи</w:t>
      </w:r>
      <w:r>
        <w:t xml:space="preserve"> </w:t>
      </w:r>
      <w:r>
        <w:rPr>
          <w:rFonts w:hint="eastAsia"/>
        </w:rPr>
        <w:t>электроэнергии</w:t>
      </w:r>
    </w:p>
    <w:p w14:paraId="2E18FA43" w14:textId="77777777" w:rsidR="000D40B3" w:rsidRDefault="000D40B3" w:rsidP="000D40B3"/>
    <w:p w14:paraId="0F45B821" w14:textId="77777777" w:rsidR="000D40B3" w:rsidRDefault="000D40B3" w:rsidP="000D40B3">
      <w:r>
        <w:t xml:space="preserve">2.2 </w:t>
      </w:r>
      <w:r>
        <w:rPr>
          <w:rFonts w:hint="eastAsia"/>
        </w:rPr>
        <w:t>Описание</w:t>
      </w:r>
      <w:r>
        <w:t xml:space="preserve"> </w:t>
      </w:r>
      <w:r>
        <w:rPr>
          <w:rFonts w:hint="eastAsia"/>
        </w:rPr>
        <w:t>технологической</w:t>
      </w:r>
      <w:r>
        <w:t xml:space="preserve"> </w:t>
      </w:r>
      <w:r>
        <w:rPr>
          <w:rFonts w:hint="eastAsia"/>
        </w:rPr>
        <w:t>подсистемы</w:t>
      </w:r>
      <w:r>
        <w:t xml:space="preserve"> </w:t>
      </w:r>
      <w:r>
        <w:rPr>
          <w:rFonts w:hint="eastAsia"/>
        </w:rPr>
        <w:t>технико</w:t>
      </w:r>
      <w:r>
        <w:t>-</w:t>
      </w:r>
      <w:r>
        <w:rPr>
          <w:rFonts w:hint="eastAsia"/>
        </w:rPr>
        <w:t>экономической</w:t>
      </w:r>
      <w:r>
        <w:t xml:space="preserve"> </w:t>
      </w:r>
      <w:r>
        <w:rPr>
          <w:rFonts w:hint="eastAsia"/>
        </w:rPr>
        <w:t>модели</w:t>
      </w:r>
      <w:r>
        <w:t xml:space="preserve"> </w:t>
      </w:r>
      <w:r>
        <w:rPr>
          <w:rFonts w:hint="eastAsia"/>
        </w:rPr>
        <w:t>передачи</w:t>
      </w:r>
      <w:r>
        <w:t xml:space="preserve"> </w:t>
      </w:r>
      <w:r>
        <w:rPr>
          <w:rFonts w:hint="eastAsia"/>
        </w:rPr>
        <w:t>электроэнергии</w:t>
      </w:r>
    </w:p>
    <w:p w14:paraId="00B59106" w14:textId="77777777" w:rsidR="000D40B3" w:rsidRDefault="000D40B3" w:rsidP="000D40B3"/>
    <w:p w14:paraId="50894E26" w14:textId="77777777" w:rsidR="000D40B3" w:rsidRDefault="000D40B3" w:rsidP="000D40B3">
      <w:r>
        <w:t xml:space="preserve">2.3 </w:t>
      </w:r>
      <w:r>
        <w:rPr>
          <w:rFonts w:hint="eastAsia"/>
        </w:rPr>
        <w:t>Описание</w:t>
      </w:r>
      <w:r>
        <w:t xml:space="preserve"> </w:t>
      </w:r>
      <w:r>
        <w:rPr>
          <w:rFonts w:hint="eastAsia"/>
        </w:rPr>
        <w:t>методов</w:t>
      </w:r>
      <w:r>
        <w:t xml:space="preserve"> </w:t>
      </w:r>
      <w:r>
        <w:rPr>
          <w:rFonts w:hint="eastAsia"/>
        </w:rPr>
        <w:t>определения</w:t>
      </w:r>
      <w:r>
        <w:t xml:space="preserve"> </w:t>
      </w:r>
      <w:r>
        <w:rPr>
          <w:rFonts w:hint="eastAsia"/>
        </w:rPr>
        <w:t>необходимой</w:t>
      </w:r>
      <w:r>
        <w:t xml:space="preserve"> </w:t>
      </w:r>
      <w:r>
        <w:rPr>
          <w:rFonts w:hint="eastAsia"/>
        </w:rPr>
        <w:t>валовой</w:t>
      </w:r>
      <w:r>
        <w:t xml:space="preserve"> </w:t>
      </w:r>
      <w:r>
        <w:rPr>
          <w:rFonts w:hint="eastAsia"/>
        </w:rPr>
        <w:t>выручки</w:t>
      </w:r>
      <w:r>
        <w:t xml:space="preserve"> </w:t>
      </w:r>
      <w:r>
        <w:rPr>
          <w:rFonts w:hint="eastAsia"/>
        </w:rPr>
        <w:t>электросетевой</w:t>
      </w:r>
      <w:r>
        <w:t xml:space="preserve"> </w:t>
      </w:r>
      <w:r>
        <w:rPr>
          <w:rFonts w:hint="eastAsia"/>
        </w:rPr>
        <w:t>организации</w:t>
      </w:r>
      <w:r>
        <w:t xml:space="preserve"> </w:t>
      </w:r>
      <w:r>
        <w:rPr>
          <w:rFonts w:hint="eastAsia"/>
        </w:rPr>
        <w:t>на</w:t>
      </w:r>
      <w:r>
        <w:t xml:space="preserve"> </w:t>
      </w:r>
      <w:r>
        <w:rPr>
          <w:rFonts w:hint="eastAsia"/>
        </w:rPr>
        <w:t>услуги</w:t>
      </w:r>
      <w:r>
        <w:t xml:space="preserve"> </w:t>
      </w:r>
      <w:r>
        <w:rPr>
          <w:rFonts w:hint="eastAsia"/>
        </w:rPr>
        <w:t>по</w:t>
      </w:r>
      <w:r>
        <w:t xml:space="preserve"> </w:t>
      </w:r>
      <w:r>
        <w:rPr>
          <w:rFonts w:hint="eastAsia"/>
        </w:rPr>
        <w:t>передаче</w:t>
      </w:r>
      <w:r>
        <w:t xml:space="preserve"> </w:t>
      </w:r>
      <w:r>
        <w:rPr>
          <w:rFonts w:hint="eastAsia"/>
        </w:rPr>
        <w:t>электроэнергии</w:t>
      </w:r>
      <w:r>
        <w:t xml:space="preserve"> </w:t>
      </w:r>
      <w:r>
        <w:rPr>
          <w:rFonts w:hint="eastAsia"/>
        </w:rPr>
        <w:t>и</w:t>
      </w:r>
      <w:r>
        <w:t xml:space="preserve"> </w:t>
      </w:r>
      <w:r>
        <w:rPr>
          <w:rFonts w:hint="eastAsia"/>
        </w:rPr>
        <w:t>ее</w:t>
      </w:r>
      <w:r>
        <w:t xml:space="preserve"> </w:t>
      </w:r>
      <w:r>
        <w:rPr>
          <w:rFonts w:hint="eastAsia"/>
        </w:rPr>
        <w:t>составляющих</w:t>
      </w:r>
    </w:p>
    <w:p w14:paraId="3E87DFC6" w14:textId="77777777" w:rsidR="000D40B3" w:rsidRDefault="000D40B3" w:rsidP="000D40B3"/>
    <w:p w14:paraId="7DA0774F" w14:textId="77777777" w:rsidR="000D40B3" w:rsidRDefault="000D40B3" w:rsidP="000D40B3">
      <w:r>
        <w:t xml:space="preserve">2.4 </w:t>
      </w:r>
      <w:r>
        <w:rPr>
          <w:rFonts w:hint="eastAsia"/>
        </w:rPr>
        <w:t>Распределение</w:t>
      </w:r>
      <w:r>
        <w:t xml:space="preserve"> </w:t>
      </w:r>
      <w:r>
        <w:rPr>
          <w:rFonts w:hint="eastAsia"/>
        </w:rPr>
        <w:t>суммарной</w:t>
      </w:r>
      <w:r>
        <w:t xml:space="preserve"> </w:t>
      </w:r>
      <w:r>
        <w:rPr>
          <w:rFonts w:hint="eastAsia"/>
        </w:rPr>
        <w:t>стоимости</w:t>
      </w:r>
      <w:r>
        <w:t xml:space="preserve"> </w:t>
      </w:r>
      <w:r>
        <w:rPr>
          <w:rFonts w:hint="eastAsia"/>
        </w:rPr>
        <w:t>услуг</w:t>
      </w:r>
      <w:r>
        <w:t xml:space="preserve"> </w:t>
      </w:r>
      <w:r>
        <w:rPr>
          <w:rFonts w:hint="eastAsia"/>
        </w:rPr>
        <w:t>на</w:t>
      </w:r>
      <w:r>
        <w:t xml:space="preserve"> </w:t>
      </w:r>
      <w:r>
        <w:rPr>
          <w:rFonts w:hint="eastAsia"/>
        </w:rPr>
        <w:t>передачу</w:t>
      </w:r>
      <w:r>
        <w:t xml:space="preserve"> </w:t>
      </w:r>
      <w:r>
        <w:rPr>
          <w:rFonts w:hint="eastAsia"/>
        </w:rPr>
        <w:t>электроэнергии</w:t>
      </w:r>
      <w:r>
        <w:t xml:space="preserve"> </w:t>
      </w:r>
      <w:r>
        <w:rPr>
          <w:rFonts w:hint="eastAsia"/>
        </w:rPr>
        <w:t>между</w:t>
      </w:r>
      <w:r>
        <w:t xml:space="preserve"> </w:t>
      </w:r>
      <w:r>
        <w:rPr>
          <w:rFonts w:hint="eastAsia"/>
        </w:rPr>
        <w:t>топологическими</w:t>
      </w:r>
      <w:r>
        <w:t xml:space="preserve"> </w:t>
      </w:r>
      <w:r>
        <w:rPr>
          <w:rFonts w:hint="eastAsia"/>
        </w:rPr>
        <w:t>элементами</w:t>
      </w:r>
      <w:r>
        <w:t xml:space="preserve"> </w:t>
      </w:r>
      <w:r>
        <w:rPr>
          <w:rFonts w:hint="eastAsia"/>
        </w:rPr>
        <w:t>схемы</w:t>
      </w:r>
      <w:r>
        <w:t xml:space="preserve"> </w:t>
      </w:r>
      <w:r>
        <w:rPr>
          <w:rFonts w:hint="eastAsia"/>
        </w:rPr>
        <w:t>электрической</w:t>
      </w:r>
      <w:r>
        <w:t xml:space="preserve"> </w:t>
      </w:r>
      <w:r>
        <w:rPr>
          <w:rFonts w:hint="eastAsia"/>
        </w:rPr>
        <w:t>сети</w:t>
      </w:r>
      <w:r>
        <w:t xml:space="preserve"> </w:t>
      </w:r>
      <w:r>
        <w:rPr>
          <w:rFonts w:hint="eastAsia"/>
        </w:rPr>
        <w:t>для</w:t>
      </w:r>
      <w:r>
        <w:t xml:space="preserve"> </w:t>
      </w:r>
      <w:r>
        <w:rPr>
          <w:rFonts w:hint="eastAsia"/>
        </w:rPr>
        <w:t>получения</w:t>
      </w:r>
      <w:r>
        <w:t xml:space="preserve"> </w:t>
      </w:r>
      <w:r>
        <w:rPr>
          <w:rFonts w:hint="eastAsia"/>
        </w:rPr>
        <w:t>элементных</w:t>
      </w:r>
      <w:r>
        <w:t xml:space="preserve"> </w:t>
      </w:r>
      <w:r>
        <w:rPr>
          <w:rFonts w:hint="eastAsia"/>
        </w:rPr>
        <w:t>стоимостей</w:t>
      </w:r>
    </w:p>
    <w:p w14:paraId="100DFD60" w14:textId="77777777" w:rsidR="000D40B3" w:rsidRDefault="000D40B3" w:rsidP="000D40B3"/>
    <w:p w14:paraId="03BE001B" w14:textId="77777777" w:rsidR="000D40B3" w:rsidRDefault="000D40B3" w:rsidP="000D40B3">
      <w:r>
        <w:t xml:space="preserve">2.5 </w:t>
      </w:r>
      <w:r>
        <w:rPr>
          <w:rFonts w:hint="eastAsia"/>
        </w:rPr>
        <w:t>Распределение</w:t>
      </w:r>
      <w:r>
        <w:t xml:space="preserve"> </w:t>
      </w:r>
      <w:r>
        <w:rPr>
          <w:rFonts w:hint="eastAsia"/>
        </w:rPr>
        <w:t>элементных</w:t>
      </w:r>
      <w:r>
        <w:t xml:space="preserve"> </w:t>
      </w:r>
      <w:r>
        <w:rPr>
          <w:rFonts w:hint="eastAsia"/>
        </w:rPr>
        <w:t>стоимостей</w:t>
      </w:r>
      <w:r>
        <w:t xml:space="preserve"> </w:t>
      </w:r>
      <w:r>
        <w:rPr>
          <w:rFonts w:hint="eastAsia"/>
        </w:rPr>
        <w:t>в</w:t>
      </w:r>
      <w:r>
        <w:t xml:space="preserve"> </w:t>
      </w:r>
      <w:r>
        <w:rPr>
          <w:rFonts w:hint="eastAsia"/>
        </w:rPr>
        <w:t>схеме</w:t>
      </w:r>
      <w:r>
        <w:t xml:space="preserve"> </w:t>
      </w:r>
      <w:r>
        <w:rPr>
          <w:rFonts w:hint="eastAsia"/>
        </w:rPr>
        <w:t>сети</w:t>
      </w:r>
      <w:r>
        <w:t xml:space="preserve"> </w:t>
      </w:r>
      <w:r>
        <w:rPr>
          <w:rFonts w:hint="eastAsia"/>
        </w:rPr>
        <w:t>на</w:t>
      </w:r>
      <w:r>
        <w:t xml:space="preserve"> </w:t>
      </w:r>
      <w:r>
        <w:rPr>
          <w:rFonts w:hint="eastAsia"/>
        </w:rPr>
        <w:t>основе</w:t>
      </w:r>
      <w:r>
        <w:t xml:space="preserve"> </w:t>
      </w:r>
      <w:r>
        <w:rPr>
          <w:rFonts w:hint="eastAsia"/>
        </w:rPr>
        <w:t>режима</w:t>
      </w:r>
      <w:r>
        <w:t xml:space="preserve"> </w:t>
      </w:r>
      <w:r>
        <w:rPr>
          <w:rFonts w:hint="eastAsia"/>
        </w:rPr>
        <w:t>распределения</w:t>
      </w:r>
      <w:r>
        <w:t xml:space="preserve"> </w:t>
      </w:r>
      <w:r>
        <w:rPr>
          <w:rFonts w:hint="eastAsia"/>
        </w:rPr>
        <w:t>потоков</w:t>
      </w:r>
      <w:r>
        <w:t xml:space="preserve"> </w:t>
      </w:r>
      <w:r>
        <w:rPr>
          <w:rFonts w:hint="eastAsia"/>
        </w:rPr>
        <w:t>электрической</w:t>
      </w:r>
      <w:r>
        <w:t xml:space="preserve"> </w:t>
      </w:r>
      <w:r>
        <w:rPr>
          <w:rFonts w:hint="eastAsia"/>
        </w:rPr>
        <w:t>энергии</w:t>
      </w:r>
    </w:p>
    <w:p w14:paraId="2B16B013" w14:textId="77777777" w:rsidR="000D40B3" w:rsidRDefault="000D40B3" w:rsidP="000D40B3"/>
    <w:p w14:paraId="206D9F72" w14:textId="77777777" w:rsidR="000D40B3" w:rsidRDefault="000D40B3" w:rsidP="000D40B3">
      <w:r>
        <w:lastRenderedPageBreak/>
        <w:t xml:space="preserve">2.6 </w:t>
      </w:r>
      <w:r>
        <w:rPr>
          <w:rFonts w:hint="eastAsia"/>
        </w:rPr>
        <w:t>Каскадный</w:t>
      </w:r>
      <w:r>
        <w:t xml:space="preserve"> </w:t>
      </w:r>
      <w:r>
        <w:rPr>
          <w:rFonts w:hint="eastAsia"/>
        </w:rPr>
        <w:t>метод</w:t>
      </w:r>
      <w:r>
        <w:t xml:space="preserve"> </w:t>
      </w:r>
      <w:r>
        <w:rPr>
          <w:rFonts w:hint="eastAsia"/>
        </w:rPr>
        <w:t>распределения</w:t>
      </w:r>
      <w:r>
        <w:t xml:space="preserve"> </w:t>
      </w:r>
      <w:r>
        <w:rPr>
          <w:rFonts w:hint="eastAsia"/>
        </w:rPr>
        <w:t>стоимости</w:t>
      </w:r>
      <w:r>
        <w:t xml:space="preserve"> </w:t>
      </w:r>
      <w:r>
        <w:rPr>
          <w:rFonts w:hint="eastAsia"/>
        </w:rPr>
        <w:t>услуг</w:t>
      </w:r>
      <w:r>
        <w:t xml:space="preserve"> </w:t>
      </w:r>
      <w:r>
        <w:rPr>
          <w:rFonts w:hint="eastAsia"/>
        </w:rPr>
        <w:t>на</w:t>
      </w:r>
      <w:r>
        <w:t xml:space="preserve"> </w:t>
      </w:r>
      <w:r>
        <w:rPr>
          <w:rFonts w:hint="eastAsia"/>
        </w:rPr>
        <w:t>передачу</w:t>
      </w:r>
      <w:r>
        <w:t xml:space="preserve"> </w:t>
      </w:r>
      <w:r>
        <w:rPr>
          <w:rFonts w:hint="eastAsia"/>
        </w:rPr>
        <w:t>электроэнергии</w:t>
      </w:r>
      <w:r>
        <w:t xml:space="preserve"> </w:t>
      </w:r>
      <w:r>
        <w:rPr>
          <w:rFonts w:hint="eastAsia"/>
        </w:rPr>
        <w:t>между</w:t>
      </w:r>
      <w:r>
        <w:t xml:space="preserve"> </w:t>
      </w:r>
      <w:r>
        <w:rPr>
          <w:rFonts w:hint="eastAsia"/>
        </w:rPr>
        <w:t>узлами</w:t>
      </w:r>
      <w:r>
        <w:t xml:space="preserve"> </w:t>
      </w:r>
      <w:r>
        <w:rPr>
          <w:rFonts w:hint="eastAsia"/>
        </w:rPr>
        <w:t>отпуска</w:t>
      </w:r>
      <w:r>
        <w:t xml:space="preserve"> </w:t>
      </w:r>
      <w:r>
        <w:rPr>
          <w:rFonts w:hint="eastAsia"/>
        </w:rPr>
        <w:t>электроэнергии</w:t>
      </w:r>
      <w:r>
        <w:t xml:space="preserve"> </w:t>
      </w:r>
      <w:r>
        <w:rPr>
          <w:rFonts w:hint="eastAsia"/>
        </w:rPr>
        <w:t>из</w:t>
      </w:r>
      <w:r>
        <w:t xml:space="preserve"> </w:t>
      </w:r>
      <w:r>
        <w:rPr>
          <w:rFonts w:hint="eastAsia"/>
        </w:rPr>
        <w:t>сети</w:t>
      </w:r>
      <w:r>
        <w:t xml:space="preserve"> </w:t>
      </w:r>
      <w:r>
        <w:rPr>
          <w:rFonts w:hint="eastAsia"/>
        </w:rPr>
        <w:t>на</w:t>
      </w:r>
      <w:r>
        <w:t xml:space="preserve"> </w:t>
      </w:r>
      <w:r>
        <w:rPr>
          <w:rFonts w:hint="eastAsia"/>
        </w:rPr>
        <w:t>основе</w:t>
      </w:r>
      <w:r>
        <w:t xml:space="preserve"> </w:t>
      </w:r>
      <w:r>
        <w:rPr>
          <w:rFonts w:hint="eastAsia"/>
        </w:rPr>
        <w:t>режима</w:t>
      </w:r>
      <w:r>
        <w:t xml:space="preserve"> </w:t>
      </w:r>
      <w:r>
        <w:rPr>
          <w:rFonts w:hint="eastAsia"/>
        </w:rPr>
        <w:t>энергораспределения</w:t>
      </w:r>
    </w:p>
    <w:p w14:paraId="288AAA63" w14:textId="77777777" w:rsidR="000D40B3" w:rsidRDefault="000D40B3" w:rsidP="000D40B3"/>
    <w:p w14:paraId="6AB766DD" w14:textId="77777777" w:rsidR="000D40B3" w:rsidRDefault="000D40B3" w:rsidP="000D40B3">
      <w:r>
        <w:t xml:space="preserve">2.7 </w:t>
      </w:r>
      <w:r>
        <w:rPr>
          <w:rFonts w:hint="eastAsia"/>
        </w:rPr>
        <w:t>Общие</w:t>
      </w:r>
      <w:r>
        <w:t xml:space="preserve"> </w:t>
      </w:r>
      <w:r>
        <w:rPr>
          <w:rFonts w:hint="eastAsia"/>
        </w:rPr>
        <w:t>принципы</w:t>
      </w:r>
      <w:r>
        <w:t xml:space="preserve"> </w:t>
      </w:r>
      <w:r>
        <w:rPr>
          <w:rFonts w:hint="eastAsia"/>
        </w:rPr>
        <w:t>формирования</w:t>
      </w:r>
      <w:r>
        <w:t xml:space="preserve"> </w:t>
      </w:r>
      <w:r>
        <w:rPr>
          <w:rFonts w:hint="eastAsia"/>
        </w:rPr>
        <w:t>модели</w:t>
      </w:r>
      <w:r>
        <w:t xml:space="preserve"> </w:t>
      </w:r>
      <w:r>
        <w:rPr>
          <w:rFonts w:hint="eastAsia"/>
        </w:rPr>
        <w:t>процесса</w:t>
      </w:r>
      <w:r>
        <w:t xml:space="preserve"> </w:t>
      </w:r>
      <w:r>
        <w:rPr>
          <w:rFonts w:hint="eastAsia"/>
        </w:rPr>
        <w:t>передачи</w:t>
      </w:r>
      <w:r>
        <w:t xml:space="preserve"> </w:t>
      </w:r>
      <w:r>
        <w:rPr>
          <w:rFonts w:hint="eastAsia"/>
        </w:rPr>
        <w:t>электрической</w:t>
      </w:r>
      <w:r>
        <w:t xml:space="preserve"> </w:t>
      </w:r>
      <w:r>
        <w:rPr>
          <w:rFonts w:hint="eastAsia"/>
        </w:rPr>
        <w:t>энергии</w:t>
      </w:r>
      <w:r>
        <w:t xml:space="preserve"> </w:t>
      </w:r>
      <w:r>
        <w:rPr>
          <w:rFonts w:hint="eastAsia"/>
        </w:rPr>
        <w:t>в</w:t>
      </w:r>
      <w:r>
        <w:t xml:space="preserve"> </w:t>
      </w:r>
      <w:r>
        <w:rPr>
          <w:rFonts w:hint="eastAsia"/>
        </w:rPr>
        <w:t>сетях</w:t>
      </w:r>
      <w:r>
        <w:t xml:space="preserve"> </w:t>
      </w:r>
      <w:r>
        <w:rPr>
          <w:rFonts w:hint="eastAsia"/>
        </w:rPr>
        <w:t>энергосистем</w:t>
      </w:r>
      <w:r>
        <w:t xml:space="preserve"> </w:t>
      </w:r>
      <w:r>
        <w:rPr>
          <w:rFonts w:hint="eastAsia"/>
        </w:rPr>
        <w:t>как</w:t>
      </w:r>
      <w:r>
        <w:t xml:space="preserve"> </w:t>
      </w:r>
      <w:r>
        <w:rPr>
          <w:rFonts w:hint="eastAsia"/>
        </w:rPr>
        <w:t>модели</w:t>
      </w:r>
      <w:r>
        <w:t xml:space="preserve"> </w:t>
      </w:r>
      <w:r>
        <w:rPr>
          <w:rFonts w:hint="eastAsia"/>
        </w:rPr>
        <w:t>энергостоимостного</w:t>
      </w:r>
      <w:r>
        <w:t xml:space="preserve"> </w:t>
      </w:r>
      <w:r>
        <w:rPr>
          <w:rFonts w:hint="eastAsia"/>
        </w:rPr>
        <w:t>распределения</w:t>
      </w:r>
    </w:p>
    <w:p w14:paraId="18F21064" w14:textId="77777777" w:rsidR="000D40B3" w:rsidRDefault="000D40B3" w:rsidP="000D40B3"/>
    <w:p w14:paraId="196B9995" w14:textId="77777777" w:rsidR="000D40B3" w:rsidRDefault="000D40B3" w:rsidP="000D40B3">
      <w:r>
        <w:t xml:space="preserve">2.8 </w:t>
      </w:r>
      <w:r>
        <w:rPr>
          <w:rFonts w:hint="eastAsia"/>
        </w:rPr>
        <w:t>Область</w:t>
      </w:r>
      <w:r>
        <w:t xml:space="preserve"> </w:t>
      </w:r>
      <w:r>
        <w:rPr>
          <w:rFonts w:hint="eastAsia"/>
        </w:rPr>
        <w:t>применения</w:t>
      </w:r>
      <w:r>
        <w:t xml:space="preserve"> </w:t>
      </w:r>
      <w:r>
        <w:rPr>
          <w:rFonts w:hint="eastAsia"/>
        </w:rPr>
        <w:t>модели</w:t>
      </w:r>
      <w:r>
        <w:t xml:space="preserve"> </w:t>
      </w:r>
      <w:r>
        <w:rPr>
          <w:rFonts w:hint="eastAsia"/>
        </w:rPr>
        <w:t>энерго</w:t>
      </w:r>
      <w:r>
        <w:t>-</w:t>
      </w:r>
      <w:r>
        <w:rPr>
          <w:rFonts w:hint="eastAsia"/>
        </w:rPr>
        <w:t>стоимосного</w:t>
      </w:r>
      <w:r>
        <w:t xml:space="preserve"> </w:t>
      </w:r>
      <w:r>
        <w:rPr>
          <w:rFonts w:hint="eastAsia"/>
        </w:rPr>
        <w:t>распределения</w:t>
      </w:r>
      <w:r>
        <w:t xml:space="preserve"> </w:t>
      </w:r>
      <w:r>
        <w:rPr>
          <w:rFonts w:hint="eastAsia"/>
        </w:rPr>
        <w:t>в</w:t>
      </w:r>
      <w:r>
        <w:t xml:space="preserve"> </w:t>
      </w:r>
      <w:r>
        <w:rPr>
          <w:rFonts w:hint="eastAsia"/>
        </w:rPr>
        <w:t>сетях</w:t>
      </w:r>
      <w:r>
        <w:t xml:space="preserve"> </w:t>
      </w:r>
      <w:r>
        <w:rPr>
          <w:rFonts w:hint="eastAsia"/>
        </w:rPr>
        <w:t>энергосистем</w:t>
      </w:r>
    </w:p>
    <w:p w14:paraId="4FEFA705" w14:textId="77777777" w:rsidR="000D40B3" w:rsidRDefault="000D40B3" w:rsidP="000D40B3"/>
    <w:p w14:paraId="37E74601" w14:textId="77777777" w:rsidR="000D40B3" w:rsidRDefault="000D40B3" w:rsidP="000D40B3">
      <w:r>
        <w:t xml:space="preserve">2.9 </w:t>
      </w:r>
      <w:r>
        <w:rPr>
          <w:rFonts w:hint="eastAsia"/>
        </w:rPr>
        <w:t>Выводы</w:t>
      </w:r>
      <w:r>
        <w:t xml:space="preserve"> </w:t>
      </w:r>
      <w:r>
        <w:rPr>
          <w:rFonts w:hint="eastAsia"/>
        </w:rPr>
        <w:t>по</w:t>
      </w:r>
      <w:r>
        <w:t xml:space="preserve"> </w:t>
      </w:r>
      <w:r>
        <w:rPr>
          <w:rFonts w:hint="eastAsia"/>
        </w:rPr>
        <w:t>главе</w:t>
      </w:r>
    </w:p>
    <w:p w14:paraId="3E757060" w14:textId="77777777" w:rsidR="000D40B3" w:rsidRDefault="000D40B3" w:rsidP="000D40B3"/>
    <w:p w14:paraId="3A64EED0" w14:textId="77777777" w:rsidR="000D40B3" w:rsidRDefault="000D40B3" w:rsidP="000D40B3">
      <w:r>
        <w:rPr>
          <w:rFonts w:hint="eastAsia"/>
        </w:rPr>
        <w:t>ГЛАВА</w:t>
      </w:r>
      <w:r>
        <w:t xml:space="preserve"> 3. </w:t>
      </w:r>
      <w:r>
        <w:rPr>
          <w:rFonts w:hint="eastAsia"/>
        </w:rPr>
        <w:t>МАТЕМАТИЧЕСКОЕ</w:t>
      </w:r>
      <w:r>
        <w:t xml:space="preserve"> </w:t>
      </w:r>
      <w:r>
        <w:rPr>
          <w:rFonts w:hint="eastAsia"/>
        </w:rPr>
        <w:t>ОПИСАНИЕ</w:t>
      </w:r>
      <w:r>
        <w:t xml:space="preserve"> </w:t>
      </w:r>
      <w:r>
        <w:rPr>
          <w:rFonts w:hint="eastAsia"/>
        </w:rPr>
        <w:t>МОДЕЛИ</w:t>
      </w:r>
      <w:r>
        <w:t xml:space="preserve"> </w:t>
      </w:r>
      <w:r>
        <w:rPr>
          <w:rFonts w:hint="eastAsia"/>
        </w:rPr>
        <w:t>ЭНЕРГОСТОИМОСТНОГО</w:t>
      </w:r>
      <w:r>
        <w:t xml:space="preserve"> </w:t>
      </w:r>
      <w:r>
        <w:rPr>
          <w:rFonts w:hint="eastAsia"/>
        </w:rPr>
        <w:t>РАСПРЕДЕЛЕНИЯ</w:t>
      </w:r>
    </w:p>
    <w:p w14:paraId="4D2A7688" w14:textId="77777777" w:rsidR="000D40B3" w:rsidRDefault="000D40B3" w:rsidP="000D40B3"/>
    <w:p w14:paraId="7112187E" w14:textId="77777777" w:rsidR="000D40B3" w:rsidRDefault="000D40B3" w:rsidP="000D40B3">
      <w:r>
        <w:t xml:space="preserve">3.1 </w:t>
      </w:r>
      <w:r>
        <w:rPr>
          <w:rFonts w:hint="eastAsia"/>
        </w:rPr>
        <w:t>Алгебраическая</w:t>
      </w:r>
      <w:r>
        <w:t xml:space="preserve"> </w:t>
      </w:r>
      <w:r>
        <w:rPr>
          <w:rFonts w:hint="eastAsia"/>
        </w:rPr>
        <w:t>система</w:t>
      </w:r>
      <w:r>
        <w:t xml:space="preserve"> </w:t>
      </w:r>
      <w:r>
        <w:rPr>
          <w:rFonts w:hint="eastAsia"/>
        </w:rPr>
        <w:t>уравнений</w:t>
      </w:r>
      <w:r>
        <w:t xml:space="preserve"> </w:t>
      </w:r>
      <w:r>
        <w:rPr>
          <w:rFonts w:hint="eastAsia"/>
        </w:rPr>
        <w:t>модели</w:t>
      </w:r>
      <w:r>
        <w:t xml:space="preserve"> </w:t>
      </w:r>
      <w:r>
        <w:rPr>
          <w:rFonts w:hint="eastAsia"/>
        </w:rPr>
        <w:t>энерго</w:t>
      </w:r>
      <w:r>
        <w:t>-</w:t>
      </w:r>
      <w:r>
        <w:rPr>
          <w:rFonts w:hint="eastAsia"/>
        </w:rPr>
        <w:t>стоимостного</w:t>
      </w:r>
      <w:r>
        <w:t xml:space="preserve"> </w:t>
      </w:r>
      <w:r>
        <w:rPr>
          <w:rFonts w:hint="eastAsia"/>
        </w:rPr>
        <w:t>распределения</w:t>
      </w:r>
    </w:p>
    <w:p w14:paraId="5E4298DA" w14:textId="77777777" w:rsidR="000D40B3" w:rsidRDefault="000D40B3" w:rsidP="000D40B3"/>
    <w:p w14:paraId="3BEEBF6F" w14:textId="77777777" w:rsidR="000D40B3" w:rsidRDefault="000D40B3" w:rsidP="000D40B3">
      <w:r>
        <w:t xml:space="preserve">3.2 </w:t>
      </w:r>
      <w:r>
        <w:rPr>
          <w:rFonts w:hint="eastAsia"/>
        </w:rPr>
        <w:t>Оценка</w:t>
      </w:r>
      <w:r>
        <w:t xml:space="preserve"> </w:t>
      </w:r>
      <w:r>
        <w:rPr>
          <w:rFonts w:hint="eastAsia"/>
        </w:rPr>
        <w:t>рентабельности</w:t>
      </w:r>
      <w:r>
        <w:t xml:space="preserve"> </w:t>
      </w:r>
      <w:r>
        <w:rPr>
          <w:rFonts w:hint="eastAsia"/>
        </w:rPr>
        <w:t>услуг</w:t>
      </w:r>
      <w:r>
        <w:t xml:space="preserve"> </w:t>
      </w:r>
      <w:r>
        <w:rPr>
          <w:rFonts w:hint="eastAsia"/>
        </w:rPr>
        <w:t>на</w:t>
      </w:r>
      <w:r>
        <w:t xml:space="preserve"> </w:t>
      </w:r>
      <w:r>
        <w:rPr>
          <w:rFonts w:hint="eastAsia"/>
        </w:rPr>
        <w:t>передачу</w:t>
      </w:r>
      <w:r>
        <w:t xml:space="preserve"> </w:t>
      </w:r>
      <w:r>
        <w:rPr>
          <w:rFonts w:hint="eastAsia"/>
        </w:rPr>
        <w:t>для</w:t>
      </w:r>
      <w:r>
        <w:t xml:space="preserve"> </w:t>
      </w:r>
      <w:r>
        <w:rPr>
          <w:rFonts w:hint="eastAsia"/>
        </w:rPr>
        <w:t>различных</w:t>
      </w:r>
      <w:r>
        <w:t xml:space="preserve"> </w:t>
      </w:r>
      <w:r>
        <w:rPr>
          <w:rFonts w:hint="eastAsia"/>
        </w:rPr>
        <w:t>узлов</w:t>
      </w:r>
      <w:r>
        <w:t xml:space="preserve"> </w:t>
      </w:r>
      <w:r>
        <w:rPr>
          <w:rFonts w:hint="eastAsia"/>
        </w:rPr>
        <w:t>схемы</w:t>
      </w:r>
      <w:r>
        <w:t xml:space="preserve"> </w:t>
      </w:r>
      <w:r>
        <w:rPr>
          <w:rFonts w:hint="eastAsia"/>
        </w:rPr>
        <w:t>сети</w:t>
      </w:r>
    </w:p>
    <w:p w14:paraId="5132CFCD" w14:textId="77777777" w:rsidR="000D40B3" w:rsidRDefault="000D40B3" w:rsidP="000D40B3"/>
    <w:p w14:paraId="255ADA72" w14:textId="77777777" w:rsidR="000D40B3" w:rsidRDefault="000D40B3" w:rsidP="000D40B3">
      <w:r>
        <w:t xml:space="preserve">3.3 </w:t>
      </w:r>
      <w:r>
        <w:rPr>
          <w:rFonts w:hint="eastAsia"/>
        </w:rPr>
        <w:t>Требования</w:t>
      </w:r>
      <w:r>
        <w:t xml:space="preserve"> </w:t>
      </w:r>
      <w:r>
        <w:rPr>
          <w:rFonts w:hint="eastAsia"/>
        </w:rPr>
        <w:t>к</w:t>
      </w:r>
      <w:r>
        <w:t xml:space="preserve"> </w:t>
      </w:r>
      <w:r>
        <w:rPr>
          <w:rFonts w:hint="eastAsia"/>
        </w:rPr>
        <w:t>формированию</w:t>
      </w:r>
      <w:r>
        <w:t xml:space="preserve"> </w:t>
      </w:r>
      <w:r>
        <w:rPr>
          <w:rFonts w:hint="eastAsia"/>
        </w:rPr>
        <w:t>схемы</w:t>
      </w:r>
      <w:r>
        <w:t xml:space="preserve"> </w:t>
      </w:r>
      <w:r>
        <w:rPr>
          <w:rFonts w:hint="eastAsia"/>
        </w:rPr>
        <w:t>замещения</w:t>
      </w:r>
      <w:r>
        <w:t xml:space="preserve"> </w:t>
      </w:r>
      <w:r>
        <w:rPr>
          <w:rFonts w:hint="eastAsia"/>
        </w:rPr>
        <w:t>электрической</w:t>
      </w:r>
      <w:r>
        <w:t xml:space="preserve"> </w:t>
      </w:r>
      <w:r>
        <w:rPr>
          <w:rFonts w:hint="eastAsia"/>
        </w:rPr>
        <w:t>сети</w:t>
      </w:r>
      <w:r>
        <w:t xml:space="preserve"> </w:t>
      </w:r>
      <w:r>
        <w:rPr>
          <w:rFonts w:hint="eastAsia"/>
        </w:rPr>
        <w:t>для</w:t>
      </w:r>
      <w:r>
        <w:t xml:space="preserve"> </w:t>
      </w:r>
      <w:r>
        <w:rPr>
          <w:rFonts w:hint="eastAsia"/>
        </w:rPr>
        <w:t>выполнения</w:t>
      </w:r>
      <w:r>
        <w:t xml:space="preserve"> </w:t>
      </w:r>
      <w:r>
        <w:rPr>
          <w:rFonts w:hint="eastAsia"/>
        </w:rPr>
        <w:t>расчетов</w:t>
      </w:r>
      <w:r>
        <w:t xml:space="preserve"> </w:t>
      </w:r>
      <w:r>
        <w:rPr>
          <w:rFonts w:hint="eastAsia"/>
        </w:rPr>
        <w:t>энерго</w:t>
      </w:r>
      <w:r>
        <w:t>-</w:t>
      </w:r>
      <w:r>
        <w:rPr>
          <w:rFonts w:hint="eastAsia"/>
        </w:rPr>
        <w:t>стоимостного</w:t>
      </w:r>
      <w:r>
        <w:t xml:space="preserve"> </w:t>
      </w:r>
      <w:r>
        <w:rPr>
          <w:rFonts w:hint="eastAsia"/>
        </w:rPr>
        <w:t>распределения</w:t>
      </w:r>
      <w:r>
        <w:t xml:space="preserve">, </w:t>
      </w:r>
      <w:r>
        <w:rPr>
          <w:rFonts w:hint="eastAsia"/>
        </w:rPr>
        <w:t>учет</w:t>
      </w:r>
      <w:r>
        <w:t xml:space="preserve"> </w:t>
      </w:r>
      <w:r>
        <w:rPr>
          <w:rFonts w:hint="eastAsia"/>
        </w:rPr>
        <w:t>технических</w:t>
      </w:r>
      <w:r>
        <w:t xml:space="preserve"> </w:t>
      </w:r>
      <w:r>
        <w:rPr>
          <w:rFonts w:hint="eastAsia"/>
        </w:rPr>
        <w:t>и</w:t>
      </w:r>
      <w:r>
        <w:t xml:space="preserve"> </w:t>
      </w:r>
      <w:r>
        <w:rPr>
          <w:rFonts w:hint="eastAsia"/>
        </w:rPr>
        <w:t>коммерческих</w:t>
      </w:r>
      <w:r>
        <w:t xml:space="preserve"> </w:t>
      </w:r>
      <w:r>
        <w:rPr>
          <w:rFonts w:hint="eastAsia"/>
        </w:rPr>
        <w:t>потерь</w:t>
      </w:r>
      <w:r>
        <w:t xml:space="preserve"> </w:t>
      </w:r>
      <w:r>
        <w:rPr>
          <w:rFonts w:hint="eastAsia"/>
        </w:rPr>
        <w:t>электроэнергии</w:t>
      </w:r>
    </w:p>
    <w:p w14:paraId="297AFB44" w14:textId="77777777" w:rsidR="000D40B3" w:rsidRDefault="000D40B3" w:rsidP="000D40B3"/>
    <w:p w14:paraId="6E062DDA" w14:textId="77777777" w:rsidR="000D40B3" w:rsidRDefault="000D40B3" w:rsidP="000D40B3">
      <w:r>
        <w:t xml:space="preserve">3.4 </w:t>
      </w:r>
      <w:r>
        <w:rPr>
          <w:rFonts w:hint="eastAsia"/>
        </w:rPr>
        <w:t>Матричная</w:t>
      </w:r>
      <w:r>
        <w:t xml:space="preserve"> </w:t>
      </w:r>
      <w:r>
        <w:rPr>
          <w:rFonts w:hint="eastAsia"/>
        </w:rPr>
        <w:t>запись</w:t>
      </w:r>
      <w:r>
        <w:t xml:space="preserve"> </w:t>
      </w:r>
      <w:r>
        <w:rPr>
          <w:rFonts w:hint="eastAsia"/>
        </w:rPr>
        <w:t>уравнений</w:t>
      </w:r>
      <w:r>
        <w:t xml:space="preserve"> </w:t>
      </w:r>
      <w:r>
        <w:rPr>
          <w:rFonts w:hint="eastAsia"/>
        </w:rPr>
        <w:t>для</w:t>
      </w:r>
      <w:r>
        <w:t xml:space="preserve"> </w:t>
      </w:r>
      <w:r>
        <w:rPr>
          <w:rFonts w:hint="eastAsia"/>
        </w:rPr>
        <w:t>расчета</w:t>
      </w:r>
      <w:r>
        <w:t xml:space="preserve"> </w:t>
      </w:r>
      <w:r>
        <w:rPr>
          <w:rFonts w:hint="eastAsia"/>
        </w:rPr>
        <w:t>стоимостных</w:t>
      </w:r>
      <w:r>
        <w:t xml:space="preserve"> </w:t>
      </w:r>
      <w:r>
        <w:rPr>
          <w:rFonts w:hint="eastAsia"/>
        </w:rPr>
        <w:t>потоков</w:t>
      </w:r>
    </w:p>
    <w:p w14:paraId="7E19EF57" w14:textId="77777777" w:rsidR="000D40B3" w:rsidRDefault="000D40B3" w:rsidP="000D40B3"/>
    <w:p w14:paraId="43FFD338" w14:textId="77777777" w:rsidR="000D40B3" w:rsidRDefault="000D40B3" w:rsidP="000D40B3">
      <w:r>
        <w:t xml:space="preserve">3.5 </w:t>
      </w:r>
      <w:r>
        <w:rPr>
          <w:rFonts w:hint="eastAsia"/>
        </w:rPr>
        <w:t>Модель</w:t>
      </w:r>
      <w:r>
        <w:t xml:space="preserve"> </w:t>
      </w:r>
      <w:r>
        <w:rPr>
          <w:rFonts w:hint="eastAsia"/>
        </w:rPr>
        <w:t>энерго</w:t>
      </w:r>
      <w:r>
        <w:t>-</w:t>
      </w:r>
      <w:r>
        <w:rPr>
          <w:rFonts w:hint="eastAsia"/>
        </w:rPr>
        <w:t>стоимостного</w:t>
      </w:r>
      <w:r>
        <w:t xml:space="preserve"> </w:t>
      </w:r>
      <w:r>
        <w:rPr>
          <w:rFonts w:hint="eastAsia"/>
        </w:rPr>
        <w:t>распределения</w:t>
      </w:r>
      <w:r>
        <w:t xml:space="preserve"> </w:t>
      </w:r>
      <w:r>
        <w:rPr>
          <w:rFonts w:hint="eastAsia"/>
        </w:rPr>
        <w:t>для</w:t>
      </w:r>
      <w:r>
        <w:t xml:space="preserve"> </w:t>
      </w:r>
      <w:r>
        <w:rPr>
          <w:rFonts w:hint="eastAsia"/>
        </w:rPr>
        <w:t>описания</w:t>
      </w:r>
      <w:r>
        <w:t xml:space="preserve"> </w:t>
      </w:r>
      <w:r>
        <w:rPr>
          <w:rFonts w:hint="eastAsia"/>
        </w:rPr>
        <w:t>процесса</w:t>
      </w:r>
      <w:r>
        <w:t xml:space="preserve"> </w:t>
      </w:r>
      <w:r>
        <w:rPr>
          <w:rFonts w:hint="eastAsia"/>
        </w:rPr>
        <w:t>передачи</w:t>
      </w:r>
      <w:r>
        <w:t xml:space="preserve"> </w:t>
      </w:r>
      <w:r>
        <w:rPr>
          <w:rFonts w:hint="eastAsia"/>
        </w:rPr>
        <w:t>активной</w:t>
      </w:r>
      <w:r>
        <w:t xml:space="preserve"> </w:t>
      </w:r>
      <w:r>
        <w:rPr>
          <w:rFonts w:hint="eastAsia"/>
        </w:rPr>
        <w:t>и</w:t>
      </w:r>
      <w:r>
        <w:t xml:space="preserve"> </w:t>
      </w:r>
      <w:r>
        <w:rPr>
          <w:rFonts w:hint="eastAsia"/>
        </w:rPr>
        <w:t>реактивной</w:t>
      </w:r>
      <w:r>
        <w:t xml:space="preserve"> </w:t>
      </w:r>
      <w:r>
        <w:rPr>
          <w:rFonts w:hint="eastAsia"/>
        </w:rPr>
        <w:t>энергии</w:t>
      </w:r>
    </w:p>
    <w:p w14:paraId="4856D380" w14:textId="77777777" w:rsidR="000D40B3" w:rsidRDefault="000D40B3" w:rsidP="000D40B3"/>
    <w:p w14:paraId="45FCAC44" w14:textId="77777777" w:rsidR="000D40B3" w:rsidRDefault="000D40B3" w:rsidP="000D40B3">
      <w:r>
        <w:t xml:space="preserve">3.6 </w:t>
      </w:r>
      <w:r>
        <w:rPr>
          <w:rFonts w:hint="eastAsia"/>
        </w:rPr>
        <w:t>Особенности</w:t>
      </w:r>
      <w:r>
        <w:t xml:space="preserve"> </w:t>
      </w:r>
      <w:r>
        <w:rPr>
          <w:rFonts w:hint="eastAsia"/>
        </w:rPr>
        <w:t>использования</w:t>
      </w:r>
      <w:r>
        <w:t xml:space="preserve"> </w:t>
      </w:r>
      <w:r>
        <w:rPr>
          <w:rFonts w:hint="eastAsia"/>
        </w:rPr>
        <w:t>модели</w:t>
      </w:r>
      <w:r>
        <w:t xml:space="preserve"> </w:t>
      </w:r>
      <w:r>
        <w:rPr>
          <w:rFonts w:hint="eastAsia"/>
        </w:rPr>
        <w:t>энерго</w:t>
      </w:r>
      <w:r>
        <w:t>-</w:t>
      </w:r>
      <w:r>
        <w:rPr>
          <w:rFonts w:hint="eastAsia"/>
        </w:rPr>
        <w:t>стоимостного</w:t>
      </w:r>
      <w:r>
        <w:t xml:space="preserve"> </w:t>
      </w:r>
      <w:r>
        <w:rPr>
          <w:rFonts w:hint="eastAsia"/>
        </w:rPr>
        <w:t>распределения</w:t>
      </w:r>
      <w:r>
        <w:t xml:space="preserve"> </w:t>
      </w:r>
      <w:r>
        <w:rPr>
          <w:rFonts w:hint="eastAsia"/>
        </w:rPr>
        <w:t>при</w:t>
      </w:r>
      <w:r>
        <w:t xml:space="preserve"> </w:t>
      </w:r>
      <w:r>
        <w:rPr>
          <w:rFonts w:hint="eastAsia"/>
        </w:rPr>
        <w:t>наличии</w:t>
      </w:r>
      <w:r>
        <w:t xml:space="preserve"> </w:t>
      </w:r>
      <w:r>
        <w:rPr>
          <w:rFonts w:hint="eastAsia"/>
        </w:rPr>
        <w:t>нескольких</w:t>
      </w:r>
      <w:r>
        <w:t xml:space="preserve"> </w:t>
      </w:r>
      <w:r>
        <w:rPr>
          <w:rFonts w:hint="eastAsia"/>
        </w:rPr>
        <w:t>сме</w:t>
      </w:r>
      <w:r>
        <w:rPr>
          <w:rFonts w:hint="eastAsia"/>
        </w:rPr>
        <w:lastRenderedPageBreak/>
        <w:t>жных</w:t>
      </w:r>
      <w:r>
        <w:t xml:space="preserve"> </w:t>
      </w:r>
      <w:r>
        <w:rPr>
          <w:rFonts w:hint="eastAsia"/>
        </w:rPr>
        <w:t>сетевых</w:t>
      </w:r>
      <w:r>
        <w:t xml:space="preserve"> </w:t>
      </w:r>
      <w:r>
        <w:rPr>
          <w:rFonts w:hint="eastAsia"/>
        </w:rPr>
        <w:t>организаций</w:t>
      </w:r>
    </w:p>
    <w:p w14:paraId="09699395" w14:textId="77777777" w:rsidR="000D40B3" w:rsidRDefault="000D40B3" w:rsidP="000D40B3"/>
    <w:p w14:paraId="324F7DAB" w14:textId="77777777" w:rsidR="000D40B3" w:rsidRDefault="000D40B3" w:rsidP="000D40B3">
      <w:r>
        <w:t xml:space="preserve">3.7 </w:t>
      </w:r>
      <w:r>
        <w:rPr>
          <w:rFonts w:hint="eastAsia"/>
        </w:rPr>
        <w:t>Выводы</w:t>
      </w:r>
      <w:r>
        <w:t xml:space="preserve"> </w:t>
      </w:r>
      <w:r>
        <w:rPr>
          <w:rFonts w:hint="eastAsia"/>
        </w:rPr>
        <w:t>по</w:t>
      </w:r>
      <w:r>
        <w:t xml:space="preserve"> </w:t>
      </w:r>
      <w:r>
        <w:rPr>
          <w:rFonts w:hint="eastAsia"/>
        </w:rPr>
        <w:t>главе</w:t>
      </w:r>
    </w:p>
    <w:p w14:paraId="2E94C7FD" w14:textId="77777777" w:rsidR="000D40B3" w:rsidRDefault="000D40B3" w:rsidP="000D40B3"/>
    <w:p w14:paraId="1CC8F799" w14:textId="77777777" w:rsidR="000D40B3" w:rsidRDefault="000D40B3" w:rsidP="000D40B3">
      <w:r>
        <w:rPr>
          <w:rFonts w:hint="eastAsia"/>
        </w:rPr>
        <w:t>ГЛАВА</w:t>
      </w:r>
      <w:r>
        <w:t xml:space="preserve"> 4. </w:t>
      </w:r>
      <w:r>
        <w:rPr>
          <w:rFonts w:hint="eastAsia"/>
        </w:rPr>
        <w:t>ПРАКТИЧЕСКОЕ</w:t>
      </w:r>
      <w:r>
        <w:t xml:space="preserve"> </w:t>
      </w:r>
      <w:r>
        <w:rPr>
          <w:rFonts w:hint="eastAsia"/>
        </w:rPr>
        <w:t>ПРИМЕНЕНИЕ</w:t>
      </w:r>
      <w:r>
        <w:t xml:space="preserve"> </w:t>
      </w:r>
      <w:r>
        <w:rPr>
          <w:rFonts w:hint="eastAsia"/>
        </w:rPr>
        <w:t>МОДЕЛИ</w:t>
      </w:r>
      <w:r>
        <w:t xml:space="preserve"> </w:t>
      </w:r>
      <w:r>
        <w:rPr>
          <w:rFonts w:hint="eastAsia"/>
        </w:rPr>
        <w:t>ЭНЕРГОСТОИМОСТНОГО</w:t>
      </w:r>
      <w:r>
        <w:t xml:space="preserve"> </w:t>
      </w:r>
      <w:r>
        <w:rPr>
          <w:rFonts w:hint="eastAsia"/>
        </w:rPr>
        <w:t>РАСПРЕДЕЛЕНИЯ</w:t>
      </w:r>
    </w:p>
    <w:p w14:paraId="64CF7562" w14:textId="77777777" w:rsidR="000D40B3" w:rsidRDefault="000D40B3" w:rsidP="000D40B3"/>
    <w:p w14:paraId="05D7116A" w14:textId="77777777" w:rsidR="000D40B3" w:rsidRDefault="000D40B3" w:rsidP="000D40B3">
      <w:r>
        <w:t xml:space="preserve">4.1 </w:t>
      </w:r>
      <w:r>
        <w:rPr>
          <w:rFonts w:hint="eastAsia"/>
        </w:rPr>
        <w:t>Алгоритмизация</w:t>
      </w:r>
      <w:r>
        <w:t xml:space="preserve"> </w:t>
      </w:r>
      <w:r>
        <w:rPr>
          <w:rFonts w:hint="eastAsia"/>
        </w:rPr>
        <w:t>модели</w:t>
      </w:r>
      <w:r>
        <w:t xml:space="preserve"> </w:t>
      </w:r>
      <w:r>
        <w:rPr>
          <w:rFonts w:hint="eastAsia"/>
        </w:rPr>
        <w:t>энерго</w:t>
      </w:r>
      <w:r>
        <w:t>-</w:t>
      </w:r>
      <w:r>
        <w:rPr>
          <w:rFonts w:hint="eastAsia"/>
        </w:rPr>
        <w:t>стоимостного</w:t>
      </w:r>
      <w:r>
        <w:t xml:space="preserve"> </w:t>
      </w:r>
      <w:r>
        <w:rPr>
          <w:rFonts w:hint="eastAsia"/>
        </w:rPr>
        <w:t>распределения</w:t>
      </w:r>
      <w:r>
        <w:t xml:space="preserve"> </w:t>
      </w:r>
      <w:r>
        <w:rPr>
          <w:rFonts w:hint="eastAsia"/>
        </w:rPr>
        <w:t>в</w:t>
      </w:r>
      <w:r>
        <w:t xml:space="preserve"> </w:t>
      </w:r>
      <w:r>
        <w:rPr>
          <w:rFonts w:hint="eastAsia"/>
        </w:rPr>
        <w:t>виде</w:t>
      </w:r>
      <w:r>
        <w:t xml:space="preserve"> </w:t>
      </w:r>
      <w:r>
        <w:rPr>
          <w:rFonts w:hint="eastAsia"/>
        </w:rPr>
        <w:t>программного</w:t>
      </w:r>
      <w:r>
        <w:t xml:space="preserve"> </w:t>
      </w:r>
      <w:r>
        <w:rPr>
          <w:rFonts w:hint="eastAsia"/>
        </w:rPr>
        <w:t>комплекса</w:t>
      </w:r>
      <w:r>
        <w:t xml:space="preserve"> </w:t>
      </w:r>
      <w:r>
        <w:rPr>
          <w:rFonts w:hint="eastAsia"/>
        </w:rPr>
        <w:t>«</w:t>
      </w:r>
      <w:r>
        <w:t>Balance5</w:t>
      </w:r>
      <w:r>
        <w:rPr>
          <w:rFonts w:hint="eastAsia"/>
        </w:rPr>
        <w:t>»</w:t>
      </w:r>
    </w:p>
    <w:p w14:paraId="26C3B6B2" w14:textId="77777777" w:rsidR="000D40B3" w:rsidRDefault="000D40B3" w:rsidP="000D40B3"/>
    <w:p w14:paraId="3D44A46E" w14:textId="77777777" w:rsidR="000D40B3" w:rsidRDefault="000D40B3" w:rsidP="000D40B3">
      <w:r>
        <w:t xml:space="preserve">4.2 </w:t>
      </w:r>
      <w:r>
        <w:rPr>
          <w:rFonts w:hint="eastAsia"/>
        </w:rPr>
        <w:t>Анализ</w:t>
      </w:r>
      <w:r>
        <w:t xml:space="preserve"> </w:t>
      </w:r>
      <w:r>
        <w:rPr>
          <w:rFonts w:hint="eastAsia"/>
        </w:rPr>
        <w:t>результатов</w:t>
      </w:r>
      <w:r>
        <w:t xml:space="preserve"> </w:t>
      </w:r>
      <w:r>
        <w:rPr>
          <w:rFonts w:hint="eastAsia"/>
        </w:rPr>
        <w:t>расчетов</w:t>
      </w:r>
      <w:r>
        <w:t xml:space="preserve"> </w:t>
      </w:r>
      <w:r>
        <w:rPr>
          <w:rFonts w:hint="eastAsia"/>
        </w:rPr>
        <w:t>энерго</w:t>
      </w:r>
      <w:r>
        <w:t>-</w:t>
      </w:r>
      <w:r>
        <w:rPr>
          <w:rFonts w:hint="eastAsia"/>
        </w:rPr>
        <w:t>стоимостного</w:t>
      </w:r>
      <w:r>
        <w:t xml:space="preserve"> </w:t>
      </w:r>
      <w:r>
        <w:rPr>
          <w:rFonts w:hint="eastAsia"/>
        </w:rPr>
        <w:t>распределения</w:t>
      </w:r>
      <w:r>
        <w:t xml:space="preserve"> </w:t>
      </w:r>
      <w:r>
        <w:rPr>
          <w:rFonts w:hint="eastAsia"/>
        </w:rPr>
        <w:t>в</w:t>
      </w:r>
      <w:r>
        <w:t xml:space="preserve"> </w:t>
      </w:r>
      <w:r>
        <w:rPr>
          <w:rFonts w:hint="eastAsia"/>
        </w:rPr>
        <w:t>схеме</w:t>
      </w:r>
      <w:r>
        <w:t xml:space="preserve"> </w:t>
      </w:r>
      <w:r>
        <w:rPr>
          <w:rFonts w:hint="eastAsia"/>
        </w:rPr>
        <w:t>Сысертского</w:t>
      </w:r>
      <w:r>
        <w:t xml:space="preserve"> </w:t>
      </w:r>
      <w:r>
        <w:rPr>
          <w:rFonts w:hint="eastAsia"/>
        </w:rPr>
        <w:t>РЭС</w:t>
      </w:r>
      <w:r>
        <w:t xml:space="preserve"> </w:t>
      </w:r>
      <w:r>
        <w:rPr>
          <w:rFonts w:hint="eastAsia"/>
        </w:rPr>
        <w:t>Свердловэнерго</w:t>
      </w:r>
    </w:p>
    <w:p w14:paraId="0D64DAAB" w14:textId="77777777" w:rsidR="000D40B3" w:rsidRDefault="000D40B3" w:rsidP="000D40B3"/>
    <w:p w14:paraId="71258944" w14:textId="77777777" w:rsidR="000D40B3" w:rsidRDefault="000D40B3" w:rsidP="000D40B3">
      <w:r>
        <w:t xml:space="preserve">4.3 </w:t>
      </w:r>
      <w:r>
        <w:rPr>
          <w:rFonts w:hint="eastAsia"/>
        </w:rPr>
        <w:t>Выявление</w:t>
      </w:r>
      <w:r>
        <w:t xml:space="preserve"> </w:t>
      </w:r>
      <w:r>
        <w:rPr>
          <w:rFonts w:hint="eastAsia"/>
        </w:rPr>
        <w:t>финансового</w:t>
      </w:r>
      <w:r>
        <w:t xml:space="preserve"> </w:t>
      </w:r>
      <w:r>
        <w:rPr>
          <w:rFonts w:hint="eastAsia"/>
        </w:rPr>
        <w:t>ущерба</w:t>
      </w:r>
      <w:r>
        <w:t xml:space="preserve"> </w:t>
      </w:r>
      <w:r>
        <w:rPr>
          <w:rFonts w:hint="eastAsia"/>
        </w:rPr>
        <w:t>электросетевым</w:t>
      </w:r>
      <w:r>
        <w:t xml:space="preserve"> </w:t>
      </w:r>
      <w:r>
        <w:rPr>
          <w:rFonts w:hint="eastAsia"/>
        </w:rPr>
        <w:t>организациям</w:t>
      </w:r>
      <w:r>
        <w:t xml:space="preserve"> </w:t>
      </w:r>
      <w:r>
        <w:rPr>
          <w:rFonts w:hint="eastAsia"/>
        </w:rPr>
        <w:t>от</w:t>
      </w:r>
      <w:r>
        <w:t xml:space="preserve"> </w:t>
      </w:r>
      <w:r>
        <w:rPr>
          <w:rFonts w:hint="eastAsia"/>
        </w:rPr>
        <w:t>хищений</w:t>
      </w:r>
      <w:r>
        <w:t xml:space="preserve"> </w:t>
      </w:r>
      <w:r>
        <w:rPr>
          <w:rFonts w:hint="eastAsia"/>
        </w:rPr>
        <w:t>и</w:t>
      </w:r>
      <w:r>
        <w:t>/</w:t>
      </w:r>
      <w:r>
        <w:rPr>
          <w:rFonts w:hint="eastAsia"/>
        </w:rPr>
        <w:t>или</w:t>
      </w:r>
      <w:r>
        <w:t xml:space="preserve"> </w:t>
      </w:r>
      <w:r>
        <w:rPr>
          <w:rFonts w:hint="eastAsia"/>
        </w:rPr>
        <w:t>недоучета</w:t>
      </w:r>
      <w:r>
        <w:t xml:space="preserve"> </w:t>
      </w:r>
      <w:r>
        <w:rPr>
          <w:rFonts w:hint="eastAsia"/>
        </w:rPr>
        <w:t>электрической</w:t>
      </w:r>
      <w:r>
        <w:t xml:space="preserve"> </w:t>
      </w:r>
      <w:r>
        <w:rPr>
          <w:rFonts w:hint="eastAsia"/>
        </w:rPr>
        <w:t>энергии</w:t>
      </w:r>
      <w:r>
        <w:t xml:space="preserve"> </w:t>
      </w:r>
      <w:r>
        <w:rPr>
          <w:rFonts w:hint="eastAsia"/>
        </w:rPr>
        <w:t>потребителями</w:t>
      </w:r>
    </w:p>
    <w:p w14:paraId="480FE9EB" w14:textId="77777777" w:rsidR="000D40B3" w:rsidRDefault="000D40B3" w:rsidP="000D40B3"/>
    <w:p w14:paraId="258DABB9" w14:textId="77777777" w:rsidR="000D40B3" w:rsidRDefault="000D40B3" w:rsidP="000D40B3">
      <w:r>
        <w:t xml:space="preserve">4.4 </w:t>
      </w:r>
      <w:r>
        <w:rPr>
          <w:rFonts w:hint="eastAsia"/>
        </w:rPr>
        <w:t>Распределение</w:t>
      </w:r>
      <w:r>
        <w:t xml:space="preserve"> </w:t>
      </w:r>
      <w:r>
        <w:rPr>
          <w:rFonts w:hint="eastAsia"/>
        </w:rPr>
        <w:t>ответственности</w:t>
      </w:r>
      <w:r>
        <w:t xml:space="preserve"> </w:t>
      </w:r>
      <w:r>
        <w:rPr>
          <w:rFonts w:hint="eastAsia"/>
        </w:rPr>
        <w:t>за</w:t>
      </w:r>
      <w:r>
        <w:t xml:space="preserve"> </w:t>
      </w:r>
      <w:r>
        <w:rPr>
          <w:rFonts w:hint="eastAsia"/>
        </w:rPr>
        <w:t>потери</w:t>
      </w:r>
      <w:r>
        <w:t xml:space="preserve"> </w:t>
      </w:r>
      <w:r>
        <w:rPr>
          <w:rFonts w:hint="eastAsia"/>
        </w:rPr>
        <w:t>электроэнергии</w:t>
      </w:r>
      <w:r>
        <w:t xml:space="preserve"> </w:t>
      </w:r>
      <w:r>
        <w:rPr>
          <w:rFonts w:hint="eastAsia"/>
        </w:rPr>
        <w:t>между</w:t>
      </w:r>
      <w:r>
        <w:t xml:space="preserve"> </w:t>
      </w:r>
      <w:r>
        <w:rPr>
          <w:rFonts w:hint="eastAsia"/>
        </w:rPr>
        <w:t>потребителями</w:t>
      </w:r>
      <w:r>
        <w:t xml:space="preserve"> </w:t>
      </w:r>
      <w:r>
        <w:rPr>
          <w:rFonts w:hint="eastAsia"/>
        </w:rPr>
        <w:t>на</w:t>
      </w:r>
      <w:r>
        <w:t xml:space="preserve"> </w:t>
      </w:r>
      <w:r>
        <w:rPr>
          <w:rFonts w:hint="eastAsia"/>
        </w:rPr>
        <w:t>основе</w:t>
      </w:r>
      <w:r>
        <w:t xml:space="preserve"> </w:t>
      </w:r>
      <w:r>
        <w:rPr>
          <w:rFonts w:hint="eastAsia"/>
        </w:rPr>
        <w:t>модели</w:t>
      </w:r>
      <w:r>
        <w:t xml:space="preserve"> </w:t>
      </w:r>
      <w:r>
        <w:rPr>
          <w:rFonts w:hint="eastAsia"/>
        </w:rPr>
        <w:t>энерго</w:t>
      </w:r>
      <w:r>
        <w:t>-</w:t>
      </w:r>
      <w:r>
        <w:rPr>
          <w:rFonts w:hint="eastAsia"/>
        </w:rPr>
        <w:t>стоимостного</w:t>
      </w:r>
      <w:r>
        <w:t xml:space="preserve"> </w:t>
      </w:r>
      <w:r>
        <w:rPr>
          <w:rFonts w:hint="eastAsia"/>
        </w:rPr>
        <w:t>распределения</w:t>
      </w:r>
    </w:p>
    <w:p w14:paraId="47019965" w14:textId="77777777" w:rsidR="000D40B3" w:rsidRDefault="000D40B3" w:rsidP="000D40B3"/>
    <w:p w14:paraId="23669295" w14:textId="77777777" w:rsidR="000D40B3" w:rsidRDefault="000D40B3" w:rsidP="000D40B3">
      <w:r>
        <w:t xml:space="preserve">4.5 </w:t>
      </w:r>
      <w:r>
        <w:rPr>
          <w:rFonts w:hint="eastAsia"/>
        </w:rPr>
        <w:t>Совершенствование</w:t>
      </w:r>
      <w:r>
        <w:t xml:space="preserve"> </w:t>
      </w:r>
      <w:r>
        <w:rPr>
          <w:rFonts w:hint="eastAsia"/>
        </w:rPr>
        <w:t>тарифных</w:t>
      </w:r>
      <w:r>
        <w:t xml:space="preserve"> </w:t>
      </w:r>
      <w:r>
        <w:rPr>
          <w:rFonts w:hint="eastAsia"/>
        </w:rPr>
        <w:t>моделей</w:t>
      </w:r>
      <w:r>
        <w:t xml:space="preserve"> </w:t>
      </w:r>
      <w:r>
        <w:rPr>
          <w:rFonts w:hint="eastAsia"/>
        </w:rPr>
        <w:t>путем</w:t>
      </w:r>
      <w:r>
        <w:t xml:space="preserve"> </w:t>
      </w:r>
      <w:r>
        <w:rPr>
          <w:rFonts w:hint="eastAsia"/>
        </w:rPr>
        <w:t>введения</w:t>
      </w:r>
      <w:r>
        <w:t xml:space="preserve"> </w:t>
      </w:r>
      <w:r>
        <w:rPr>
          <w:rFonts w:hint="eastAsia"/>
        </w:rPr>
        <w:t>системы</w:t>
      </w:r>
      <w:r>
        <w:t xml:space="preserve"> </w:t>
      </w:r>
      <w:r>
        <w:rPr>
          <w:rFonts w:hint="eastAsia"/>
        </w:rPr>
        <w:t>надбавок</w:t>
      </w:r>
      <w:r>
        <w:t xml:space="preserve"> </w:t>
      </w:r>
      <w:r>
        <w:rPr>
          <w:rFonts w:hint="eastAsia"/>
        </w:rPr>
        <w:t>и</w:t>
      </w:r>
      <w:r>
        <w:t xml:space="preserve"> </w:t>
      </w:r>
      <w:r>
        <w:rPr>
          <w:rFonts w:hint="eastAsia"/>
        </w:rPr>
        <w:t>скидок</w:t>
      </w:r>
      <w:r>
        <w:t xml:space="preserve"> </w:t>
      </w:r>
      <w:r>
        <w:rPr>
          <w:rFonts w:hint="eastAsia"/>
        </w:rPr>
        <w:t>к</w:t>
      </w:r>
      <w:r>
        <w:t xml:space="preserve"> </w:t>
      </w:r>
      <w:r>
        <w:rPr>
          <w:rFonts w:hint="eastAsia"/>
        </w:rPr>
        <w:t>тарифам</w:t>
      </w:r>
      <w:r>
        <w:t xml:space="preserve"> </w:t>
      </w:r>
      <w:r>
        <w:rPr>
          <w:rFonts w:hint="eastAsia"/>
        </w:rPr>
        <w:t>на</w:t>
      </w:r>
      <w:r>
        <w:t xml:space="preserve"> </w:t>
      </w:r>
      <w:r>
        <w:rPr>
          <w:rFonts w:hint="eastAsia"/>
        </w:rPr>
        <w:t>передачу</w:t>
      </w:r>
      <w:r>
        <w:t xml:space="preserve"> </w:t>
      </w:r>
      <w:r>
        <w:rPr>
          <w:rFonts w:hint="eastAsia"/>
        </w:rPr>
        <w:t>электроэнергии</w:t>
      </w:r>
    </w:p>
    <w:p w14:paraId="31121E45" w14:textId="77777777" w:rsidR="000D40B3" w:rsidRDefault="000D40B3" w:rsidP="000D40B3"/>
    <w:p w14:paraId="1F200320" w14:textId="77777777" w:rsidR="000D40B3" w:rsidRDefault="000D40B3" w:rsidP="000D40B3">
      <w:r>
        <w:t xml:space="preserve">4.5.1 </w:t>
      </w:r>
      <w:r>
        <w:rPr>
          <w:rFonts w:hint="eastAsia"/>
        </w:rPr>
        <w:t>Надбавки</w:t>
      </w:r>
      <w:r>
        <w:t>/</w:t>
      </w:r>
      <w:r>
        <w:rPr>
          <w:rFonts w:hint="eastAsia"/>
        </w:rPr>
        <w:t>скидки</w:t>
      </w:r>
      <w:r>
        <w:t xml:space="preserve"> </w:t>
      </w:r>
      <w:r>
        <w:rPr>
          <w:rFonts w:hint="eastAsia"/>
        </w:rPr>
        <w:t>к</w:t>
      </w:r>
      <w:r>
        <w:t xml:space="preserve"> </w:t>
      </w:r>
      <w:r>
        <w:rPr>
          <w:rFonts w:hint="eastAsia"/>
        </w:rPr>
        <w:t>тарифу</w:t>
      </w:r>
      <w:r>
        <w:t xml:space="preserve"> </w:t>
      </w:r>
      <w:r>
        <w:rPr>
          <w:rFonts w:hint="eastAsia"/>
        </w:rPr>
        <w:t>на</w:t>
      </w:r>
      <w:r>
        <w:t xml:space="preserve"> </w:t>
      </w:r>
      <w:r>
        <w:rPr>
          <w:rFonts w:hint="eastAsia"/>
        </w:rPr>
        <w:t>передачу</w:t>
      </w:r>
      <w:r>
        <w:t xml:space="preserve"> </w:t>
      </w:r>
      <w:r>
        <w:rPr>
          <w:rFonts w:hint="eastAsia"/>
        </w:rPr>
        <w:t>за</w:t>
      </w:r>
      <w:r>
        <w:t xml:space="preserve"> </w:t>
      </w:r>
      <w:r>
        <w:rPr>
          <w:rFonts w:hint="eastAsia"/>
        </w:rPr>
        <w:t>форму</w:t>
      </w:r>
      <w:r>
        <w:t xml:space="preserve"> </w:t>
      </w:r>
      <w:r>
        <w:rPr>
          <w:rFonts w:hint="eastAsia"/>
        </w:rPr>
        <w:t>графика</w:t>
      </w:r>
      <w:r>
        <w:t xml:space="preserve"> </w:t>
      </w:r>
      <w:r>
        <w:rPr>
          <w:rFonts w:hint="eastAsia"/>
        </w:rPr>
        <w:t>нагрузки</w:t>
      </w:r>
      <w:r>
        <w:t xml:space="preserve"> </w:t>
      </w:r>
      <w:r>
        <w:rPr>
          <w:rFonts w:hint="eastAsia"/>
        </w:rPr>
        <w:t>потребителя</w:t>
      </w:r>
    </w:p>
    <w:p w14:paraId="2A24B619" w14:textId="77777777" w:rsidR="000D40B3" w:rsidRDefault="000D40B3" w:rsidP="000D40B3"/>
    <w:p w14:paraId="5D6A9DE5" w14:textId="77777777" w:rsidR="000D40B3" w:rsidRDefault="000D40B3" w:rsidP="000D40B3">
      <w:r>
        <w:t xml:space="preserve">4.5.2 </w:t>
      </w:r>
      <w:r>
        <w:rPr>
          <w:rFonts w:hint="eastAsia"/>
        </w:rPr>
        <w:t>Надбавки</w:t>
      </w:r>
      <w:r>
        <w:t>/</w:t>
      </w:r>
      <w:r>
        <w:rPr>
          <w:rFonts w:hint="eastAsia"/>
        </w:rPr>
        <w:t>скидки</w:t>
      </w:r>
      <w:r>
        <w:t xml:space="preserve"> </w:t>
      </w:r>
      <w:r>
        <w:rPr>
          <w:rFonts w:hint="eastAsia"/>
        </w:rPr>
        <w:t>к</w:t>
      </w:r>
      <w:r>
        <w:t xml:space="preserve"> </w:t>
      </w:r>
      <w:r>
        <w:rPr>
          <w:rFonts w:hint="eastAsia"/>
        </w:rPr>
        <w:t>тарифу</w:t>
      </w:r>
      <w:r>
        <w:t xml:space="preserve"> </w:t>
      </w:r>
      <w:r>
        <w:rPr>
          <w:rFonts w:hint="eastAsia"/>
        </w:rPr>
        <w:t>на</w:t>
      </w:r>
      <w:r>
        <w:t xml:space="preserve"> </w:t>
      </w:r>
      <w:r>
        <w:rPr>
          <w:rFonts w:hint="eastAsia"/>
        </w:rPr>
        <w:t>передачу</w:t>
      </w:r>
      <w:r>
        <w:t xml:space="preserve"> </w:t>
      </w:r>
      <w:r>
        <w:rPr>
          <w:rFonts w:hint="eastAsia"/>
        </w:rPr>
        <w:t>за</w:t>
      </w:r>
      <w:r>
        <w:t xml:space="preserve"> </w:t>
      </w:r>
      <w:r>
        <w:rPr>
          <w:rFonts w:hint="eastAsia"/>
        </w:rPr>
        <w:t>реактивную</w:t>
      </w:r>
      <w:r>
        <w:t xml:space="preserve"> </w:t>
      </w:r>
      <w:r>
        <w:rPr>
          <w:rFonts w:hint="eastAsia"/>
        </w:rPr>
        <w:t>энергию</w:t>
      </w:r>
    </w:p>
    <w:p w14:paraId="5E383899" w14:textId="77777777" w:rsidR="000D40B3" w:rsidRDefault="000D40B3" w:rsidP="000D40B3"/>
    <w:p w14:paraId="2DE040B1" w14:textId="77777777" w:rsidR="000D40B3" w:rsidRDefault="000D40B3" w:rsidP="000D40B3">
      <w:r>
        <w:t xml:space="preserve">4.5.3 </w:t>
      </w:r>
      <w:r>
        <w:rPr>
          <w:rFonts w:hint="eastAsia"/>
        </w:rPr>
        <w:t>Надбавки</w:t>
      </w:r>
      <w:r>
        <w:t>/</w:t>
      </w:r>
      <w:r>
        <w:rPr>
          <w:rFonts w:hint="eastAsia"/>
        </w:rPr>
        <w:t>скидки</w:t>
      </w:r>
      <w:r>
        <w:t xml:space="preserve"> </w:t>
      </w:r>
      <w:r>
        <w:rPr>
          <w:rFonts w:hint="eastAsia"/>
        </w:rPr>
        <w:t>к</w:t>
      </w:r>
      <w:r>
        <w:t xml:space="preserve"> </w:t>
      </w:r>
      <w:r>
        <w:rPr>
          <w:rFonts w:hint="eastAsia"/>
        </w:rPr>
        <w:t>тарифу</w:t>
      </w:r>
      <w:r>
        <w:t xml:space="preserve"> </w:t>
      </w:r>
      <w:r>
        <w:rPr>
          <w:rFonts w:hint="eastAsia"/>
        </w:rPr>
        <w:t>на</w:t>
      </w:r>
      <w:r>
        <w:t xml:space="preserve"> </w:t>
      </w:r>
      <w:r>
        <w:rPr>
          <w:rFonts w:hint="eastAsia"/>
        </w:rPr>
        <w:t>передачу</w:t>
      </w:r>
      <w:r>
        <w:t xml:space="preserve"> </w:t>
      </w:r>
      <w:r>
        <w:rPr>
          <w:rFonts w:hint="eastAsia"/>
        </w:rPr>
        <w:t>за</w:t>
      </w:r>
      <w:r>
        <w:t xml:space="preserve"> </w:t>
      </w:r>
      <w:r>
        <w:rPr>
          <w:rFonts w:hint="eastAsia"/>
        </w:rPr>
        <w:t>изменение</w:t>
      </w:r>
      <w:r>
        <w:t xml:space="preserve"> </w:t>
      </w:r>
      <w:r>
        <w:rPr>
          <w:rFonts w:hint="eastAsia"/>
        </w:rPr>
        <w:t>потребления</w:t>
      </w:r>
      <w:r>
        <w:t xml:space="preserve"> </w:t>
      </w:r>
      <w:r>
        <w:rPr>
          <w:rFonts w:hint="eastAsia"/>
        </w:rPr>
        <w:t>электроэнергии</w:t>
      </w:r>
    </w:p>
    <w:p w14:paraId="0F1E8A7D" w14:textId="77777777" w:rsidR="000D40B3" w:rsidRDefault="000D40B3" w:rsidP="000D40B3"/>
    <w:p w14:paraId="21B39C21" w14:textId="77777777" w:rsidR="000D40B3" w:rsidRDefault="000D40B3" w:rsidP="000D40B3">
      <w:r>
        <w:t xml:space="preserve">4.6 </w:t>
      </w:r>
      <w:r>
        <w:rPr>
          <w:rFonts w:hint="eastAsia"/>
        </w:rPr>
        <w:t>Использование</w:t>
      </w:r>
      <w:r>
        <w:t xml:space="preserve"> </w:t>
      </w:r>
      <w:r>
        <w:rPr>
          <w:rFonts w:hint="eastAsia"/>
        </w:rPr>
        <w:t>относительных</w:t>
      </w:r>
      <w:r>
        <w:t xml:space="preserve"> </w:t>
      </w:r>
      <w:r>
        <w:rPr>
          <w:rFonts w:hint="eastAsia"/>
        </w:rPr>
        <w:t>приростов</w:t>
      </w:r>
      <w:r>
        <w:t xml:space="preserve"> </w:t>
      </w:r>
      <w:r>
        <w:rPr>
          <w:rFonts w:hint="eastAsia"/>
        </w:rPr>
        <w:t>потер</w:t>
      </w:r>
      <w:r>
        <w:rPr>
          <w:rFonts w:hint="eastAsia"/>
        </w:rPr>
        <w:lastRenderedPageBreak/>
        <w:t>ь</w:t>
      </w:r>
      <w:r>
        <w:t xml:space="preserve"> </w:t>
      </w:r>
      <w:r>
        <w:rPr>
          <w:rFonts w:hint="eastAsia"/>
        </w:rPr>
        <w:t>и</w:t>
      </w:r>
      <w:r>
        <w:t xml:space="preserve"> </w:t>
      </w:r>
      <w:r>
        <w:rPr>
          <w:rFonts w:hint="eastAsia"/>
        </w:rPr>
        <w:t>модели</w:t>
      </w:r>
      <w:r>
        <w:t xml:space="preserve"> </w:t>
      </w:r>
      <w:r>
        <w:rPr>
          <w:rFonts w:hint="eastAsia"/>
        </w:rPr>
        <w:t>энергостоимостного</w:t>
      </w:r>
      <w:r>
        <w:t xml:space="preserve"> </w:t>
      </w:r>
      <w:r>
        <w:rPr>
          <w:rFonts w:hint="eastAsia"/>
        </w:rPr>
        <w:t>распределения</w:t>
      </w:r>
      <w:r>
        <w:t xml:space="preserve"> </w:t>
      </w:r>
      <w:r>
        <w:rPr>
          <w:rFonts w:hint="eastAsia"/>
        </w:rPr>
        <w:t>при</w:t>
      </w:r>
      <w:r>
        <w:t xml:space="preserve"> </w:t>
      </w:r>
      <w:r>
        <w:rPr>
          <w:rFonts w:hint="eastAsia"/>
        </w:rPr>
        <w:t>обосновании</w:t>
      </w:r>
      <w:r>
        <w:t xml:space="preserve"> </w:t>
      </w:r>
      <w:r>
        <w:rPr>
          <w:rFonts w:hint="eastAsia"/>
        </w:rPr>
        <w:t>платы</w:t>
      </w:r>
      <w:r>
        <w:t xml:space="preserve"> </w:t>
      </w:r>
      <w:r>
        <w:rPr>
          <w:rFonts w:hint="eastAsia"/>
        </w:rPr>
        <w:t>за</w:t>
      </w:r>
      <w:r>
        <w:t xml:space="preserve"> </w:t>
      </w:r>
      <w:r>
        <w:rPr>
          <w:rFonts w:hint="eastAsia"/>
        </w:rPr>
        <w:t>технологические</w:t>
      </w:r>
      <w:r>
        <w:t xml:space="preserve"> </w:t>
      </w:r>
      <w:r>
        <w:rPr>
          <w:rFonts w:hint="eastAsia"/>
        </w:rPr>
        <w:t>присоединение</w:t>
      </w:r>
      <w:r>
        <w:t xml:space="preserve"> </w:t>
      </w:r>
      <w:r>
        <w:rPr>
          <w:rFonts w:hint="eastAsia"/>
        </w:rPr>
        <w:t>потребителей</w:t>
      </w:r>
    </w:p>
    <w:p w14:paraId="027952BE" w14:textId="77777777" w:rsidR="000D40B3" w:rsidRDefault="000D40B3" w:rsidP="000D40B3"/>
    <w:p w14:paraId="0367F1B5" w14:textId="77777777" w:rsidR="000D40B3" w:rsidRDefault="000D40B3" w:rsidP="000D40B3">
      <w:r>
        <w:t xml:space="preserve">4.6.1 </w:t>
      </w:r>
      <w:r>
        <w:rPr>
          <w:rFonts w:hint="eastAsia"/>
        </w:rPr>
        <w:t>Принцип</w:t>
      </w:r>
      <w:r>
        <w:t xml:space="preserve"> </w:t>
      </w:r>
      <w:r>
        <w:rPr>
          <w:rFonts w:hint="eastAsia"/>
        </w:rPr>
        <w:t>равенства</w:t>
      </w:r>
      <w:r>
        <w:t xml:space="preserve"> </w:t>
      </w:r>
      <w:r>
        <w:rPr>
          <w:rFonts w:hint="eastAsia"/>
        </w:rPr>
        <w:t>относительных</w:t>
      </w:r>
      <w:r>
        <w:t xml:space="preserve"> </w:t>
      </w:r>
      <w:r>
        <w:rPr>
          <w:rFonts w:hint="eastAsia"/>
        </w:rPr>
        <w:t>приростов</w:t>
      </w:r>
      <w:r>
        <w:t xml:space="preserve"> </w:t>
      </w:r>
      <w:r>
        <w:rPr>
          <w:rFonts w:hint="eastAsia"/>
        </w:rPr>
        <w:t>потерь</w:t>
      </w:r>
      <w:r>
        <w:t xml:space="preserve"> </w:t>
      </w:r>
      <w:r>
        <w:rPr>
          <w:rFonts w:hint="eastAsia"/>
        </w:rPr>
        <w:t>и</w:t>
      </w:r>
      <w:r>
        <w:t xml:space="preserve"> </w:t>
      </w:r>
      <w:r>
        <w:rPr>
          <w:rFonts w:hint="eastAsia"/>
        </w:rPr>
        <w:t>его</w:t>
      </w:r>
      <w:r>
        <w:t xml:space="preserve"> </w:t>
      </w:r>
      <w:r>
        <w:rPr>
          <w:rFonts w:hint="eastAsia"/>
        </w:rPr>
        <w:t>применение</w:t>
      </w:r>
      <w:r>
        <w:t xml:space="preserve"> </w:t>
      </w:r>
      <w:r>
        <w:rPr>
          <w:rFonts w:hint="eastAsia"/>
        </w:rPr>
        <w:t>в</w:t>
      </w:r>
      <w:r>
        <w:t xml:space="preserve"> </w:t>
      </w:r>
      <w:r>
        <w:rPr>
          <w:rFonts w:hint="eastAsia"/>
        </w:rPr>
        <w:t>электрических</w:t>
      </w:r>
      <w:r>
        <w:t xml:space="preserve"> </w:t>
      </w:r>
      <w:r>
        <w:rPr>
          <w:rFonts w:hint="eastAsia"/>
        </w:rPr>
        <w:t>сетях</w:t>
      </w:r>
    </w:p>
    <w:p w14:paraId="45B06673" w14:textId="77777777" w:rsidR="000D40B3" w:rsidRDefault="000D40B3" w:rsidP="000D40B3"/>
    <w:p w14:paraId="1B57355E" w14:textId="77777777" w:rsidR="000D40B3" w:rsidRDefault="000D40B3" w:rsidP="000D40B3">
      <w:r>
        <w:t xml:space="preserve">4.6.2 </w:t>
      </w:r>
      <w:r>
        <w:rPr>
          <w:rFonts w:hint="eastAsia"/>
        </w:rPr>
        <w:t>Действующее</w:t>
      </w:r>
      <w:r>
        <w:t xml:space="preserve"> </w:t>
      </w:r>
      <w:r>
        <w:rPr>
          <w:rFonts w:hint="eastAsia"/>
        </w:rPr>
        <w:t>нормативное</w:t>
      </w:r>
      <w:r>
        <w:t xml:space="preserve"> </w:t>
      </w:r>
      <w:r>
        <w:rPr>
          <w:rFonts w:hint="eastAsia"/>
        </w:rPr>
        <w:t>регулирование</w:t>
      </w:r>
      <w:r>
        <w:t xml:space="preserve"> </w:t>
      </w:r>
      <w:r>
        <w:rPr>
          <w:rFonts w:hint="eastAsia"/>
        </w:rPr>
        <w:t>при</w:t>
      </w:r>
      <w:r>
        <w:t xml:space="preserve"> </w:t>
      </w:r>
      <w:r>
        <w:rPr>
          <w:rFonts w:hint="eastAsia"/>
        </w:rPr>
        <w:t>расчете</w:t>
      </w:r>
      <w:r>
        <w:t xml:space="preserve"> </w:t>
      </w:r>
      <w:r>
        <w:rPr>
          <w:rFonts w:hint="eastAsia"/>
        </w:rPr>
        <w:t>платы</w:t>
      </w:r>
      <w:r>
        <w:t xml:space="preserve"> </w:t>
      </w:r>
      <w:r>
        <w:rPr>
          <w:rFonts w:hint="eastAsia"/>
        </w:rPr>
        <w:t>за</w:t>
      </w:r>
      <w:r>
        <w:t xml:space="preserve"> </w:t>
      </w:r>
      <w:r>
        <w:rPr>
          <w:rFonts w:hint="eastAsia"/>
        </w:rPr>
        <w:t>технологические</w:t>
      </w:r>
      <w:r>
        <w:t xml:space="preserve"> </w:t>
      </w:r>
      <w:r>
        <w:rPr>
          <w:rFonts w:hint="eastAsia"/>
        </w:rPr>
        <w:t>присоединение</w:t>
      </w:r>
    </w:p>
    <w:p w14:paraId="7BA71B68" w14:textId="77777777" w:rsidR="000D40B3" w:rsidRDefault="000D40B3" w:rsidP="000D40B3"/>
    <w:p w14:paraId="54D350D4" w14:textId="77777777" w:rsidR="000D40B3" w:rsidRDefault="000D40B3" w:rsidP="000D40B3">
      <w:r>
        <w:t xml:space="preserve">4.6.3 </w:t>
      </w:r>
      <w:r>
        <w:rPr>
          <w:rFonts w:hint="eastAsia"/>
        </w:rPr>
        <w:t>Использование</w:t>
      </w:r>
      <w:r>
        <w:t xml:space="preserve"> </w:t>
      </w:r>
      <w:r>
        <w:rPr>
          <w:rFonts w:hint="eastAsia"/>
        </w:rPr>
        <w:t>модели</w:t>
      </w:r>
      <w:r>
        <w:t xml:space="preserve"> </w:t>
      </w:r>
      <w:r>
        <w:rPr>
          <w:rFonts w:hint="eastAsia"/>
        </w:rPr>
        <w:t>энерго</w:t>
      </w:r>
      <w:r>
        <w:t>-</w:t>
      </w:r>
      <w:r>
        <w:rPr>
          <w:rFonts w:hint="eastAsia"/>
        </w:rPr>
        <w:t>стоимостного</w:t>
      </w:r>
      <w:r>
        <w:t xml:space="preserve"> </w:t>
      </w:r>
      <w:r>
        <w:rPr>
          <w:rFonts w:hint="eastAsia"/>
        </w:rPr>
        <w:t>распределения</w:t>
      </w:r>
      <w:r>
        <w:t xml:space="preserve"> </w:t>
      </w:r>
      <w:r>
        <w:rPr>
          <w:rFonts w:hint="eastAsia"/>
        </w:rPr>
        <w:t>при</w:t>
      </w:r>
      <w:r>
        <w:t xml:space="preserve"> </w:t>
      </w:r>
      <w:r>
        <w:rPr>
          <w:rFonts w:hint="eastAsia"/>
        </w:rPr>
        <w:t>обосновании</w:t>
      </w:r>
      <w:r>
        <w:t xml:space="preserve"> </w:t>
      </w:r>
      <w:r>
        <w:rPr>
          <w:rFonts w:hint="eastAsia"/>
        </w:rPr>
        <w:t>платы</w:t>
      </w:r>
      <w:r>
        <w:t xml:space="preserve"> </w:t>
      </w:r>
      <w:r>
        <w:rPr>
          <w:rFonts w:hint="eastAsia"/>
        </w:rPr>
        <w:t>за</w:t>
      </w:r>
      <w:r>
        <w:t xml:space="preserve"> </w:t>
      </w:r>
      <w:r>
        <w:rPr>
          <w:rFonts w:hint="eastAsia"/>
        </w:rPr>
        <w:t>технологические</w:t>
      </w:r>
      <w:r>
        <w:t xml:space="preserve"> </w:t>
      </w:r>
      <w:r>
        <w:rPr>
          <w:rFonts w:hint="eastAsia"/>
        </w:rPr>
        <w:t>присоединение</w:t>
      </w:r>
      <w:r>
        <w:t xml:space="preserve"> </w:t>
      </w:r>
      <w:r>
        <w:rPr>
          <w:rFonts w:hint="eastAsia"/>
        </w:rPr>
        <w:t>потребителей</w:t>
      </w:r>
    </w:p>
    <w:p w14:paraId="49D0AC28" w14:textId="77777777" w:rsidR="000D40B3" w:rsidRDefault="000D40B3" w:rsidP="000D40B3"/>
    <w:p w14:paraId="65695DE2" w14:textId="77777777" w:rsidR="000D40B3" w:rsidRDefault="000D40B3" w:rsidP="000D40B3">
      <w:r>
        <w:t xml:space="preserve">4.7 </w:t>
      </w:r>
      <w:r>
        <w:rPr>
          <w:rFonts w:hint="eastAsia"/>
        </w:rPr>
        <w:t>Выводы</w:t>
      </w:r>
      <w:r>
        <w:t xml:space="preserve"> </w:t>
      </w:r>
      <w:r>
        <w:rPr>
          <w:rFonts w:hint="eastAsia"/>
        </w:rPr>
        <w:t>по</w:t>
      </w:r>
      <w:r>
        <w:t xml:space="preserve"> </w:t>
      </w:r>
      <w:r>
        <w:rPr>
          <w:rFonts w:hint="eastAsia"/>
        </w:rPr>
        <w:t>главе</w:t>
      </w:r>
    </w:p>
    <w:p w14:paraId="1643A1C3" w14:textId="77777777" w:rsidR="000D40B3" w:rsidRDefault="000D40B3" w:rsidP="000D40B3"/>
    <w:p w14:paraId="3BA17694" w14:textId="77777777" w:rsidR="000D40B3" w:rsidRDefault="000D40B3" w:rsidP="000D40B3">
      <w:r>
        <w:rPr>
          <w:rFonts w:hint="eastAsia"/>
        </w:rPr>
        <w:t>ЗАКЛЮЧЕНИЕ</w:t>
      </w:r>
    </w:p>
    <w:p w14:paraId="3C4EE335" w14:textId="77777777" w:rsidR="000D40B3" w:rsidRDefault="000D40B3" w:rsidP="000D40B3"/>
    <w:p w14:paraId="396F411F" w14:textId="77777777" w:rsidR="000D40B3" w:rsidRDefault="000D40B3" w:rsidP="000D40B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C220612" w14:textId="77777777" w:rsidR="000D40B3" w:rsidRDefault="000D40B3" w:rsidP="000D40B3"/>
    <w:p w14:paraId="404FC924" w14:textId="77777777" w:rsidR="000D40B3" w:rsidRDefault="000D40B3" w:rsidP="000D40B3">
      <w:r>
        <w:rPr>
          <w:rFonts w:hint="eastAsia"/>
        </w:rPr>
        <w:t>СПИСОК</w:t>
      </w:r>
      <w:r>
        <w:t xml:space="preserve"> </w:t>
      </w:r>
      <w:r>
        <w:rPr>
          <w:rFonts w:hint="eastAsia"/>
        </w:rPr>
        <w:t>ЛИТЕРАТУРЫ</w:t>
      </w:r>
    </w:p>
    <w:p w14:paraId="4FE4336F" w14:textId="77777777" w:rsidR="000D40B3" w:rsidRDefault="000D40B3" w:rsidP="000D40B3"/>
    <w:p w14:paraId="0095FC80" w14:textId="77777777" w:rsidR="000D40B3" w:rsidRDefault="000D40B3" w:rsidP="000D40B3">
      <w:r>
        <w:rPr>
          <w:rFonts w:hint="eastAsia"/>
        </w:rPr>
        <w:t>ПРИЛОЖЕНИЕ</w:t>
      </w:r>
      <w:r>
        <w:t xml:space="preserve"> </w:t>
      </w:r>
      <w:r>
        <w:rPr>
          <w:rFonts w:hint="eastAsia"/>
        </w:rPr>
        <w:t>А</w:t>
      </w:r>
      <w:r>
        <w:t xml:space="preserve">. </w:t>
      </w:r>
      <w:r>
        <w:rPr>
          <w:rFonts w:hint="eastAsia"/>
        </w:rPr>
        <w:t>ОСОБЕННОСТИ</w:t>
      </w:r>
      <w:r>
        <w:t xml:space="preserve"> </w:t>
      </w:r>
      <w:r>
        <w:rPr>
          <w:rFonts w:hint="eastAsia"/>
        </w:rPr>
        <w:t>ФОРМИРОВАНИЯ</w:t>
      </w:r>
      <w:r>
        <w:t xml:space="preserve"> </w:t>
      </w:r>
      <w:r>
        <w:rPr>
          <w:rFonts w:hint="eastAsia"/>
        </w:rPr>
        <w:t>ПЛАТЫ</w:t>
      </w:r>
      <w:r>
        <w:t xml:space="preserve"> </w:t>
      </w:r>
      <w:r>
        <w:rPr>
          <w:rFonts w:hint="eastAsia"/>
        </w:rPr>
        <w:t>ЗА</w:t>
      </w:r>
      <w:r>
        <w:t xml:space="preserve"> </w:t>
      </w:r>
      <w:r>
        <w:rPr>
          <w:rFonts w:hint="eastAsia"/>
        </w:rPr>
        <w:t>ТРАНСПОРТ</w:t>
      </w:r>
      <w:r>
        <w:t xml:space="preserve"> </w:t>
      </w:r>
      <w:r>
        <w:rPr>
          <w:rFonts w:hint="eastAsia"/>
        </w:rPr>
        <w:t>ЭЭ</w:t>
      </w:r>
      <w:r>
        <w:t xml:space="preserve"> </w:t>
      </w:r>
      <w:r>
        <w:rPr>
          <w:rFonts w:hint="eastAsia"/>
        </w:rPr>
        <w:t>В</w:t>
      </w:r>
      <w:r>
        <w:t xml:space="preserve"> </w:t>
      </w:r>
      <w:r>
        <w:rPr>
          <w:rFonts w:hint="eastAsia"/>
        </w:rPr>
        <w:t>СТРАНАХ</w:t>
      </w:r>
      <w:r>
        <w:t xml:space="preserve"> </w:t>
      </w:r>
      <w:r>
        <w:rPr>
          <w:rFonts w:hint="eastAsia"/>
        </w:rPr>
        <w:t>ЕС</w:t>
      </w:r>
    </w:p>
    <w:p w14:paraId="15045F71" w14:textId="77777777" w:rsidR="000D40B3" w:rsidRDefault="000D40B3" w:rsidP="000D40B3"/>
    <w:p w14:paraId="63CE3A95" w14:textId="77777777" w:rsidR="000D40B3" w:rsidRDefault="000D40B3" w:rsidP="000D40B3">
      <w:r>
        <w:rPr>
          <w:rFonts w:hint="eastAsia"/>
        </w:rPr>
        <w:t>ПРИЛОЖЕНИЕ</w:t>
      </w:r>
      <w:r>
        <w:t xml:space="preserve"> </w:t>
      </w:r>
      <w:r>
        <w:rPr>
          <w:rFonts w:hint="eastAsia"/>
        </w:rPr>
        <w:t>Б</w:t>
      </w:r>
      <w:r>
        <w:t xml:space="preserve">. </w:t>
      </w:r>
      <w:r>
        <w:rPr>
          <w:rFonts w:hint="eastAsia"/>
        </w:rPr>
        <w:t>ОСНОВНЫЕ</w:t>
      </w:r>
      <w:r>
        <w:t xml:space="preserve"> </w:t>
      </w:r>
      <w:r>
        <w:rPr>
          <w:rFonts w:hint="eastAsia"/>
        </w:rPr>
        <w:t>ПРИНЦИПЫ</w:t>
      </w:r>
      <w:r>
        <w:t xml:space="preserve"> </w:t>
      </w:r>
      <w:r>
        <w:rPr>
          <w:rFonts w:hint="eastAsia"/>
        </w:rPr>
        <w:t>ФОРМИРОВАНИЯ</w:t>
      </w:r>
      <w:r>
        <w:t xml:space="preserve"> </w:t>
      </w:r>
      <w:r>
        <w:rPr>
          <w:rFonts w:hint="eastAsia"/>
        </w:rPr>
        <w:t>ТПЭ</w:t>
      </w:r>
      <w:r>
        <w:t xml:space="preserve"> </w:t>
      </w:r>
      <w:r>
        <w:rPr>
          <w:rFonts w:hint="eastAsia"/>
        </w:rPr>
        <w:t>И</w:t>
      </w:r>
      <w:r>
        <w:t xml:space="preserve"> </w:t>
      </w:r>
      <w:r>
        <w:rPr>
          <w:rFonts w:hint="eastAsia"/>
        </w:rPr>
        <w:t>ПЛАТЫ</w:t>
      </w:r>
      <w:r>
        <w:t xml:space="preserve"> </w:t>
      </w:r>
      <w:r>
        <w:rPr>
          <w:rFonts w:hint="eastAsia"/>
        </w:rPr>
        <w:t>ЗА</w:t>
      </w:r>
      <w:r>
        <w:t xml:space="preserve"> </w:t>
      </w:r>
      <w:r>
        <w:rPr>
          <w:rFonts w:hint="eastAsia"/>
        </w:rPr>
        <w:t>ПОДКЛЮЧЕНИЕ</w:t>
      </w:r>
      <w:r>
        <w:t xml:space="preserve"> </w:t>
      </w:r>
      <w:r>
        <w:rPr>
          <w:rFonts w:hint="eastAsia"/>
        </w:rPr>
        <w:t>К</w:t>
      </w:r>
      <w:r>
        <w:t xml:space="preserve"> </w:t>
      </w:r>
      <w:r>
        <w:rPr>
          <w:rFonts w:hint="eastAsia"/>
        </w:rPr>
        <w:t>РАСПРЕДЕЛИТЕЛЬНЫМ</w:t>
      </w:r>
      <w:r>
        <w:t xml:space="preserve"> </w:t>
      </w:r>
      <w:r>
        <w:rPr>
          <w:rFonts w:hint="eastAsia"/>
        </w:rPr>
        <w:t>СЕТЕВЫМ</w:t>
      </w:r>
      <w:r>
        <w:t xml:space="preserve"> </w:t>
      </w:r>
      <w:r>
        <w:rPr>
          <w:rFonts w:hint="eastAsia"/>
        </w:rPr>
        <w:t>КОМПАНИЯМ</w:t>
      </w:r>
      <w:r>
        <w:t xml:space="preserve"> </w:t>
      </w:r>
      <w:r>
        <w:rPr>
          <w:rFonts w:hint="eastAsia"/>
        </w:rPr>
        <w:t>СТРАН</w:t>
      </w:r>
      <w:r>
        <w:t xml:space="preserve"> </w:t>
      </w:r>
      <w:r>
        <w:rPr>
          <w:rFonts w:hint="eastAsia"/>
        </w:rPr>
        <w:t>ЕС</w:t>
      </w:r>
    </w:p>
    <w:p w14:paraId="79AA44DF" w14:textId="77777777" w:rsidR="000D40B3" w:rsidRDefault="000D40B3" w:rsidP="000D40B3"/>
    <w:p w14:paraId="14212656" w14:textId="77777777" w:rsidR="000D40B3" w:rsidRDefault="000D40B3" w:rsidP="000D40B3">
      <w:r>
        <w:rPr>
          <w:rFonts w:hint="eastAsia"/>
        </w:rPr>
        <w:t>ПРИЛОЖЕНИЕ</w:t>
      </w:r>
      <w:r>
        <w:t xml:space="preserve"> </w:t>
      </w:r>
      <w:r>
        <w:rPr>
          <w:rFonts w:hint="eastAsia"/>
        </w:rPr>
        <w:t>В</w:t>
      </w:r>
      <w:r>
        <w:t xml:space="preserve">. </w:t>
      </w:r>
      <w:r>
        <w:rPr>
          <w:rFonts w:hint="eastAsia"/>
        </w:rPr>
        <w:t>СХЕМА</w:t>
      </w:r>
      <w:r>
        <w:t xml:space="preserve"> </w:t>
      </w:r>
      <w:r>
        <w:rPr>
          <w:rFonts w:hint="eastAsia"/>
        </w:rPr>
        <w:t>СЫСЕРТСКОГО</w:t>
      </w:r>
      <w:r>
        <w:t xml:space="preserve"> </w:t>
      </w:r>
      <w:r>
        <w:rPr>
          <w:rFonts w:hint="eastAsia"/>
        </w:rPr>
        <w:t>РЭС</w:t>
      </w:r>
      <w:r>
        <w:t xml:space="preserve"> </w:t>
      </w:r>
      <w:r>
        <w:rPr>
          <w:rFonts w:hint="eastAsia"/>
        </w:rPr>
        <w:t>ФИЛИАЛА</w:t>
      </w:r>
      <w:r>
        <w:t xml:space="preserve"> </w:t>
      </w:r>
      <w:r>
        <w:rPr>
          <w:rFonts w:hint="eastAsia"/>
        </w:rPr>
        <w:t>«</w:t>
      </w:r>
      <w:r>
        <w:rPr>
          <w:rFonts w:hint="eastAsia"/>
        </w:rPr>
        <w:t>МРСК</w:t>
      </w:r>
      <w:r>
        <w:t xml:space="preserve"> </w:t>
      </w:r>
      <w:r>
        <w:rPr>
          <w:rFonts w:hint="eastAsia"/>
        </w:rPr>
        <w:t>УРАЛА</w:t>
      </w:r>
      <w:r>
        <w:rPr>
          <w:rFonts w:hint="eastAsia"/>
        </w:rPr>
        <w:t>»</w:t>
      </w:r>
      <w:r>
        <w:t xml:space="preserve"> - </w:t>
      </w:r>
      <w:r>
        <w:rPr>
          <w:rFonts w:hint="eastAsia"/>
        </w:rPr>
        <w:t>«</w:t>
      </w:r>
      <w:r>
        <w:rPr>
          <w:rFonts w:hint="eastAsia"/>
        </w:rPr>
        <w:t>СВЕРДЛОВЭНЕРГО</w:t>
      </w:r>
      <w:r>
        <w:rPr>
          <w:rFonts w:hint="eastAsia"/>
        </w:rPr>
        <w:t>»</w:t>
      </w:r>
    </w:p>
    <w:p w14:paraId="56C86684" w14:textId="77777777" w:rsidR="000D40B3" w:rsidRDefault="000D40B3" w:rsidP="000D40B3"/>
    <w:p w14:paraId="15F55AE9" w14:textId="6111B569" w:rsidR="000D40B3" w:rsidRPr="000D40B3" w:rsidRDefault="000D40B3" w:rsidP="000D40B3">
      <w:r>
        <w:rPr>
          <w:rFonts w:hint="eastAsia"/>
        </w:rPr>
        <w:t>ВВЕДЕНИЕ</w:t>
      </w:r>
    </w:p>
    <w:sectPr w:rsidR="000D40B3" w:rsidRPr="000D40B3" w:rsidSect="00750A8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6C83" w14:textId="77777777" w:rsidR="00750A82" w:rsidRDefault="00750A82">
      <w:pPr>
        <w:spacing w:after="0" w:line="240" w:lineRule="auto"/>
      </w:pPr>
      <w:r>
        <w:separator/>
      </w:r>
    </w:p>
  </w:endnote>
  <w:endnote w:type="continuationSeparator" w:id="0">
    <w:p w14:paraId="1CA0E7AC" w14:textId="77777777" w:rsidR="00750A82" w:rsidRDefault="0075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42E3" w14:textId="77777777" w:rsidR="00750A82" w:rsidRDefault="00750A82"/>
    <w:p w14:paraId="6CD4B935" w14:textId="77777777" w:rsidR="00750A82" w:rsidRDefault="00750A82"/>
    <w:p w14:paraId="37D20FAE" w14:textId="77777777" w:rsidR="00750A82" w:rsidRDefault="00750A82"/>
    <w:p w14:paraId="10B04F92" w14:textId="77777777" w:rsidR="00750A82" w:rsidRDefault="00750A82"/>
    <w:p w14:paraId="56E940D8" w14:textId="77777777" w:rsidR="00750A82" w:rsidRDefault="00750A82"/>
    <w:p w14:paraId="4D699022" w14:textId="77777777" w:rsidR="00750A82" w:rsidRDefault="00750A82"/>
    <w:p w14:paraId="65CB573E" w14:textId="77777777" w:rsidR="00750A82" w:rsidRDefault="00750A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B9FA6F" wp14:editId="53C930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F29C6" w14:textId="77777777" w:rsidR="00750A82" w:rsidRDefault="00750A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B9FA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5F29C6" w14:textId="77777777" w:rsidR="00750A82" w:rsidRDefault="00750A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DEDF22" w14:textId="77777777" w:rsidR="00750A82" w:rsidRDefault="00750A82"/>
    <w:p w14:paraId="3522EDA0" w14:textId="77777777" w:rsidR="00750A82" w:rsidRDefault="00750A82"/>
    <w:p w14:paraId="1802D78A" w14:textId="77777777" w:rsidR="00750A82" w:rsidRDefault="00750A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4AA6A8" wp14:editId="12E879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90B5" w14:textId="77777777" w:rsidR="00750A82" w:rsidRDefault="00750A82"/>
                          <w:p w14:paraId="45001F55" w14:textId="77777777" w:rsidR="00750A82" w:rsidRDefault="00750A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4AA6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1490B5" w14:textId="77777777" w:rsidR="00750A82" w:rsidRDefault="00750A82"/>
                    <w:p w14:paraId="45001F55" w14:textId="77777777" w:rsidR="00750A82" w:rsidRDefault="00750A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137664" w14:textId="77777777" w:rsidR="00750A82" w:rsidRDefault="00750A82"/>
    <w:p w14:paraId="45B1A914" w14:textId="77777777" w:rsidR="00750A82" w:rsidRDefault="00750A82">
      <w:pPr>
        <w:rPr>
          <w:sz w:val="2"/>
          <w:szCs w:val="2"/>
        </w:rPr>
      </w:pPr>
    </w:p>
    <w:p w14:paraId="4BB03A6F" w14:textId="77777777" w:rsidR="00750A82" w:rsidRDefault="00750A82"/>
    <w:p w14:paraId="42BE89D1" w14:textId="77777777" w:rsidR="00750A82" w:rsidRDefault="00750A82">
      <w:pPr>
        <w:spacing w:after="0" w:line="240" w:lineRule="auto"/>
      </w:pPr>
    </w:p>
  </w:footnote>
  <w:footnote w:type="continuationSeparator" w:id="0">
    <w:p w14:paraId="750F8163" w14:textId="77777777" w:rsidR="00750A82" w:rsidRDefault="00750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82"/>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29118</TotalTime>
  <Pages>5</Pages>
  <Words>715</Words>
  <Characters>4077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3827</cp:revision>
  <cp:lastPrinted>2009-02-06T05:36:00Z</cp:lastPrinted>
  <dcterms:created xsi:type="dcterms:W3CDTF">2024-01-07T13:43:00Z</dcterms:created>
  <dcterms:modified xsi:type="dcterms:W3CDTF">2024-02-23T13:04:00Z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