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081D"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Міхно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Інеса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Сергіївна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доцент</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кафедри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біснес</w:t>
      </w:r>
      <w:r w:rsidRPr="004A1CC1">
        <w:rPr>
          <w:rFonts w:ascii="Helvetica" w:hAnsi="Helvetica" w:cs="Helvetica"/>
          <w:b/>
          <w:bCs/>
          <w:color w:val="222222"/>
          <w:sz w:val="21"/>
          <w:szCs w:val="21"/>
        </w:rPr>
        <w:t>-</w:t>
      </w:r>
      <w:r w:rsidRPr="004A1CC1">
        <w:rPr>
          <w:rFonts w:ascii="Helvetica" w:hAnsi="Helvetica" w:cs="Helvetica" w:hint="eastAsia"/>
          <w:b/>
          <w:bCs/>
          <w:color w:val="222222"/>
          <w:sz w:val="21"/>
          <w:szCs w:val="21"/>
        </w:rPr>
        <w:t>аналітики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цифрофої</w:t>
      </w:r>
    </w:p>
    <w:p w14:paraId="66C10731"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економіки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Державного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некомерційного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підприємства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w:t>
      </w:r>
      <w:r w:rsidRPr="004A1CC1">
        <w:rPr>
          <w:rFonts w:ascii="Helvetica" w:hAnsi="Helvetica" w:cs="Helvetica" w:hint="eastAsia"/>
          <w:b/>
          <w:bCs/>
          <w:color w:val="222222"/>
          <w:sz w:val="21"/>
          <w:szCs w:val="21"/>
        </w:rPr>
        <w:t>Державний</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університет</w:t>
      </w:r>
    </w:p>
    <w:p w14:paraId="163DC7A8"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w:t>
      </w:r>
      <w:r w:rsidRPr="004A1CC1">
        <w:rPr>
          <w:rFonts w:ascii="Helvetica" w:hAnsi="Helvetica" w:cs="Helvetica" w:hint="eastAsia"/>
          <w:b/>
          <w:bCs/>
          <w:color w:val="222222"/>
          <w:sz w:val="21"/>
          <w:szCs w:val="21"/>
        </w:rPr>
        <w:t>Київський</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авіаційний</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інститут</w:t>
      </w:r>
      <w:r w:rsidRPr="004A1CC1">
        <w:rPr>
          <w:rFonts w:ascii="Helvetica" w:hAnsi="Helvetica" w:cs="Helvetica" w:hint="eastAsia"/>
          <w:b/>
          <w:bCs/>
          <w:color w:val="222222"/>
          <w:sz w:val="21"/>
          <w:szCs w:val="21"/>
        </w:rPr>
        <w:t>»</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Назва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дисертації</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w:t>
      </w:r>
      <w:r w:rsidRPr="004A1CC1">
        <w:rPr>
          <w:rFonts w:ascii="Helvetica" w:hAnsi="Helvetica" w:cs="Helvetica" w:hint="eastAsia"/>
          <w:b/>
          <w:bCs/>
          <w:color w:val="222222"/>
          <w:sz w:val="21"/>
          <w:szCs w:val="21"/>
        </w:rPr>
        <w:t>Організаційно</w:t>
      </w:r>
      <w:r w:rsidRPr="004A1CC1">
        <w:rPr>
          <w:rFonts w:ascii="Helvetica" w:hAnsi="Helvetica" w:cs="Helvetica"/>
          <w:b/>
          <w:bCs/>
          <w:color w:val="222222"/>
          <w:sz w:val="21"/>
          <w:szCs w:val="21"/>
        </w:rPr>
        <w:t>-</w:t>
      </w:r>
      <w:r w:rsidRPr="004A1CC1">
        <w:rPr>
          <w:rFonts w:ascii="Helvetica" w:hAnsi="Helvetica" w:cs="Helvetica" w:hint="eastAsia"/>
          <w:b/>
          <w:bCs/>
          <w:color w:val="222222"/>
          <w:sz w:val="21"/>
          <w:szCs w:val="21"/>
        </w:rPr>
        <w:t>управлінські</w:t>
      </w:r>
    </w:p>
    <w:p w14:paraId="5B213E3D"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засади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формування</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циркулярної</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економічної</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системи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Україні</w:t>
      </w:r>
      <w:r w:rsidRPr="004A1CC1">
        <w:rPr>
          <w:rFonts w:ascii="Helvetica" w:hAnsi="Helvetica" w:cs="Helvetica" w:hint="eastAsia"/>
          <w:b/>
          <w:bCs/>
          <w:color w:val="222222"/>
          <w:sz w:val="21"/>
          <w:szCs w:val="21"/>
        </w:rPr>
        <w:t>»</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Шифр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назва</w:t>
      </w:r>
    </w:p>
    <w:p w14:paraId="255D8B92"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спеціальності</w:t>
      </w:r>
      <w:r w:rsidRPr="004A1CC1">
        <w:rPr>
          <w:rFonts w:ascii="Helvetica" w:hAnsi="Helvetica" w:cs="Helvetica"/>
          <w:b/>
          <w:bCs/>
          <w:color w:val="222222"/>
          <w:sz w:val="21"/>
          <w:szCs w:val="21"/>
        </w:rPr>
        <w:t xml:space="preserve">: 08.00.03 </w:t>
      </w:r>
      <w:r w:rsidRPr="004A1CC1">
        <w:rPr>
          <w:rFonts w:ascii="Helvetica" w:hAnsi="Helvetica" w:cs="Helvetica" w:hint="eastAsia"/>
          <w:b/>
          <w:bCs/>
          <w:color w:val="222222"/>
          <w:sz w:val="21"/>
          <w:szCs w:val="21"/>
        </w:rPr>
        <w:t>«</w:t>
      </w:r>
      <w:r w:rsidRPr="004A1CC1">
        <w:rPr>
          <w:rFonts w:ascii="Helvetica" w:hAnsi="Helvetica" w:cs="Helvetica" w:hint="eastAsia"/>
          <w:b/>
          <w:bCs/>
          <w:color w:val="222222"/>
          <w:sz w:val="21"/>
          <w:szCs w:val="21"/>
        </w:rPr>
        <w:t>Економіка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управління</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національним</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господарством</w:t>
      </w:r>
      <w:r w:rsidRPr="004A1CC1">
        <w:rPr>
          <w:rFonts w:ascii="Helvetica" w:hAnsi="Helvetica" w:cs="Helvetica" w:hint="eastAsia"/>
          <w:b/>
          <w:bCs/>
          <w:color w:val="222222"/>
          <w:sz w:val="21"/>
          <w:szCs w:val="21"/>
        </w:rPr>
        <w:t>»</w:t>
      </w:r>
      <w:r w:rsidRPr="004A1CC1">
        <w:rPr>
          <w:rFonts w:ascii="Helvetica" w:hAnsi="Helvetica" w:cs="Helvetica"/>
          <w:b/>
          <w:bCs/>
          <w:color w:val="222222"/>
          <w:sz w:val="21"/>
          <w:szCs w:val="21"/>
        </w:rPr>
        <w:t>.</w:t>
      </w:r>
    </w:p>
    <w:p w14:paraId="10C0189D"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Докторська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рада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w:t>
      </w:r>
      <w:r w:rsidRPr="004A1CC1">
        <w:rPr>
          <w:rFonts w:ascii="Helvetica" w:hAnsi="Helvetica" w:cs="Helvetica"/>
          <w:b/>
          <w:bCs/>
          <w:color w:val="222222"/>
          <w:sz w:val="21"/>
          <w:szCs w:val="21"/>
        </w:rPr>
        <w:t xml:space="preserve"> 35.840.01 </w:t>
      </w:r>
      <w:r w:rsidRPr="004A1CC1">
        <w:rPr>
          <w:rFonts w:ascii="Helvetica" w:hAnsi="Helvetica" w:cs="Helvetica" w:hint="eastAsia"/>
          <w:b/>
          <w:bCs/>
          <w:color w:val="222222"/>
          <w:sz w:val="21"/>
          <w:szCs w:val="21"/>
        </w:rPr>
        <w:t>Львівського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торговельно</w:t>
      </w:r>
      <w:r w:rsidRPr="004A1CC1">
        <w:rPr>
          <w:rFonts w:ascii="Helvetica" w:hAnsi="Helvetica" w:cs="Helvetica"/>
          <w:b/>
          <w:bCs/>
          <w:color w:val="222222"/>
          <w:sz w:val="21"/>
          <w:szCs w:val="21"/>
        </w:rPr>
        <w:t>-</w:t>
      </w:r>
      <w:r w:rsidRPr="004A1CC1">
        <w:rPr>
          <w:rFonts w:ascii="Helvetica" w:hAnsi="Helvetica" w:cs="Helvetica" w:hint="eastAsia"/>
          <w:b/>
          <w:bCs/>
          <w:color w:val="222222"/>
          <w:sz w:val="21"/>
          <w:szCs w:val="21"/>
        </w:rPr>
        <w:t>економічного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університету</w:t>
      </w:r>
    </w:p>
    <w:p w14:paraId="347CF7D5"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b/>
          <w:bCs/>
          <w:color w:val="222222"/>
          <w:sz w:val="21"/>
          <w:szCs w:val="21"/>
        </w:rPr>
        <w:t xml:space="preserve">(79005, </w:t>
      </w:r>
      <w:r w:rsidRPr="004A1CC1">
        <w:rPr>
          <w:rFonts w:ascii="Helvetica" w:hAnsi="Helvetica" w:cs="Helvetica" w:hint="eastAsia"/>
          <w:b/>
          <w:bCs/>
          <w:color w:val="222222"/>
          <w:sz w:val="21"/>
          <w:szCs w:val="21"/>
        </w:rPr>
        <w:t>м</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Львів</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вул</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М</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Туган</w:t>
      </w:r>
      <w:r w:rsidRPr="004A1CC1">
        <w:rPr>
          <w:rFonts w:ascii="Helvetica" w:hAnsi="Helvetica" w:cs="Helvetica"/>
          <w:b/>
          <w:bCs/>
          <w:color w:val="222222"/>
          <w:sz w:val="21"/>
          <w:szCs w:val="21"/>
        </w:rPr>
        <w:t>-</w:t>
      </w:r>
      <w:r w:rsidRPr="004A1CC1">
        <w:rPr>
          <w:rFonts w:ascii="Helvetica" w:hAnsi="Helvetica" w:cs="Helvetica" w:hint="eastAsia"/>
          <w:b/>
          <w:bCs/>
          <w:color w:val="222222"/>
          <w:sz w:val="21"/>
          <w:szCs w:val="21"/>
        </w:rPr>
        <w:t>Барановського</w:t>
      </w:r>
      <w:r w:rsidRPr="004A1CC1">
        <w:rPr>
          <w:rFonts w:ascii="Helvetica" w:hAnsi="Helvetica" w:cs="Helvetica"/>
          <w:b/>
          <w:bCs/>
          <w:color w:val="222222"/>
          <w:sz w:val="21"/>
          <w:szCs w:val="21"/>
        </w:rPr>
        <w:t xml:space="preserve">, 10, </w:t>
      </w:r>
      <w:r w:rsidRPr="004A1CC1">
        <w:rPr>
          <w:rFonts w:ascii="Helvetica" w:hAnsi="Helvetica" w:cs="Helvetica" w:hint="eastAsia"/>
          <w:b/>
          <w:bCs/>
          <w:color w:val="222222"/>
          <w:sz w:val="21"/>
          <w:szCs w:val="21"/>
        </w:rPr>
        <w:t>тел</w:t>
      </w:r>
      <w:r w:rsidRPr="004A1CC1">
        <w:rPr>
          <w:rFonts w:ascii="Helvetica" w:hAnsi="Helvetica" w:cs="Helvetica"/>
          <w:b/>
          <w:bCs/>
          <w:color w:val="222222"/>
          <w:sz w:val="21"/>
          <w:szCs w:val="21"/>
        </w:rPr>
        <w:t xml:space="preserve">. (032) 275-65-50). </w:t>
      </w:r>
      <w:r w:rsidRPr="004A1CC1">
        <w:rPr>
          <w:rFonts w:ascii="Helvetica" w:hAnsi="Helvetica" w:cs="Helvetica" w:hint="eastAsia"/>
          <w:b/>
          <w:bCs/>
          <w:color w:val="222222"/>
          <w:sz w:val="21"/>
          <w:szCs w:val="21"/>
        </w:rPr>
        <w:t>Науковий</w:t>
      </w:r>
    </w:p>
    <w:p w14:paraId="393C7415"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консультант</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Коваль</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Віктор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Васильович</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доктор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економічних</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наук</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професор</w:t>
      </w:r>
      <w:r w:rsidRPr="004A1CC1">
        <w:rPr>
          <w:rFonts w:ascii="Helvetica" w:hAnsi="Helvetica" w:cs="Helvetica"/>
          <w:b/>
          <w:bCs/>
          <w:color w:val="222222"/>
          <w:sz w:val="21"/>
          <w:szCs w:val="21"/>
        </w:rPr>
        <w:t>,</w:t>
      </w:r>
    </w:p>
    <w:p w14:paraId="5F3E0AF7"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професор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кафедри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управління</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підприємницькою</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туристичною</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діяльністю</w:t>
      </w:r>
    </w:p>
    <w:p w14:paraId="6A378E8E"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Ізмаїльського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державного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гуманітарного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університету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Опоненти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Гарафонова</w:t>
      </w:r>
    </w:p>
    <w:p w14:paraId="7064BBD8"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Ольга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Іванівна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доктор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економічних</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наук</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професор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професор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кафедри</w:t>
      </w:r>
    </w:p>
    <w:p w14:paraId="63873AA3"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менеджменту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Київського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національного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економічного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університету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імені</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Вадима</w:t>
      </w:r>
    </w:p>
    <w:p w14:paraId="55E17214"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Гетьмана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Ковшун</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Наталія</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Едуардівна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доктор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економічних</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наук</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професор</w:t>
      </w:r>
      <w:r w:rsidRPr="004A1CC1">
        <w:rPr>
          <w:rFonts w:ascii="Helvetica" w:hAnsi="Helvetica" w:cs="Helvetica"/>
          <w:b/>
          <w:bCs/>
          <w:color w:val="222222"/>
          <w:sz w:val="21"/>
          <w:szCs w:val="21"/>
        </w:rPr>
        <w:t>,</w:t>
      </w:r>
    </w:p>
    <w:p w14:paraId="44E25490"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директор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навчально</w:t>
      </w:r>
      <w:r w:rsidRPr="004A1CC1">
        <w:rPr>
          <w:rFonts w:ascii="Helvetica" w:hAnsi="Helvetica" w:cs="Helvetica"/>
          <w:b/>
          <w:bCs/>
          <w:color w:val="222222"/>
          <w:sz w:val="21"/>
          <w:szCs w:val="21"/>
        </w:rPr>
        <w:t>-</w:t>
      </w:r>
      <w:r w:rsidRPr="004A1CC1">
        <w:rPr>
          <w:rFonts w:ascii="Helvetica" w:hAnsi="Helvetica" w:cs="Helvetica" w:hint="eastAsia"/>
          <w:b/>
          <w:bCs/>
          <w:color w:val="222222"/>
          <w:sz w:val="21"/>
          <w:szCs w:val="21"/>
        </w:rPr>
        <w:t>наукового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інституту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економіки</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менеджменту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Національного</w:t>
      </w:r>
    </w:p>
    <w:p w14:paraId="39D2F659"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університету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водного</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господарства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та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природокористування</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Хаустова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Вікторія</w:t>
      </w:r>
    </w:p>
    <w:p w14:paraId="6D418C98" w14:textId="77777777" w:rsidR="004A1CC1" w:rsidRPr="004A1CC1" w:rsidRDefault="004A1CC1" w:rsidP="004A1CC1">
      <w:pPr>
        <w:rPr>
          <w:rFonts w:ascii="Helvetica" w:hAnsi="Helvetica" w:cs="Helvetica"/>
          <w:b/>
          <w:bCs/>
          <w:color w:val="222222"/>
          <w:sz w:val="21"/>
          <w:szCs w:val="21"/>
        </w:rPr>
      </w:pPr>
      <w:r w:rsidRPr="004A1CC1">
        <w:rPr>
          <w:rFonts w:ascii="Helvetica" w:hAnsi="Helvetica" w:cs="Helvetica" w:hint="eastAsia"/>
          <w:b/>
          <w:bCs/>
          <w:color w:val="222222"/>
          <w:sz w:val="21"/>
          <w:szCs w:val="21"/>
        </w:rPr>
        <w:t>Євгенівна</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доктор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економічних</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наук</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професор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директор</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Науково</w:t>
      </w:r>
      <w:r w:rsidRPr="004A1CC1">
        <w:rPr>
          <w:rFonts w:ascii="Helvetica" w:hAnsi="Helvetica" w:cs="Helvetica"/>
          <w:b/>
          <w:bCs/>
          <w:color w:val="222222"/>
          <w:sz w:val="21"/>
          <w:szCs w:val="21"/>
        </w:rPr>
        <w:t>-</w:t>
      </w:r>
      <w:r w:rsidRPr="004A1CC1">
        <w:rPr>
          <w:rFonts w:ascii="Helvetica" w:hAnsi="Helvetica" w:cs="Helvetica" w:hint="eastAsia"/>
          <w:b/>
          <w:bCs/>
          <w:color w:val="222222"/>
          <w:sz w:val="21"/>
          <w:szCs w:val="21"/>
        </w:rPr>
        <w:t>дослідного</w:t>
      </w:r>
    </w:p>
    <w:p w14:paraId="4CCADE6E" w14:textId="06BBA260" w:rsidR="004F7911" w:rsidRPr="004A1CC1" w:rsidRDefault="004A1CC1" w:rsidP="004A1CC1">
      <w:r w:rsidRPr="004A1CC1">
        <w:rPr>
          <w:rFonts w:ascii="Helvetica" w:hAnsi="Helvetica" w:cs="Helvetica" w:hint="eastAsia"/>
          <w:b/>
          <w:bCs/>
          <w:color w:val="222222"/>
          <w:sz w:val="21"/>
          <w:szCs w:val="21"/>
        </w:rPr>
        <w:lastRenderedPageBreak/>
        <w:t>центру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індустріальних</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проблем</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розвитку</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НАН</w:t>
      </w:r>
      <w:r w:rsidRPr="004A1CC1">
        <w:rPr>
          <w:rFonts w:ascii="Helvetica" w:hAnsi="Helvetica" w:cs="Helvetica"/>
          <w:b/>
          <w:bCs/>
          <w:color w:val="222222"/>
          <w:sz w:val="21"/>
          <w:szCs w:val="21"/>
        </w:rPr>
        <w:t xml:space="preserve"> </w:t>
      </w:r>
      <w:r w:rsidRPr="004A1CC1">
        <w:rPr>
          <w:rFonts w:ascii="Helvetica" w:hAnsi="Helvetica" w:cs="Helvetica" w:hint="eastAsia"/>
          <w:b/>
          <w:bCs/>
          <w:color w:val="222222"/>
          <w:sz w:val="21"/>
          <w:szCs w:val="21"/>
        </w:rPr>
        <w:t>України</w:t>
      </w:r>
      <w:r w:rsidRPr="004A1CC1">
        <w:rPr>
          <w:rFonts w:ascii="Helvetica" w:hAnsi="Helvetica" w:cs="Helvetica"/>
          <w:b/>
          <w:bCs/>
          <w:color w:val="222222"/>
          <w:sz w:val="21"/>
          <w:szCs w:val="21"/>
        </w:rPr>
        <w:t>.</w:t>
      </w:r>
    </w:p>
    <w:sectPr w:rsidR="004F7911" w:rsidRPr="004A1C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FC0E" w14:textId="77777777" w:rsidR="004C30FB" w:rsidRDefault="004C30FB">
      <w:pPr>
        <w:spacing w:after="0" w:line="240" w:lineRule="auto"/>
      </w:pPr>
      <w:r>
        <w:separator/>
      </w:r>
    </w:p>
  </w:endnote>
  <w:endnote w:type="continuationSeparator" w:id="0">
    <w:p w14:paraId="30B54977" w14:textId="77777777" w:rsidR="004C30FB" w:rsidRDefault="004C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A0EA" w14:textId="77777777" w:rsidR="004C30FB" w:rsidRDefault="004C30FB"/>
    <w:p w14:paraId="55A729DE" w14:textId="77777777" w:rsidR="004C30FB" w:rsidRDefault="004C30FB"/>
    <w:p w14:paraId="08FE02F7" w14:textId="77777777" w:rsidR="004C30FB" w:rsidRDefault="004C30FB"/>
    <w:p w14:paraId="13C484FE" w14:textId="77777777" w:rsidR="004C30FB" w:rsidRDefault="004C30FB"/>
    <w:p w14:paraId="752EADC8" w14:textId="77777777" w:rsidR="004C30FB" w:rsidRDefault="004C30FB"/>
    <w:p w14:paraId="1ACDC3A0" w14:textId="77777777" w:rsidR="004C30FB" w:rsidRDefault="004C30FB"/>
    <w:p w14:paraId="62D68F3D" w14:textId="77777777" w:rsidR="004C30FB" w:rsidRDefault="004C30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93F4E" wp14:editId="346E75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6C719" w14:textId="77777777" w:rsidR="004C30FB" w:rsidRDefault="004C30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93F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76C719" w14:textId="77777777" w:rsidR="004C30FB" w:rsidRDefault="004C30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420740" w14:textId="77777777" w:rsidR="004C30FB" w:rsidRDefault="004C30FB"/>
    <w:p w14:paraId="6C1D1842" w14:textId="77777777" w:rsidR="004C30FB" w:rsidRDefault="004C30FB"/>
    <w:p w14:paraId="33389F67" w14:textId="77777777" w:rsidR="004C30FB" w:rsidRDefault="004C30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92BB2F" wp14:editId="7423C0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5C485" w14:textId="77777777" w:rsidR="004C30FB" w:rsidRDefault="004C30FB"/>
                          <w:p w14:paraId="67B11C86" w14:textId="77777777" w:rsidR="004C30FB" w:rsidRDefault="004C30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92BB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E5C485" w14:textId="77777777" w:rsidR="004C30FB" w:rsidRDefault="004C30FB"/>
                    <w:p w14:paraId="67B11C86" w14:textId="77777777" w:rsidR="004C30FB" w:rsidRDefault="004C30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47FCF9" w14:textId="77777777" w:rsidR="004C30FB" w:rsidRDefault="004C30FB"/>
    <w:p w14:paraId="4AC0AC08" w14:textId="77777777" w:rsidR="004C30FB" w:rsidRDefault="004C30FB">
      <w:pPr>
        <w:rPr>
          <w:sz w:val="2"/>
          <w:szCs w:val="2"/>
        </w:rPr>
      </w:pPr>
    </w:p>
    <w:p w14:paraId="5C9484FF" w14:textId="77777777" w:rsidR="004C30FB" w:rsidRDefault="004C30FB"/>
    <w:p w14:paraId="48BF1F86" w14:textId="77777777" w:rsidR="004C30FB" w:rsidRDefault="004C30FB">
      <w:pPr>
        <w:spacing w:after="0" w:line="240" w:lineRule="auto"/>
      </w:pPr>
    </w:p>
  </w:footnote>
  <w:footnote w:type="continuationSeparator" w:id="0">
    <w:p w14:paraId="15C28FFF" w14:textId="77777777" w:rsidR="004C30FB" w:rsidRDefault="004C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0FB"/>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185592</TotalTime>
  <Pages>2</Pages>
  <Words>186</Words>
  <Characters>1061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cp:revision>
  <cp:lastPrinted>2009-02-06T05:36:00Z</cp:lastPrinted>
  <dcterms:created xsi:type="dcterms:W3CDTF">2024-01-07T13:43:00Z</dcterms:created>
  <dcterms:modified xsi:type="dcterms:W3CDTF">2025-10-16T10:15:00Z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