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45B8E" w:rsidRDefault="00645B8E" w:rsidP="00645B8E">
      <w:r w:rsidRPr="002A6EEE">
        <w:rPr>
          <w:rFonts w:ascii="Times New Roman" w:eastAsia="Times New Roman" w:hAnsi="Times New Roman" w:cs="Times New Roman"/>
          <w:b/>
          <w:sz w:val="24"/>
          <w:szCs w:val="24"/>
          <w:lang w:eastAsia="ru-RU"/>
        </w:rPr>
        <w:t xml:space="preserve">Качанюк Валентина Вікторівна, </w:t>
      </w:r>
      <w:r w:rsidRPr="002A6EEE">
        <w:rPr>
          <w:rFonts w:ascii="Times New Roman" w:eastAsia="Times New Roman" w:hAnsi="Times New Roman" w:cs="Times New Roman"/>
          <w:sz w:val="24"/>
          <w:szCs w:val="24"/>
          <w:lang w:eastAsia="ru-RU"/>
        </w:rPr>
        <w:t>доцент кафедри військової фармації, Українська військово-медична академія. Назва дисертації: «Теоретичне та експериментальне обґрунтування підходів до розробки радіофармацевтичного препарату на основі фтору-18». Шифр та назва спеціальності 15.00.01 – технологія ліків, організація фармацевтичної справи та судова фармація. Спецрада Д 26.613.04 Національної медичної академії післядипломної освіти імені П. Л. Шупика</w:t>
      </w:r>
    </w:p>
    <w:sectPr w:rsidR="001136ED" w:rsidRPr="00645B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45B8E" w:rsidRPr="00645B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50318-3466-4F36-B2FB-53FE8A6F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2021-01-12T18:43:00Z</dcterms:created>
  <dcterms:modified xsi:type="dcterms:W3CDTF">2021-01-16T22:10:00Z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