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571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Панченко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w:t>
      </w:r>
      <w:r w:rsidRPr="00B85F8D">
        <w:rPr>
          <w:rFonts w:ascii="Helvetica" w:hAnsi="Helvetica" w:cs="Helvetica"/>
          <w:b/>
          <w:bCs/>
          <w:color w:val="222222"/>
          <w:sz w:val="21"/>
          <w:szCs w:val="21"/>
        </w:rPr>
        <w:t>.</w:t>
      </w:r>
    </w:p>
    <w:p w14:paraId="0ADE93BA"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Земноводные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Окского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заповедника</w:t>
      </w:r>
      <w:r w:rsidRPr="00B85F8D">
        <w:rPr>
          <w:rFonts w:ascii="Helvetica" w:hAnsi="Helvetica" w:cs="Helvetica"/>
          <w:b/>
          <w:bCs/>
          <w:color w:val="222222"/>
          <w:sz w:val="21"/>
          <w:szCs w:val="21"/>
        </w:rPr>
        <w:t xml:space="preserve"> : </w:t>
      </w:r>
      <w:r w:rsidRPr="00B85F8D">
        <w:rPr>
          <w:rFonts w:ascii="Helvetica" w:hAnsi="Helvetica" w:cs="Helvetica" w:hint="eastAsia"/>
          <w:b/>
          <w:bCs/>
          <w:color w:val="222222"/>
          <w:sz w:val="21"/>
          <w:szCs w:val="21"/>
        </w:rPr>
        <w:t>диссертация</w:t>
      </w:r>
      <w:r w:rsidRPr="00B85F8D">
        <w:rPr>
          <w:rFonts w:ascii="Helvetica" w:hAnsi="Helvetica" w:cs="Helvetica"/>
          <w:b/>
          <w:bCs/>
          <w:color w:val="222222"/>
          <w:sz w:val="21"/>
          <w:szCs w:val="21"/>
        </w:rPr>
        <w:t xml:space="preserve"> ... </w:t>
      </w:r>
      <w:r w:rsidRPr="00B85F8D">
        <w:rPr>
          <w:rFonts w:ascii="Helvetica" w:hAnsi="Helvetica" w:cs="Helvetica" w:hint="eastAsia"/>
          <w:b/>
          <w:bCs/>
          <w:color w:val="222222"/>
          <w:sz w:val="21"/>
          <w:szCs w:val="21"/>
        </w:rPr>
        <w:t>кандидата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биологических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наук</w:t>
      </w:r>
      <w:r w:rsidRPr="00B85F8D">
        <w:rPr>
          <w:rFonts w:ascii="Helvetica" w:hAnsi="Helvetica" w:cs="Helvetica"/>
          <w:b/>
          <w:bCs/>
          <w:color w:val="222222"/>
          <w:sz w:val="21"/>
          <w:szCs w:val="21"/>
        </w:rPr>
        <w:t xml:space="preserve"> : 03.00.08. - </w:t>
      </w:r>
      <w:r w:rsidRPr="00B85F8D">
        <w:rPr>
          <w:rFonts w:ascii="Helvetica" w:hAnsi="Helvetica" w:cs="Helvetica" w:hint="eastAsia"/>
          <w:b/>
          <w:bCs/>
          <w:color w:val="222222"/>
          <w:sz w:val="21"/>
          <w:szCs w:val="21"/>
        </w:rPr>
        <w:t>Москва</w:t>
      </w:r>
      <w:r w:rsidRPr="00B85F8D">
        <w:rPr>
          <w:rFonts w:ascii="Helvetica" w:hAnsi="Helvetica" w:cs="Helvetica"/>
          <w:b/>
          <w:bCs/>
          <w:color w:val="222222"/>
          <w:sz w:val="21"/>
          <w:szCs w:val="21"/>
        </w:rPr>
        <w:t xml:space="preserve">, 1984. - 164 </w:t>
      </w:r>
      <w:r w:rsidRPr="00B85F8D">
        <w:rPr>
          <w:rFonts w:ascii="Helvetica" w:hAnsi="Helvetica" w:cs="Helvetica" w:hint="eastAsia"/>
          <w:b/>
          <w:bCs/>
          <w:color w:val="222222"/>
          <w:sz w:val="21"/>
          <w:szCs w:val="21"/>
        </w:rPr>
        <w:t>с</w:t>
      </w:r>
      <w:r w:rsidRPr="00B85F8D">
        <w:rPr>
          <w:rFonts w:ascii="Helvetica" w:hAnsi="Helvetica" w:cs="Helvetica"/>
          <w:b/>
          <w:bCs/>
          <w:color w:val="222222"/>
          <w:sz w:val="21"/>
          <w:szCs w:val="21"/>
        </w:rPr>
        <w:t xml:space="preserve">. : </w:t>
      </w:r>
      <w:r w:rsidRPr="00B85F8D">
        <w:rPr>
          <w:rFonts w:ascii="Helvetica" w:hAnsi="Helvetica" w:cs="Helvetica" w:hint="eastAsia"/>
          <w:b/>
          <w:bCs/>
          <w:color w:val="222222"/>
          <w:sz w:val="21"/>
          <w:szCs w:val="21"/>
        </w:rPr>
        <w:t>ил</w:t>
      </w:r>
      <w:r w:rsidRPr="00B85F8D">
        <w:rPr>
          <w:rFonts w:ascii="Helvetica" w:hAnsi="Helvetica" w:cs="Helvetica"/>
          <w:b/>
          <w:bCs/>
          <w:color w:val="222222"/>
          <w:sz w:val="21"/>
          <w:szCs w:val="21"/>
        </w:rPr>
        <w:t>.</w:t>
      </w:r>
    </w:p>
    <w:p w14:paraId="17D60AE8"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больше</w:t>
      </w:r>
    </w:p>
    <w:p w14:paraId="096D32F0"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Цитаты</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из</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текста</w:t>
      </w:r>
      <w:r w:rsidRPr="00B85F8D">
        <w:rPr>
          <w:rFonts w:ascii="Helvetica" w:hAnsi="Helvetica" w:cs="Helvetica"/>
          <w:b/>
          <w:bCs/>
          <w:color w:val="222222"/>
          <w:sz w:val="21"/>
          <w:szCs w:val="21"/>
        </w:rPr>
        <w:t>:</w:t>
      </w:r>
    </w:p>
    <w:p w14:paraId="3D47CDB2"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стр</w:t>
      </w:r>
      <w:r w:rsidRPr="00B85F8D">
        <w:rPr>
          <w:rFonts w:ascii="Helvetica" w:hAnsi="Helvetica" w:cs="Helvetica"/>
          <w:b/>
          <w:bCs/>
          <w:color w:val="222222"/>
          <w:sz w:val="21"/>
          <w:szCs w:val="21"/>
        </w:rPr>
        <w:t>. 6</w:t>
      </w:r>
    </w:p>
    <w:p w14:paraId="06AAFB7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популяций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w:t>
      </w:r>
      <w:r w:rsidRPr="00B85F8D">
        <w:rPr>
          <w:rFonts w:ascii="Helvetica" w:hAnsi="Helvetica" w:cs="Helvetica" w:hint="eastAsia"/>
          <w:b/>
          <w:bCs/>
          <w:color w:val="222222"/>
          <w:sz w:val="21"/>
          <w:szCs w:val="21"/>
        </w:rPr>
        <w:t>Оценено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значение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биоценозах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Окского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заповедника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Отработаны</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наиболее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про­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стые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надёжные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методики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проведения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наблюдений</w:t>
      </w:r>
    </w:p>
    <w:p w14:paraId="687D9084"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стр</w:t>
      </w:r>
      <w:r w:rsidRPr="00B85F8D">
        <w:rPr>
          <w:rFonts w:ascii="Helvetica" w:hAnsi="Helvetica" w:cs="Helvetica"/>
          <w:b/>
          <w:bCs/>
          <w:color w:val="222222"/>
          <w:sz w:val="21"/>
          <w:szCs w:val="21"/>
        </w:rPr>
        <w:t>. 136</w:t>
      </w:r>
    </w:p>
    <w:p w14:paraId="341E1010"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Панченко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w:t>
      </w:r>
      <w:r w:rsidRPr="00B85F8D">
        <w:rPr>
          <w:rFonts w:ascii="Helvetica" w:hAnsi="Helvetica" w:cs="Helvetica"/>
          <w:b/>
          <w:bCs/>
          <w:color w:val="222222"/>
          <w:sz w:val="21"/>
          <w:szCs w:val="21"/>
        </w:rPr>
        <w:t xml:space="preserve">.,1977. </w:t>
      </w:r>
      <w:r w:rsidRPr="00B85F8D">
        <w:rPr>
          <w:rFonts w:ascii="Helvetica" w:hAnsi="Helvetica" w:cs="Helvetica" w:hint="eastAsia"/>
          <w:b/>
          <w:bCs/>
          <w:color w:val="222222"/>
          <w:sz w:val="21"/>
          <w:szCs w:val="21"/>
        </w:rPr>
        <w:t>Результаты</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мочения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Окском</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заповеднике</w:t>
      </w:r>
      <w:r w:rsidRPr="00B85F8D">
        <w:rPr>
          <w:rFonts w:ascii="Helvetica" w:hAnsi="Helvetica" w:cs="Helvetica"/>
          <w:b/>
          <w:bCs/>
          <w:color w:val="222222"/>
          <w:sz w:val="21"/>
          <w:szCs w:val="21"/>
        </w:rPr>
        <w:t xml:space="preserve">. -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кн</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Вопр</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герпетолоп</w:t>
      </w:r>
      <w:r w:rsidRPr="00B85F8D">
        <w:rPr>
          <w:rFonts w:ascii="Helvetica" w:hAnsi="Helvetica" w:cs="Helvetica"/>
          <w:b/>
          <w:bCs/>
          <w:color w:val="222222"/>
          <w:sz w:val="21"/>
          <w:szCs w:val="21"/>
        </w:rPr>
        <w:t>1</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Л</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Наука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w:t>
      </w:r>
      <w:r w:rsidRPr="00B85F8D">
        <w:rPr>
          <w:rFonts w:ascii="Helvetica" w:hAnsi="Helvetica" w:cs="Helvetica"/>
          <w:b/>
          <w:bCs/>
          <w:color w:val="222222"/>
          <w:sz w:val="21"/>
          <w:szCs w:val="21"/>
        </w:rPr>
        <w:t xml:space="preserve">.165-167. 152. </w:t>
      </w:r>
      <w:r w:rsidRPr="00B85F8D">
        <w:rPr>
          <w:rFonts w:ascii="Helvetica" w:hAnsi="Helvetica" w:cs="Helvetica" w:hint="eastAsia"/>
          <w:b/>
          <w:bCs/>
          <w:color w:val="222222"/>
          <w:sz w:val="21"/>
          <w:szCs w:val="21"/>
        </w:rPr>
        <w:t>Панченко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w:t>
      </w:r>
      <w:r w:rsidRPr="00B85F8D">
        <w:rPr>
          <w:rFonts w:ascii="Helvetica" w:hAnsi="Helvetica" w:cs="Helvetica"/>
          <w:b/>
          <w:bCs/>
          <w:color w:val="222222"/>
          <w:sz w:val="21"/>
          <w:szCs w:val="21"/>
        </w:rPr>
        <w:t>.,1979</w:t>
      </w:r>
      <w:r w:rsidRPr="00B85F8D">
        <w:rPr>
          <w:rFonts w:ascii="Helvetica" w:hAnsi="Helvetica" w:cs="Helvetica" w:hint="eastAsia"/>
          <w:b/>
          <w:bCs/>
          <w:color w:val="222222"/>
          <w:sz w:val="21"/>
          <w:szCs w:val="21"/>
        </w:rPr>
        <w:t>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Сезонные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явления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жизни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Окского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заповедника</w:t>
      </w:r>
      <w:r w:rsidRPr="00B85F8D">
        <w:rPr>
          <w:rFonts w:ascii="Helvetica" w:hAnsi="Helvetica" w:cs="Helvetica"/>
          <w:b/>
          <w:bCs/>
          <w:color w:val="222222"/>
          <w:sz w:val="21"/>
          <w:szCs w:val="21"/>
        </w:rPr>
        <w:t xml:space="preserve">. - </w:t>
      </w:r>
      <w:r w:rsidRPr="00B85F8D">
        <w:rPr>
          <w:rFonts w:ascii="Helvetica" w:hAnsi="Helvetica" w:cs="Helvetica" w:hint="eastAsia"/>
          <w:b/>
          <w:bCs/>
          <w:color w:val="222222"/>
          <w:sz w:val="21"/>
          <w:szCs w:val="21"/>
        </w:rPr>
        <w:t>Докл</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МОИП</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Зоол</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ботаника</w:t>
      </w:r>
      <w:r w:rsidRPr="00B85F8D">
        <w:rPr>
          <w:rFonts w:ascii="Helvetica" w:hAnsi="Helvetica" w:cs="Helvetica"/>
          <w:b/>
          <w:bCs/>
          <w:color w:val="222222"/>
          <w:sz w:val="21"/>
          <w:szCs w:val="21"/>
        </w:rPr>
        <w:t xml:space="preserve">. I </w:t>
      </w:r>
      <w:r w:rsidRPr="00B85F8D">
        <w:rPr>
          <w:rFonts w:ascii="Helvetica" w:hAnsi="Helvetica" w:cs="Helvetica" w:hint="eastAsia"/>
          <w:b/>
          <w:bCs/>
          <w:color w:val="222222"/>
          <w:sz w:val="21"/>
          <w:szCs w:val="21"/>
        </w:rPr>
        <w:t>полугод</w:t>
      </w:r>
      <w:r w:rsidRPr="00B85F8D">
        <w:rPr>
          <w:rFonts w:ascii="Helvetica" w:hAnsi="Helvetica" w:cs="Helvetica"/>
          <w:b/>
          <w:bCs/>
          <w:color w:val="222222"/>
          <w:sz w:val="21"/>
          <w:szCs w:val="21"/>
        </w:rPr>
        <w:t>.1977</w:t>
      </w:r>
      <w:r w:rsidRPr="00B85F8D">
        <w:rPr>
          <w:rFonts w:ascii="Helvetica" w:hAnsi="Helvetica" w:cs="Helvetica" w:hint="eastAsia"/>
          <w:b/>
          <w:bCs/>
          <w:color w:val="222222"/>
          <w:sz w:val="21"/>
          <w:szCs w:val="21"/>
        </w:rPr>
        <w:t>г</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Изд</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во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Моек</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ун</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та</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с</w:t>
      </w:r>
      <w:r w:rsidRPr="00B85F8D">
        <w:rPr>
          <w:rFonts w:ascii="Helvetica" w:hAnsi="Helvetica" w:cs="Helvetica"/>
          <w:b/>
          <w:bCs/>
          <w:color w:val="222222"/>
          <w:sz w:val="21"/>
          <w:szCs w:val="21"/>
        </w:rPr>
        <w:t xml:space="preserve">.51-52. 153. </w:t>
      </w:r>
      <w:r w:rsidRPr="00B85F8D">
        <w:rPr>
          <w:rFonts w:ascii="Helvetica" w:hAnsi="Helvetica" w:cs="Helvetica" w:hint="eastAsia"/>
          <w:b/>
          <w:bCs/>
          <w:color w:val="222222"/>
          <w:sz w:val="21"/>
          <w:szCs w:val="21"/>
        </w:rPr>
        <w:t>Панченко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w:t>
      </w:r>
      <w:r w:rsidRPr="00B85F8D">
        <w:rPr>
          <w:rFonts w:ascii="Helvetica" w:hAnsi="Helvetica" w:cs="Helvetica"/>
          <w:b/>
          <w:bCs/>
          <w:color w:val="222222"/>
          <w:sz w:val="21"/>
          <w:szCs w:val="21"/>
        </w:rPr>
        <w:t>.,19796.</w:t>
      </w:r>
    </w:p>
    <w:p w14:paraId="005B162D" w14:textId="77777777" w:rsidR="00B85F8D" w:rsidRPr="00B85F8D" w:rsidRDefault="00B85F8D" w:rsidP="00B85F8D">
      <w:pPr>
        <w:rPr>
          <w:rFonts w:ascii="Helvetica" w:hAnsi="Helvetica" w:cs="Helvetica"/>
          <w:b/>
          <w:bCs/>
          <w:color w:val="222222"/>
          <w:sz w:val="21"/>
          <w:szCs w:val="21"/>
        </w:rPr>
      </w:pPr>
    </w:p>
    <w:p w14:paraId="416E601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Оглавление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диссертации</w:t>
      </w:r>
    </w:p>
    <w:p w14:paraId="42691E7C"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кандидат</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биологических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наук</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Панченко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w:t>
      </w:r>
      <w:r w:rsidRPr="00B85F8D">
        <w:rPr>
          <w:rFonts w:ascii="Helvetica" w:hAnsi="Helvetica" w:cs="Helvetica"/>
          <w:b/>
          <w:bCs/>
          <w:color w:val="222222"/>
          <w:sz w:val="21"/>
          <w:szCs w:val="21"/>
        </w:rPr>
        <w:t>.</w:t>
      </w:r>
    </w:p>
    <w:p w14:paraId="55C351E3"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ВЕЕДЕНИЕ</w:t>
      </w:r>
    </w:p>
    <w:p w14:paraId="41295F4F" w14:textId="77777777" w:rsidR="00B85F8D" w:rsidRPr="00B85F8D" w:rsidRDefault="00B85F8D" w:rsidP="00B85F8D">
      <w:pPr>
        <w:rPr>
          <w:rFonts w:ascii="Helvetica" w:hAnsi="Helvetica" w:cs="Helvetica"/>
          <w:b/>
          <w:bCs/>
          <w:color w:val="222222"/>
          <w:sz w:val="21"/>
          <w:szCs w:val="21"/>
        </w:rPr>
      </w:pPr>
    </w:p>
    <w:p w14:paraId="6B3A3E7A"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I. </w:t>
      </w:r>
      <w:r w:rsidRPr="00B85F8D">
        <w:rPr>
          <w:rFonts w:ascii="Helvetica" w:hAnsi="Helvetica" w:cs="Helvetica" w:hint="eastAsia"/>
          <w:b/>
          <w:bCs/>
          <w:color w:val="222222"/>
          <w:sz w:val="21"/>
          <w:szCs w:val="21"/>
        </w:rPr>
        <w:t>КРАТКАЯ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ХАРАКТЕРИСТИКА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РАЙОНА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РАБОТЫ</w:t>
      </w:r>
    </w:p>
    <w:p w14:paraId="347BB3ED" w14:textId="77777777" w:rsidR="00B85F8D" w:rsidRPr="00B85F8D" w:rsidRDefault="00B85F8D" w:rsidP="00B85F8D">
      <w:pPr>
        <w:rPr>
          <w:rFonts w:ascii="Helvetica" w:hAnsi="Helvetica" w:cs="Helvetica"/>
          <w:b/>
          <w:bCs/>
          <w:color w:val="222222"/>
          <w:sz w:val="21"/>
          <w:szCs w:val="21"/>
        </w:rPr>
      </w:pPr>
    </w:p>
    <w:p w14:paraId="08B24A44"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ПОГОДНЫХ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УСЛОВИЙ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w:t>
      </w:r>
    </w:p>
    <w:p w14:paraId="3AD7CAE6" w14:textId="77777777" w:rsidR="00B85F8D" w:rsidRPr="00B85F8D" w:rsidRDefault="00B85F8D" w:rsidP="00B85F8D">
      <w:pPr>
        <w:rPr>
          <w:rFonts w:ascii="Helvetica" w:hAnsi="Helvetica" w:cs="Helvetica"/>
          <w:b/>
          <w:bCs/>
          <w:color w:val="222222"/>
          <w:sz w:val="21"/>
          <w:szCs w:val="21"/>
        </w:rPr>
      </w:pPr>
    </w:p>
    <w:p w14:paraId="038FBC3D"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2. </w:t>
      </w:r>
      <w:r w:rsidRPr="00B85F8D">
        <w:rPr>
          <w:rFonts w:ascii="Helvetica" w:hAnsi="Helvetica" w:cs="Helvetica" w:hint="eastAsia"/>
          <w:b/>
          <w:bCs/>
          <w:color w:val="222222"/>
          <w:sz w:val="21"/>
          <w:szCs w:val="21"/>
        </w:rPr>
        <w:t>МАТЕРИАЛ</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МЕТОДИКА</w:t>
      </w:r>
    </w:p>
    <w:p w14:paraId="3C352C1A" w14:textId="77777777" w:rsidR="00B85F8D" w:rsidRPr="00B85F8D" w:rsidRDefault="00B85F8D" w:rsidP="00B85F8D">
      <w:pPr>
        <w:rPr>
          <w:rFonts w:ascii="Helvetica" w:hAnsi="Helvetica" w:cs="Helvetica"/>
          <w:b/>
          <w:bCs/>
          <w:color w:val="222222"/>
          <w:sz w:val="21"/>
          <w:szCs w:val="21"/>
        </w:rPr>
      </w:pPr>
    </w:p>
    <w:p w14:paraId="5EE9C745"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3. </w:t>
      </w:r>
      <w:r w:rsidRPr="00B85F8D">
        <w:rPr>
          <w:rFonts w:ascii="Helvetica" w:hAnsi="Helvetica" w:cs="Helvetica" w:hint="eastAsia"/>
          <w:b/>
          <w:bCs/>
          <w:color w:val="222222"/>
          <w:sz w:val="21"/>
          <w:szCs w:val="21"/>
        </w:rPr>
        <w:t>ВИДОВОЙ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СОСТАВ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РАСПРЕДЕ</w:t>
      </w:r>
      <w:r w:rsidRPr="00B85F8D">
        <w:rPr>
          <w:rFonts w:ascii="Helvetica" w:hAnsi="Helvetica" w:cs="Helvetica" w:hint="eastAsia"/>
          <w:b/>
          <w:bCs/>
          <w:color w:val="222222"/>
          <w:sz w:val="21"/>
          <w:szCs w:val="21"/>
        </w:rPr>
        <w:lastRenderedPageBreak/>
        <w:t>ЛЕНИЕ</w:t>
      </w:r>
      <w:r w:rsidRPr="00B85F8D">
        <w:rPr>
          <w:rFonts w:ascii="Helvetica" w:hAnsi="Helvetica" w:cs="Helvetica"/>
          <w:b/>
          <w:bCs/>
          <w:color w:val="222222"/>
          <w:sz w:val="21"/>
          <w:szCs w:val="21"/>
        </w:rPr>
        <w:t>,</w:t>
      </w:r>
    </w:p>
    <w:p w14:paraId="498E9C80" w14:textId="77777777" w:rsidR="00B85F8D" w:rsidRPr="00B85F8D" w:rsidRDefault="00B85F8D" w:rsidP="00B85F8D">
      <w:pPr>
        <w:rPr>
          <w:rFonts w:ascii="Helvetica" w:hAnsi="Helvetica" w:cs="Helvetica"/>
          <w:b/>
          <w:bCs/>
          <w:color w:val="222222"/>
          <w:sz w:val="21"/>
          <w:szCs w:val="21"/>
        </w:rPr>
      </w:pPr>
    </w:p>
    <w:p w14:paraId="7F16ACB1"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ПЛОТНОСТЬ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БИОМАССА</w:t>
      </w:r>
      <w:r w:rsidRPr="00B85F8D">
        <w:rPr>
          <w:rFonts w:ascii="Helvetica" w:hAnsi="Helvetica" w:cs="Helvetica"/>
          <w:b/>
          <w:bCs/>
          <w:color w:val="222222"/>
          <w:sz w:val="21"/>
          <w:szCs w:val="21"/>
        </w:rPr>
        <w:t xml:space="preserve"> .2?</w:t>
      </w:r>
    </w:p>
    <w:p w14:paraId="23EC0C78" w14:textId="77777777" w:rsidR="00B85F8D" w:rsidRPr="00B85F8D" w:rsidRDefault="00B85F8D" w:rsidP="00B85F8D">
      <w:pPr>
        <w:rPr>
          <w:rFonts w:ascii="Helvetica" w:hAnsi="Helvetica" w:cs="Helvetica"/>
          <w:b/>
          <w:bCs/>
          <w:color w:val="222222"/>
          <w:sz w:val="21"/>
          <w:szCs w:val="21"/>
        </w:rPr>
      </w:pPr>
    </w:p>
    <w:p w14:paraId="31A72F5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ОБЩИЕ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ЭКОЛОГИЧЕСКИЕ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ОСОБЕННОСТИ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p>
    <w:p w14:paraId="75CFC49D" w14:textId="77777777" w:rsidR="00B85F8D" w:rsidRPr="00B85F8D" w:rsidRDefault="00B85F8D" w:rsidP="00B85F8D">
      <w:pPr>
        <w:rPr>
          <w:rFonts w:ascii="Helvetica" w:hAnsi="Helvetica" w:cs="Helvetica"/>
          <w:b/>
          <w:bCs/>
          <w:color w:val="222222"/>
          <w:sz w:val="21"/>
          <w:szCs w:val="21"/>
        </w:rPr>
      </w:pPr>
    </w:p>
    <w:p w14:paraId="3EB6BB1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ОКСКОГО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ЗАПОВЕДНИКА</w:t>
      </w:r>
    </w:p>
    <w:p w14:paraId="0334252B" w14:textId="77777777" w:rsidR="00B85F8D" w:rsidRPr="00B85F8D" w:rsidRDefault="00B85F8D" w:rsidP="00B85F8D">
      <w:pPr>
        <w:rPr>
          <w:rFonts w:ascii="Helvetica" w:hAnsi="Helvetica" w:cs="Helvetica"/>
          <w:b/>
          <w:bCs/>
          <w:color w:val="222222"/>
          <w:sz w:val="21"/>
          <w:szCs w:val="21"/>
        </w:rPr>
      </w:pPr>
    </w:p>
    <w:p w14:paraId="0282A4DD"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4.1. </w:t>
      </w:r>
      <w:r w:rsidRPr="00B85F8D">
        <w:rPr>
          <w:rFonts w:ascii="Helvetica" w:hAnsi="Helvetica" w:cs="Helvetica" w:hint="eastAsia"/>
          <w:b/>
          <w:bCs/>
          <w:color w:val="222222"/>
          <w:sz w:val="21"/>
          <w:szCs w:val="21"/>
        </w:rPr>
        <w:t>Весеннее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появление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нерестовые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миграции</w:t>
      </w:r>
    </w:p>
    <w:p w14:paraId="68FB5547" w14:textId="77777777" w:rsidR="00B85F8D" w:rsidRPr="00B85F8D" w:rsidRDefault="00B85F8D" w:rsidP="00B85F8D">
      <w:pPr>
        <w:rPr>
          <w:rFonts w:ascii="Helvetica" w:hAnsi="Helvetica" w:cs="Helvetica"/>
          <w:b/>
          <w:bCs/>
          <w:color w:val="222222"/>
          <w:sz w:val="21"/>
          <w:szCs w:val="21"/>
        </w:rPr>
      </w:pPr>
    </w:p>
    <w:p w14:paraId="0D036EF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4.2. </w:t>
      </w:r>
      <w:r w:rsidRPr="00B85F8D">
        <w:rPr>
          <w:rFonts w:ascii="Helvetica" w:hAnsi="Helvetica" w:cs="Helvetica" w:hint="eastAsia"/>
          <w:b/>
          <w:bCs/>
          <w:color w:val="222222"/>
          <w:sz w:val="21"/>
          <w:szCs w:val="21"/>
        </w:rPr>
        <w:t>Размножение</w:t>
      </w:r>
    </w:p>
    <w:p w14:paraId="57C4B453" w14:textId="77777777" w:rsidR="00B85F8D" w:rsidRPr="00B85F8D" w:rsidRDefault="00B85F8D" w:rsidP="00B85F8D">
      <w:pPr>
        <w:rPr>
          <w:rFonts w:ascii="Helvetica" w:hAnsi="Helvetica" w:cs="Helvetica"/>
          <w:b/>
          <w:bCs/>
          <w:color w:val="222222"/>
          <w:sz w:val="21"/>
          <w:szCs w:val="21"/>
        </w:rPr>
      </w:pPr>
    </w:p>
    <w:p w14:paraId="3046AFA4"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4.3. </w:t>
      </w:r>
      <w:r w:rsidRPr="00B85F8D">
        <w:rPr>
          <w:rFonts w:ascii="Helvetica" w:hAnsi="Helvetica" w:cs="Helvetica" w:hint="eastAsia"/>
          <w:b/>
          <w:bCs/>
          <w:color w:val="222222"/>
          <w:sz w:val="21"/>
          <w:szCs w:val="21"/>
        </w:rPr>
        <w:t>Эмбриональное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личиночное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развитие</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Метаморфоз</w:t>
      </w:r>
    </w:p>
    <w:p w14:paraId="22CCF81A" w14:textId="77777777" w:rsidR="00B85F8D" w:rsidRPr="00B85F8D" w:rsidRDefault="00B85F8D" w:rsidP="00B85F8D">
      <w:pPr>
        <w:rPr>
          <w:rFonts w:ascii="Helvetica" w:hAnsi="Helvetica" w:cs="Helvetica"/>
          <w:b/>
          <w:bCs/>
          <w:color w:val="222222"/>
          <w:sz w:val="21"/>
          <w:szCs w:val="21"/>
        </w:rPr>
      </w:pPr>
    </w:p>
    <w:p w14:paraId="2C56C8E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4.4. </w:t>
      </w:r>
      <w:r w:rsidRPr="00B85F8D">
        <w:rPr>
          <w:rFonts w:ascii="Helvetica" w:hAnsi="Helvetica" w:cs="Helvetica" w:hint="eastAsia"/>
          <w:b/>
          <w:bCs/>
          <w:color w:val="222222"/>
          <w:sz w:val="21"/>
          <w:szCs w:val="21"/>
        </w:rPr>
        <w:t>Перемещения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миграции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распре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деление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биотопам</w:t>
      </w:r>
    </w:p>
    <w:p w14:paraId="1865F606" w14:textId="77777777" w:rsidR="00B85F8D" w:rsidRPr="00B85F8D" w:rsidRDefault="00B85F8D" w:rsidP="00B85F8D">
      <w:pPr>
        <w:rPr>
          <w:rFonts w:ascii="Helvetica" w:hAnsi="Helvetica" w:cs="Helvetica"/>
          <w:b/>
          <w:bCs/>
          <w:color w:val="222222"/>
          <w:sz w:val="21"/>
          <w:szCs w:val="21"/>
        </w:rPr>
      </w:pPr>
    </w:p>
    <w:p w14:paraId="1A9C0F2F"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4.5. </w:t>
      </w:r>
      <w:r w:rsidRPr="00B85F8D">
        <w:rPr>
          <w:rFonts w:ascii="Helvetica" w:hAnsi="Helvetica" w:cs="Helvetica" w:hint="eastAsia"/>
          <w:b/>
          <w:bCs/>
          <w:color w:val="222222"/>
          <w:sz w:val="21"/>
          <w:szCs w:val="21"/>
        </w:rPr>
        <w:t>Осенние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миграции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Зимовка</w:t>
      </w:r>
    </w:p>
    <w:p w14:paraId="6FFF5118" w14:textId="77777777" w:rsidR="00B85F8D" w:rsidRPr="00B85F8D" w:rsidRDefault="00B85F8D" w:rsidP="00B85F8D">
      <w:pPr>
        <w:rPr>
          <w:rFonts w:ascii="Helvetica" w:hAnsi="Helvetica" w:cs="Helvetica"/>
          <w:b/>
          <w:bCs/>
          <w:color w:val="222222"/>
          <w:sz w:val="21"/>
          <w:szCs w:val="21"/>
        </w:rPr>
      </w:pPr>
    </w:p>
    <w:p w14:paraId="30D6E973"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4.6. </w:t>
      </w:r>
      <w:r w:rsidRPr="00B85F8D">
        <w:rPr>
          <w:rFonts w:ascii="Helvetica" w:hAnsi="Helvetica" w:cs="Helvetica" w:hint="eastAsia"/>
          <w:b/>
          <w:bCs/>
          <w:color w:val="222222"/>
          <w:sz w:val="21"/>
          <w:szCs w:val="21"/>
        </w:rPr>
        <w:t>Особенности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суточной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сезонной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активности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w:t>
      </w:r>
      <w:r w:rsidRPr="00B85F8D">
        <w:rPr>
          <w:rFonts w:ascii="Helvetica" w:hAnsi="Helvetica" w:cs="Helvetica"/>
          <w:b/>
          <w:bCs/>
          <w:color w:val="222222"/>
          <w:sz w:val="21"/>
          <w:szCs w:val="21"/>
        </w:rPr>
        <w:t>.</w:t>
      </w:r>
    </w:p>
    <w:p w14:paraId="3FC6B1A0" w14:textId="77777777" w:rsidR="00B85F8D" w:rsidRPr="00B85F8D" w:rsidRDefault="00B85F8D" w:rsidP="00B85F8D">
      <w:pPr>
        <w:rPr>
          <w:rFonts w:ascii="Helvetica" w:hAnsi="Helvetica" w:cs="Helvetica"/>
          <w:b/>
          <w:bCs/>
          <w:color w:val="222222"/>
          <w:sz w:val="21"/>
          <w:szCs w:val="21"/>
        </w:rPr>
      </w:pPr>
    </w:p>
    <w:p w14:paraId="4499209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5. </w:t>
      </w:r>
      <w:r w:rsidRPr="00B85F8D">
        <w:rPr>
          <w:rFonts w:ascii="Helvetica" w:hAnsi="Helvetica" w:cs="Helvetica" w:hint="eastAsia"/>
          <w:b/>
          <w:bCs/>
          <w:color w:val="222222"/>
          <w:sz w:val="21"/>
          <w:szCs w:val="21"/>
        </w:rPr>
        <w:t>ПОПУЛЯЦИОННЫЕ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ОСОБЕННОСТИ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ОТДЕЛЬНЫХ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ВИДОВ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АМШБИЙ</w:t>
      </w:r>
      <w:r w:rsidRPr="00B85F8D">
        <w:rPr>
          <w:rFonts w:ascii="Helvetica" w:hAnsi="Helvetica" w:cs="Helvetica"/>
          <w:b/>
          <w:bCs/>
          <w:color w:val="222222"/>
          <w:sz w:val="21"/>
          <w:szCs w:val="21"/>
        </w:rPr>
        <w:t xml:space="preserve"> 5 </w:t>
      </w:r>
      <w:r w:rsidRPr="00B85F8D">
        <w:rPr>
          <w:rFonts w:ascii="Helvetica" w:hAnsi="Helvetica" w:cs="Helvetica" w:hint="eastAsia"/>
          <w:b/>
          <w:bCs/>
          <w:color w:val="222222"/>
          <w:sz w:val="21"/>
          <w:szCs w:val="21"/>
        </w:rPr>
        <w:t>Л</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Краснобрюхая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жерлянка</w:t>
      </w:r>
    </w:p>
    <w:p w14:paraId="4184160D" w14:textId="77777777" w:rsidR="00B85F8D" w:rsidRPr="00B85F8D" w:rsidRDefault="00B85F8D" w:rsidP="00B85F8D">
      <w:pPr>
        <w:rPr>
          <w:rFonts w:ascii="Helvetica" w:hAnsi="Helvetica" w:cs="Helvetica"/>
          <w:b/>
          <w:bCs/>
          <w:color w:val="222222"/>
          <w:sz w:val="21"/>
          <w:szCs w:val="21"/>
        </w:rPr>
      </w:pPr>
    </w:p>
    <w:p w14:paraId="034EB85C"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5.1.1. </w:t>
      </w:r>
      <w:r w:rsidRPr="00B85F8D">
        <w:rPr>
          <w:rFonts w:ascii="Helvetica" w:hAnsi="Helvetica" w:cs="Helvetica" w:hint="eastAsia"/>
          <w:b/>
          <w:bCs/>
          <w:color w:val="222222"/>
          <w:sz w:val="21"/>
          <w:szCs w:val="21"/>
        </w:rPr>
        <w:t>Морфология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Морфометрия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Окраска</w:t>
      </w:r>
    </w:p>
    <w:p w14:paraId="7E034768" w14:textId="77777777" w:rsidR="00B85F8D" w:rsidRPr="00B85F8D" w:rsidRDefault="00B85F8D" w:rsidP="00B85F8D">
      <w:pPr>
        <w:rPr>
          <w:rFonts w:ascii="Helvetica" w:hAnsi="Helvetica" w:cs="Helvetica"/>
          <w:b/>
          <w:bCs/>
          <w:color w:val="222222"/>
          <w:sz w:val="21"/>
          <w:szCs w:val="21"/>
        </w:rPr>
      </w:pPr>
    </w:p>
    <w:p w14:paraId="5ED76482"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lastRenderedPageBreak/>
        <w:t xml:space="preserve">5.1.2, </w:t>
      </w:r>
      <w:r w:rsidRPr="00B85F8D">
        <w:rPr>
          <w:rFonts w:ascii="Helvetica" w:hAnsi="Helvetica" w:cs="Helvetica" w:hint="eastAsia"/>
          <w:b/>
          <w:bCs/>
          <w:color w:val="222222"/>
          <w:sz w:val="21"/>
          <w:szCs w:val="21"/>
        </w:rPr>
        <w:t>Параметры</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популяции</w:t>
      </w:r>
    </w:p>
    <w:p w14:paraId="0837A639" w14:textId="77777777" w:rsidR="00B85F8D" w:rsidRPr="00B85F8D" w:rsidRDefault="00B85F8D" w:rsidP="00B85F8D">
      <w:pPr>
        <w:rPr>
          <w:rFonts w:ascii="Helvetica" w:hAnsi="Helvetica" w:cs="Helvetica"/>
          <w:b/>
          <w:bCs/>
          <w:color w:val="222222"/>
          <w:sz w:val="21"/>
          <w:szCs w:val="21"/>
        </w:rPr>
      </w:pPr>
    </w:p>
    <w:p w14:paraId="59F087C3"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5 .1.2.1. </w:t>
      </w:r>
      <w:r w:rsidRPr="00B85F8D">
        <w:rPr>
          <w:rFonts w:ascii="Helvetica" w:hAnsi="Helvetica" w:cs="Helvetica" w:hint="eastAsia"/>
          <w:b/>
          <w:bCs/>
          <w:color w:val="222222"/>
          <w:sz w:val="21"/>
          <w:szCs w:val="21"/>
        </w:rPr>
        <w:t>Динамика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численности</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Структура</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Биомасса</w:t>
      </w:r>
    </w:p>
    <w:p w14:paraId="7B95205F" w14:textId="77777777" w:rsidR="00B85F8D" w:rsidRPr="00B85F8D" w:rsidRDefault="00B85F8D" w:rsidP="00B85F8D">
      <w:pPr>
        <w:rPr>
          <w:rFonts w:ascii="Helvetica" w:hAnsi="Helvetica" w:cs="Helvetica"/>
          <w:b/>
          <w:bCs/>
          <w:color w:val="222222"/>
          <w:sz w:val="21"/>
          <w:szCs w:val="21"/>
        </w:rPr>
      </w:pPr>
    </w:p>
    <w:p w14:paraId="2307E93B"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5.1.2.2. </w:t>
      </w:r>
      <w:r w:rsidRPr="00B85F8D">
        <w:rPr>
          <w:rFonts w:ascii="Helvetica" w:hAnsi="Helvetica" w:cs="Helvetica" w:hint="eastAsia"/>
          <w:b/>
          <w:bCs/>
          <w:color w:val="222222"/>
          <w:sz w:val="21"/>
          <w:szCs w:val="21"/>
        </w:rPr>
        <w:t>Полово</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зрелость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Плодовитость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Эффективность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размножения</w:t>
      </w:r>
    </w:p>
    <w:p w14:paraId="018B34B5" w14:textId="77777777" w:rsidR="00B85F8D" w:rsidRPr="00B85F8D" w:rsidRDefault="00B85F8D" w:rsidP="00B85F8D">
      <w:pPr>
        <w:rPr>
          <w:rFonts w:ascii="Helvetica" w:hAnsi="Helvetica" w:cs="Helvetica"/>
          <w:b/>
          <w:bCs/>
          <w:color w:val="222222"/>
          <w:sz w:val="21"/>
          <w:szCs w:val="21"/>
        </w:rPr>
      </w:pPr>
    </w:p>
    <w:p w14:paraId="5471C70A"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5.1.2.3. </w:t>
      </w:r>
      <w:r w:rsidRPr="00B85F8D">
        <w:rPr>
          <w:rFonts w:ascii="Helvetica" w:hAnsi="Helvetica" w:cs="Helvetica" w:hint="eastAsia"/>
          <w:b/>
          <w:bCs/>
          <w:color w:val="222222"/>
          <w:sz w:val="21"/>
          <w:szCs w:val="21"/>
        </w:rPr>
        <w:t>Темп</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роста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Размерно</w:t>
      </w:r>
      <w:r w:rsidRPr="00B85F8D">
        <w:rPr>
          <w:rFonts w:ascii="Helvetica" w:hAnsi="Helvetica" w:cs="Helvetica"/>
          <w:b/>
          <w:bCs/>
          <w:color w:val="222222"/>
          <w:sz w:val="21"/>
          <w:szCs w:val="21"/>
        </w:rPr>
        <w:t>-</w:t>
      </w:r>
      <w:r w:rsidRPr="00B85F8D">
        <w:rPr>
          <w:rFonts w:ascii="Helvetica" w:hAnsi="Helvetica" w:cs="Helvetica" w:hint="eastAsia"/>
          <w:b/>
          <w:bCs/>
          <w:color w:val="222222"/>
          <w:sz w:val="21"/>
          <w:szCs w:val="21"/>
        </w:rPr>
        <w:t>возрастной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состав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Продолжительность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жизни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особей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популяции</w:t>
      </w:r>
    </w:p>
    <w:p w14:paraId="2BEDA8D2" w14:textId="77777777" w:rsidR="00B85F8D" w:rsidRPr="00B85F8D" w:rsidRDefault="00B85F8D" w:rsidP="00B85F8D">
      <w:pPr>
        <w:rPr>
          <w:rFonts w:ascii="Helvetica" w:hAnsi="Helvetica" w:cs="Helvetica"/>
          <w:b/>
          <w:bCs/>
          <w:color w:val="222222"/>
          <w:sz w:val="21"/>
          <w:szCs w:val="21"/>
        </w:rPr>
      </w:pPr>
    </w:p>
    <w:p w14:paraId="57724B9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5.2. </w:t>
      </w:r>
      <w:r w:rsidRPr="00B85F8D">
        <w:rPr>
          <w:rFonts w:ascii="Helvetica" w:hAnsi="Helvetica" w:cs="Helvetica" w:hint="eastAsia"/>
          <w:b/>
          <w:bCs/>
          <w:color w:val="222222"/>
          <w:sz w:val="21"/>
          <w:szCs w:val="21"/>
        </w:rPr>
        <w:t>Обыкновенная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чесночница</w:t>
      </w:r>
    </w:p>
    <w:p w14:paraId="56CACEC0" w14:textId="77777777" w:rsidR="00B85F8D" w:rsidRPr="00B85F8D" w:rsidRDefault="00B85F8D" w:rsidP="00B85F8D">
      <w:pPr>
        <w:rPr>
          <w:rFonts w:ascii="Helvetica" w:hAnsi="Helvetica" w:cs="Helvetica"/>
          <w:b/>
          <w:bCs/>
          <w:color w:val="222222"/>
          <w:sz w:val="21"/>
          <w:szCs w:val="21"/>
        </w:rPr>
      </w:pPr>
    </w:p>
    <w:p w14:paraId="3D6A6EFF"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5.3. </w:t>
      </w:r>
      <w:r w:rsidRPr="00B85F8D">
        <w:rPr>
          <w:rFonts w:ascii="Helvetica" w:hAnsi="Helvetica" w:cs="Helvetica" w:hint="eastAsia"/>
          <w:b/>
          <w:bCs/>
          <w:color w:val="222222"/>
          <w:sz w:val="21"/>
          <w:szCs w:val="21"/>
        </w:rPr>
        <w:t>Серая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жаба</w:t>
      </w:r>
    </w:p>
    <w:p w14:paraId="3730FEE9" w14:textId="77777777" w:rsidR="00B85F8D" w:rsidRPr="00B85F8D" w:rsidRDefault="00B85F8D" w:rsidP="00B85F8D">
      <w:pPr>
        <w:rPr>
          <w:rFonts w:ascii="Helvetica" w:hAnsi="Helvetica" w:cs="Helvetica"/>
          <w:b/>
          <w:bCs/>
          <w:color w:val="222222"/>
          <w:sz w:val="21"/>
          <w:szCs w:val="21"/>
        </w:rPr>
      </w:pPr>
    </w:p>
    <w:p w14:paraId="6DAFF50D"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5.4. </w:t>
      </w:r>
      <w:r w:rsidRPr="00B85F8D">
        <w:rPr>
          <w:rFonts w:ascii="Helvetica" w:hAnsi="Helvetica" w:cs="Helvetica" w:hint="eastAsia"/>
          <w:b/>
          <w:bCs/>
          <w:color w:val="222222"/>
          <w:sz w:val="21"/>
          <w:szCs w:val="21"/>
        </w:rPr>
        <w:t>Прудовая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лягушка</w:t>
      </w:r>
    </w:p>
    <w:p w14:paraId="1258EDB6" w14:textId="77777777" w:rsidR="00B85F8D" w:rsidRPr="00B85F8D" w:rsidRDefault="00B85F8D" w:rsidP="00B85F8D">
      <w:pPr>
        <w:rPr>
          <w:rFonts w:ascii="Helvetica" w:hAnsi="Helvetica" w:cs="Helvetica"/>
          <w:b/>
          <w:bCs/>
          <w:color w:val="222222"/>
          <w:sz w:val="21"/>
          <w:szCs w:val="21"/>
        </w:rPr>
      </w:pPr>
    </w:p>
    <w:p w14:paraId="78A40780"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b/>
          <w:bCs/>
          <w:color w:val="222222"/>
          <w:sz w:val="21"/>
          <w:szCs w:val="21"/>
        </w:rPr>
        <w:t xml:space="preserve">5.5. </w:t>
      </w:r>
      <w:r w:rsidRPr="00B85F8D">
        <w:rPr>
          <w:rFonts w:ascii="Helvetica" w:hAnsi="Helvetica" w:cs="Helvetica" w:hint="eastAsia"/>
          <w:b/>
          <w:bCs/>
          <w:color w:val="222222"/>
          <w:sz w:val="21"/>
          <w:szCs w:val="21"/>
        </w:rPr>
        <w:t>Остромордая</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лягушка</w:t>
      </w:r>
    </w:p>
    <w:p w14:paraId="47C0B608" w14:textId="77777777" w:rsidR="00B85F8D" w:rsidRPr="00B85F8D" w:rsidRDefault="00B85F8D" w:rsidP="00B85F8D">
      <w:pPr>
        <w:rPr>
          <w:rFonts w:ascii="Helvetica" w:hAnsi="Helvetica" w:cs="Helvetica"/>
          <w:b/>
          <w:bCs/>
          <w:color w:val="222222"/>
          <w:sz w:val="21"/>
          <w:szCs w:val="21"/>
        </w:rPr>
      </w:pPr>
    </w:p>
    <w:p w14:paraId="4714268D"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6. </w:t>
      </w:r>
      <w:r w:rsidRPr="00B85F8D">
        <w:rPr>
          <w:rFonts w:ascii="Helvetica" w:hAnsi="Helvetica" w:cs="Helvetica" w:hint="eastAsia"/>
          <w:b/>
          <w:bCs/>
          <w:color w:val="222222"/>
          <w:sz w:val="21"/>
          <w:szCs w:val="21"/>
        </w:rPr>
        <w:t>ДИНАМИКА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ЧИСЛЕННОСТИ</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ПЛОТНОСТЬ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БИОМАССА</w:t>
      </w:r>
    </w:p>
    <w:p w14:paraId="6B17BA4C" w14:textId="77777777" w:rsidR="00B85F8D" w:rsidRPr="00B85F8D" w:rsidRDefault="00B85F8D" w:rsidP="00B85F8D">
      <w:pPr>
        <w:rPr>
          <w:rFonts w:ascii="Helvetica" w:hAnsi="Helvetica" w:cs="Helvetica"/>
          <w:b/>
          <w:bCs/>
          <w:color w:val="222222"/>
          <w:sz w:val="21"/>
          <w:szCs w:val="21"/>
        </w:rPr>
      </w:pPr>
    </w:p>
    <w:p w14:paraId="0852F5F7"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НА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СТАЦИОНАРНОЙ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ПРОБНОЙ</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ПЛОЩАДИ</w:t>
      </w:r>
      <w:r w:rsidRPr="00B85F8D">
        <w:rPr>
          <w:rFonts w:ascii="Helvetica" w:hAnsi="Helvetica" w:cs="Helvetica"/>
          <w:b/>
          <w:bCs/>
          <w:color w:val="222222"/>
          <w:sz w:val="21"/>
          <w:szCs w:val="21"/>
        </w:rPr>
        <w:t xml:space="preserve"> .III</w:t>
      </w:r>
    </w:p>
    <w:p w14:paraId="71B2BE0C" w14:textId="77777777" w:rsidR="00B85F8D" w:rsidRPr="00B85F8D" w:rsidRDefault="00B85F8D" w:rsidP="00B85F8D">
      <w:pPr>
        <w:rPr>
          <w:rFonts w:ascii="Helvetica" w:hAnsi="Helvetica" w:cs="Helvetica"/>
          <w:b/>
          <w:bCs/>
          <w:color w:val="222222"/>
          <w:sz w:val="21"/>
          <w:szCs w:val="21"/>
        </w:rPr>
      </w:pPr>
    </w:p>
    <w:p w14:paraId="7131D0D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Глава</w:t>
      </w:r>
      <w:r w:rsidRPr="00B85F8D">
        <w:rPr>
          <w:rFonts w:ascii="Helvetica" w:hAnsi="Helvetica" w:cs="Helvetica"/>
          <w:b/>
          <w:bCs/>
          <w:color w:val="222222"/>
          <w:sz w:val="21"/>
          <w:szCs w:val="21"/>
        </w:rPr>
        <w:t xml:space="preserve"> 7. </w:t>
      </w:r>
      <w:r w:rsidRPr="00B85F8D">
        <w:rPr>
          <w:rFonts w:ascii="Helvetica" w:hAnsi="Helvetica" w:cs="Helvetica" w:hint="eastAsia"/>
          <w:b/>
          <w:bCs/>
          <w:color w:val="222222"/>
          <w:sz w:val="21"/>
          <w:szCs w:val="21"/>
        </w:rPr>
        <w:t>РОЛЬ</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В</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ТРОФИЧЕСКИХ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ЦЕПЯХ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БИОЦЕНОЗОВ</w:t>
      </w:r>
    </w:p>
    <w:p w14:paraId="1F2592F6" w14:textId="77777777" w:rsidR="00B85F8D" w:rsidRPr="00B85F8D" w:rsidRDefault="00B85F8D" w:rsidP="00B85F8D">
      <w:pPr>
        <w:rPr>
          <w:rFonts w:ascii="Helvetica" w:hAnsi="Helvetica" w:cs="Helvetica"/>
          <w:b/>
          <w:bCs/>
          <w:color w:val="222222"/>
          <w:sz w:val="21"/>
          <w:szCs w:val="21"/>
        </w:rPr>
      </w:pPr>
    </w:p>
    <w:p w14:paraId="7F83AC86"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t>Н</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ИХ</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ПРАКТИЧЕСКОЕ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ЗНАЧЕНИЕ</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ИЗ</w:t>
      </w:r>
    </w:p>
    <w:p w14:paraId="797E839E" w14:textId="77777777" w:rsidR="00B85F8D" w:rsidRPr="00B85F8D" w:rsidRDefault="00B85F8D" w:rsidP="00B85F8D">
      <w:pPr>
        <w:rPr>
          <w:rFonts w:ascii="Helvetica" w:hAnsi="Helvetica" w:cs="Helvetica"/>
          <w:b/>
          <w:bCs/>
          <w:color w:val="222222"/>
          <w:sz w:val="21"/>
          <w:szCs w:val="21"/>
        </w:rPr>
      </w:pPr>
    </w:p>
    <w:p w14:paraId="058C36D1" w14:textId="77777777" w:rsidR="00B85F8D" w:rsidRPr="00B85F8D" w:rsidRDefault="00B85F8D" w:rsidP="00B85F8D">
      <w:pPr>
        <w:rPr>
          <w:rFonts w:ascii="Helvetica" w:hAnsi="Helvetica" w:cs="Helvetica"/>
          <w:b/>
          <w:bCs/>
          <w:color w:val="222222"/>
          <w:sz w:val="21"/>
          <w:szCs w:val="21"/>
        </w:rPr>
      </w:pPr>
      <w:r w:rsidRPr="00B85F8D">
        <w:rPr>
          <w:rFonts w:ascii="Helvetica" w:hAnsi="Helvetica" w:cs="Helvetica" w:hint="eastAsia"/>
          <w:b/>
          <w:bCs/>
          <w:color w:val="222222"/>
          <w:sz w:val="21"/>
          <w:szCs w:val="21"/>
        </w:rPr>
        <w:lastRenderedPageBreak/>
        <w:t>Глава</w:t>
      </w:r>
      <w:r w:rsidRPr="00B85F8D">
        <w:rPr>
          <w:rFonts w:ascii="Helvetica" w:hAnsi="Helvetica" w:cs="Helvetica"/>
          <w:b/>
          <w:bCs/>
          <w:color w:val="222222"/>
          <w:sz w:val="21"/>
          <w:szCs w:val="21"/>
        </w:rPr>
        <w:t xml:space="preserve"> 8. </w:t>
      </w:r>
      <w:r w:rsidRPr="00B85F8D">
        <w:rPr>
          <w:rFonts w:ascii="Helvetica" w:hAnsi="Helvetica" w:cs="Helvetica" w:hint="eastAsia"/>
          <w:b/>
          <w:bCs/>
          <w:color w:val="222222"/>
          <w:sz w:val="21"/>
          <w:szCs w:val="21"/>
        </w:rPr>
        <w:t>ПРОБЛЕМА</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ОХРАНЫ</w:t>
      </w:r>
      <w:r w:rsidRPr="00B85F8D">
        <w:rPr>
          <w:rFonts w:ascii="Helvetica" w:hAnsi="Helvetica" w:cs="Helvetica"/>
          <w:b/>
          <w:bCs/>
          <w:color w:val="222222"/>
          <w:sz w:val="21"/>
          <w:szCs w:val="21"/>
        </w:rPr>
        <w:t xml:space="preserve"> </w:t>
      </w:r>
      <w:r w:rsidRPr="00B85F8D">
        <w:rPr>
          <w:rFonts w:ascii="Helvetica" w:hAnsi="Helvetica" w:cs="Helvetica" w:hint="eastAsia"/>
          <w:b/>
          <w:bCs/>
          <w:color w:val="222222"/>
          <w:sz w:val="21"/>
          <w:szCs w:val="21"/>
        </w:rPr>
        <w:t>ЗЕМНОВОДНЫХ</w:t>
      </w:r>
    </w:p>
    <w:p w14:paraId="6F1FB17C" w14:textId="77777777" w:rsidR="00B85F8D" w:rsidRPr="00B85F8D" w:rsidRDefault="00B85F8D" w:rsidP="00B85F8D">
      <w:pPr>
        <w:rPr>
          <w:rFonts w:ascii="Helvetica" w:hAnsi="Helvetica" w:cs="Helvetica"/>
          <w:b/>
          <w:bCs/>
          <w:color w:val="222222"/>
          <w:sz w:val="21"/>
          <w:szCs w:val="21"/>
        </w:rPr>
      </w:pPr>
    </w:p>
    <w:p w14:paraId="4A7ADEAA" w14:textId="2DE8DFC7" w:rsidR="00967B66" w:rsidRPr="00B85F8D" w:rsidRDefault="00B85F8D" w:rsidP="00B85F8D">
      <w:r w:rsidRPr="00B85F8D">
        <w:rPr>
          <w:rFonts w:ascii="Helvetica" w:hAnsi="Helvetica" w:cs="Helvetica" w:hint="eastAsia"/>
          <w:b/>
          <w:bCs/>
          <w:color w:val="222222"/>
          <w:sz w:val="21"/>
          <w:szCs w:val="21"/>
        </w:rPr>
        <w:t>ВЫВОДЫ</w:t>
      </w:r>
    </w:p>
    <w:sectPr w:rsidR="00967B66" w:rsidRPr="00B85F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EBA8" w14:textId="77777777" w:rsidR="00B4503A" w:rsidRDefault="00B4503A">
      <w:pPr>
        <w:spacing w:after="0" w:line="240" w:lineRule="auto"/>
      </w:pPr>
      <w:r>
        <w:separator/>
      </w:r>
    </w:p>
  </w:endnote>
  <w:endnote w:type="continuationSeparator" w:id="0">
    <w:p w14:paraId="55B9BDFA" w14:textId="77777777" w:rsidR="00B4503A" w:rsidRDefault="00B4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1E30" w14:textId="77777777" w:rsidR="00B4503A" w:rsidRDefault="00B4503A"/>
    <w:p w14:paraId="5BBDE73C" w14:textId="77777777" w:rsidR="00B4503A" w:rsidRDefault="00B4503A"/>
    <w:p w14:paraId="1F5CD3CC" w14:textId="77777777" w:rsidR="00B4503A" w:rsidRDefault="00B4503A"/>
    <w:p w14:paraId="4735FB45" w14:textId="77777777" w:rsidR="00B4503A" w:rsidRDefault="00B4503A"/>
    <w:p w14:paraId="7CF56ED0" w14:textId="77777777" w:rsidR="00B4503A" w:rsidRDefault="00B4503A"/>
    <w:p w14:paraId="6EA91F37" w14:textId="77777777" w:rsidR="00B4503A" w:rsidRDefault="00B4503A"/>
    <w:p w14:paraId="691F7258" w14:textId="77777777" w:rsidR="00B4503A" w:rsidRDefault="00B450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679BF0" wp14:editId="7AD610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F0BB5" w14:textId="77777777" w:rsidR="00B4503A" w:rsidRDefault="00B450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79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F0BB5" w14:textId="77777777" w:rsidR="00B4503A" w:rsidRDefault="00B450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2936D" w14:textId="77777777" w:rsidR="00B4503A" w:rsidRDefault="00B4503A"/>
    <w:p w14:paraId="248EA74C" w14:textId="77777777" w:rsidR="00B4503A" w:rsidRDefault="00B4503A"/>
    <w:p w14:paraId="0FB4DB44" w14:textId="77777777" w:rsidR="00B4503A" w:rsidRDefault="00B450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BD961" wp14:editId="700F00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39E0" w14:textId="77777777" w:rsidR="00B4503A" w:rsidRDefault="00B4503A"/>
                          <w:p w14:paraId="25470983" w14:textId="77777777" w:rsidR="00B4503A" w:rsidRDefault="00B450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BD9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E639E0" w14:textId="77777777" w:rsidR="00B4503A" w:rsidRDefault="00B4503A"/>
                    <w:p w14:paraId="25470983" w14:textId="77777777" w:rsidR="00B4503A" w:rsidRDefault="00B450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C6C36" w14:textId="77777777" w:rsidR="00B4503A" w:rsidRDefault="00B4503A"/>
    <w:p w14:paraId="16E0296A" w14:textId="77777777" w:rsidR="00B4503A" w:rsidRDefault="00B4503A">
      <w:pPr>
        <w:rPr>
          <w:sz w:val="2"/>
          <w:szCs w:val="2"/>
        </w:rPr>
      </w:pPr>
    </w:p>
    <w:p w14:paraId="30A17A29" w14:textId="77777777" w:rsidR="00B4503A" w:rsidRDefault="00B4503A"/>
    <w:p w14:paraId="3DD848A4" w14:textId="77777777" w:rsidR="00B4503A" w:rsidRDefault="00B4503A">
      <w:pPr>
        <w:spacing w:after="0" w:line="240" w:lineRule="auto"/>
      </w:pPr>
    </w:p>
  </w:footnote>
  <w:footnote w:type="continuationSeparator" w:id="0">
    <w:p w14:paraId="4C76A576" w14:textId="77777777" w:rsidR="00B4503A" w:rsidRDefault="00B4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3A"/>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28258</TotalTime>
  <Pages>4</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1344</cp:revision>
  <cp:lastPrinted>2009-02-06T05:36:00Z</cp:lastPrinted>
  <dcterms:created xsi:type="dcterms:W3CDTF">2025-11-25T20:19:00Z</dcterms:created>
  <dcterms:modified xsi:type="dcterms:W3CDTF">2026-01-03T12:51:00Z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