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4E057" w14:textId="77777777" w:rsidR="00FB5A13" w:rsidRPr="00FB5A13" w:rsidRDefault="00FB5A13" w:rsidP="00FB5A13">
      <w:pPr>
        <w:rPr>
          <w:rFonts w:ascii="Helvetica" w:eastAsia="Symbol" w:hAnsi="Helvetica" w:cs="Helvetica"/>
          <w:b/>
          <w:bCs/>
          <w:color w:val="222222"/>
          <w:kern w:val="0"/>
          <w:sz w:val="21"/>
          <w:szCs w:val="21"/>
          <w:lang w:eastAsia="ru-RU"/>
        </w:rPr>
      </w:pPr>
      <w:r w:rsidRPr="00FB5A13">
        <w:rPr>
          <w:rFonts w:ascii="Helvetica" w:eastAsia="Symbol" w:hAnsi="Helvetica" w:cs="Helvetica"/>
          <w:b/>
          <w:bCs/>
          <w:color w:val="222222"/>
          <w:kern w:val="0"/>
          <w:sz w:val="21"/>
          <w:szCs w:val="21"/>
          <w:lang w:eastAsia="ru-RU"/>
        </w:rPr>
        <w:t>Феодосьев, Сергей Борисович.</w:t>
      </w:r>
    </w:p>
    <w:p w14:paraId="727F2253" w14:textId="77777777" w:rsidR="00FB5A13" w:rsidRPr="00FB5A13" w:rsidRDefault="00FB5A13" w:rsidP="00FB5A13">
      <w:pPr>
        <w:rPr>
          <w:rFonts w:ascii="Helvetica" w:eastAsia="Symbol" w:hAnsi="Helvetica" w:cs="Helvetica"/>
          <w:b/>
          <w:bCs/>
          <w:color w:val="222222"/>
          <w:kern w:val="0"/>
          <w:sz w:val="21"/>
          <w:szCs w:val="21"/>
          <w:lang w:eastAsia="ru-RU"/>
        </w:rPr>
      </w:pPr>
      <w:r w:rsidRPr="00FB5A13">
        <w:rPr>
          <w:rFonts w:ascii="Helvetica" w:eastAsia="Symbol" w:hAnsi="Helvetica" w:cs="Helvetica"/>
          <w:b/>
          <w:bCs/>
          <w:color w:val="222222"/>
          <w:kern w:val="0"/>
          <w:sz w:val="21"/>
          <w:szCs w:val="21"/>
          <w:lang w:eastAsia="ru-RU"/>
        </w:rPr>
        <w:t>Низкотемпературные колебательные характеристики сильно анизотропных кристаллов : диссертация ... кандидата физико-математических наук : 01.04.09. - Харьков, 1984. - 180 с. : ил.</w:t>
      </w:r>
    </w:p>
    <w:p w14:paraId="1254B740" w14:textId="77777777" w:rsidR="00FB5A13" w:rsidRPr="00FB5A13" w:rsidRDefault="00FB5A13" w:rsidP="00FB5A13">
      <w:pPr>
        <w:rPr>
          <w:rFonts w:ascii="Helvetica" w:eastAsia="Symbol" w:hAnsi="Helvetica" w:cs="Helvetica"/>
          <w:b/>
          <w:bCs/>
          <w:color w:val="222222"/>
          <w:kern w:val="0"/>
          <w:sz w:val="21"/>
          <w:szCs w:val="21"/>
          <w:lang w:eastAsia="ru-RU"/>
        </w:rPr>
      </w:pPr>
      <w:r w:rsidRPr="00FB5A13">
        <w:rPr>
          <w:rFonts w:ascii="Helvetica" w:eastAsia="Symbol" w:hAnsi="Helvetica" w:cs="Helvetica"/>
          <w:b/>
          <w:bCs/>
          <w:color w:val="222222"/>
          <w:kern w:val="0"/>
          <w:sz w:val="21"/>
          <w:szCs w:val="21"/>
          <w:lang w:eastAsia="ru-RU"/>
        </w:rPr>
        <w:t>Оглавление диссертациикандидат физико-математических наук Феодосьев, Сергей Борисович</w:t>
      </w:r>
    </w:p>
    <w:p w14:paraId="5706D7B5" w14:textId="77777777" w:rsidR="00FB5A13" w:rsidRPr="00FB5A13" w:rsidRDefault="00FB5A13" w:rsidP="00FB5A13">
      <w:pPr>
        <w:rPr>
          <w:rFonts w:ascii="Helvetica" w:eastAsia="Symbol" w:hAnsi="Helvetica" w:cs="Helvetica"/>
          <w:b/>
          <w:bCs/>
          <w:color w:val="222222"/>
          <w:kern w:val="0"/>
          <w:sz w:val="21"/>
          <w:szCs w:val="21"/>
          <w:lang w:eastAsia="ru-RU"/>
        </w:rPr>
      </w:pPr>
      <w:r w:rsidRPr="00FB5A13">
        <w:rPr>
          <w:rFonts w:ascii="Helvetica" w:eastAsia="Symbol" w:hAnsi="Helvetica" w:cs="Helvetica"/>
          <w:b/>
          <w:bCs/>
          <w:color w:val="222222"/>
          <w:kern w:val="0"/>
          <w:sz w:val="21"/>
          <w:szCs w:val="21"/>
          <w:lang w:eastAsia="ru-RU"/>
        </w:rPr>
        <w:t>ВВЕДЕНИЕ.</w:t>
      </w:r>
    </w:p>
    <w:p w14:paraId="3C8E2334" w14:textId="77777777" w:rsidR="00FB5A13" w:rsidRPr="00FB5A13" w:rsidRDefault="00FB5A13" w:rsidP="00FB5A13">
      <w:pPr>
        <w:rPr>
          <w:rFonts w:ascii="Helvetica" w:eastAsia="Symbol" w:hAnsi="Helvetica" w:cs="Helvetica"/>
          <w:b/>
          <w:bCs/>
          <w:color w:val="222222"/>
          <w:kern w:val="0"/>
          <w:sz w:val="21"/>
          <w:szCs w:val="21"/>
          <w:lang w:eastAsia="ru-RU"/>
        </w:rPr>
      </w:pPr>
      <w:r w:rsidRPr="00FB5A13">
        <w:rPr>
          <w:rFonts w:ascii="Helvetica" w:eastAsia="Symbol" w:hAnsi="Helvetica" w:cs="Helvetica"/>
          <w:b/>
          <w:bCs/>
          <w:color w:val="222222"/>
          <w:kern w:val="0"/>
          <w:sz w:val="21"/>
          <w:szCs w:val="21"/>
          <w:lang w:eastAsia="ru-RU"/>
        </w:rPr>
        <w:t>Глава I. ОБЗОР ЛИТЕРАТУРЫ.</w:t>
      </w:r>
    </w:p>
    <w:p w14:paraId="33E963AC" w14:textId="77777777" w:rsidR="00FB5A13" w:rsidRPr="00FB5A13" w:rsidRDefault="00FB5A13" w:rsidP="00FB5A13">
      <w:pPr>
        <w:rPr>
          <w:rFonts w:ascii="Helvetica" w:eastAsia="Symbol" w:hAnsi="Helvetica" w:cs="Helvetica"/>
          <w:b/>
          <w:bCs/>
          <w:color w:val="222222"/>
          <w:kern w:val="0"/>
          <w:sz w:val="21"/>
          <w:szCs w:val="21"/>
          <w:lang w:eastAsia="ru-RU"/>
        </w:rPr>
      </w:pPr>
      <w:r w:rsidRPr="00FB5A13">
        <w:rPr>
          <w:rFonts w:ascii="Helvetica" w:eastAsia="Symbol" w:hAnsi="Helvetica" w:cs="Helvetica"/>
          <w:b/>
          <w:bCs/>
          <w:color w:val="222222"/>
          <w:kern w:val="0"/>
          <w:sz w:val="21"/>
          <w:szCs w:val="21"/>
          <w:lang w:eastAsia="ru-RU"/>
        </w:rPr>
        <w:t>1.1. Динамические и термодинамические харак- . теристики сильно анизотропных кристаллов,</w:t>
      </w:r>
    </w:p>
    <w:p w14:paraId="1BA198E6" w14:textId="77777777" w:rsidR="00FB5A13" w:rsidRPr="00FB5A13" w:rsidRDefault="00FB5A13" w:rsidP="00FB5A13">
      <w:pPr>
        <w:rPr>
          <w:rFonts w:ascii="Helvetica" w:eastAsia="Symbol" w:hAnsi="Helvetica" w:cs="Helvetica"/>
          <w:b/>
          <w:bCs/>
          <w:color w:val="222222"/>
          <w:kern w:val="0"/>
          <w:sz w:val="21"/>
          <w:szCs w:val="21"/>
          <w:lang w:eastAsia="ru-RU"/>
        </w:rPr>
      </w:pPr>
      <w:r w:rsidRPr="00FB5A13">
        <w:rPr>
          <w:rFonts w:ascii="Helvetica" w:eastAsia="Symbol" w:hAnsi="Helvetica" w:cs="Helvetica"/>
          <w:b/>
          <w:bCs/>
          <w:color w:val="222222"/>
          <w:kern w:val="0"/>
          <w:sz w:val="21"/>
          <w:szCs w:val="21"/>
          <w:lang w:eastAsia="ru-RU"/>
        </w:rPr>
        <w:t>1.2. Метод якобиевых матриц</w:t>
      </w:r>
    </w:p>
    <w:p w14:paraId="21737A1C" w14:textId="77777777" w:rsidR="00FB5A13" w:rsidRPr="00FB5A13" w:rsidRDefault="00FB5A13" w:rsidP="00FB5A13">
      <w:pPr>
        <w:rPr>
          <w:rFonts w:ascii="Helvetica" w:eastAsia="Symbol" w:hAnsi="Helvetica" w:cs="Helvetica"/>
          <w:b/>
          <w:bCs/>
          <w:color w:val="222222"/>
          <w:kern w:val="0"/>
          <w:sz w:val="21"/>
          <w:szCs w:val="21"/>
          <w:lang w:eastAsia="ru-RU"/>
        </w:rPr>
      </w:pPr>
      <w:r w:rsidRPr="00FB5A13">
        <w:rPr>
          <w:rFonts w:ascii="Helvetica" w:eastAsia="Symbol" w:hAnsi="Helvetica" w:cs="Helvetica"/>
          <w:b/>
          <w:bCs/>
          <w:color w:val="222222"/>
          <w:kern w:val="0"/>
          <w:sz w:val="21"/>
          <w:szCs w:val="21"/>
          <w:lang w:eastAsia="ru-RU"/>
        </w:rPr>
        <w:t>1*3. Примесные атомы в кристаллах.</w:t>
      </w:r>
    </w:p>
    <w:p w14:paraId="662053BE" w14:textId="77777777" w:rsidR="00FB5A13" w:rsidRPr="00FB5A13" w:rsidRDefault="00FB5A13" w:rsidP="00FB5A13">
      <w:pPr>
        <w:rPr>
          <w:rFonts w:ascii="Helvetica" w:eastAsia="Symbol" w:hAnsi="Helvetica" w:cs="Helvetica"/>
          <w:b/>
          <w:bCs/>
          <w:color w:val="222222"/>
          <w:kern w:val="0"/>
          <w:sz w:val="21"/>
          <w:szCs w:val="21"/>
          <w:lang w:eastAsia="ru-RU"/>
        </w:rPr>
      </w:pPr>
      <w:r w:rsidRPr="00FB5A13">
        <w:rPr>
          <w:rFonts w:ascii="Helvetica" w:eastAsia="Symbol" w:hAnsi="Helvetica" w:cs="Helvetica"/>
          <w:b/>
          <w:bCs/>
          <w:color w:val="222222"/>
          <w:kern w:val="0"/>
          <w:sz w:val="21"/>
          <w:szCs w:val="21"/>
          <w:lang w:eastAsia="ru-RU"/>
        </w:rPr>
        <w:t>Глава 2. МИКРОСКОПИЧЕСКИЙ РАСЧЕТ ФОНОННЫХ ПЛОТНОСТЕЙ</w:t>
      </w:r>
    </w:p>
    <w:p w14:paraId="01399C7C" w14:textId="77777777" w:rsidR="00FB5A13" w:rsidRPr="00FB5A13" w:rsidRDefault="00FB5A13" w:rsidP="00FB5A13">
      <w:pPr>
        <w:rPr>
          <w:rFonts w:ascii="Helvetica" w:eastAsia="Symbol" w:hAnsi="Helvetica" w:cs="Helvetica"/>
          <w:b/>
          <w:bCs/>
          <w:color w:val="222222"/>
          <w:kern w:val="0"/>
          <w:sz w:val="21"/>
          <w:szCs w:val="21"/>
          <w:lang w:eastAsia="ru-RU"/>
        </w:rPr>
      </w:pPr>
      <w:r w:rsidRPr="00FB5A13">
        <w:rPr>
          <w:rFonts w:ascii="Helvetica" w:eastAsia="Symbol" w:hAnsi="Helvetica" w:cs="Helvetica"/>
          <w:b/>
          <w:bCs/>
          <w:color w:val="222222"/>
          <w:kern w:val="0"/>
          <w:sz w:val="21"/>
          <w:szCs w:val="21"/>
          <w:lang w:eastAsia="ru-RU"/>
        </w:rPr>
        <w:t>СИЛЬНО АНИЗОТРОПНЫХ КРИСТАЛЛОВ.</w:t>
      </w:r>
    </w:p>
    <w:p w14:paraId="1A34E936" w14:textId="77777777" w:rsidR="00FB5A13" w:rsidRPr="00FB5A13" w:rsidRDefault="00FB5A13" w:rsidP="00FB5A13">
      <w:pPr>
        <w:rPr>
          <w:rFonts w:ascii="Helvetica" w:eastAsia="Symbol" w:hAnsi="Helvetica" w:cs="Helvetica"/>
          <w:b/>
          <w:bCs/>
          <w:color w:val="222222"/>
          <w:kern w:val="0"/>
          <w:sz w:val="21"/>
          <w:szCs w:val="21"/>
          <w:lang w:eastAsia="ru-RU"/>
        </w:rPr>
      </w:pPr>
      <w:r w:rsidRPr="00FB5A13">
        <w:rPr>
          <w:rFonts w:ascii="Helvetica" w:eastAsia="Symbol" w:hAnsi="Helvetica" w:cs="Helvetica"/>
          <w:b/>
          <w:bCs/>
          <w:color w:val="222222"/>
          <w:kern w:val="0"/>
          <w:sz w:val="21"/>
          <w:szCs w:val="21"/>
          <w:lang w:eastAsia="ru-RU"/>
        </w:rPr>
        <w:t>2.1. Простая решетка с центральным взаимодействием между атомами. Коротковолновые . низкочастотные колебания ••••••••••••••••</w:t>
      </w:r>
    </w:p>
    <w:p w14:paraId="7AE37DE1" w14:textId="77777777" w:rsidR="00FB5A13" w:rsidRPr="00FB5A13" w:rsidRDefault="00FB5A13" w:rsidP="00FB5A13">
      <w:pPr>
        <w:rPr>
          <w:rFonts w:ascii="Helvetica" w:eastAsia="Symbol" w:hAnsi="Helvetica" w:cs="Helvetica"/>
          <w:b/>
          <w:bCs/>
          <w:color w:val="222222"/>
          <w:kern w:val="0"/>
          <w:sz w:val="21"/>
          <w:szCs w:val="21"/>
          <w:lang w:eastAsia="ru-RU"/>
        </w:rPr>
      </w:pPr>
      <w:r w:rsidRPr="00FB5A13">
        <w:rPr>
          <w:rFonts w:ascii="Helvetica" w:eastAsia="Symbol" w:hAnsi="Helvetica" w:cs="Helvetica"/>
          <w:b/>
          <w:bCs/>
          <w:color w:val="222222"/>
          <w:kern w:val="0"/>
          <w:sz w:val="21"/>
          <w:szCs w:val="21"/>
          <w:lang w:eastAsia="ru-RU"/>
        </w:rPr>
        <w:t>2.2. Сложная слоистая решетка. Низкочастотные оптические колебания ••••••••••.</w:t>
      </w:r>
    </w:p>
    <w:p w14:paraId="04610E1A" w14:textId="77777777" w:rsidR="00FB5A13" w:rsidRPr="00FB5A13" w:rsidRDefault="00FB5A13" w:rsidP="00FB5A13">
      <w:pPr>
        <w:rPr>
          <w:rFonts w:ascii="Helvetica" w:eastAsia="Symbol" w:hAnsi="Helvetica" w:cs="Helvetica"/>
          <w:b/>
          <w:bCs/>
          <w:color w:val="222222"/>
          <w:kern w:val="0"/>
          <w:sz w:val="21"/>
          <w:szCs w:val="21"/>
          <w:lang w:eastAsia="ru-RU"/>
        </w:rPr>
      </w:pPr>
      <w:r w:rsidRPr="00FB5A13">
        <w:rPr>
          <w:rFonts w:ascii="Helvetica" w:eastAsia="Symbol" w:hAnsi="Helvetica" w:cs="Helvetica"/>
          <w:b/>
          <w:bCs/>
          <w:color w:val="222222"/>
          <w:kern w:val="0"/>
          <w:sz w:val="21"/>
          <w:szCs w:val="21"/>
          <w:lang w:eastAsia="ru-RU"/>
        </w:rPr>
        <w:t>2.3» Нецентральное взаимодействие в базисной плоскости. Изгибные колебания</w:t>
      </w:r>
    </w:p>
    <w:p w14:paraId="1A669FCA" w14:textId="77777777" w:rsidR="00FB5A13" w:rsidRPr="00FB5A13" w:rsidRDefault="00FB5A13" w:rsidP="00FB5A13">
      <w:pPr>
        <w:rPr>
          <w:rFonts w:ascii="Helvetica" w:eastAsia="Symbol" w:hAnsi="Helvetica" w:cs="Helvetica"/>
          <w:b/>
          <w:bCs/>
          <w:color w:val="222222"/>
          <w:kern w:val="0"/>
          <w:sz w:val="21"/>
          <w:szCs w:val="21"/>
          <w:lang w:eastAsia="ru-RU"/>
        </w:rPr>
      </w:pPr>
      <w:r w:rsidRPr="00FB5A13">
        <w:rPr>
          <w:rFonts w:ascii="Helvetica" w:eastAsia="Symbol" w:hAnsi="Helvetica" w:cs="Helvetica"/>
          <w:b/>
          <w:bCs/>
          <w:color w:val="222222"/>
          <w:kern w:val="0"/>
          <w:sz w:val="21"/>
          <w:szCs w:val="21"/>
          <w:lang w:eastAsia="ru-RU"/>
        </w:rPr>
        <w:t>Глава 3. ТЕРМОДИНАМИЧЕСКИЕ ХАРАКТЕРИСТИКИ СИЛЬНО ' АНИЗОТРОПНЫХ КРИСТАЛЛОВ ПРИ НИЗКИХ ТЕМПЕРАТУРАХ.</w:t>
      </w:r>
    </w:p>
    <w:p w14:paraId="6E0CBF87" w14:textId="77777777" w:rsidR="00FB5A13" w:rsidRPr="00FB5A13" w:rsidRDefault="00FB5A13" w:rsidP="00FB5A13">
      <w:pPr>
        <w:rPr>
          <w:rFonts w:ascii="Helvetica" w:eastAsia="Symbol" w:hAnsi="Helvetica" w:cs="Helvetica"/>
          <w:b/>
          <w:bCs/>
          <w:color w:val="222222"/>
          <w:kern w:val="0"/>
          <w:sz w:val="21"/>
          <w:szCs w:val="21"/>
          <w:lang w:eastAsia="ru-RU"/>
        </w:rPr>
      </w:pPr>
      <w:r w:rsidRPr="00FB5A13">
        <w:rPr>
          <w:rFonts w:ascii="Helvetica" w:eastAsia="Symbol" w:hAnsi="Helvetica" w:cs="Helvetica"/>
          <w:b/>
          <w:bCs/>
          <w:color w:val="222222"/>
          <w:kern w:val="0"/>
          <w:sz w:val="21"/>
          <w:szCs w:val="21"/>
          <w:lang w:eastAsia="ru-RU"/>
        </w:rPr>
        <w:t>3.1. Низкотемпературная решеточная теплоемкость слоистых кристаллов.</w:t>
      </w:r>
    </w:p>
    <w:p w14:paraId="7A1C9241" w14:textId="77777777" w:rsidR="00FB5A13" w:rsidRPr="00FB5A13" w:rsidRDefault="00FB5A13" w:rsidP="00FB5A13">
      <w:pPr>
        <w:rPr>
          <w:rFonts w:ascii="Helvetica" w:eastAsia="Symbol" w:hAnsi="Helvetica" w:cs="Helvetica"/>
          <w:b/>
          <w:bCs/>
          <w:color w:val="222222"/>
          <w:kern w:val="0"/>
          <w:sz w:val="21"/>
          <w:szCs w:val="21"/>
          <w:lang w:eastAsia="ru-RU"/>
        </w:rPr>
      </w:pPr>
      <w:r w:rsidRPr="00FB5A13">
        <w:rPr>
          <w:rFonts w:ascii="Helvetica" w:eastAsia="Symbol" w:hAnsi="Helvetica" w:cs="Helvetica"/>
          <w:b/>
          <w:bCs/>
          <w:color w:val="222222"/>
          <w:kern w:val="0"/>
          <w:sz w:val="21"/>
          <w:szCs w:val="21"/>
          <w:lang w:eastAsia="ru-RU"/>
        </w:rPr>
        <w:t>3*2. Вклад оптических колебаний в низкотемпературную теплоемкость сильно анизотропных кристаллов</w:t>
      </w:r>
    </w:p>
    <w:p w14:paraId="3523BD54" w14:textId="77777777" w:rsidR="00FB5A13" w:rsidRPr="00FB5A13" w:rsidRDefault="00FB5A13" w:rsidP="00FB5A13">
      <w:pPr>
        <w:rPr>
          <w:rFonts w:ascii="Helvetica" w:eastAsia="Symbol" w:hAnsi="Helvetica" w:cs="Helvetica"/>
          <w:b/>
          <w:bCs/>
          <w:color w:val="222222"/>
          <w:kern w:val="0"/>
          <w:sz w:val="21"/>
          <w:szCs w:val="21"/>
          <w:lang w:eastAsia="ru-RU"/>
        </w:rPr>
      </w:pPr>
      <w:r w:rsidRPr="00FB5A13">
        <w:rPr>
          <w:rFonts w:ascii="Helvetica" w:eastAsia="Symbol" w:hAnsi="Helvetica" w:cs="Helvetica"/>
          <w:b/>
          <w:bCs/>
          <w:color w:val="222222"/>
          <w:kern w:val="0"/>
          <w:sz w:val="21"/>
          <w:szCs w:val="21"/>
          <w:lang w:eastAsia="ru-RU"/>
        </w:rPr>
        <w:t>3.3. Среднеквадратичные смещения и скорости атомов в кристаллах с анизотропным межатомным взаимодействием.••••• 1X</w:t>
      </w:r>
    </w:p>
    <w:p w14:paraId="372300C7" w14:textId="77777777" w:rsidR="00FB5A13" w:rsidRPr="00FB5A13" w:rsidRDefault="00FB5A13" w:rsidP="00FB5A13">
      <w:pPr>
        <w:rPr>
          <w:rFonts w:ascii="Helvetica" w:eastAsia="Symbol" w:hAnsi="Helvetica" w:cs="Helvetica"/>
          <w:b/>
          <w:bCs/>
          <w:color w:val="222222"/>
          <w:kern w:val="0"/>
          <w:sz w:val="21"/>
          <w:szCs w:val="21"/>
          <w:lang w:eastAsia="ru-RU"/>
        </w:rPr>
      </w:pPr>
      <w:r w:rsidRPr="00FB5A13">
        <w:rPr>
          <w:rFonts w:ascii="Helvetica" w:eastAsia="Symbol" w:hAnsi="Helvetica" w:cs="Helvetica"/>
          <w:b/>
          <w:bCs/>
          <w:color w:val="222222"/>
          <w:kern w:val="0"/>
          <w:sz w:val="21"/>
          <w:szCs w:val="21"/>
          <w:lang w:eastAsia="ru-RU"/>
        </w:rPr>
        <w:t>Глава 4. НИЗКОТЕМПЕРАТУРНЫЕ КОЛЕБАТЕЛЬНЫЕ ХАРАКТЕРИСТИКИ СИЛЬНО АНИЗОТРОПНЫХ КРИСТАЛЛОВ, СО-. ДЕРЖАЩИХ ПРИМЕСНЫЕ АТОМЫ.</w:t>
      </w:r>
    </w:p>
    <w:p w14:paraId="54E1B426" w14:textId="77777777" w:rsidR="00FB5A13" w:rsidRPr="00FB5A13" w:rsidRDefault="00FB5A13" w:rsidP="00FB5A13">
      <w:pPr>
        <w:rPr>
          <w:rFonts w:ascii="Helvetica" w:eastAsia="Symbol" w:hAnsi="Helvetica" w:cs="Helvetica"/>
          <w:b/>
          <w:bCs/>
          <w:color w:val="222222"/>
          <w:kern w:val="0"/>
          <w:sz w:val="21"/>
          <w:szCs w:val="21"/>
          <w:lang w:eastAsia="ru-RU"/>
        </w:rPr>
      </w:pPr>
      <w:r w:rsidRPr="00FB5A13">
        <w:rPr>
          <w:rFonts w:ascii="Helvetica" w:eastAsia="Symbol" w:hAnsi="Helvetica" w:cs="Helvetica"/>
          <w:b/>
          <w:bCs/>
          <w:color w:val="222222"/>
          <w:kern w:val="0"/>
          <w:sz w:val="21"/>
          <w:szCs w:val="21"/>
          <w:lang w:eastAsia="ru-RU"/>
        </w:rPr>
        <w:t>4.1. Квазилокальные колебания в кристаллах с . анизотропным взаимодействием</w:t>
      </w:r>
    </w:p>
    <w:p w14:paraId="71C8F82F" w14:textId="77777777" w:rsidR="00FB5A13" w:rsidRPr="00FB5A13" w:rsidRDefault="00FB5A13" w:rsidP="00FB5A13">
      <w:pPr>
        <w:rPr>
          <w:rFonts w:ascii="Helvetica" w:eastAsia="Symbol" w:hAnsi="Helvetica" w:cs="Helvetica"/>
          <w:b/>
          <w:bCs/>
          <w:color w:val="222222"/>
          <w:kern w:val="0"/>
          <w:sz w:val="21"/>
          <w:szCs w:val="21"/>
          <w:lang w:eastAsia="ru-RU"/>
        </w:rPr>
      </w:pPr>
      <w:r w:rsidRPr="00FB5A13">
        <w:rPr>
          <w:rFonts w:ascii="Helvetica" w:eastAsia="Symbol" w:hAnsi="Helvetica" w:cs="Helvetica"/>
          <w:b/>
          <w:bCs/>
          <w:color w:val="222222"/>
          <w:kern w:val="0"/>
          <w:sz w:val="21"/>
          <w:szCs w:val="21"/>
          <w:lang w:eastAsia="ru-RU"/>
        </w:rPr>
        <w:t>4.2. Фононные спектры сильно анизотропных кристаллов с легкой примесью. Локальные колебания в сильно.анизотропных кристаллах</w:t>
      </w:r>
    </w:p>
    <w:p w14:paraId="45E60FDF" w14:textId="77777777" w:rsidR="00FB5A13" w:rsidRPr="00FB5A13" w:rsidRDefault="00FB5A13" w:rsidP="00FB5A13">
      <w:pPr>
        <w:rPr>
          <w:rFonts w:ascii="Helvetica" w:eastAsia="Symbol" w:hAnsi="Helvetica" w:cs="Helvetica"/>
          <w:b/>
          <w:bCs/>
          <w:color w:val="222222"/>
          <w:kern w:val="0"/>
          <w:sz w:val="21"/>
          <w:szCs w:val="21"/>
          <w:lang w:eastAsia="ru-RU"/>
        </w:rPr>
      </w:pPr>
      <w:r w:rsidRPr="00FB5A13">
        <w:rPr>
          <w:rFonts w:ascii="Helvetica" w:eastAsia="Symbol" w:hAnsi="Helvetica" w:cs="Helvetica"/>
          <w:b/>
          <w:bCs/>
          <w:color w:val="222222"/>
          <w:kern w:val="0"/>
          <w:sz w:val="21"/>
          <w:szCs w:val="21"/>
          <w:lang w:eastAsia="ru-RU"/>
        </w:rPr>
        <w:t>4.3. Влияние легких примесных атомов на низкотемпературную теплоемкость сильно анизотропных кристаллов.».</w:t>
      </w:r>
    </w:p>
    <w:p w14:paraId="77FDBE4B" w14:textId="355E0D3F" w:rsidR="00410372" w:rsidRPr="00FB5A13" w:rsidRDefault="00410372" w:rsidP="00FB5A13"/>
    <w:sectPr w:rsidR="00410372" w:rsidRPr="00FB5A1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72440" w14:textId="77777777" w:rsidR="00D951DA" w:rsidRDefault="00D951DA">
      <w:pPr>
        <w:spacing w:after="0" w:line="240" w:lineRule="auto"/>
      </w:pPr>
      <w:r>
        <w:separator/>
      </w:r>
    </w:p>
  </w:endnote>
  <w:endnote w:type="continuationSeparator" w:id="0">
    <w:p w14:paraId="078E35AD" w14:textId="77777777" w:rsidR="00D951DA" w:rsidRDefault="00D95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BB930" w14:textId="77777777" w:rsidR="00D951DA" w:rsidRDefault="00D951DA"/>
    <w:p w14:paraId="30FC07EF" w14:textId="77777777" w:rsidR="00D951DA" w:rsidRDefault="00D951DA"/>
    <w:p w14:paraId="4FC916B8" w14:textId="77777777" w:rsidR="00D951DA" w:rsidRDefault="00D951DA"/>
    <w:p w14:paraId="707978D7" w14:textId="77777777" w:rsidR="00D951DA" w:rsidRDefault="00D951DA"/>
    <w:p w14:paraId="7F1DD4CD" w14:textId="77777777" w:rsidR="00D951DA" w:rsidRDefault="00D951DA"/>
    <w:p w14:paraId="3679B0B0" w14:textId="77777777" w:rsidR="00D951DA" w:rsidRDefault="00D951DA"/>
    <w:p w14:paraId="757C1F49" w14:textId="77777777" w:rsidR="00D951DA" w:rsidRDefault="00D951D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E6B209" wp14:editId="5E48FE3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2DF10" w14:textId="77777777" w:rsidR="00D951DA" w:rsidRDefault="00D951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E6B20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162DF10" w14:textId="77777777" w:rsidR="00D951DA" w:rsidRDefault="00D951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C91B12" w14:textId="77777777" w:rsidR="00D951DA" w:rsidRDefault="00D951DA"/>
    <w:p w14:paraId="7F205C93" w14:textId="77777777" w:rsidR="00D951DA" w:rsidRDefault="00D951DA"/>
    <w:p w14:paraId="178C67D8" w14:textId="77777777" w:rsidR="00D951DA" w:rsidRDefault="00D951D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4DD3AF" wp14:editId="11BEA78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8D573" w14:textId="77777777" w:rsidR="00D951DA" w:rsidRDefault="00D951DA"/>
                          <w:p w14:paraId="32F13F9F" w14:textId="77777777" w:rsidR="00D951DA" w:rsidRDefault="00D951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4DD3A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908D573" w14:textId="77777777" w:rsidR="00D951DA" w:rsidRDefault="00D951DA"/>
                    <w:p w14:paraId="32F13F9F" w14:textId="77777777" w:rsidR="00D951DA" w:rsidRDefault="00D951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788770" w14:textId="77777777" w:rsidR="00D951DA" w:rsidRDefault="00D951DA"/>
    <w:p w14:paraId="2AF08F7B" w14:textId="77777777" w:rsidR="00D951DA" w:rsidRDefault="00D951DA">
      <w:pPr>
        <w:rPr>
          <w:sz w:val="2"/>
          <w:szCs w:val="2"/>
        </w:rPr>
      </w:pPr>
    </w:p>
    <w:p w14:paraId="69BD3993" w14:textId="77777777" w:rsidR="00D951DA" w:rsidRDefault="00D951DA"/>
    <w:p w14:paraId="1B56A438" w14:textId="77777777" w:rsidR="00D951DA" w:rsidRDefault="00D951DA">
      <w:pPr>
        <w:spacing w:after="0" w:line="240" w:lineRule="auto"/>
      </w:pPr>
    </w:p>
  </w:footnote>
  <w:footnote w:type="continuationSeparator" w:id="0">
    <w:p w14:paraId="2DFAEFA8" w14:textId="77777777" w:rsidR="00D951DA" w:rsidRDefault="00D95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DA"/>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139420</TotalTime>
  <Pages>1</Pages>
  <Words>247</Words>
  <Characters>1409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3725</cp:revision>
  <cp:lastPrinted>2009-02-06T05:36:00Z</cp:lastPrinted>
  <dcterms:created xsi:type="dcterms:W3CDTF">2024-01-07T13:43:00Z</dcterms:created>
  <dcterms:modified xsi:type="dcterms:W3CDTF">2025-07-25T09:26:00Z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