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FCC0" w14:textId="6FBEC7F4" w:rsidR="00B3047B" w:rsidRDefault="00B64C02" w:rsidP="00B64C02">
      <w:pPr>
        <w:rPr>
          <w:rFonts w:ascii="Times New Roman" w:eastAsia="Arial Unicode MS" w:hAnsi="Times New Roman" w:cs="Times New Roman"/>
          <w:b/>
          <w:bCs/>
          <w:color w:val="000000"/>
          <w:kern w:val="0"/>
          <w:sz w:val="28"/>
          <w:szCs w:val="28"/>
          <w:lang w:eastAsia="ru-RU" w:bidi="uk-UA"/>
        </w:rPr>
      </w:pPr>
      <w:r w:rsidRPr="00B64C02">
        <w:rPr>
          <w:rFonts w:ascii="Times New Roman" w:eastAsia="Arial Unicode MS" w:hAnsi="Times New Roman" w:cs="Times New Roman" w:hint="eastAsia"/>
          <w:b/>
          <w:bCs/>
          <w:color w:val="000000"/>
          <w:kern w:val="0"/>
          <w:sz w:val="28"/>
          <w:szCs w:val="28"/>
          <w:lang w:eastAsia="ru-RU" w:bidi="uk-UA"/>
        </w:rPr>
        <w:t>Голенко</w:t>
      </w:r>
      <w:r w:rsidRPr="00B64C02">
        <w:rPr>
          <w:rFonts w:ascii="Times New Roman" w:eastAsia="Arial Unicode MS" w:hAnsi="Times New Roman" w:cs="Times New Roman"/>
          <w:b/>
          <w:bCs/>
          <w:color w:val="000000"/>
          <w:kern w:val="0"/>
          <w:sz w:val="28"/>
          <w:szCs w:val="28"/>
          <w:lang w:eastAsia="ru-RU" w:bidi="uk-UA"/>
        </w:rPr>
        <w:t xml:space="preserve"> </w:t>
      </w:r>
      <w:r w:rsidRPr="00B64C02">
        <w:rPr>
          <w:rFonts w:ascii="Times New Roman" w:eastAsia="Arial Unicode MS" w:hAnsi="Times New Roman" w:cs="Times New Roman" w:hint="eastAsia"/>
          <w:b/>
          <w:bCs/>
          <w:color w:val="000000"/>
          <w:kern w:val="0"/>
          <w:sz w:val="28"/>
          <w:szCs w:val="28"/>
          <w:lang w:eastAsia="ru-RU" w:bidi="uk-UA"/>
        </w:rPr>
        <w:t>Дмитрий</w:t>
      </w:r>
      <w:r w:rsidRPr="00B64C02">
        <w:rPr>
          <w:rFonts w:ascii="Times New Roman" w:eastAsia="Arial Unicode MS" w:hAnsi="Times New Roman" w:cs="Times New Roman"/>
          <w:b/>
          <w:bCs/>
          <w:color w:val="000000"/>
          <w:kern w:val="0"/>
          <w:sz w:val="28"/>
          <w:szCs w:val="28"/>
          <w:lang w:eastAsia="ru-RU" w:bidi="uk-UA"/>
        </w:rPr>
        <w:t xml:space="preserve"> </w:t>
      </w:r>
      <w:r w:rsidRPr="00B64C02">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B64C02">
        <w:rPr>
          <w:rFonts w:ascii="Times New Roman" w:eastAsia="Arial Unicode MS" w:hAnsi="Times New Roman" w:cs="Times New Roman" w:hint="eastAsia"/>
          <w:b/>
          <w:bCs/>
          <w:color w:val="000000"/>
          <w:kern w:val="0"/>
          <w:sz w:val="28"/>
          <w:szCs w:val="28"/>
          <w:lang w:eastAsia="ru-RU" w:bidi="uk-UA"/>
        </w:rPr>
        <w:t>Сопровождение</w:t>
      </w:r>
      <w:r w:rsidRPr="00B64C02">
        <w:rPr>
          <w:rFonts w:ascii="Times New Roman" w:eastAsia="Arial Unicode MS" w:hAnsi="Times New Roman" w:cs="Times New Roman"/>
          <w:b/>
          <w:bCs/>
          <w:color w:val="000000"/>
          <w:kern w:val="0"/>
          <w:sz w:val="28"/>
          <w:szCs w:val="28"/>
          <w:lang w:eastAsia="ru-RU" w:bidi="uk-UA"/>
        </w:rPr>
        <w:t xml:space="preserve"> </w:t>
      </w:r>
      <w:r w:rsidRPr="00B64C02">
        <w:rPr>
          <w:rFonts w:ascii="Times New Roman" w:eastAsia="Arial Unicode MS" w:hAnsi="Times New Roman" w:cs="Times New Roman" w:hint="eastAsia"/>
          <w:b/>
          <w:bCs/>
          <w:color w:val="000000"/>
          <w:kern w:val="0"/>
          <w:sz w:val="28"/>
          <w:szCs w:val="28"/>
          <w:lang w:eastAsia="ru-RU" w:bidi="uk-UA"/>
        </w:rPr>
        <w:t>маневрирующих</w:t>
      </w:r>
      <w:r w:rsidRPr="00B64C02">
        <w:rPr>
          <w:rFonts w:ascii="Times New Roman" w:eastAsia="Arial Unicode MS" w:hAnsi="Times New Roman" w:cs="Times New Roman"/>
          <w:b/>
          <w:bCs/>
          <w:color w:val="000000"/>
          <w:kern w:val="0"/>
          <w:sz w:val="28"/>
          <w:szCs w:val="28"/>
          <w:lang w:eastAsia="ru-RU" w:bidi="uk-UA"/>
        </w:rPr>
        <w:t xml:space="preserve"> </w:t>
      </w:r>
      <w:r w:rsidRPr="00B64C02">
        <w:rPr>
          <w:rFonts w:ascii="Times New Roman" w:eastAsia="Arial Unicode MS" w:hAnsi="Times New Roman" w:cs="Times New Roman" w:hint="eastAsia"/>
          <w:b/>
          <w:bCs/>
          <w:color w:val="000000"/>
          <w:kern w:val="0"/>
          <w:sz w:val="28"/>
          <w:szCs w:val="28"/>
          <w:lang w:eastAsia="ru-RU" w:bidi="uk-UA"/>
        </w:rPr>
        <w:t>источников</w:t>
      </w:r>
      <w:r w:rsidRPr="00B64C02">
        <w:rPr>
          <w:rFonts w:ascii="Times New Roman" w:eastAsia="Arial Unicode MS" w:hAnsi="Times New Roman" w:cs="Times New Roman"/>
          <w:b/>
          <w:bCs/>
          <w:color w:val="000000"/>
          <w:kern w:val="0"/>
          <w:sz w:val="28"/>
          <w:szCs w:val="28"/>
          <w:lang w:eastAsia="ru-RU" w:bidi="uk-UA"/>
        </w:rPr>
        <w:t xml:space="preserve"> </w:t>
      </w:r>
      <w:r w:rsidRPr="00B64C02">
        <w:rPr>
          <w:rFonts w:ascii="Times New Roman" w:eastAsia="Arial Unicode MS" w:hAnsi="Times New Roman" w:cs="Times New Roman" w:hint="eastAsia"/>
          <w:b/>
          <w:bCs/>
          <w:color w:val="000000"/>
          <w:kern w:val="0"/>
          <w:sz w:val="28"/>
          <w:szCs w:val="28"/>
          <w:lang w:eastAsia="ru-RU" w:bidi="uk-UA"/>
        </w:rPr>
        <w:t>сигналов</w:t>
      </w:r>
      <w:r w:rsidRPr="00B64C02">
        <w:rPr>
          <w:rFonts w:ascii="Times New Roman" w:eastAsia="Arial Unicode MS" w:hAnsi="Times New Roman" w:cs="Times New Roman"/>
          <w:b/>
          <w:bCs/>
          <w:color w:val="000000"/>
          <w:kern w:val="0"/>
          <w:sz w:val="28"/>
          <w:szCs w:val="28"/>
          <w:lang w:eastAsia="ru-RU" w:bidi="uk-UA"/>
        </w:rPr>
        <w:t xml:space="preserve">, </w:t>
      </w:r>
      <w:r w:rsidRPr="00B64C02">
        <w:rPr>
          <w:rFonts w:ascii="Times New Roman" w:eastAsia="Arial Unicode MS" w:hAnsi="Times New Roman" w:cs="Times New Roman" w:hint="eastAsia"/>
          <w:b/>
          <w:bCs/>
          <w:color w:val="000000"/>
          <w:kern w:val="0"/>
          <w:sz w:val="28"/>
          <w:szCs w:val="28"/>
          <w:lang w:eastAsia="ru-RU" w:bidi="uk-UA"/>
        </w:rPr>
        <w:t>двигающихся</w:t>
      </w:r>
      <w:r w:rsidRPr="00B64C02">
        <w:rPr>
          <w:rFonts w:ascii="Times New Roman" w:eastAsia="Arial Unicode MS" w:hAnsi="Times New Roman" w:cs="Times New Roman"/>
          <w:b/>
          <w:bCs/>
          <w:color w:val="000000"/>
          <w:kern w:val="0"/>
          <w:sz w:val="28"/>
          <w:szCs w:val="28"/>
          <w:lang w:eastAsia="ru-RU" w:bidi="uk-UA"/>
        </w:rPr>
        <w:t xml:space="preserve"> </w:t>
      </w:r>
      <w:r w:rsidRPr="00B64C02">
        <w:rPr>
          <w:rFonts w:ascii="Times New Roman" w:eastAsia="Arial Unicode MS" w:hAnsi="Times New Roman" w:cs="Times New Roman" w:hint="eastAsia"/>
          <w:b/>
          <w:bCs/>
          <w:color w:val="000000"/>
          <w:kern w:val="0"/>
          <w:sz w:val="28"/>
          <w:szCs w:val="28"/>
          <w:lang w:eastAsia="ru-RU" w:bidi="uk-UA"/>
        </w:rPr>
        <w:t>по</w:t>
      </w:r>
      <w:r w:rsidRPr="00B64C02">
        <w:rPr>
          <w:rFonts w:ascii="Times New Roman" w:eastAsia="Arial Unicode MS" w:hAnsi="Times New Roman" w:cs="Times New Roman"/>
          <w:b/>
          <w:bCs/>
          <w:color w:val="000000"/>
          <w:kern w:val="0"/>
          <w:sz w:val="28"/>
          <w:szCs w:val="28"/>
          <w:lang w:eastAsia="ru-RU" w:bidi="uk-UA"/>
        </w:rPr>
        <w:t xml:space="preserve"> </w:t>
      </w:r>
      <w:r w:rsidRPr="00B64C02">
        <w:rPr>
          <w:rFonts w:ascii="Times New Roman" w:eastAsia="Arial Unicode MS" w:hAnsi="Times New Roman" w:cs="Times New Roman" w:hint="eastAsia"/>
          <w:b/>
          <w:bCs/>
          <w:color w:val="000000"/>
          <w:kern w:val="0"/>
          <w:sz w:val="28"/>
          <w:szCs w:val="28"/>
          <w:lang w:eastAsia="ru-RU" w:bidi="uk-UA"/>
        </w:rPr>
        <w:t>баллистическим</w:t>
      </w:r>
      <w:r w:rsidRPr="00B64C02">
        <w:rPr>
          <w:rFonts w:ascii="Times New Roman" w:eastAsia="Arial Unicode MS" w:hAnsi="Times New Roman" w:cs="Times New Roman"/>
          <w:b/>
          <w:bCs/>
          <w:color w:val="000000"/>
          <w:kern w:val="0"/>
          <w:sz w:val="28"/>
          <w:szCs w:val="28"/>
          <w:lang w:eastAsia="ru-RU" w:bidi="uk-UA"/>
        </w:rPr>
        <w:t xml:space="preserve"> </w:t>
      </w:r>
      <w:r w:rsidRPr="00B64C02">
        <w:rPr>
          <w:rFonts w:ascii="Times New Roman" w:eastAsia="Arial Unicode MS" w:hAnsi="Times New Roman" w:cs="Times New Roman" w:hint="eastAsia"/>
          <w:b/>
          <w:bCs/>
          <w:color w:val="000000"/>
          <w:kern w:val="0"/>
          <w:sz w:val="28"/>
          <w:szCs w:val="28"/>
          <w:lang w:eastAsia="ru-RU" w:bidi="uk-UA"/>
        </w:rPr>
        <w:t>траекториям</w:t>
      </w:r>
    </w:p>
    <w:p w14:paraId="4B166CE6" w14:textId="77777777" w:rsidR="00B64C02" w:rsidRDefault="00B64C02" w:rsidP="00B64C02">
      <w:r>
        <w:rPr>
          <w:rFonts w:hint="eastAsia"/>
        </w:rPr>
        <w:t>ОГЛАВЛЕНИЕ</w:t>
      </w:r>
      <w:r>
        <w:t xml:space="preserve"> </w:t>
      </w:r>
      <w:r>
        <w:rPr>
          <w:rFonts w:hint="eastAsia"/>
        </w:rPr>
        <w:t>ДИССЕРТАЦИИ</w:t>
      </w:r>
    </w:p>
    <w:p w14:paraId="365C8B39" w14:textId="77777777" w:rsidR="00B64C02" w:rsidRDefault="00B64C02" w:rsidP="00B64C02">
      <w:r>
        <w:rPr>
          <w:rFonts w:hint="eastAsia"/>
        </w:rPr>
        <w:t>кандидат</w:t>
      </w:r>
      <w:r>
        <w:t xml:space="preserve"> </w:t>
      </w:r>
      <w:r>
        <w:rPr>
          <w:rFonts w:hint="eastAsia"/>
        </w:rPr>
        <w:t>наук</w:t>
      </w:r>
      <w:r>
        <w:t xml:space="preserve"> </w:t>
      </w:r>
      <w:r>
        <w:rPr>
          <w:rFonts w:hint="eastAsia"/>
        </w:rPr>
        <w:t>Голенко</w:t>
      </w:r>
      <w:r>
        <w:t xml:space="preserve"> </w:t>
      </w:r>
      <w:r>
        <w:rPr>
          <w:rFonts w:hint="eastAsia"/>
        </w:rPr>
        <w:t>Дмитрий</w:t>
      </w:r>
      <w:r>
        <w:t xml:space="preserve"> </w:t>
      </w:r>
      <w:r>
        <w:rPr>
          <w:rFonts w:hint="eastAsia"/>
        </w:rPr>
        <w:t>Сергеевич</w:t>
      </w:r>
    </w:p>
    <w:p w14:paraId="1755D11E" w14:textId="77777777" w:rsidR="00B64C02" w:rsidRDefault="00B64C02" w:rsidP="00B64C02">
      <w:r>
        <w:rPr>
          <w:rFonts w:hint="eastAsia"/>
        </w:rPr>
        <w:t>Введение</w:t>
      </w:r>
    </w:p>
    <w:p w14:paraId="52442358" w14:textId="77777777" w:rsidR="00B64C02" w:rsidRDefault="00B64C02" w:rsidP="00B64C02"/>
    <w:p w14:paraId="1B0CD0B2" w14:textId="77777777" w:rsidR="00B64C02" w:rsidRDefault="00B64C02" w:rsidP="00B64C02">
      <w:r>
        <w:rPr>
          <w:rFonts w:hint="eastAsia"/>
        </w:rPr>
        <w:t>Глава</w:t>
      </w:r>
      <w:r>
        <w:t xml:space="preserve"> 1. </w:t>
      </w:r>
      <w:r>
        <w:rPr>
          <w:rFonts w:hint="eastAsia"/>
        </w:rPr>
        <w:t>Обработка</w:t>
      </w:r>
      <w:r>
        <w:t xml:space="preserve"> </w:t>
      </w:r>
      <w:r>
        <w:rPr>
          <w:rFonts w:hint="eastAsia"/>
        </w:rPr>
        <w:t>радиолокационной</w:t>
      </w:r>
      <w:r>
        <w:t xml:space="preserve"> </w:t>
      </w:r>
      <w:r>
        <w:rPr>
          <w:rFonts w:hint="eastAsia"/>
        </w:rPr>
        <w:t>информации</w:t>
      </w:r>
    </w:p>
    <w:p w14:paraId="55AEFB74" w14:textId="77777777" w:rsidR="00B64C02" w:rsidRDefault="00B64C02" w:rsidP="00B64C02"/>
    <w:p w14:paraId="34F17339" w14:textId="77777777" w:rsidR="00B64C02" w:rsidRDefault="00B64C02" w:rsidP="00B64C02">
      <w:r>
        <w:t xml:space="preserve">1.1 </w:t>
      </w:r>
      <w:r>
        <w:rPr>
          <w:rFonts w:hint="eastAsia"/>
        </w:rPr>
        <w:t>Подходы</w:t>
      </w:r>
      <w:r>
        <w:t xml:space="preserve"> </w:t>
      </w:r>
      <w:r>
        <w:rPr>
          <w:rFonts w:hint="eastAsia"/>
        </w:rPr>
        <w:t>к</w:t>
      </w:r>
      <w:r>
        <w:t xml:space="preserve"> </w:t>
      </w:r>
      <w:r>
        <w:rPr>
          <w:rFonts w:hint="eastAsia"/>
        </w:rPr>
        <w:t>решению</w:t>
      </w:r>
      <w:r>
        <w:t xml:space="preserve"> </w:t>
      </w:r>
      <w:r>
        <w:rPr>
          <w:rFonts w:hint="eastAsia"/>
        </w:rPr>
        <w:t>задачи</w:t>
      </w:r>
      <w:r>
        <w:t xml:space="preserve"> </w:t>
      </w:r>
      <w:r>
        <w:rPr>
          <w:rFonts w:hint="eastAsia"/>
        </w:rPr>
        <w:t>фильтрации</w:t>
      </w:r>
    </w:p>
    <w:p w14:paraId="2DDE22A2" w14:textId="77777777" w:rsidR="00B64C02" w:rsidRDefault="00B64C02" w:rsidP="00B64C02"/>
    <w:p w14:paraId="3DE35AEC" w14:textId="77777777" w:rsidR="00B64C02" w:rsidRDefault="00B64C02" w:rsidP="00B64C02">
      <w:r>
        <w:t xml:space="preserve">1.1.1 </w:t>
      </w:r>
      <w:r>
        <w:rPr>
          <w:rFonts w:hint="eastAsia"/>
        </w:rPr>
        <w:t>Фильтр</w:t>
      </w:r>
      <w:r>
        <w:t xml:space="preserve"> </w:t>
      </w:r>
      <w:r>
        <w:rPr>
          <w:rFonts w:hint="eastAsia"/>
        </w:rPr>
        <w:t>Калмана</w:t>
      </w:r>
    </w:p>
    <w:p w14:paraId="5623E0CE" w14:textId="77777777" w:rsidR="00B64C02" w:rsidRDefault="00B64C02" w:rsidP="00B64C02"/>
    <w:p w14:paraId="39742D35" w14:textId="77777777" w:rsidR="00B64C02" w:rsidRDefault="00B64C02" w:rsidP="00B64C02">
      <w:r>
        <w:t xml:space="preserve">1.1.2 </w:t>
      </w:r>
      <w:r>
        <w:rPr>
          <w:rFonts w:hint="eastAsia"/>
        </w:rPr>
        <w:t>Квазиоптимальные</w:t>
      </w:r>
      <w:r>
        <w:t xml:space="preserve"> </w:t>
      </w:r>
      <w:r>
        <w:rPr>
          <w:rFonts w:hint="eastAsia"/>
        </w:rPr>
        <w:t>нелинейные</w:t>
      </w:r>
      <w:r>
        <w:t xml:space="preserve"> </w:t>
      </w:r>
      <w:r>
        <w:rPr>
          <w:rFonts w:hint="eastAsia"/>
        </w:rPr>
        <w:t>фильтры</w:t>
      </w:r>
    </w:p>
    <w:p w14:paraId="38F71316" w14:textId="77777777" w:rsidR="00B64C02" w:rsidRDefault="00B64C02" w:rsidP="00B64C02"/>
    <w:p w14:paraId="79A3FBBF" w14:textId="77777777" w:rsidR="00B64C02" w:rsidRDefault="00B64C02" w:rsidP="00B64C02">
      <w:r>
        <w:t xml:space="preserve">1.1.3 </w:t>
      </w:r>
      <w:r>
        <w:rPr>
          <w:rFonts w:hint="eastAsia"/>
        </w:rPr>
        <w:t>Многомодельный</w:t>
      </w:r>
      <w:r>
        <w:t xml:space="preserve"> </w:t>
      </w:r>
      <w:r>
        <w:rPr>
          <w:rFonts w:hint="eastAsia"/>
        </w:rPr>
        <w:t>фильтр</w:t>
      </w:r>
    </w:p>
    <w:p w14:paraId="22FDB68A" w14:textId="77777777" w:rsidR="00B64C02" w:rsidRDefault="00B64C02" w:rsidP="00B64C02"/>
    <w:p w14:paraId="7A509230" w14:textId="77777777" w:rsidR="00B64C02" w:rsidRDefault="00B64C02" w:rsidP="00B64C02">
      <w:r>
        <w:t xml:space="preserve">1.2 </w:t>
      </w:r>
      <w:r>
        <w:rPr>
          <w:rFonts w:hint="eastAsia"/>
        </w:rPr>
        <w:t>Системы</w:t>
      </w:r>
      <w:r>
        <w:t xml:space="preserve"> </w:t>
      </w:r>
      <w:r>
        <w:rPr>
          <w:rFonts w:hint="eastAsia"/>
        </w:rPr>
        <w:t>координат</w:t>
      </w:r>
    </w:p>
    <w:p w14:paraId="00053546" w14:textId="77777777" w:rsidR="00B64C02" w:rsidRDefault="00B64C02" w:rsidP="00B64C02"/>
    <w:p w14:paraId="62D97F64" w14:textId="77777777" w:rsidR="00B64C02" w:rsidRDefault="00B64C02" w:rsidP="00B64C02">
      <w:r>
        <w:t xml:space="preserve">1.3 </w:t>
      </w:r>
      <w:r>
        <w:rPr>
          <w:rFonts w:hint="eastAsia"/>
        </w:rPr>
        <w:t>Модели</w:t>
      </w:r>
      <w:r>
        <w:t xml:space="preserve"> </w:t>
      </w:r>
      <w:r>
        <w:rPr>
          <w:rFonts w:hint="eastAsia"/>
        </w:rPr>
        <w:t>движения</w:t>
      </w:r>
    </w:p>
    <w:p w14:paraId="4CF90BAD" w14:textId="77777777" w:rsidR="00B64C02" w:rsidRDefault="00B64C02" w:rsidP="00B64C02"/>
    <w:p w14:paraId="0941C637" w14:textId="77777777" w:rsidR="00B64C02" w:rsidRDefault="00B64C02" w:rsidP="00B64C02">
      <w:r>
        <w:t xml:space="preserve">1.3.1 </w:t>
      </w:r>
      <w:r>
        <w:rPr>
          <w:rFonts w:hint="eastAsia"/>
        </w:rPr>
        <w:t>Разгон</w:t>
      </w:r>
    </w:p>
    <w:p w14:paraId="3B5DE1B4" w14:textId="77777777" w:rsidR="00B64C02" w:rsidRDefault="00B64C02" w:rsidP="00B64C02"/>
    <w:p w14:paraId="1BA8994C" w14:textId="77777777" w:rsidR="00B64C02" w:rsidRDefault="00B64C02" w:rsidP="00B64C02">
      <w:r>
        <w:t xml:space="preserve">1.3.2 </w:t>
      </w:r>
      <w:r>
        <w:rPr>
          <w:rFonts w:hint="eastAsia"/>
        </w:rPr>
        <w:t>Свободный</w:t>
      </w:r>
      <w:r>
        <w:t xml:space="preserve"> </w:t>
      </w:r>
      <w:r>
        <w:rPr>
          <w:rFonts w:hint="eastAsia"/>
        </w:rPr>
        <w:t>полет</w:t>
      </w:r>
    </w:p>
    <w:p w14:paraId="2E0DC975" w14:textId="77777777" w:rsidR="00B64C02" w:rsidRDefault="00B64C02" w:rsidP="00B64C02"/>
    <w:p w14:paraId="61F666F7" w14:textId="77777777" w:rsidR="00B64C02" w:rsidRDefault="00B64C02" w:rsidP="00B64C02">
      <w:r>
        <w:t xml:space="preserve">1.3.3 </w:t>
      </w:r>
      <w:r>
        <w:rPr>
          <w:rFonts w:hint="eastAsia"/>
        </w:rPr>
        <w:t>Вход</w:t>
      </w:r>
      <w:r>
        <w:t xml:space="preserve"> </w:t>
      </w:r>
      <w:r>
        <w:rPr>
          <w:rFonts w:hint="eastAsia"/>
        </w:rPr>
        <w:t>в</w:t>
      </w:r>
      <w:r>
        <w:t xml:space="preserve"> </w:t>
      </w:r>
      <w:r>
        <w:rPr>
          <w:rFonts w:hint="eastAsia"/>
        </w:rPr>
        <w:t>атмосферу</w:t>
      </w:r>
    </w:p>
    <w:p w14:paraId="44D90D4A" w14:textId="77777777" w:rsidR="00B64C02" w:rsidRDefault="00B64C02" w:rsidP="00B64C02"/>
    <w:p w14:paraId="55DF9783" w14:textId="77777777" w:rsidR="00B64C02" w:rsidRDefault="00B64C02" w:rsidP="00B64C02">
      <w:r>
        <w:t xml:space="preserve">1.4 </w:t>
      </w:r>
      <w:r>
        <w:rPr>
          <w:rFonts w:hint="eastAsia"/>
        </w:rPr>
        <w:t>Выводы</w:t>
      </w:r>
      <w:r>
        <w:t xml:space="preserve"> </w:t>
      </w:r>
      <w:r>
        <w:rPr>
          <w:rFonts w:hint="eastAsia"/>
        </w:rPr>
        <w:t>к</w:t>
      </w:r>
      <w:r>
        <w:t xml:space="preserve"> </w:t>
      </w:r>
      <w:r>
        <w:rPr>
          <w:rFonts w:hint="eastAsia"/>
        </w:rPr>
        <w:t>главе</w:t>
      </w:r>
    </w:p>
    <w:p w14:paraId="7DC46F4D" w14:textId="77777777" w:rsidR="00B64C02" w:rsidRDefault="00B64C02" w:rsidP="00B64C02"/>
    <w:p w14:paraId="73EEE0B2" w14:textId="77777777" w:rsidR="00B64C02" w:rsidRDefault="00B64C02" w:rsidP="00B64C02">
      <w:r>
        <w:rPr>
          <w:rFonts w:hint="eastAsia"/>
        </w:rPr>
        <w:t>Глава</w:t>
      </w:r>
      <w:r>
        <w:t xml:space="preserve"> 2. </w:t>
      </w:r>
      <w:r>
        <w:rPr>
          <w:rFonts w:hint="eastAsia"/>
        </w:rPr>
        <w:t>Сопровождение</w:t>
      </w:r>
      <w:r>
        <w:t xml:space="preserve"> </w:t>
      </w:r>
      <w:r>
        <w:rPr>
          <w:rFonts w:hint="eastAsia"/>
        </w:rPr>
        <w:t>баллистического</w:t>
      </w:r>
      <w:r>
        <w:t xml:space="preserve"> </w:t>
      </w:r>
      <w:r>
        <w:rPr>
          <w:rFonts w:hint="eastAsia"/>
        </w:rPr>
        <w:t>объекта</w:t>
      </w:r>
      <w:r>
        <w:t xml:space="preserve"> </w:t>
      </w:r>
      <w:r>
        <w:rPr>
          <w:rFonts w:hint="eastAsia"/>
        </w:rPr>
        <w:t>из</w:t>
      </w:r>
      <w:r>
        <w:t xml:space="preserve"> </w:t>
      </w:r>
      <w:r>
        <w:rPr>
          <w:rFonts w:hint="eastAsia"/>
        </w:rPr>
        <w:t>точки</w:t>
      </w:r>
      <w:r>
        <w:t xml:space="preserve"> </w:t>
      </w:r>
      <w:r>
        <w:rPr>
          <w:rFonts w:hint="eastAsia"/>
        </w:rPr>
        <w:t>старта</w:t>
      </w:r>
    </w:p>
    <w:p w14:paraId="2E2EF318" w14:textId="77777777" w:rsidR="00B64C02" w:rsidRDefault="00B64C02" w:rsidP="00B64C02"/>
    <w:p w14:paraId="5A309EE2" w14:textId="77777777" w:rsidR="00B64C02" w:rsidRDefault="00B64C02" w:rsidP="00B64C02">
      <w:r>
        <w:t xml:space="preserve">2.1 </w:t>
      </w:r>
      <w:r>
        <w:rPr>
          <w:rFonts w:hint="eastAsia"/>
        </w:rPr>
        <w:t>Модели</w:t>
      </w:r>
      <w:r>
        <w:t xml:space="preserve"> </w:t>
      </w:r>
      <w:r>
        <w:rPr>
          <w:rFonts w:hint="eastAsia"/>
        </w:rPr>
        <w:t>траекторий</w:t>
      </w:r>
      <w:r>
        <w:t xml:space="preserve"> </w:t>
      </w:r>
      <w:r>
        <w:rPr>
          <w:rFonts w:hint="eastAsia"/>
        </w:rPr>
        <w:t>движения</w:t>
      </w:r>
      <w:r>
        <w:t xml:space="preserve"> </w:t>
      </w:r>
      <w:r>
        <w:rPr>
          <w:rFonts w:hint="eastAsia"/>
        </w:rPr>
        <w:t>объекта</w:t>
      </w:r>
    </w:p>
    <w:p w14:paraId="164C22AA" w14:textId="77777777" w:rsidR="00B64C02" w:rsidRDefault="00B64C02" w:rsidP="00B64C02"/>
    <w:p w14:paraId="01DA9014" w14:textId="77777777" w:rsidR="00B64C02" w:rsidRDefault="00B64C02" w:rsidP="00B64C02">
      <w:r>
        <w:t xml:space="preserve">2.2 </w:t>
      </w:r>
      <w:r>
        <w:rPr>
          <w:rFonts w:hint="eastAsia"/>
        </w:rPr>
        <w:t>Построение</w:t>
      </w:r>
      <w:r>
        <w:t xml:space="preserve"> </w:t>
      </w:r>
      <w:r>
        <w:rPr>
          <w:rFonts w:hint="eastAsia"/>
        </w:rPr>
        <w:t>многомодельного</w:t>
      </w:r>
      <w:r>
        <w:t xml:space="preserve"> </w:t>
      </w:r>
      <w:r>
        <w:rPr>
          <w:rFonts w:hint="eastAsia"/>
        </w:rPr>
        <w:t>алгоритма</w:t>
      </w:r>
      <w:r>
        <w:t xml:space="preserve"> </w:t>
      </w:r>
      <w:r>
        <w:rPr>
          <w:rFonts w:hint="eastAsia"/>
        </w:rPr>
        <w:t>для</w:t>
      </w:r>
      <w:r>
        <w:t xml:space="preserve"> </w:t>
      </w:r>
      <w:r>
        <w:rPr>
          <w:rFonts w:hint="eastAsia"/>
        </w:rPr>
        <w:t>сопровождения</w:t>
      </w:r>
      <w:r>
        <w:t xml:space="preserve"> </w:t>
      </w:r>
      <w:r>
        <w:rPr>
          <w:rFonts w:hint="eastAsia"/>
        </w:rPr>
        <w:t>баллистического</w:t>
      </w:r>
      <w:r>
        <w:t xml:space="preserve"> </w:t>
      </w:r>
      <w:r>
        <w:rPr>
          <w:rFonts w:hint="eastAsia"/>
        </w:rPr>
        <w:t>объекта</w:t>
      </w:r>
    </w:p>
    <w:p w14:paraId="38D60B36" w14:textId="77777777" w:rsidR="00B64C02" w:rsidRDefault="00B64C02" w:rsidP="00B64C02"/>
    <w:p w14:paraId="0678D616" w14:textId="77777777" w:rsidR="00B64C02" w:rsidRDefault="00B64C02" w:rsidP="00B64C02">
      <w:r>
        <w:t xml:space="preserve">2.2.1 </w:t>
      </w:r>
      <w:r>
        <w:rPr>
          <w:rFonts w:hint="eastAsia"/>
        </w:rPr>
        <w:t>Моделирование</w:t>
      </w:r>
      <w:r>
        <w:t xml:space="preserve"> </w:t>
      </w:r>
      <w:r>
        <w:rPr>
          <w:rFonts w:hint="eastAsia"/>
        </w:rPr>
        <w:t>не</w:t>
      </w:r>
      <w:r>
        <w:t xml:space="preserve"> </w:t>
      </w:r>
      <w:r>
        <w:rPr>
          <w:rFonts w:hint="eastAsia"/>
        </w:rPr>
        <w:t>модифицированного</w:t>
      </w:r>
      <w:r>
        <w:t xml:space="preserve"> </w:t>
      </w:r>
      <w:r>
        <w:rPr>
          <w:rFonts w:hint="eastAsia"/>
        </w:rPr>
        <w:t>алгоритма</w:t>
      </w:r>
    </w:p>
    <w:p w14:paraId="64B9CEB3" w14:textId="77777777" w:rsidR="00B64C02" w:rsidRDefault="00B64C02" w:rsidP="00B64C02"/>
    <w:p w14:paraId="473B9885" w14:textId="77777777" w:rsidR="00B64C02" w:rsidRDefault="00B64C02" w:rsidP="00B64C02">
      <w:r>
        <w:t xml:space="preserve">2.2.2 </w:t>
      </w:r>
      <w:r>
        <w:rPr>
          <w:rFonts w:hint="eastAsia"/>
        </w:rPr>
        <w:t>Введение</w:t>
      </w:r>
      <w:r>
        <w:t xml:space="preserve"> </w:t>
      </w:r>
      <w:r>
        <w:rPr>
          <w:rFonts w:hint="eastAsia"/>
        </w:rPr>
        <w:t>зависимости</w:t>
      </w:r>
      <w:r>
        <w:t xml:space="preserve"> </w:t>
      </w:r>
      <w:r>
        <w:rPr>
          <w:rFonts w:hint="eastAsia"/>
        </w:rPr>
        <w:t>матрицы</w:t>
      </w:r>
      <w:r>
        <w:t xml:space="preserve"> </w:t>
      </w:r>
      <w:r>
        <w:rPr>
          <w:rFonts w:hint="eastAsia"/>
        </w:rPr>
        <w:t>переходов</w:t>
      </w:r>
      <w:r>
        <w:t xml:space="preserve"> </w:t>
      </w:r>
      <w:r>
        <w:rPr>
          <w:rFonts w:hint="eastAsia"/>
        </w:rPr>
        <w:t>от</w:t>
      </w:r>
      <w:r>
        <w:t xml:space="preserve"> </w:t>
      </w:r>
      <w:r>
        <w:rPr>
          <w:rFonts w:hint="eastAsia"/>
        </w:rPr>
        <w:t>вектора</w:t>
      </w:r>
      <w:r>
        <w:t xml:space="preserve"> </w:t>
      </w:r>
      <w:r>
        <w:rPr>
          <w:rFonts w:hint="eastAsia"/>
        </w:rPr>
        <w:t>состояния</w:t>
      </w:r>
    </w:p>
    <w:p w14:paraId="54570AF2" w14:textId="77777777" w:rsidR="00B64C02" w:rsidRDefault="00B64C02" w:rsidP="00B64C02"/>
    <w:p w14:paraId="2A4BBD95" w14:textId="77777777" w:rsidR="00B64C02" w:rsidRDefault="00B64C02" w:rsidP="00B64C02">
      <w:r>
        <w:t xml:space="preserve">2.2.3 </w:t>
      </w:r>
      <w:r>
        <w:rPr>
          <w:rFonts w:hint="eastAsia"/>
        </w:rPr>
        <w:t>Модификация</w:t>
      </w:r>
      <w:r>
        <w:t xml:space="preserve"> </w:t>
      </w:r>
      <w:r>
        <w:rPr>
          <w:rFonts w:hint="eastAsia"/>
        </w:rPr>
        <w:t>взаимодействия</w:t>
      </w:r>
      <w:r>
        <w:t xml:space="preserve"> </w:t>
      </w:r>
      <w:r>
        <w:rPr>
          <w:rFonts w:hint="eastAsia"/>
        </w:rPr>
        <w:t>моделей</w:t>
      </w:r>
    </w:p>
    <w:p w14:paraId="36B4C489" w14:textId="77777777" w:rsidR="00B64C02" w:rsidRDefault="00B64C02" w:rsidP="00B64C02"/>
    <w:p w14:paraId="4FE49994" w14:textId="77777777" w:rsidR="00B64C02" w:rsidRDefault="00B64C02" w:rsidP="00B64C02">
      <w:r>
        <w:t xml:space="preserve">2.2.4 </w:t>
      </w:r>
      <w:r>
        <w:rPr>
          <w:rFonts w:hint="eastAsia"/>
        </w:rPr>
        <w:t>Альтернативные</w:t>
      </w:r>
      <w:r>
        <w:t xml:space="preserve"> </w:t>
      </w:r>
      <w:r>
        <w:rPr>
          <w:rFonts w:hint="eastAsia"/>
        </w:rPr>
        <w:t>модели</w:t>
      </w:r>
      <w:r>
        <w:t xml:space="preserve"> </w:t>
      </w:r>
      <w:r>
        <w:rPr>
          <w:rFonts w:hint="eastAsia"/>
        </w:rPr>
        <w:t>возмущений</w:t>
      </w:r>
    </w:p>
    <w:p w14:paraId="0FE4AC7E" w14:textId="77777777" w:rsidR="00B64C02" w:rsidRDefault="00B64C02" w:rsidP="00B64C02"/>
    <w:p w14:paraId="52BA1C90" w14:textId="77777777" w:rsidR="00B64C02" w:rsidRDefault="00B64C02" w:rsidP="00B64C02">
      <w:r>
        <w:t xml:space="preserve">2.2.5 </w:t>
      </w:r>
      <w:r>
        <w:rPr>
          <w:rFonts w:hint="eastAsia"/>
        </w:rPr>
        <w:t>Улучшение</w:t>
      </w:r>
      <w:r>
        <w:t xml:space="preserve"> </w:t>
      </w:r>
      <w:r>
        <w:rPr>
          <w:rFonts w:hint="eastAsia"/>
        </w:rPr>
        <w:t>характеристик</w:t>
      </w:r>
      <w:r>
        <w:t xml:space="preserve"> </w:t>
      </w:r>
      <w:r>
        <w:rPr>
          <w:rFonts w:hint="eastAsia"/>
        </w:rPr>
        <w:t>переходных</w:t>
      </w:r>
      <w:r>
        <w:t xml:space="preserve"> </w:t>
      </w:r>
      <w:r>
        <w:rPr>
          <w:rFonts w:hint="eastAsia"/>
        </w:rPr>
        <w:t>процессов</w:t>
      </w:r>
      <w:r>
        <w:t xml:space="preserve"> </w:t>
      </w:r>
      <w:r>
        <w:rPr>
          <w:rFonts w:hint="eastAsia"/>
        </w:rPr>
        <w:t>алгоритмов</w:t>
      </w:r>
    </w:p>
    <w:p w14:paraId="48E6A265" w14:textId="77777777" w:rsidR="00B64C02" w:rsidRDefault="00B64C02" w:rsidP="00B64C02"/>
    <w:p w14:paraId="52F0CD9D" w14:textId="77777777" w:rsidR="00B64C02" w:rsidRDefault="00B64C02" w:rsidP="00B64C02">
      <w:r>
        <w:t xml:space="preserve">2.2.6 </w:t>
      </w:r>
      <w:r>
        <w:rPr>
          <w:rFonts w:hint="eastAsia"/>
        </w:rPr>
        <w:t>Результаты</w:t>
      </w:r>
      <w:r>
        <w:t xml:space="preserve"> </w:t>
      </w:r>
      <w:r>
        <w:rPr>
          <w:rFonts w:hint="eastAsia"/>
        </w:rPr>
        <w:t>моделирования</w:t>
      </w:r>
      <w:r>
        <w:t xml:space="preserve"> </w:t>
      </w:r>
      <w:r>
        <w:rPr>
          <w:rFonts w:hint="eastAsia"/>
        </w:rPr>
        <w:t>на</w:t>
      </w:r>
      <w:r>
        <w:t xml:space="preserve"> </w:t>
      </w:r>
      <w:r>
        <w:rPr>
          <w:rFonts w:hint="eastAsia"/>
        </w:rPr>
        <w:t>различных</w:t>
      </w:r>
      <w:r>
        <w:t xml:space="preserve"> </w:t>
      </w:r>
      <w:r>
        <w:rPr>
          <w:rFonts w:hint="eastAsia"/>
        </w:rPr>
        <w:t>траекториях</w:t>
      </w:r>
    </w:p>
    <w:p w14:paraId="7B0CE077" w14:textId="77777777" w:rsidR="00B64C02" w:rsidRDefault="00B64C02" w:rsidP="00B64C02"/>
    <w:p w14:paraId="380C2CAB" w14:textId="77777777" w:rsidR="00B64C02" w:rsidRDefault="00B64C02" w:rsidP="00B64C02">
      <w:r>
        <w:t xml:space="preserve">2.3 </w:t>
      </w:r>
      <w:r>
        <w:rPr>
          <w:rFonts w:hint="eastAsia"/>
        </w:rPr>
        <w:t>Сопровождение</w:t>
      </w:r>
      <w:r>
        <w:t xml:space="preserve"> </w:t>
      </w:r>
      <w:r>
        <w:rPr>
          <w:rFonts w:hint="eastAsia"/>
        </w:rPr>
        <w:t>в</w:t>
      </w:r>
      <w:r>
        <w:t xml:space="preserve"> </w:t>
      </w:r>
      <w:r>
        <w:rPr>
          <w:rFonts w:hint="eastAsia"/>
        </w:rPr>
        <w:t>условиях</w:t>
      </w:r>
      <w:r>
        <w:t xml:space="preserve"> </w:t>
      </w:r>
      <w:r>
        <w:rPr>
          <w:rFonts w:hint="eastAsia"/>
        </w:rPr>
        <w:t>низкого</w:t>
      </w:r>
      <w:r>
        <w:t xml:space="preserve"> </w:t>
      </w:r>
      <w:r>
        <w:rPr>
          <w:rFonts w:hint="eastAsia"/>
        </w:rPr>
        <w:t>отношения</w:t>
      </w:r>
      <w:r>
        <w:t xml:space="preserve"> </w:t>
      </w:r>
      <w:r>
        <w:rPr>
          <w:rFonts w:hint="eastAsia"/>
        </w:rPr>
        <w:t>сигнал</w:t>
      </w:r>
      <w:r>
        <w:t>-</w:t>
      </w:r>
      <w:r>
        <w:rPr>
          <w:rFonts w:hint="eastAsia"/>
        </w:rPr>
        <w:t>шум</w:t>
      </w:r>
    </w:p>
    <w:p w14:paraId="461A6447" w14:textId="77777777" w:rsidR="00B64C02" w:rsidRDefault="00B64C02" w:rsidP="00B64C02"/>
    <w:p w14:paraId="7D85CE8E" w14:textId="77777777" w:rsidR="00B64C02" w:rsidRDefault="00B64C02" w:rsidP="00B64C02">
      <w:r>
        <w:t xml:space="preserve">2.3.1 </w:t>
      </w:r>
      <w:r>
        <w:rPr>
          <w:rFonts w:hint="eastAsia"/>
        </w:rPr>
        <w:t>Распределение</w:t>
      </w:r>
      <w:r>
        <w:t xml:space="preserve"> </w:t>
      </w:r>
      <w:r>
        <w:rPr>
          <w:rFonts w:hint="eastAsia"/>
        </w:rPr>
        <w:t>ложных</w:t>
      </w:r>
      <w:r>
        <w:t xml:space="preserve"> </w:t>
      </w:r>
      <w:r>
        <w:rPr>
          <w:rFonts w:hint="eastAsia"/>
        </w:rPr>
        <w:t>отметок</w:t>
      </w:r>
    </w:p>
    <w:p w14:paraId="11522AD4" w14:textId="77777777" w:rsidR="00B64C02" w:rsidRDefault="00B64C02" w:rsidP="00B64C02"/>
    <w:p w14:paraId="1841C9A1" w14:textId="77777777" w:rsidR="00B64C02" w:rsidRDefault="00B64C02" w:rsidP="00B64C02">
      <w:r>
        <w:t xml:space="preserve">2.3.2 </w:t>
      </w:r>
      <w:r>
        <w:rPr>
          <w:rFonts w:hint="eastAsia"/>
        </w:rPr>
        <w:t>Точность</w:t>
      </w:r>
      <w:r>
        <w:t xml:space="preserve"> </w:t>
      </w:r>
      <w:r>
        <w:rPr>
          <w:rFonts w:hint="eastAsia"/>
        </w:rPr>
        <w:t>измерений</w:t>
      </w:r>
    </w:p>
    <w:p w14:paraId="2EE0EB53" w14:textId="77777777" w:rsidR="00B64C02" w:rsidRDefault="00B64C02" w:rsidP="00B64C02"/>
    <w:p w14:paraId="05B08DB9" w14:textId="77777777" w:rsidR="00B64C02" w:rsidRDefault="00B64C02" w:rsidP="00B64C02">
      <w:r>
        <w:t xml:space="preserve">2.3.3 </w:t>
      </w:r>
      <w:r>
        <w:rPr>
          <w:rFonts w:hint="eastAsia"/>
        </w:rPr>
        <w:t>Алгоритмы</w:t>
      </w:r>
      <w:r>
        <w:t xml:space="preserve"> </w:t>
      </w:r>
      <w:r>
        <w:rPr>
          <w:rFonts w:hint="eastAsia"/>
        </w:rPr>
        <w:t>ассоциации</w:t>
      </w:r>
      <w:r>
        <w:t xml:space="preserve"> </w:t>
      </w:r>
      <w:r>
        <w:rPr>
          <w:rFonts w:hint="eastAsia"/>
        </w:rPr>
        <w:t>отметок</w:t>
      </w:r>
    </w:p>
    <w:p w14:paraId="61399905" w14:textId="77777777" w:rsidR="00B64C02" w:rsidRDefault="00B64C02" w:rsidP="00B64C02"/>
    <w:p w14:paraId="79B03219" w14:textId="77777777" w:rsidR="00B64C02" w:rsidRDefault="00B64C02" w:rsidP="00B64C02">
      <w:r>
        <w:t xml:space="preserve">2.3.4 </w:t>
      </w:r>
      <w:r>
        <w:rPr>
          <w:rFonts w:hint="eastAsia"/>
        </w:rPr>
        <w:t>Моделирование</w:t>
      </w:r>
      <w:r>
        <w:t xml:space="preserve"> </w:t>
      </w:r>
      <w:r>
        <w:rPr>
          <w:rFonts w:hint="eastAsia"/>
        </w:rPr>
        <w:t>сопровождения</w:t>
      </w:r>
      <w:r>
        <w:t xml:space="preserve"> </w:t>
      </w:r>
      <w:r>
        <w:rPr>
          <w:rFonts w:hint="eastAsia"/>
        </w:rPr>
        <w:t>в</w:t>
      </w:r>
      <w:r>
        <w:t xml:space="preserve"> </w:t>
      </w:r>
      <w:r>
        <w:rPr>
          <w:rFonts w:hint="eastAsia"/>
        </w:rPr>
        <w:t>условиях</w:t>
      </w:r>
      <w:r>
        <w:t xml:space="preserve"> </w:t>
      </w:r>
      <w:r>
        <w:rPr>
          <w:rFonts w:hint="eastAsia"/>
        </w:rPr>
        <w:t>низкого</w:t>
      </w:r>
      <w:r>
        <w:t xml:space="preserve"> </w:t>
      </w:r>
      <w:r>
        <w:rPr>
          <w:rFonts w:hint="eastAsia"/>
        </w:rPr>
        <w:t>отношения</w:t>
      </w:r>
      <w:r>
        <w:t xml:space="preserve"> </w:t>
      </w:r>
      <w:r>
        <w:rPr>
          <w:rFonts w:hint="eastAsia"/>
        </w:rPr>
        <w:t>сигнал</w:t>
      </w:r>
      <w:r>
        <w:t>-</w:t>
      </w:r>
      <w:r>
        <w:rPr>
          <w:rFonts w:hint="eastAsia"/>
        </w:rPr>
        <w:t>шум</w:t>
      </w:r>
    </w:p>
    <w:p w14:paraId="777EEEC0" w14:textId="77777777" w:rsidR="00B64C02" w:rsidRDefault="00B64C02" w:rsidP="00B64C02"/>
    <w:p w14:paraId="5B9A3DC0" w14:textId="77777777" w:rsidR="00B64C02" w:rsidRDefault="00B64C02" w:rsidP="00B64C02">
      <w:r>
        <w:t xml:space="preserve">2.3.5 </w:t>
      </w:r>
      <w:r>
        <w:rPr>
          <w:rFonts w:hint="eastAsia"/>
        </w:rPr>
        <w:t>Модификация</w:t>
      </w:r>
      <w:r>
        <w:t xml:space="preserve"> </w:t>
      </w:r>
      <w:r>
        <w:rPr>
          <w:rFonts w:hint="eastAsia"/>
        </w:rPr>
        <w:t>алгоритма</w:t>
      </w:r>
      <w:r>
        <w:t xml:space="preserve"> </w:t>
      </w:r>
      <w:r>
        <w:rPr>
          <w:rFonts w:hint="eastAsia"/>
        </w:rPr>
        <w:t>вероятностной</w:t>
      </w:r>
      <w:r>
        <w:t xml:space="preserve"> </w:t>
      </w:r>
      <w:r>
        <w:rPr>
          <w:rFonts w:hint="eastAsia"/>
        </w:rPr>
        <w:t>ассоциации</w:t>
      </w:r>
    </w:p>
    <w:p w14:paraId="473FCE49" w14:textId="77777777" w:rsidR="00B64C02" w:rsidRDefault="00B64C02" w:rsidP="00B64C02"/>
    <w:p w14:paraId="75D990B2" w14:textId="77777777" w:rsidR="00B64C02" w:rsidRDefault="00B64C02" w:rsidP="00B64C02">
      <w:r>
        <w:t xml:space="preserve">2.4 </w:t>
      </w:r>
      <w:r>
        <w:rPr>
          <w:rFonts w:hint="eastAsia"/>
        </w:rPr>
        <w:t>Оптимизация</w:t>
      </w:r>
      <w:r>
        <w:t xml:space="preserve"> </w:t>
      </w:r>
      <w:r>
        <w:rPr>
          <w:rFonts w:hint="eastAsia"/>
        </w:rPr>
        <w:t>параметров</w:t>
      </w:r>
      <w:r>
        <w:t xml:space="preserve"> </w:t>
      </w:r>
      <w:r>
        <w:rPr>
          <w:rFonts w:hint="eastAsia"/>
        </w:rPr>
        <w:t>алгоритмов</w:t>
      </w:r>
    </w:p>
    <w:p w14:paraId="3690F620" w14:textId="77777777" w:rsidR="00B64C02" w:rsidRDefault="00B64C02" w:rsidP="00B64C02"/>
    <w:p w14:paraId="723EEE08" w14:textId="77777777" w:rsidR="00B64C02" w:rsidRDefault="00B64C02" w:rsidP="00B64C02">
      <w:r>
        <w:t xml:space="preserve">2.4.1 </w:t>
      </w:r>
      <w:r>
        <w:rPr>
          <w:rFonts w:hint="eastAsia"/>
        </w:rPr>
        <w:t>Пространство</w:t>
      </w:r>
      <w:r>
        <w:t xml:space="preserve"> </w:t>
      </w:r>
      <w:r>
        <w:rPr>
          <w:rFonts w:hint="eastAsia"/>
        </w:rPr>
        <w:t>оптимизируемых</w:t>
      </w:r>
      <w:r>
        <w:t xml:space="preserve"> </w:t>
      </w:r>
      <w:r>
        <w:rPr>
          <w:rFonts w:hint="eastAsia"/>
        </w:rPr>
        <w:t>параметров</w:t>
      </w:r>
    </w:p>
    <w:p w14:paraId="733EA2E3" w14:textId="77777777" w:rsidR="00B64C02" w:rsidRDefault="00B64C02" w:rsidP="00B64C02"/>
    <w:p w14:paraId="44FBD394" w14:textId="77777777" w:rsidR="00B64C02" w:rsidRDefault="00B64C02" w:rsidP="00B64C02">
      <w:r>
        <w:t xml:space="preserve">2.4.2 </w:t>
      </w:r>
      <w:r>
        <w:rPr>
          <w:rFonts w:hint="eastAsia"/>
        </w:rPr>
        <w:t>Функция</w:t>
      </w:r>
      <w:r>
        <w:t xml:space="preserve"> </w:t>
      </w:r>
      <w:r>
        <w:rPr>
          <w:rFonts w:hint="eastAsia"/>
        </w:rPr>
        <w:t>ошибок</w:t>
      </w:r>
    </w:p>
    <w:p w14:paraId="0BF0AB03" w14:textId="77777777" w:rsidR="00B64C02" w:rsidRDefault="00B64C02" w:rsidP="00B64C02"/>
    <w:p w14:paraId="2ADD4831" w14:textId="77777777" w:rsidR="00B64C02" w:rsidRDefault="00B64C02" w:rsidP="00B64C02">
      <w:r>
        <w:t xml:space="preserve">2.4.3 </w:t>
      </w:r>
      <w:r>
        <w:rPr>
          <w:rFonts w:hint="eastAsia"/>
        </w:rPr>
        <w:t>Метод</w:t>
      </w:r>
      <w:r>
        <w:t xml:space="preserve"> </w:t>
      </w:r>
      <w:r>
        <w:rPr>
          <w:rFonts w:hint="eastAsia"/>
        </w:rPr>
        <w:t>оптимизации</w:t>
      </w:r>
    </w:p>
    <w:p w14:paraId="062738D3" w14:textId="77777777" w:rsidR="00B64C02" w:rsidRDefault="00B64C02" w:rsidP="00B64C02"/>
    <w:p w14:paraId="29BBB2E5" w14:textId="77777777" w:rsidR="00B64C02" w:rsidRDefault="00B64C02" w:rsidP="00B64C02">
      <w:r>
        <w:t xml:space="preserve">2.5 </w:t>
      </w:r>
      <w:r>
        <w:rPr>
          <w:rFonts w:hint="eastAsia"/>
        </w:rPr>
        <w:t>Выводы</w:t>
      </w:r>
      <w:r>
        <w:t xml:space="preserve"> </w:t>
      </w:r>
      <w:r>
        <w:rPr>
          <w:rFonts w:hint="eastAsia"/>
        </w:rPr>
        <w:t>к</w:t>
      </w:r>
      <w:r>
        <w:t xml:space="preserve"> </w:t>
      </w:r>
      <w:r>
        <w:rPr>
          <w:rFonts w:hint="eastAsia"/>
        </w:rPr>
        <w:t>главе</w:t>
      </w:r>
    </w:p>
    <w:p w14:paraId="20CAD688" w14:textId="77777777" w:rsidR="00B64C02" w:rsidRDefault="00B64C02" w:rsidP="00B64C02"/>
    <w:p w14:paraId="2094E2FE" w14:textId="77777777" w:rsidR="00B64C02" w:rsidRDefault="00B64C02" w:rsidP="00B64C02">
      <w:r>
        <w:rPr>
          <w:rFonts w:hint="eastAsia"/>
        </w:rPr>
        <w:t>Глава</w:t>
      </w:r>
      <w:r>
        <w:t xml:space="preserve"> 3. </w:t>
      </w:r>
      <w:r>
        <w:rPr>
          <w:rFonts w:hint="eastAsia"/>
        </w:rPr>
        <w:t>Сопровождение</w:t>
      </w:r>
      <w:r>
        <w:t xml:space="preserve"> </w:t>
      </w:r>
      <w:r>
        <w:rPr>
          <w:rFonts w:hint="eastAsia"/>
        </w:rPr>
        <w:t>баллистического</w:t>
      </w:r>
      <w:r>
        <w:t xml:space="preserve"> </w:t>
      </w:r>
      <w:r>
        <w:rPr>
          <w:rFonts w:hint="eastAsia"/>
        </w:rPr>
        <w:t>объекта</w:t>
      </w:r>
      <w:r>
        <w:t xml:space="preserve"> </w:t>
      </w:r>
      <w:r>
        <w:rPr>
          <w:rFonts w:hint="eastAsia"/>
        </w:rPr>
        <w:t>на</w:t>
      </w:r>
      <w:r>
        <w:t xml:space="preserve"> </w:t>
      </w:r>
      <w:r>
        <w:rPr>
          <w:rFonts w:hint="eastAsia"/>
        </w:rPr>
        <w:t>этапе</w:t>
      </w:r>
      <w:r>
        <w:t xml:space="preserve"> </w:t>
      </w:r>
      <w:r>
        <w:rPr>
          <w:rFonts w:hint="eastAsia"/>
        </w:rPr>
        <w:t>входа</w:t>
      </w:r>
      <w:r>
        <w:t xml:space="preserve"> </w:t>
      </w:r>
      <w:r>
        <w:rPr>
          <w:rFonts w:hint="eastAsia"/>
        </w:rPr>
        <w:t>в</w:t>
      </w:r>
      <w:r>
        <w:t xml:space="preserve"> </w:t>
      </w:r>
      <w:r>
        <w:rPr>
          <w:rFonts w:hint="eastAsia"/>
        </w:rPr>
        <w:t>атмосферу</w:t>
      </w:r>
    </w:p>
    <w:p w14:paraId="0AD4FDF9" w14:textId="77777777" w:rsidR="00B64C02" w:rsidRDefault="00B64C02" w:rsidP="00B64C02"/>
    <w:p w14:paraId="281FE8D0" w14:textId="77777777" w:rsidR="00B64C02" w:rsidRDefault="00B64C02" w:rsidP="00B64C02">
      <w:r>
        <w:t xml:space="preserve">3.1 </w:t>
      </w:r>
      <w:r>
        <w:rPr>
          <w:rFonts w:hint="eastAsia"/>
        </w:rPr>
        <w:t>Модели</w:t>
      </w:r>
      <w:r>
        <w:t xml:space="preserve"> </w:t>
      </w:r>
      <w:r>
        <w:rPr>
          <w:rFonts w:hint="eastAsia"/>
        </w:rPr>
        <w:t>траекторий</w:t>
      </w:r>
      <w:r>
        <w:t xml:space="preserve"> </w:t>
      </w:r>
      <w:r>
        <w:rPr>
          <w:rFonts w:hint="eastAsia"/>
        </w:rPr>
        <w:t>движения</w:t>
      </w:r>
      <w:r>
        <w:t xml:space="preserve"> </w:t>
      </w:r>
      <w:r>
        <w:rPr>
          <w:rFonts w:hint="eastAsia"/>
        </w:rPr>
        <w:t>объекта</w:t>
      </w:r>
    </w:p>
    <w:p w14:paraId="6B33459B" w14:textId="77777777" w:rsidR="00B64C02" w:rsidRDefault="00B64C02" w:rsidP="00B64C02"/>
    <w:p w14:paraId="2902478B" w14:textId="77777777" w:rsidR="00B64C02" w:rsidRDefault="00B64C02" w:rsidP="00B64C02">
      <w:r>
        <w:t xml:space="preserve">3.2 </w:t>
      </w:r>
      <w:r>
        <w:rPr>
          <w:rFonts w:hint="eastAsia"/>
        </w:rPr>
        <w:t>Построение</w:t>
      </w:r>
      <w:r>
        <w:t xml:space="preserve"> </w:t>
      </w:r>
      <w:r>
        <w:rPr>
          <w:rFonts w:hint="eastAsia"/>
        </w:rPr>
        <w:t>многомодельного</w:t>
      </w:r>
      <w:r>
        <w:t xml:space="preserve"> </w:t>
      </w:r>
      <w:r>
        <w:rPr>
          <w:rFonts w:hint="eastAsia"/>
        </w:rPr>
        <w:t>алгоритма</w:t>
      </w:r>
      <w:r>
        <w:t xml:space="preserve"> </w:t>
      </w:r>
      <w:r>
        <w:rPr>
          <w:rFonts w:hint="eastAsia"/>
        </w:rPr>
        <w:t>для</w:t>
      </w:r>
      <w:r>
        <w:t xml:space="preserve"> </w:t>
      </w:r>
      <w:r>
        <w:rPr>
          <w:rFonts w:hint="eastAsia"/>
        </w:rPr>
        <w:t>сопровождения</w:t>
      </w:r>
      <w:r>
        <w:t xml:space="preserve"> </w:t>
      </w:r>
      <w:r>
        <w:rPr>
          <w:rFonts w:hint="eastAsia"/>
        </w:rPr>
        <w:t>объекта</w:t>
      </w:r>
      <w:r>
        <w:t xml:space="preserve"> </w:t>
      </w:r>
      <w:r>
        <w:rPr>
          <w:rFonts w:hint="eastAsia"/>
        </w:rPr>
        <w:t>на</w:t>
      </w:r>
      <w:r>
        <w:t xml:space="preserve"> </w:t>
      </w:r>
      <w:r>
        <w:rPr>
          <w:rFonts w:hint="eastAsia"/>
        </w:rPr>
        <w:t>этапе</w:t>
      </w:r>
      <w:r>
        <w:t xml:space="preserve"> </w:t>
      </w:r>
      <w:r>
        <w:rPr>
          <w:rFonts w:hint="eastAsia"/>
        </w:rPr>
        <w:t>входа</w:t>
      </w:r>
      <w:r>
        <w:t xml:space="preserve"> </w:t>
      </w:r>
      <w:r>
        <w:rPr>
          <w:rFonts w:hint="eastAsia"/>
        </w:rPr>
        <w:t>в</w:t>
      </w:r>
      <w:r>
        <w:t xml:space="preserve"> </w:t>
      </w:r>
      <w:r>
        <w:rPr>
          <w:rFonts w:hint="eastAsia"/>
        </w:rPr>
        <w:t>атмосферу</w:t>
      </w:r>
    </w:p>
    <w:p w14:paraId="577F5944" w14:textId="77777777" w:rsidR="00B64C02" w:rsidRDefault="00B64C02" w:rsidP="00B64C02"/>
    <w:p w14:paraId="4B906144" w14:textId="77777777" w:rsidR="00B64C02" w:rsidRDefault="00B64C02" w:rsidP="00B64C02">
      <w:r>
        <w:t xml:space="preserve">3.2.1 </w:t>
      </w:r>
      <w:r>
        <w:rPr>
          <w:rFonts w:hint="eastAsia"/>
        </w:rPr>
        <w:t>Одномодельные</w:t>
      </w:r>
      <w:r>
        <w:t xml:space="preserve"> </w:t>
      </w:r>
      <w:r>
        <w:rPr>
          <w:rFonts w:hint="eastAsia"/>
        </w:rPr>
        <w:t>фильтры</w:t>
      </w:r>
    </w:p>
    <w:p w14:paraId="7CF04631" w14:textId="77777777" w:rsidR="00B64C02" w:rsidRDefault="00B64C02" w:rsidP="00B64C02"/>
    <w:p w14:paraId="28C1B37F" w14:textId="77777777" w:rsidR="00B64C02" w:rsidRDefault="00B64C02" w:rsidP="00B64C02">
      <w:r>
        <w:t xml:space="preserve">3.2.2 </w:t>
      </w:r>
      <w:r>
        <w:rPr>
          <w:rFonts w:hint="eastAsia"/>
        </w:rPr>
        <w:t>Использование</w:t>
      </w:r>
      <w:r>
        <w:t xml:space="preserve"> </w:t>
      </w:r>
      <w:r>
        <w:rPr>
          <w:rFonts w:hint="eastAsia"/>
        </w:rPr>
        <w:t>модели</w:t>
      </w:r>
      <w:r>
        <w:t xml:space="preserve"> </w:t>
      </w:r>
      <w:r>
        <w:rPr>
          <w:rFonts w:hint="eastAsia"/>
        </w:rPr>
        <w:t>разгона</w:t>
      </w:r>
      <w:r>
        <w:t xml:space="preserve"> </w:t>
      </w:r>
      <w:r>
        <w:rPr>
          <w:rFonts w:hint="eastAsia"/>
        </w:rPr>
        <w:t>для</w:t>
      </w:r>
      <w:r>
        <w:t xml:space="preserve"> </w:t>
      </w:r>
      <w:r>
        <w:rPr>
          <w:rFonts w:hint="eastAsia"/>
        </w:rPr>
        <w:t>учета</w:t>
      </w:r>
      <w:r>
        <w:t xml:space="preserve"> </w:t>
      </w:r>
      <w:r>
        <w:rPr>
          <w:rFonts w:hint="eastAsia"/>
        </w:rPr>
        <w:t>маневрирования</w:t>
      </w:r>
      <w:r>
        <w:t xml:space="preserve"> </w:t>
      </w:r>
      <w:r>
        <w:rPr>
          <w:rFonts w:hint="eastAsia"/>
        </w:rPr>
        <w:t>объекта</w:t>
      </w:r>
    </w:p>
    <w:p w14:paraId="2A0FE5FB" w14:textId="77777777" w:rsidR="00B64C02" w:rsidRDefault="00B64C02" w:rsidP="00B64C02"/>
    <w:p w14:paraId="3EF695AA" w14:textId="77777777" w:rsidR="00B64C02" w:rsidRDefault="00B64C02" w:rsidP="00B64C02">
      <w:r>
        <w:t xml:space="preserve">3.2.3 </w:t>
      </w:r>
      <w:r>
        <w:rPr>
          <w:rFonts w:hint="eastAsia"/>
        </w:rPr>
        <w:t>Совместное</w:t>
      </w:r>
      <w:r>
        <w:t xml:space="preserve"> </w:t>
      </w:r>
      <w:r>
        <w:rPr>
          <w:rFonts w:hint="eastAsia"/>
        </w:rPr>
        <w:t>использование</w:t>
      </w:r>
      <w:r>
        <w:t xml:space="preserve"> </w:t>
      </w:r>
      <w:r>
        <w:rPr>
          <w:rFonts w:hint="eastAsia"/>
        </w:rPr>
        <w:t>моделей</w:t>
      </w:r>
      <w:r>
        <w:t xml:space="preserve"> </w:t>
      </w:r>
      <w:r>
        <w:rPr>
          <w:rFonts w:hint="eastAsia"/>
        </w:rPr>
        <w:t>БЯУ</w:t>
      </w:r>
      <w:r>
        <w:t xml:space="preserve"> </w:t>
      </w:r>
      <w:r>
        <w:rPr>
          <w:rFonts w:hint="eastAsia"/>
        </w:rPr>
        <w:t>и</w:t>
      </w:r>
      <w:r>
        <w:t xml:space="preserve"> </w:t>
      </w:r>
      <w:r>
        <w:rPr>
          <w:rFonts w:hint="eastAsia"/>
        </w:rPr>
        <w:t>МаЯУ</w:t>
      </w:r>
    </w:p>
    <w:p w14:paraId="14D87F8A" w14:textId="77777777" w:rsidR="00B64C02" w:rsidRDefault="00B64C02" w:rsidP="00B64C02"/>
    <w:p w14:paraId="50A1905F" w14:textId="77777777" w:rsidR="00B64C02" w:rsidRDefault="00B64C02" w:rsidP="00B64C02">
      <w:r>
        <w:t xml:space="preserve">3.3 </w:t>
      </w:r>
      <w:r>
        <w:rPr>
          <w:rFonts w:hint="eastAsia"/>
        </w:rPr>
        <w:t>Влияние</w:t>
      </w:r>
      <w:r>
        <w:t xml:space="preserve"> </w:t>
      </w:r>
      <w:r>
        <w:rPr>
          <w:rFonts w:hint="eastAsia"/>
        </w:rPr>
        <w:t>точности</w:t>
      </w:r>
      <w:r>
        <w:t xml:space="preserve"> </w:t>
      </w:r>
      <w:r>
        <w:rPr>
          <w:rFonts w:hint="eastAsia"/>
        </w:rPr>
        <w:t>априорной</w:t>
      </w:r>
      <w:r>
        <w:t xml:space="preserve"> </w:t>
      </w:r>
      <w:r>
        <w:rPr>
          <w:rFonts w:hint="eastAsia"/>
        </w:rPr>
        <w:t>информации</w:t>
      </w:r>
      <w:r>
        <w:t xml:space="preserve"> </w:t>
      </w:r>
      <w:r>
        <w:rPr>
          <w:rFonts w:hint="eastAsia"/>
        </w:rPr>
        <w:t>на</w:t>
      </w:r>
      <w:r>
        <w:t xml:space="preserve"> </w:t>
      </w:r>
      <w:r>
        <w:rPr>
          <w:rFonts w:hint="eastAsia"/>
        </w:rPr>
        <w:t>устойчивость</w:t>
      </w:r>
      <w:r>
        <w:t xml:space="preserve"> </w:t>
      </w:r>
      <w:r>
        <w:rPr>
          <w:rFonts w:hint="eastAsia"/>
        </w:rPr>
        <w:t>алгоритмов</w:t>
      </w:r>
      <w:r>
        <w:t xml:space="preserve"> </w:t>
      </w:r>
      <w:r>
        <w:rPr>
          <w:rFonts w:hint="eastAsia"/>
        </w:rPr>
        <w:t>сопровождения</w:t>
      </w:r>
    </w:p>
    <w:p w14:paraId="612C720A" w14:textId="77777777" w:rsidR="00B64C02" w:rsidRDefault="00B64C02" w:rsidP="00B64C02"/>
    <w:p w14:paraId="011FC832" w14:textId="77777777" w:rsidR="00B64C02" w:rsidRDefault="00B64C02" w:rsidP="00B64C02">
      <w:r>
        <w:lastRenderedPageBreak/>
        <w:t xml:space="preserve">3.3.1 </w:t>
      </w:r>
      <w:r>
        <w:rPr>
          <w:rFonts w:hint="eastAsia"/>
        </w:rPr>
        <w:t>Начальные</w:t>
      </w:r>
      <w:r>
        <w:t xml:space="preserve"> </w:t>
      </w:r>
      <w:r>
        <w:rPr>
          <w:rFonts w:hint="eastAsia"/>
        </w:rPr>
        <w:t>условия</w:t>
      </w:r>
      <w:r>
        <w:t xml:space="preserve"> </w:t>
      </w:r>
      <w:r>
        <w:rPr>
          <w:rFonts w:hint="eastAsia"/>
        </w:rPr>
        <w:t>сопровождения</w:t>
      </w:r>
      <w:r>
        <w:t xml:space="preserve"> </w:t>
      </w:r>
      <w:r>
        <w:rPr>
          <w:rFonts w:hint="eastAsia"/>
        </w:rPr>
        <w:t>объекта</w:t>
      </w:r>
    </w:p>
    <w:p w14:paraId="3B4FE27B" w14:textId="77777777" w:rsidR="00B64C02" w:rsidRDefault="00B64C02" w:rsidP="00B64C02"/>
    <w:p w14:paraId="02B06AFF" w14:textId="77777777" w:rsidR="00B64C02" w:rsidRDefault="00B64C02" w:rsidP="00B64C02">
      <w:r>
        <w:t xml:space="preserve">3.3.2 </w:t>
      </w:r>
      <w:r>
        <w:rPr>
          <w:rFonts w:hint="eastAsia"/>
        </w:rPr>
        <w:t>Устойчивость</w:t>
      </w:r>
      <w:r>
        <w:t xml:space="preserve"> </w:t>
      </w:r>
      <w:r>
        <w:rPr>
          <w:rFonts w:hint="eastAsia"/>
        </w:rPr>
        <w:t>алгоритмов</w:t>
      </w:r>
      <w:r>
        <w:t xml:space="preserve"> </w:t>
      </w:r>
      <w:r>
        <w:rPr>
          <w:rFonts w:hint="eastAsia"/>
        </w:rPr>
        <w:t>БЯУ</w:t>
      </w:r>
      <w:r>
        <w:t xml:space="preserve">, </w:t>
      </w:r>
      <w:r>
        <w:rPr>
          <w:rFonts w:hint="eastAsia"/>
        </w:rPr>
        <w:t>МаЯУ</w:t>
      </w:r>
      <w:r>
        <w:t xml:space="preserve">, </w:t>
      </w:r>
      <w:r>
        <w:rPr>
          <w:rFonts w:hint="eastAsia"/>
        </w:rPr>
        <w:t>ММА</w:t>
      </w:r>
      <w:r>
        <w:t xml:space="preserve">2.4, </w:t>
      </w:r>
      <w:r>
        <w:rPr>
          <w:rFonts w:hint="eastAsia"/>
        </w:rPr>
        <w:t>ММА</w:t>
      </w:r>
      <w:r>
        <w:t>2</w:t>
      </w:r>
    </w:p>
    <w:p w14:paraId="45055D34" w14:textId="77777777" w:rsidR="00B64C02" w:rsidRDefault="00B64C02" w:rsidP="00B64C02"/>
    <w:p w14:paraId="79D55FF1" w14:textId="77777777" w:rsidR="00B64C02" w:rsidRDefault="00B64C02" w:rsidP="00B64C02">
      <w:r>
        <w:t xml:space="preserve">3.3.3 </w:t>
      </w:r>
      <w:r>
        <w:rPr>
          <w:rFonts w:hint="eastAsia"/>
        </w:rPr>
        <w:t>Использование</w:t>
      </w:r>
      <w:r>
        <w:t xml:space="preserve"> </w:t>
      </w:r>
      <w:r>
        <w:rPr>
          <w:rFonts w:hint="eastAsia"/>
        </w:rPr>
        <w:t>модели</w:t>
      </w:r>
      <w:r>
        <w:t xml:space="preserve"> </w:t>
      </w:r>
      <w:r>
        <w:rPr>
          <w:rFonts w:hint="eastAsia"/>
        </w:rPr>
        <w:t>Сингера</w:t>
      </w:r>
      <w:r>
        <w:t xml:space="preserve"> </w:t>
      </w:r>
      <w:r>
        <w:rPr>
          <w:rFonts w:hint="eastAsia"/>
        </w:rPr>
        <w:t>в</w:t>
      </w:r>
      <w:r>
        <w:t xml:space="preserve"> </w:t>
      </w:r>
      <w:r>
        <w:rPr>
          <w:rFonts w:hint="eastAsia"/>
        </w:rPr>
        <w:t>качестве</w:t>
      </w:r>
      <w:r>
        <w:t xml:space="preserve"> </w:t>
      </w:r>
      <w:r>
        <w:rPr>
          <w:rFonts w:hint="eastAsia"/>
        </w:rPr>
        <w:t>модели</w:t>
      </w:r>
      <w:r>
        <w:t xml:space="preserve"> </w:t>
      </w:r>
      <w:r>
        <w:rPr>
          <w:rFonts w:hint="eastAsia"/>
        </w:rPr>
        <w:t>возмущений</w:t>
      </w:r>
    </w:p>
    <w:p w14:paraId="09CE9F68" w14:textId="77777777" w:rsidR="00B64C02" w:rsidRDefault="00B64C02" w:rsidP="00B64C02"/>
    <w:p w14:paraId="56C62030" w14:textId="77777777" w:rsidR="00B64C02" w:rsidRDefault="00B64C02" w:rsidP="00B64C02">
      <w:r>
        <w:t xml:space="preserve">3.3.4 </w:t>
      </w:r>
      <w:r>
        <w:rPr>
          <w:rFonts w:hint="eastAsia"/>
        </w:rPr>
        <w:t>Улучшение</w:t>
      </w:r>
      <w:r>
        <w:t xml:space="preserve"> </w:t>
      </w:r>
      <w:r>
        <w:rPr>
          <w:rFonts w:hint="eastAsia"/>
        </w:rPr>
        <w:t>устойчивости</w:t>
      </w:r>
      <w:r>
        <w:t xml:space="preserve"> </w:t>
      </w:r>
      <w:r>
        <w:rPr>
          <w:rFonts w:hint="eastAsia"/>
        </w:rPr>
        <w:t>алгоритмов</w:t>
      </w:r>
      <w:r>
        <w:t xml:space="preserve"> </w:t>
      </w:r>
      <w:r>
        <w:rPr>
          <w:rFonts w:hint="eastAsia"/>
        </w:rPr>
        <w:t>за</w:t>
      </w:r>
      <w:r>
        <w:t xml:space="preserve"> </w:t>
      </w:r>
      <w:r>
        <w:rPr>
          <w:rFonts w:hint="eastAsia"/>
        </w:rPr>
        <w:t>счет</w:t>
      </w:r>
      <w:r>
        <w:t xml:space="preserve"> </w:t>
      </w:r>
      <w:r>
        <w:rPr>
          <w:rFonts w:hint="eastAsia"/>
        </w:rPr>
        <w:t>замены</w:t>
      </w:r>
      <w:r>
        <w:t xml:space="preserve"> </w:t>
      </w:r>
      <w:r>
        <w:rPr>
          <w:rFonts w:hint="eastAsia"/>
        </w:rPr>
        <w:t>нелинейного</w:t>
      </w:r>
      <w:r>
        <w:t xml:space="preserve"> </w:t>
      </w:r>
      <w:r>
        <w:rPr>
          <w:rFonts w:hint="eastAsia"/>
        </w:rPr>
        <w:t>фильтра</w:t>
      </w:r>
    </w:p>
    <w:p w14:paraId="09CDAF40" w14:textId="77777777" w:rsidR="00B64C02" w:rsidRDefault="00B64C02" w:rsidP="00B64C02"/>
    <w:p w14:paraId="32C8ED9D" w14:textId="77777777" w:rsidR="00B64C02" w:rsidRDefault="00B64C02" w:rsidP="00B64C02">
      <w:r>
        <w:t xml:space="preserve">3.4 </w:t>
      </w:r>
      <w:r>
        <w:rPr>
          <w:rFonts w:hint="eastAsia"/>
        </w:rPr>
        <w:t>Выводы</w:t>
      </w:r>
      <w:r>
        <w:t xml:space="preserve"> </w:t>
      </w:r>
      <w:r>
        <w:rPr>
          <w:rFonts w:hint="eastAsia"/>
        </w:rPr>
        <w:t>к</w:t>
      </w:r>
      <w:r>
        <w:t xml:space="preserve"> </w:t>
      </w:r>
      <w:r>
        <w:rPr>
          <w:rFonts w:hint="eastAsia"/>
        </w:rPr>
        <w:t>главе</w:t>
      </w:r>
    </w:p>
    <w:p w14:paraId="61505ED3" w14:textId="77777777" w:rsidR="00B64C02" w:rsidRDefault="00B64C02" w:rsidP="00B64C02"/>
    <w:p w14:paraId="6352A6BB" w14:textId="77777777" w:rsidR="00B64C02" w:rsidRDefault="00B64C02" w:rsidP="00B64C02">
      <w:r>
        <w:rPr>
          <w:rFonts w:hint="eastAsia"/>
        </w:rPr>
        <w:t>Заключение</w:t>
      </w:r>
    </w:p>
    <w:p w14:paraId="74D34B37" w14:textId="77777777" w:rsidR="00B64C02" w:rsidRDefault="00B64C02" w:rsidP="00B64C02"/>
    <w:p w14:paraId="68F983C6" w14:textId="77777777" w:rsidR="00B64C02" w:rsidRDefault="00B64C02" w:rsidP="00B64C02">
      <w:r>
        <w:rPr>
          <w:rFonts w:hint="eastAsia"/>
        </w:rPr>
        <w:t>Список</w:t>
      </w:r>
      <w:r>
        <w:t xml:space="preserve"> </w:t>
      </w:r>
      <w:r>
        <w:rPr>
          <w:rFonts w:hint="eastAsia"/>
        </w:rPr>
        <w:t>литературы</w:t>
      </w:r>
    </w:p>
    <w:p w14:paraId="47413A71" w14:textId="77777777" w:rsidR="00B64C02" w:rsidRDefault="00B64C02" w:rsidP="00B64C02"/>
    <w:p w14:paraId="6707366B" w14:textId="2C6BD007" w:rsidR="00B64C02" w:rsidRPr="00B64C02" w:rsidRDefault="00B64C02" w:rsidP="00B64C02">
      <w:r>
        <w:t>117</w:t>
      </w:r>
    </w:p>
    <w:sectPr w:rsidR="00B64C02" w:rsidRPr="00B64C02" w:rsidSect="000E5F6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A54B7" w14:textId="77777777" w:rsidR="000E5F6E" w:rsidRDefault="000E5F6E">
      <w:pPr>
        <w:spacing w:after="0" w:line="240" w:lineRule="auto"/>
      </w:pPr>
      <w:r>
        <w:separator/>
      </w:r>
    </w:p>
  </w:endnote>
  <w:endnote w:type="continuationSeparator" w:id="0">
    <w:p w14:paraId="503FC8FD" w14:textId="77777777" w:rsidR="000E5F6E" w:rsidRDefault="000E5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8A7B4" w14:textId="77777777" w:rsidR="000E5F6E" w:rsidRDefault="000E5F6E"/>
    <w:p w14:paraId="47E680B4" w14:textId="77777777" w:rsidR="000E5F6E" w:rsidRDefault="000E5F6E"/>
    <w:p w14:paraId="70E44AD6" w14:textId="77777777" w:rsidR="000E5F6E" w:rsidRDefault="000E5F6E"/>
    <w:p w14:paraId="0117DE98" w14:textId="77777777" w:rsidR="000E5F6E" w:rsidRDefault="000E5F6E"/>
    <w:p w14:paraId="0BC32199" w14:textId="77777777" w:rsidR="000E5F6E" w:rsidRDefault="000E5F6E"/>
    <w:p w14:paraId="57EC9CC9" w14:textId="77777777" w:rsidR="000E5F6E" w:rsidRDefault="000E5F6E"/>
    <w:p w14:paraId="2B47A4D3" w14:textId="77777777" w:rsidR="000E5F6E" w:rsidRDefault="000E5F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6EB954" wp14:editId="45C8A0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EB984" w14:textId="77777777" w:rsidR="000E5F6E" w:rsidRDefault="000E5F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6EB9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4EB984" w14:textId="77777777" w:rsidR="000E5F6E" w:rsidRDefault="000E5F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8AEDB1" w14:textId="77777777" w:rsidR="000E5F6E" w:rsidRDefault="000E5F6E"/>
    <w:p w14:paraId="4ACDA499" w14:textId="77777777" w:rsidR="000E5F6E" w:rsidRDefault="000E5F6E"/>
    <w:p w14:paraId="4E3060D1" w14:textId="77777777" w:rsidR="000E5F6E" w:rsidRDefault="000E5F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CD0D9F" wp14:editId="219054F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5DC44" w14:textId="77777777" w:rsidR="000E5F6E" w:rsidRDefault="000E5F6E"/>
                          <w:p w14:paraId="30900109" w14:textId="77777777" w:rsidR="000E5F6E" w:rsidRDefault="000E5F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CD0D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75DC44" w14:textId="77777777" w:rsidR="000E5F6E" w:rsidRDefault="000E5F6E"/>
                    <w:p w14:paraId="30900109" w14:textId="77777777" w:rsidR="000E5F6E" w:rsidRDefault="000E5F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FF0699" w14:textId="77777777" w:rsidR="000E5F6E" w:rsidRDefault="000E5F6E"/>
    <w:p w14:paraId="42ACD8CC" w14:textId="77777777" w:rsidR="000E5F6E" w:rsidRDefault="000E5F6E">
      <w:pPr>
        <w:rPr>
          <w:sz w:val="2"/>
          <w:szCs w:val="2"/>
        </w:rPr>
      </w:pPr>
    </w:p>
    <w:p w14:paraId="7C05F34E" w14:textId="77777777" w:rsidR="000E5F6E" w:rsidRDefault="000E5F6E"/>
    <w:p w14:paraId="0B53F871" w14:textId="77777777" w:rsidR="000E5F6E" w:rsidRDefault="000E5F6E">
      <w:pPr>
        <w:spacing w:after="0" w:line="240" w:lineRule="auto"/>
      </w:pPr>
    </w:p>
  </w:footnote>
  <w:footnote w:type="continuationSeparator" w:id="0">
    <w:p w14:paraId="2037997C" w14:textId="77777777" w:rsidR="000E5F6E" w:rsidRDefault="000E5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5F6E"/>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19602</TotalTime>
  <Pages>4</Pages>
  <Words>326</Words>
  <Characters>1860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2549</cp:revision>
  <cp:lastPrinted>2009-02-06T05:36:00Z</cp:lastPrinted>
  <dcterms:created xsi:type="dcterms:W3CDTF">2024-01-07T13:43:00Z</dcterms:created>
  <dcterms:modified xsi:type="dcterms:W3CDTF">2024-02-09T12:41:00Z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