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B1A" w:rsidRDefault="005B1B1A" w:rsidP="005B1B1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Ситник Вікторія Володимирівна</w:t>
      </w:r>
      <w:r>
        <w:rPr>
          <w:rFonts w:ascii="CIDFont+F3" w:hAnsi="CIDFont+F3" w:cs="CIDFont+F3"/>
          <w:kern w:val="0"/>
          <w:sz w:val="28"/>
          <w:szCs w:val="28"/>
          <w:lang w:eastAsia="ru-RU"/>
        </w:rPr>
        <w:t>, не працює, тема дисертації:</w:t>
      </w:r>
    </w:p>
    <w:p w:rsidR="005B1B1A" w:rsidRDefault="005B1B1A" w:rsidP="005B1B1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«Психологічні чинники професійного зростання спеціалістів з</w:t>
      </w:r>
    </w:p>
    <w:p w:rsidR="005B1B1A" w:rsidRDefault="005B1B1A" w:rsidP="005B1B1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інформаційних технологій», (053 Психологія). Спеціалізована вчена</w:t>
      </w:r>
    </w:p>
    <w:p w:rsidR="005B1B1A" w:rsidRDefault="005B1B1A" w:rsidP="005B1B1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рада ДФ 26.891.003 в Інституті підготовки кадрів державної служби</w:t>
      </w:r>
    </w:p>
    <w:p w:rsidR="00623B9C" w:rsidRPr="005B1B1A" w:rsidRDefault="005B1B1A" w:rsidP="005B1B1A">
      <w:r>
        <w:rPr>
          <w:rFonts w:ascii="CIDFont+F3" w:hAnsi="CIDFont+F3" w:cs="CIDFont+F3"/>
          <w:kern w:val="0"/>
          <w:sz w:val="28"/>
          <w:szCs w:val="28"/>
          <w:lang w:eastAsia="ru-RU"/>
        </w:rPr>
        <w:t>зайнятості України</w:t>
      </w:r>
    </w:p>
    <w:sectPr w:rsidR="00623B9C" w:rsidRPr="005B1B1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5B1B1A" w:rsidRPr="005B1B1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4B2F6-DAF6-487F-975D-0BC03C88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TotalTime>
  <Pages>1</Pages>
  <Words>40</Words>
  <Characters>230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158</cp:revision>
  <cp:lastPrinted>2009-02-06T05:36:00Z</cp:lastPrinted>
  <dcterms:created xsi:type="dcterms:W3CDTF">2021-12-17T08:06:00Z</dcterms:created>
  <dcterms:modified xsi:type="dcterms:W3CDTF">2021-12-20T13:54:00Z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