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7CBEC" w14:textId="77777777" w:rsidR="00C0703F" w:rsidRDefault="00C0703F" w:rsidP="00C0703F"/>
    <w:p w14:paraId="129E5B27" w14:textId="003B87E2" w:rsidR="00C5636B" w:rsidRDefault="00C0703F" w:rsidP="00C0703F">
      <w:r>
        <w:rPr>
          <w:rFonts w:hint="eastAsia"/>
        </w:rPr>
        <w:t>Скиданова</w:t>
      </w:r>
      <w:r>
        <w:t xml:space="preserve">, </w:t>
      </w:r>
      <w:r>
        <w:rPr>
          <w:rFonts w:hint="eastAsia"/>
        </w:rPr>
        <w:t>Юлия</w:t>
      </w:r>
      <w:r>
        <w:t xml:space="preserve"> </w:t>
      </w:r>
      <w:r>
        <w:rPr>
          <w:rFonts w:hint="eastAsia"/>
        </w:rPr>
        <w:t>Витальевна</w:t>
      </w:r>
      <w:r>
        <w:t xml:space="preserve"> </w:t>
      </w:r>
      <w:r w:rsidRPr="00C0703F">
        <w:rPr>
          <w:rFonts w:hint="eastAsia"/>
        </w:rPr>
        <w:t>Формирование</w:t>
      </w:r>
      <w:r w:rsidRPr="00C0703F">
        <w:t xml:space="preserve"> </w:t>
      </w:r>
      <w:r w:rsidRPr="00C0703F">
        <w:rPr>
          <w:rFonts w:hint="eastAsia"/>
        </w:rPr>
        <w:t>информационного</w:t>
      </w:r>
      <w:r w:rsidRPr="00C0703F">
        <w:t xml:space="preserve"> </w:t>
      </w:r>
      <w:r w:rsidRPr="00C0703F">
        <w:rPr>
          <w:rFonts w:hint="eastAsia"/>
        </w:rPr>
        <w:t>обеспечения</w:t>
      </w:r>
      <w:r w:rsidRPr="00C0703F">
        <w:t xml:space="preserve"> </w:t>
      </w:r>
      <w:r w:rsidRPr="00C0703F">
        <w:rPr>
          <w:rFonts w:hint="eastAsia"/>
        </w:rPr>
        <w:t>инвестиционного</w:t>
      </w:r>
      <w:r w:rsidRPr="00C0703F">
        <w:t xml:space="preserve"> </w:t>
      </w:r>
      <w:r w:rsidRPr="00C0703F">
        <w:rPr>
          <w:rFonts w:hint="eastAsia"/>
        </w:rPr>
        <w:t>процесса</w:t>
      </w:r>
      <w:r w:rsidRPr="00C0703F">
        <w:t xml:space="preserve"> </w:t>
      </w:r>
      <w:r w:rsidRPr="00C0703F">
        <w:rPr>
          <w:rFonts w:hint="eastAsia"/>
        </w:rPr>
        <w:t>в</w:t>
      </w:r>
      <w:r w:rsidRPr="00C0703F">
        <w:t xml:space="preserve"> </w:t>
      </w:r>
      <w:r w:rsidRPr="00C0703F">
        <w:rPr>
          <w:rFonts w:hint="eastAsia"/>
        </w:rPr>
        <w:t>машиностроении</w:t>
      </w:r>
    </w:p>
    <w:p w14:paraId="0EF3946C" w14:textId="77777777" w:rsidR="00C0703F" w:rsidRDefault="00C0703F" w:rsidP="00C0703F">
      <w:r>
        <w:rPr>
          <w:rFonts w:hint="eastAsia"/>
        </w:rPr>
        <w:t>ОГЛАВЛЕНИЕ</w:t>
      </w:r>
      <w:r>
        <w:t xml:space="preserve"> </w:t>
      </w:r>
      <w:r>
        <w:rPr>
          <w:rFonts w:hint="eastAsia"/>
        </w:rPr>
        <w:t>ДИССЕРТАЦИИ</w:t>
      </w:r>
    </w:p>
    <w:p w14:paraId="3191B672" w14:textId="77777777" w:rsidR="00C0703F" w:rsidRDefault="00C0703F" w:rsidP="00C0703F">
      <w:r>
        <w:rPr>
          <w:rFonts w:hint="eastAsia"/>
        </w:rPr>
        <w:t>кандидат</w:t>
      </w:r>
      <w:r>
        <w:t xml:space="preserve"> </w:t>
      </w:r>
      <w:r>
        <w:rPr>
          <w:rFonts w:hint="eastAsia"/>
        </w:rPr>
        <w:t>наук</w:t>
      </w:r>
      <w:r>
        <w:t xml:space="preserve"> </w:t>
      </w:r>
      <w:r>
        <w:rPr>
          <w:rFonts w:hint="eastAsia"/>
        </w:rPr>
        <w:t>Скиданова</w:t>
      </w:r>
      <w:r>
        <w:t xml:space="preserve">, </w:t>
      </w:r>
      <w:r>
        <w:rPr>
          <w:rFonts w:hint="eastAsia"/>
        </w:rPr>
        <w:t>Юлия</w:t>
      </w:r>
      <w:r>
        <w:t xml:space="preserve"> </w:t>
      </w:r>
      <w:r>
        <w:rPr>
          <w:rFonts w:hint="eastAsia"/>
        </w:rPr>
        <w:t>Витальевна</w:t>
      </w:r>
    </w:p>
    <w:p w14:paraId="3E110AA2" w14:textId="77777777" w:rsidR="00C0703F" w:rsidRDefault="00C0703F" w:rsidP="00C0703F">
      <w:r>
        <w:rPr>
          <w:rFonts w:hint="eastAsia"/>
        </w:rPr>
        <w:t>ОГЛАВЛЕНИЕ</w:t>
      </w:r>
    </w:p>
    <w:p w14:paraId="2ED1ACD0" w14:textId="77777777" w:rsidR="00C0703F" w:rsidRDefault="00C0703F" w:rsidP="00C0703F"/>
    <w:p w14:paraId="3CDF77BC" w14:textId="77777777" w:rsidR="00C0703F" w:rsidRDefault="00C0703F" w:rsidP="00C0703F">
      <w:r>
        <w:rPr>
          <w:rFonts w:hint="eastAsia"/>
        </w:rPr>
        <w:t>ВВЕДЕНИЕ</w:t>
      </w:r>
    </w:p>
    <w:p w14:paraId="64014EC5" w14:textId="77777777" w:rsidR="00C0703F" w:rsidRDefault="00C0703F" w:rsidP="00C0703F"/>
    <w:p w14:paraId="2137D5DA" w14:textId="77777777" w:rsidR="00C0703F" w:rsidRDefault="00C0703F" w:rsidP="00C0703F">
      <w:r>
        <w:rPr>
          <w:rFonts w:hint="eastAsia"/>
        </w:rPr>
        <w:t>Глава</w:t>
      </w:r>
      <w:r>
        <w:t xml:space="preserve"> 1 </w:t>
      </w:r>
      <w:r>
        <w:rPr>
          <w:rFonts w:hint="eastAsia"/>
        </w:rPr>
        <w:t>ИНФОРМАЦИОННОЕ</w:t>
      </w:r>
      <w:r>
        <w:t xml:space="preserve"> </w:t>
      </w:r>
      <w:r>
        <w:rPr>
          <w:rFonts w:hint="eastAsia"/>
        </w:rPr>
        <w:t>ОБЕСПЕЧЕНИЕ</w:t>
      </w:r>
      <w:r>
        <w:t xml:space="preserve"> </w:t>
      </w:r>
      <w:r>
        <w:rPr>
          <w:rFonts w:hint="eastAsia"/>
        </w:rPr>
        <w:t>ИНВЕСТИЦИОННОГО</w:t>
      </w:r>
      <w:r>
        <w:t xml:space="preserve"> </w:t>
      </w:r>
      <w:r>
        <w:rPr>
          <w:rFonts w:hint="eastAsia"/>
        </w:rPr>
        <w:t>ПРОЦЕССА</w:t>
      </w:r>
      <w:r>
        <w:t xml:space="preserve"> </w:t>
      </w:r>
      <w:r>
        <w:rPr>
          <w:rFonts w:hint="eastAsia"/>
        </w:rPr>
        <w:t>В</w:t>
      </w:r>
      <w:r>
        <w:t xml:space="preserve"> </w:t>
      </w:r>
      <w:r>
        <w:rPr>
          <w:rFonts w:hint="eastAsia"/>
        </w:rPr>
        <w:t>ТЕОРИИ</w:t>
      </w:r>
    </w:p>
    <w:p w14:paraId="7613D074" w14:textId="77777777" w:rsidR="00C0703F" w:rsidRDefault="00C0703F" w:rsidP="00C0703F"/>
    <w:p w14:paraId="7130DE2F" w14:textId="77777777" w:rsidR="00C0703F" w:rsidRDefault="00C0703F" w:rsidP="00C0703F">
      <w:r>
        <w:rPr>
          <w:rFonts w:hint="eastAsia"/>
        </w:rPr>
        <w:t>МОДЕЛИРОВАНИЯ</w:t>
      </w:r>
      <w:r>
        <w:t xml:space="preserve"> </w:t>
      </w:r>
      <w:r>
        <w:rPr>
          <w:rFonts w:hint="eastAsia"/>
        </w:rPr>
        <w:t>НА</w:t>
      </w:r>
      <w:r>
        <w:t xml:space="preserve"> </w:t>
      </w:r>
      <w:r>
        <w:rPr>
          <w:rFonts w:hint="eastAsia"/>
        </w:rPr>
        <w:t>ПРЕДПРИЯТИЯХ</w:t>
      </w:r>
      <w:r>
        <w:t xml:space="preserve"> </w:t>
      </w:r>
      <w:r>
        <w:rPr>
          <w:rFonts w:hint="eastAsia"/>
        </w:rPr>
        <w:t>МАШИНОСТРОЕНИЯ</w:t>
      </w:r>
    </w:p>
    <w:p w14:paraId="7AC8AE93" w14:textId="77777777" w:rsidR="00C0703F" w:rsidRDefault="00C0703F" w:rsidP="00C0703F"/>
    <w:p w14:paraId="7FDE4731" w14:textId="77777777" w:rsidR="00C0703F" w:rsidRDefault="00C0703F" w:rsidP="00C0703F">
      <w:r>
        <w:t xml:space="preserve">1.1 </w:t>
      </w:r>
      <w:r>
        <w:rPr>
          <w:rFonts w:hint="eastAsia"/>
        </w:rPr>
        <w:t>Особенности</w:t>
      </w:r>
      <w:r>
        <w:t xml:space="preserve"> </w:t>
      </w:r>
      <w:r>
        <w:rPr>
          <w:rFonts w:hint="eastAsia"/>
        </w:rPr>
        <w:t>развития</w:t>
      </w:r>
      <w:r>
        <w:t xml:space="preserve"> </w:t>
      </w:r>
      <w:r>
        <w:rPr>
          <w:rFonts w:hint="eastAsia"/>
        </w:rPr>
        <w:t>машиностроительных</w:t>
      </w:r>
      <w:r>
        <w:t xml:space="preserve"> </w:t>
      </w:r>
      <w:r>
        <w:rPr>
          <w:rFonts w:hint="eastAsia"/>
        </w:rPr>
        <w:t>предприятий</w:t>
      </w:r>
    </w:p>
    <w:p w14:paraId="0D5E2481" w14:textId="77777777" w:rsidR="00C0703F" w:rsidRDefault="00C0703F" w:rsidP="00C0703F"/>
    <w:p w14:paraId="6FAB2C85" w14:textId="77777777" w:rsidR="00C0703F" w:rsidRDefault="00C0703F" w:rsidP="00C0703F">
      <w:r>
        <w:t xml:space="preserve">1.2 </w:t>
      </w:r>
      <w:r>
        <w:rPr>
          <w:rFonts w:hint="eastAsia"/>
        </w:rPr>
        <w:t>Возможности</w:t>
      </w:r>
      <w:r>
        <w:t xml:space="preserve"> </w:t>
      </w:r>
      <w:r>
        <w:rPr>
          <w:rFonts w:hint="eastAsia"/>
        </w:rPr>
        <w:t>использования</w:t>
      </w:r>
      <w:r>
        <w:t xml:space="preserve"> </w:t>
      </w:r>
      <w:r>
        <w:rPr>
          <w:rFonts w:hint="eastAsia"/>
        </w:rPr>
        <w:t>зарубежных</w:t>
      </w:r>
      <w:r>
        <w:t xml:space="preserve"> </w:t>
      </w:r>
      <w:r>
        <w:rPr>
          <w:rFonts w:hint="eastAsia"/>
        </w:rPr>
        <w:t>методик</w:t>
      </w:r>
      <w:r>
        <w:t xml:space="preserve"> </w:t>
      </w:r>
      <w:r>
        <w:rPr>
          <w:rFonts w:hint="eastAsia"/>
        </w:rPr>
        <w:t>оценки</w:t>
      </w:r>
      <w:r>
        <w:t xml:space="preserve"> </w:t>
      </w:r>
      <w:r>
        <w:rPr>
          <w:rFonts w:hint="eastAsia"/>
        </w:rPr>
        <w:t>вложений</w:t>
      </w:r>
      <w:r>
        <w:t xml:space="preserve"> </w:t>
      </w:r>
      <w:r>
        <w:rPr>
          <w:rFonts w:hint="eastAsia"/>
        </w:rPr>
        <w:t>в</w:t>
      </w:r>
      <w:r>
        <w:t xml:space="preserve"> </w:t>
      </w:r>
      <w:r>
        <w:rPr>
          <w:rFonts w:hint="eastAsia"/>
        </w:rPr>
        <w:t>инвестиционные</w:t>
      </w:r>
      <w:r>
        <w:t xml:space="preserve"> </w:t>
      </w:r>
      <w:r>
        <w:rPr>
          <w:rFonts w:hint="eastAsia"/>
        </w:rPr>
        <w:t>проекты</w:t>
      </w:r>
    </w:p>
    <w:p w14:paraId="14D7EB59" w14:textId="77777777" w:rsidR="00C0703F" w:rsidRDefault="00C0703F" w:rsidP="00C0703F"/>
    <w:p w14:paraId="3A6C60B7" w14:textId="77777777" w:rsidR="00C0703F" w:rsidRDefault="00C0703F" w:rsidP="00C0703F">
      <w:r>
        <w:t xml:space="preserve">1.3 </w:t>
      </w:r>
      <w:r>
        <w:rPr>
          <w:rFonts w:hint="eastAsia"/>
        </w:rPr>
        <w:t>Роль</w:t>
      </w:r>
      <w:r>
        <w:t xml:space="preserve"> </w:t>
      </w:r>
      <w:r>
        <w:rPr>
          <w:rFonts w:hint="eastAsia"/>
        </w:rPr>
        <w:t>информационного</w:t>
      </w:r>
      <w:r>
        <w:t xml:space="preserve"> </w:t>
      </w:r>
      <w:r>
        <w:rPr>
          <w:rFonts w:hint="eastAsia"/>
        </w:rPr>
        <w:t>обеспечения</w:t>
      </w:r>
      <w:r>
        <w:t xml:space="preserve"> </w:t>
      </w:r>
      <w:r>
        <w:rPr>
          <w:rFonts w:hint="eastAsia"/>
        </w:rPr>
        <w:t>в</w:t>
      </w:r>
      <w:r>
        <w:t xml:space="preserve"> </w:t>
      </w:r>
      <w:r>
        <w:rPr>
          <w:rFonts w:hint="eastAsia"/>
        </w:rPr>
        <w:t>стратегии</w:t>
      </w:r>
      <w:r>
        <w:t xml:space="preserve"> </w:t>
      </w:r>
      <w:r>
        <w:rPr>
          <w:rFonts w:hint="eastAsia"/>
        </w:rPr>
        <w:t>развития</w:t>
      </w:r>
      <w:r>
        <w:t xml:space="preserve"> </w:t>
      </w:r>
      <w:r>
        <w:rPr>
          <w:rFonts w:hint="eastAsia"/>
        </w:rPr>
        <w:t>машиностроительных</w:t>
      </w:r>
      <w:r>
        <w:t xml:space="preserve"> </w:t>
      </w:r>
      <w:r>
        <w:rPr>
          <w:rFonts w:hint="eastAsia"/>
        </w:rPr>
        <w:t>предприятий</w:t>
      </w:r>
    </w:p>
    <w:p w14:paraId="6AC72CD6" w14:textId="77777777" w:rsidR="00C0703F" w:rsidRDefault="00C0703F" w:rsidP="00C0703F"/>
    <w:p w14:paraId="760FFE35" w14:textId="77777777" w:rsidR="00C0703F" w:rsidRDefault="00C0703F" w:rsidP="00C0703F">
      <w:r>
        <w:rPr>
          <w:rFonts w:hint="eastAsia"/>
        </w:rPr>
        <w:t>Выводы</w:t>
      </w:r>
      <w:r>
        <w:t xml:space="preserve"> </w:t>
      </w:r>
      <w:r>
        <w:rPr>
          <w:rFonts w:hint="eastAsia"/>
        </w:rPr>
        <w:t>по</w:t>
      </w:r>
      <w:r>
        <w:t xml:space="preserve"> </w:t>
      </w:r>
      <w:r>
        <w:rPr>
          <w:rFonts w:hint="eastAsia"/>
        </w:rPr>
        <w:t>главе</w:t>
      </w:r>
      <w:r>
        <w:t xml:space="preserve"> 1</w:t>
      </w:r>
    </w:p>
    <w:p w14:paraId="5E9829D1" w14:textId="77777777" w:rsidR="00C0703F" w:rsidRDefault="00C0703F" w:rsidP="00C0703F"/>
    <w:p w14:paraId="0E892CCB" w14:textId="77777777" w:rsidR="00C0703F" w:rsidRDefault="00C0703F" w:rsidP="00C0703F">
      <w:r>
        <w:rPr>
          <w:rFonts w:hint="eastAsia"/>
        </w:rPr>
        <w:t>Глава</w:t>
      </w:r>
      <w:r>
        <w:t xml:space="preserve"> 2 </w:t>
      </w:r>
      <w:r>
        <w:rPr>
          <w:rFonts w:hint="eastAsia"/>
        </w:rPr>
        <w:t>ОЦЕНКА</w:t>
      </w:r>
      <w:r>
        <w:t xml:space="preserve"> </w:t>
      </w:r>
      <w:r>
        <w:rPr>
          <w:rFonts w:hint="eastAsia"/>
        </w:rPr>
        <w:t>ИНСТРУМЕНТОВ</w:t>
      </w:r>
      <w:r>
        <w:t xml:space="preserve"> </w:t>
      </w:r>
      <w:r>
        <w:rPr>
          <w:rFonts w:hint="eastAsia"/>
        </w:rPr>
        <w:t>И</w:t>
      </w:r>
      <w:r>
        <w:t xml:space="preserve"> </w:t>
      </w:r>
      <w:r>
        <w:rPr>
          <w:rFonts w:hint="eastAsia"/>
        </w:rPr>
        <w:t>МЕТОДОВ</w:t>
      </w:r>
      <w:r>
        <w:t xml:space="preserve"> </w:t>
      </w:r>
      <w:r>
        <w:rPr>
          <w:rFonts w:hint="eastAsia"/>
        </w:rPr>
        <w:t>ФОРМИРОВАНИЯ</w:t>
      </w:r>
      <w:r>
        <w:t xml:space="preserve"> </w:t>
      </w:r>
      <w:r>
        <w:rPr>
          <w:rFonts w:hint="eastAsia"/>
        </w:rPr>
        <w:t>ИНФОРМАЦИОННОГО</w:t>
      </w:r>
      <w:r>
        <w:t xml:space="preserve"> </w:t>
      </w:r>
      <w:r>
        <w:rPr>
          <w:rFonts w:hint="eastAsia"/>
        </w:rPr>
        <w:t>ОБЕСПЕЧЕНИЯ</w:t>
      </w:r>
      <w:r>
        <w:t xml:space="preserve"> </w:t>
      </w:r>
      <w:r>
        <w:rPr>
          <w:rFonts w:hint="eastAsia"/>
        </w:rPr>
        <w:t>ИНВЕСТИЦИОННОЙ</w:t>
      </w:r>
      <w:r>
        <w:t xml:space="preserve"> </w:t>
      </w:r>
      <w:r>
        <w:rPr>
          <w:rFonts w:hint="eastAsia"/>
        </w:rPr>
        <w:t>ДЕЯТЕЛЬНОСТИ</w:t>
      </w:r>
    </w:p>
    <w:p w14:paraId="3F881082" w14:textId="77777777" w:rsidR="00C0703F" w:rsidRDefault="00C0703F" w:rsidP="00C0703F"/>
    <w:p w14:paraId="61EE1DDF" w14:textId="77777777" w:rsidR="00C0703F" w:rsidRDefault="00C0703F" w:rsidP="00C0703F">
      <w:r>
        <w:rPr>
          <w:rFonts w:hint="eastAsia"/>
        </w:rPr>
        <w:t>МАШИНОСТРОИТЕЛЬНЫХ</w:t>
      </w:r>
      <w:r>
        <w:t xml:space="preserve"> </w:t>
      </w:r>
      <w:r>
        <w:rPr>
          <w:rFonts w:hint="eastAsia"/>
        </w:rPr>
        <w:t>ПРЕДПРИЯТИЙ</w:t>
      </w:r>
    </w:p>
    <w:p w14:paraId="06FCDB44" w14:textId="77777777" w:rsidR="00C0703F" w:rsidRDefault="00C0703F" w:rsidP="00C0703F"/>
    <w:p w14:paraId="2D747EB8" w14:textId="77777777" w:rsidR="00C0703F" w:rsidRDefault="00C0703F" w:rsidP="00C0703F">
      <w:r>
        <w:t xml:space="preserve">2.1 </w:t>
      </w:r>
      <w:r>
        <w:rPr>
          <w:rFonts w:hint="eastAsia"/>
        </w:rPr>
        <w:t>Обоснование</w:t>
      </w:r>
      <w:r>
        <w:t xml:space="preserve"> </w:t>
      </w:r>
      <w:r>
        <w:rPr>
          <w:rFonts w:hint="eastAsia"/>
        </w:rPr>
        <w:t>структуры</w:t>
      </w:r>
      <w:r>
        <w:t xml:space="preserve"> </w:t>
      </w:r>
      <w:r>
        <w:rPr>
          <w:rFonts w:hint="eastAsia"/>
        </w:rPr>
        <w:t>информационного</w:t>
      </w:r>
      <w:r>
        <w:t xml:space="preserve"> </w:t>
      </w:r>
      <w:r>
        <w:rPr>
          <w:rFonts w:hint="eastAsia"/>
        </w:rPr>
        <w:t>обеспечения</w:t>
      </w:r>
      <w:r>
        <w:t xml:space="preserve"> </w:t>
      </w:r>
      <w:r>
        <w:rPr>
          <w:rFonts w:hint="eastAsia"/>
        </w:rPr>
        <w:t>инвестиционного</w:t>
      </w:r>
      <w:r>
        <w:t xml:space="preserve"> </w:t>
      </w:r>
      <w:r>
        <w:rPr>
          <w:rFonts w:hint="eastAsia"/>
        </w:rPr>
        <w:t>процесса</w:t>
      </w:r>
      <w:r>
        <w:t xml:space="preserve"> </w:t>
      </w:r>
      <w:r>
        <w:rPr>
          <w:rFonts w:hint="eastAsia"/>
        </w:rPr>
        <w:t>в</w:t>
      </w:r>
      <w:r>
        <w:t xml:space="preserve"> </w:t>
      </w:r>
      <w:r>
        <w:rPr>
          <w:rFonts w:hint="eastAsia"/>
        </w:rPr>
        <w:t>машиностроении</w:t>
      </w:r>
    </w:p>
    <w:p w14:paraId="692E2977" w14:textId="77777777" w:rsidR="00C0703F" w:rsidRDefault="00C0703F" w:rsidP="00C0703F"/>
    <w:p w14:paraId="2AF9A528" w14:textId="77777777" w:rsidR="00C0703F" w:rsidRDefault="00C0703F" w:rsidP="00C0703F">
      <w:r>
        <w:t xml:space="preserve">2.2 </w:t>
      </w:r>
      <w:r>
        <w:rPr>
          <w:rFonts w:hint="eastAsia"/>
        </w:rPr>
        <w:t>Теоретико</w:t>
      </w:r>
      <w:r>
        <w:t>-</w:t>
      </w:r>
      <w:r>
        <w:rPr>
          <w:rFonts w:hint="eastAsia"/>
        </w:rPr>
        <w:t>методический</w:t>
      </w:r>
      <w:r>
        <w:t xml:space="preserve"> </w:t>
      </w:r>
      <w:r>
        <w:rPr>
          <w:rFonts w:hint="eastAsia"/>
        </w:rPr>
        <w:t>подход</w:t>
      </w:r>
      <w:r>
        <w:t xml:space="preserve"> </w:t>
      </w:r>
      <w:r>
        <w:rPr>
          <w:rFonts w:hint="eastAsia"/>
        </w:rPr>
        <w:t>и</w:t>
      </w:r>
      <w:r>
        <w:t xml:space="preserve"> </w:t>
      </w:r>
      <w:r>
        <w:rPr>
          <w:rFonts w:hint="eastAsia"/>
        </w:rPr>
        <w:t>инструментарий</w:t>
      </w:r>
      <w:r>
        <w:t xml:space="preserve"> </w:t>
      </w:r>
      <w:r>
        <w:rPr>
          <w:rFonts w:hint="eastAsia"/>
        </w:rPr>
        <w:t>формирования</w:t>
      </w:r>
      <w:r>
        <w:t xml:space="preserve"> </w:t>
      </w:r>
      <w:r>
        <w:rPr>
          <w:rFonts w:hint="eastAsia"/>
        </w:rPr>
        <w:t>информационного</w:t>
      </w:r>
      <w:r>
        <w:t xml:space="preserve"> </w:t>
      </w:r>
      <w:r>
        <w:rPr>
          <w:rFonts w:hint="eastAsia"/>
        </w:rPr>
        <w:t>обеспечения</w:t>
      </w:r>
      <w:r>
        <w:t xml:space="preserve"> </w:t>
      </w:r>
      <w:r>
        <w:rPr>
          <w:rFonts w:hint="eastAsia"/>
        </w:rPr>
        <w:t>инвестиционного</w:t>
      </w:r>
      <w:r>
        <w:t xml:space="preserve"> </w:t>
      </w:r>
      <w:r>
        <w:rPr>
          <w:rFonts w:hint="eastAsia"/>
        </w:rPr>
        <w:t>процесса</w:t>
      </w:r>
      <w:r>
        <w:t xml:space="preserve"> </w:t>
      </w:r>
      <w:r>
        <w:rPr>
          <w:rFonts w:hint="eastAsia"/>
        </w:rPr>
        <w:t>в</w:t>
      </w:r>
      <w:r>
        <w:t xml:space="preserve"> </w:t>
      </w:r>
      <w:r>
        <w:rPr>
          <w:rFonts w:hint="eastAsia"/>
        </w:rPr>
        <w:t>машиностроении</w:t>
      </w:r>
    </w:p>
    <w:p w14:paraId="4641AAB9" w14:textId="77777777" w:rsidR="00C0703F" w:rsidRDefault="00C0703F" w:rsidP="00C0703F"/>
    <w:p w14:paraId="603F6814" w14:textId="77777777" w:rsidR="00C0703F" w:rsidRDefault="00C0703F" w:rsidP="00C0703F">
      <w:r>
        <w:t xml:space="preserve">2.3 </w:t>
      </w:r>
      <w:r>
        <w:rPr>
          <w:rFonts w:hint="eastAsia"/>
        </w:rPr>
        <w:t>Оценка</w:t>
      </w:r>
      <w:r>
        <w:t xml:space="preserve"> </w:t>
      </w:r>
      <w:r>
        <w:rPr>
          <w:rFonts w:hint="eastAsia"/>
        </w:rPr>
        <w:t>инвестиционной</w:t>
      </w:r>
      <w:r>
        <w:t xml:space="preserve"> </w:t>
      </w:r>
      <w:r>
        <w:rPr>
          <w:rFonts w:hint="eastAsia"/>
        </w:rPr>
        <w:t>привлекательности</w:t>
      </w:r>
      <w:r>
        <w:t xml:space="preserve"> </w:t>
      </w:r>
      <w:r>
        <w:rPr>
          <w:rFonts w:hint="eastAsia"/>
        </w:rPr>
        <w:t>машиностроительных</w:t>
      </w:r>
      <w:r>
        <w:t xml:space="preserve"> </w:t>
      </w:r>
      <w:r>
        <w:rPr>
          <w:rFonts w:hint="eastAsia"/>
        </w:rPr>
        <w:t>предприятий</w:t>
      </w:r>
      <w:r>
        <w:t xml:space="preserve"> </w:t>
      </w:r>
      <w:r>
        <w:rPr>
          <w:rFonts w:hint="eastAsia"/>
        </w:rPr>
        <w:t>на</w:t>
      </w:r>
      <w:r>
        <w:t xml:space="preserve"> </w:t>
      </w:r>
      <w:r>
        <w:rPr>
          <w:rFonts w:hint="eastAsia"/>
        </w:rPr>
        <w:t>основе</w:t>
      </w:r>
      <w:r>
        <w:t xml:space="preserve"> </w:t>
      </w:r>
      <w:r>
        <w:rPr>
          <w:rFonts w:hint="eastAsia"/>
        </w:rPr>
        <w:t>моделирования</w:t>
      </w:r>
      <w:r>
        <w:t xml:space="preserve"> </w:t>
      </w:r>
      <w:r>
        <w:rPr>
          <w:rFonts w:hint="eastAsia"/>
        </w:rPr>
        <w:t>информационного</w:t>
      </w:r>
      <w:r>
        <w:t xml:space="preserve"> </w:t>
      </w:r>
      <w:r>
        <w:rPr>
          <w:rFonts w:hint="eastAsia"/>
        </w:rPr>
        <w:t>обеспечения</w:t>
      </w:r>
    </w:p>
    <w:p w14:paraId="7B889E2E" w14:textId="77777777" w:rsidR="00C0703F" w:rsidRDefault="00C0703F" w:rsidP="00C0703F"/>
    <w:p w14:paraId="43293F86" w14:textId="77777777" w:rsidR="00C0703F" w:rsidRDefault="00C0703F" w:rsidP="00C0703F">
      <w:r>
        <w:rPr>
          <w:rFonts w:hint="eastAsia"/>
        </w:rPr>
        <w:t>Выводы</w:t>
      </w:r>
      <w:r>
        <w:t xml:space="preserve"> </w:t>
      </w:r>
      <w:r>
        <w:rPr>
          <w:rFonts w:hint="eastAsia"/>
        </w:rPr>
        <w:t>по</w:t>
      </w:r>
      <w:r>
        <w:t xml:space="preserve"> </w:t>
      </w:r>
      <w:r>
        <w:rPr>
          <w:rFonts w:hint="eastAsia"/>
        </w:rPr>
        <w:t>главе</w:t>
      </w:r>
      <w:r>
        <w:t xml:space="preserve"> 2</w:t>
      </w:r>
    </w:p>
    <w:p w14:paraId="2076D86A" w14:textId="77777777" w:rsidR="00C0703F" w:rsidRDefault="00C0703F" w:rsidP="00C0703F"/>
    <w:p w14:paraId="0A592118" w14:textId="77777777" w:rsidR="00C0703F" w:rsidRDefault="00C0703F" w:rsidP="00C0703F">
      <w:r>
        <w:rPr>
          <w:rFonts w:hint="eastAsia"/>
        </w:rPr>
        <w:t>Глава</w:t>
      </w:r>
      <w:r>
        <w:t xml:space="preserve"> 3 </w:t>
      </w:r>
      <w:r>
        <w:rPr>
          <w:rFonts w:hint="eastAsia"/>
        </w:rPr>
        <w:t>ОБОСНОВАНИЕ</w:t>
      </w:r>
      <w:r>
        <w:t xml:space="preserve"> </w:t>
      </w:r>
      <w:r>
        <w:rPr>
          <w:rFonts w:hint="eastAsia"/>
        </w:rPr>
        <w:t>МЕТОДИЧЕСКИХ</w:t>
      </w:r>
      <w:r>
        <w:t xml:space="preserve"> </w:t>
      </w:r>
      <w:r>
        <w:rPr>
          <w:rFonts w:hint="eastAsia"/>
        </w:rPr>
        <w:t>ПОДХОДОВ</w:t>
      </w:r>
      <w:r>
        <w:t xml:space="preserve"> </w:t>
      </w:r>
      <w:r>
        <w:rPr>
          <w:rFonts w:hint="eastAsia"/>
        </w:rPr>
        <w:t>И</w:t>
      </w:r>
      <w:r>
        <w:t xml:space="preserve"> </w:t>
      </w:r>
      <w:r>
        <w:rPr>
          <w:rFonts w:hint="eastAsia"/>
        </w:rPr>
        <w:t>ИНСТРУМЕНТОВ</w:t>
      </w:r>
      <w:r>
        <w:t xml:space="preserve"> </w:t>
      </w:r>
      <w:r>
        <w:rPr>
          <w:rFonts w:hint="eastAsia"/>
        </w:rPr>
        <w:t>АНАЛИЗА</w:t>
      </w:r>
      <w:r>
        <w:t xml:space="preserve"> </w:t>
      </w:r>
      <w:r>
        <w:rPr>
          <w:rFonts w:hint="eastAsia"/>
        </w:rPr>
        <w:t>ИНФОРМАЦИОННОГО</w:t>
      </w:r>
      <w:r>
        <w:t xml:space="preserve"> </w:t>
      </w:r>
      <w:r>
        <w:rPr>
          <w:rFonts w:hint="eastAsia"/>
        </w:rPr>
        <w:t>ОБЕСПЕЧЕНИЯ</w:t>
      </w:r>
      <w:r>
        <w:t xml:space="preserve"> </w:t>
      </w:r>
      <w:r>
        <w:rPr>
          <w:rFonts w:hint="eastAsia"/>
        </w:rPr>
        <w:t>ИНВЕСТИЦИОННОЙ</w:t>
      </w:r>
      <w:r>
        <w:t xml:space="preserve"> </w:t>
      </w:r>
      <w:r>
        <w:rPr>
          <w:rFonts w:hint="eastAsia"/>
        </w:rPr>
        <w:t>ДЕЯТЕЛЬНОСТИ</w:t>
      </w:r>
      <w:r>
        <w:t xml:space="preserve"> </w:t>
      </w:r>
      <w:r>
        <w:rPr>
          <w:rFonts w:hint="eastAsia"/>
        </w:rPr>
        <w:t>МАШИНОСТРОИТЕЛЬНЫХ</w:t>
      </w:r>
      <w:r>
        <w:t xml:space="preserve"> </w:t>
      </w:r>
      <w:r>
        <w:rPr>
          <w:rFonts w:hint="eastAsia"/>
        </w:rPr>
        <w:t>ПРЕДПРИЯТИЙ</w:t>
      </w:r>
    </w:p>
    <w:p w14:paraId="18574D3E" w14:textId="77777777" w:rsidR="00C0703F" w:rsidRDefault="00C0703F" w:rsidP="00C0703F"/>
    <w:p w14:paraId="683B0DDA" w14:textId="77777777" w:rsidR="00C0703F" w:rsidRDefault="00C0703F" w:rsidP="00C0703F">
      <w:r>
        <w:t xml:space="preserve">3.1 </w:t>
      </w:r>
      <w:r>
        <w:rPr>
          <w:rFonts w:hint="eastAsia"/>
        </w:rPr>
        <w:t>Технология</w:t>
      </w:r>
      <w:r>
        <w:t xml:space="preserve"> </w:t>
      </w:r>
      <w:r>
        <w:rPr>
          <w:rFonts w:hint="eastAsia"/>
        </w:rPr>
        <w:t>моделирования</w:t>
      </w:r>
      <w:r>
        <w:t xml:space="preserve"> </w:t>
      </w:r>
      <w:r>
        <w:rPr>
          <w:rFonts w:hint="eastAsia"/>
        </w:rPr>
        <w:t>информационного</w:t>
      </w:r>
      <w:r>
        <w:t xml:space="preserve"> </w:t>
      </w:r>
      <w:r>
        <w:rPr>
          <w:rFonts w:hint="eastAsia"/>
        </w:rPr>
        <w:t>обеспечения</w:t>
      </w:r>
      <w:r>
        <w:t xml:space="preserve"> </w:t>
      </w:r>
      <w:r>
        <w:rPr>
          <w:rFonts w:hint="eastAsia"/>
        </w:rPr>
        <w:t>для</w:t>
      </w:r>
      <w:r>
        <w:t xml:space="preserve"> </w:t>
      </w:r>
      <w:r>
        <w:rPr>
          <w:rFonts w:hint="eastAsia"/>
        </w:rPr>
        <w:t>оценки</w:t>
      </w:r>
      <w:r>
        <w:t xml:space="preserve"> </w:t>
      </w:r>
      <w:r>
        <w:rPr>
          <w:rFonts w:hint="eastAsia"/>
        </w:rPr>
        <w:t>инвестиционной</w:t>
      </w:r>
      <w:r>
        <w:t xml:space="preserve"> </w:t>
      </w:r>
      <w:r>
        <w:rPr>
          <w:rFonts w:hint="eastAsia"/>
        </w:rPr>
        <w:t>привлекательности</w:t>
      </w:r>
    </w:p>
    <w:p w14:paraId="3C8F453A" w14:textId="77777777" w:rsidR="00C0703F" w:rsidRDefault="00C0703F" w:rsidP="00C0703F"/>
    <w:p w14:paraId="5F5FA486" w14:textId="77777777" w:rsidR="00C0703F" w:rsidRDefault="00C0703F" w:rsidP="00C0703F">
      <w:r>
        <w:rPr>
          <w:rFonts w:hint="eastAsia"/>
        </w:rPr>
        <w:t>машиностроительных</w:t>
      </w:r>
      <w:r>
        <w:t xml:space="preserve"> </w:t>
      </w:r>
      <w:r>
        <w:rPr>
          <w:rFonts w:hint="eastAsia"/>
        </w:rPr>
        <w:t>предприятий</w:t>
      </w:r>
    </w:p>
    <w:p w14:paraId="73379C71" w14:textId="77777777" w:rsidR="00C0703F" w:rsidRDefault="00C0703F" w:rsidP="00C0703F"/>
    <w:p w14:paraId="37798D3E" w14:textId="77777777" w:rsidR="00C0703F" w:rsidRDefault="00C0703F" w:rsidP="00C0703F">
      <w:r>
        <w:t xml:space="preserve">3.2 </w:t>
      </w:r>
      <w:r>
        <w:rPr>
          <w:rFonts w:hint="eastAsia"/>
        </w:rPr>
        <w:t>Обоснование</w:t>
      </w:r>
      <w:r>
        <w:t xml:space="preserve"> </w:t>
      </w:r>
      <w:r>
        <w:rPr>
          <w:rFonts w:hint="eastAsia"/>
        </w:rPr>
        <w:t>методического</w:t>
      </w:r>
      <w:r>
        <w:t xml:space="preserve"> </w:t>
      </w:r>
      <w:r>
        <w:rPr>
          <w:rFonts w:hint="eastAsia"/>
        </w:rPr>
        <w:t>подхода</w:t>
      </w:r>
      <w:r>
        <w:t xml:space="preserve"> </w:t>
      </w:r>
      <w:r>
        <w:rPr>
          <w:rFonts w:hint="eastAsia"/>
        </w:rPr>
        <w:t>выбора</w:t>
      </w:r>
      <w:r>
        <w:t xml:space="preserve"> </w:t>
      </w:r>
      <w:r>
        <w:rPr>
          <w:rFonts w:hint="eastAsia"/>
        </w:rPr>
        <w:t>стратегии</w:t>
      </w:r>
      <w:r>
        <w:t xml:space="preserve"> </w:t>
      </w:r>
      <w:r>
        <w:rPr>
          <w:rFonts w:hint="eastAsia"/>
        </w:rPr>
        <w:t>развития</w:t>
      </w:r>
      <w:r>
        <w:t xml:space="preserve"> </w:t>
      </w:r>
      <w:r>
        <w:rPr>
          <w:rFonts w:hint="eastAsia"/>
        </w:rPr>
        <w:t>машиностроительного</w:t>
      </w:r>
      <w:r>
        <w:t xml:space="preserve"> </w:t>
      </w:r>
      <w:r>
        <w:rPr>
          <w:rFonts w:hint="eastAsia"/>
        </w:rPr>
        <w:t>предприятия</w:t>
      </w:r>
    </w:p>
    <w:p w14:paraId="4D2C5678" w14:textId="77777777" w:rsidR="00C0703F" w:rsidRDefault="00C0703F" w:rsidP="00C0703F"/>
    <w:p w14:paraId="38FE165B" w14:textId="77777777" w:rsidR="00C0703F" w:rsidRDefault="00C0703F" w:rsidP="00C0703F">
      <w:r>
        <w:t xml:space="preserve">3.3 </w:t>
      </w:r>
      <w:r>
        <w:rPr>
          <w:rFonts w:hint="eastAsia"/>
        </w:rPr>
        <w:t>Обоснование</w:t>
      </w:r>
      <w:r>
        <w:t xml:space="preserve"> </w:t>
      </w:r>
      <w:r>
        <w:rPr>
          <w:rFonts w:hint="eastAsia"/>
        </w:rPr>
        <w:t>инструмента</w:t>
      </w:r>
      <w:r>
        <w:t xml:space="preserve"> </w:t>
      </w:r>
      <w:r>
        <w:rPr>
          <w:rFonts w:hint="eastAsia"/>
        </w:rPr>
        <w:t>достаточности</w:t>
      </w:r>
      <w:r>
        <w:t xml:space="preserve"> </w:t>
      </w:r>
      <w:r>
        <w:rPr>
          <w:rFonts w:hint="eastAsia"/>
        </w:rPr>
        <w:t>операционной</w:t>
      </w:r>
      <w:r>
        <w:t xml:space="preserve"> </w:t>
      </w:r>
      <w:r>
        <w:rPr>
          <w:rFonts w:hint="eastAsia"/>
        </w:rPr>
        <w:t>прибыли</w:t>
      </w:r>
      <w:r>
        <w:t xml:space="preserve"> </w:t>
      </w:r>
      <w:r>
        <w:rPr>
          <w:rFonts w:hint="eastAsia"/>
        </w:rPr>
        <w:t>машиностроительного</w:t>
      </w:r>
      <w:r>
        <w:t xml:space="preserve"> </w:t>
      </w:r>
      <w:r>
        <w:rPr>
          <w:rFonts w:hint="eastAsia"/>
        </w:rPr>
        <w:t>предприятия</w:t>
      </w:r>
      <w:r>
        <w:t xml:space="preserve"> </w:t>
      </w:r>
      <w:r>
        <w:rPr>
          <w:rFonts w:hint="eastAsia"/>
        </w:rPr>
        <w:t>в</w:t>
      </w:r>
      <w:r>
        <w:t xml:space="preserve"> </w:t>
      </w:r>
      <w:r>
        <w:rPr>
          <w:rFonts w:hint="eastAsia"/>
        </w:rPr>
        <w:t>стратегических</w:t>
      </w:r>
      <w:r>
        <w:t xml:space="preserve"> </w:t>
      </w:r>
      <w:r>
        <w:rPr>
          <w:rFonts w:hint="eastAsia"/>
        </w:rPr>
        <w:t>условиях</w:t>
      </w:r>
      <w:r>
        <w:t xml:space="preserve"> </w:t>
      </w:r>
      <w:r>
        <w:rPr>
          <w:rFonts w:hint="eastAsia"/>
        </w:rPr>
        <w:t>реализации</w:t>
      </w:r>
      <w:r>
        <w:t xml:space="preserve"> </w:t>
      </w:r>
      <w:r>
        <w:rPr>
          <w:rFonts w:hint="eastAsia"/>
        </w:rPr>
        <w:t>инвестиционного</w:t>
      </w:r>
      <w:r>
        <w:t xml:space="preserve"> </w:t>
      </w:r>
      <w:r>
        <w:rPr>
          <w:rFonts w:hint="eastAsia"/>
        </w:rPr>
        <w:t>проекта</w:t>
      </w:r>
    </w:p>
    <w:p w14:paraId="06AC75F5" w14:textId="77777777" w:rsidR="00C0703F" w:rsidRDefault="00C0703F" w:rsidP="00C0703F"/>
    <w:p w14:paraId="2135E3C4" w14:textId="77777777" w:rsidR="00C0703F" w:rsidRDefault="00C0703F" w:rsidP="00C0703F">
      <w:r>
        <w:rPr>
          <w:rFonts w:hint="eastAsia"/>
        </w:rPr>
        <w:t>Выводы</w:t>
      </w:r>
      <w:r>
        <w:t xml:space="preserve"> </w:t>
      </w:r>
      <w:r>
        <w:rPr>
          <w:rFonts w:hint="eastAsia"/>
        </w:rPr>
        <w:t>по</w:t>
      </w:r>
      <w:r>
        <w:t xml:space="preserve"> </w:t>
      </w:r>
      <w:r>
        <w:rPr>
          <w:rFonts w:hint="eastAsia"/>
        </w:rPr>
        <w:t>главе</w:t>
      </w:r>
      <w:r>
        <w:t xml:space="preserve"> 3</w:t>
      </w:r>
    </w:p>
    <w:p w14:paraId="2B6F8CAD" w14:textId="77777777" w:rsidR="00C0703F" w:rsidRDefault="00C0703F" w:rsidP="00C0703F"/>
    <w:p w14:paraId="7174A4B5" w14:textId="77777777" w:rsidR="00C0703F" w:rsidRDefault="00C0703F" w:rsidP="00C0703F">
      <w:r>
        <w:rPr>
          <w:rFonts w:hint="eastAsia"/>
        </w:rPr>
        <w:t>ЗАКЛЮЧЕНИЕ</w:t>
      </w:r>
    </w:p>
    <w:p w14:paraId="22DFA81F" w14:textId="77777777" w:rsidR="00C0703F" w:rsidRDefault="00C0703F" w:rsidP="00C0703F"/>
    <w:p w14:paraId="7941642E" w14:textId="77777777" w:rsidR="00C0703F" w:rsidRDefault="00C0703F" w:rsidP="00C0703F">
      <w:r>
        <w:rPr>
          <w:rFonts w:hint="eastAsia"/>
        </w:rPr>
        <w:t>СПИСОК</w:t>
      </w:r>
      <w:r>
        <w:t xml:space="preserve"> </w:t>
      </w:r>
      <w:r>
        <w:rPr>
          <w:rFonts w:hint="eastAsia"/>
        </w:rPr>
        <w:t>ЛИТЕРАТУРЫ</w:t>
      </w:r>
    </w:p>
    <w:p w14:paraId="5CAD3E62" w14:textId="77777777" w:rsidR="00C0703F" w:rsidRDefault="00C0703F" w:rsidP="00C0703F"/>
    <w:p w14:paraId="7D3F113C" w14:textId="77777777" w:rsidR="00C0703F" w:rsidRDefault="00C0703F" w:rsidP="00C0703F">
      <w:r>
        <w:rPr>
          <w:rFonts w:hint="eastAsia"/>
        </w:rPr>
        <w:lastRenderedPageBreak/>
        <w:t>Приложение</w:t>
      </w:r>
      <w:r>
        <w:t xml:space="preserve"> </w:t>
      </w:r>
      <w:r>
        <w:rPr>
          <w:rFonts w:hint="eastAsia"/>
        </w:rPr>
        <w:t>А</w:t>
      </w:r>
      <w:r>
        <w:t xml:space="preserve"> </w:t>
      </w:r>
      <w:r>
        <w:rPr>
          <w:rFonts w:hint="eastAsia"/>
        </w:rPr>
        <w:t>Комплекс</w:t>
      </w:r>
      <w:r>
        <w:t xml:space="preserve"> </w:t>
      </w:r>
      <w:r>
        <w:rPr>
          <w:rFonts w:hint="eastAsia"/>
        </w:rPr>
        <w:t>финансовых</w:t>
      </w:r>
      <w:r>
        <w:t xml:space="preserve"> </w:t>
      </w:r>
      <w:r>
        <w:rPr>
          <w:rFonts w:hint="eastAsia"/>
        </w:rPr>
        <w:t>показателей</w:t>
      </w:r>
      <w:r>
        <w:t xml:space="preserve"> </w:t>
      </w:r>
      <w:r>
        <w:rPr>
          <w:rFonts w:hint="eastAsia"/>
        </w:rPr>
        <w:t>оценки</w:t>
      </w:r>
      <w:r>
        <w:t xml:space="preserve"> </w:t>
      </w:r>
      <w:r>
        <w:rPr>
          <w:rFonts w:hint="eastAsia"/>
        </w:rPr>
        <w:t>вероятности</w:t>
      </w:r>
      <w:r>
        <w:t xml:space="preserve"> </w:t>
      </w:r>
      <w:r>
        <w:rPr>
          <w:rFonts w:hint="eastAsia"/>
        </w:rPr>
        <w:t>дефолта</w:t>
      </w:r>
      <w:r>
        <w:t xml:space="preserve"> </w:t>
      </w:r>
      <w:r>
        <w:rPr>
          <w:rFonts w:hint="eastAsia"/>
        </w:rPr>
        <w:t>инвестиционного</w:t>
      </w:r>
      <w:r>
        <w:t xml:space="preserve"> </w:t>
      </w:r>
      <w:r>
        <w:rPr>
          <w:rFonts w:hint="eastAsia"/>
        </w:rPr>
        <w:t>проекта</w:t>
      </w:r>
      <w:r>
        <w:t xml:space="preserve"> </w:t>
      </w:r>
      <w:r>
        <w:rPr>
          <w:rFonts w:hint="eastAsia"/>
        </w:rPr>
        <w:t>на</w:t>
      </w:r>
    </w:p>
    <w:p w14:paraId="7785309E" w14:textId="77777777" w:rsidR="00C0703F" w:rsidRDefault="00C0703F" w:rsidP="00C0703F"/>
    <w:p w14:paraId="4BA7071F" w14:textId="77777777" w:rsidR="00C0703F" w:rsidRDefault="00C0703F" w:rsidP="00C0703F">
      <w:r>
        <w:rPr>
          <w:rFonts w:hint="eastAsia"/>
        </w:rPr>
        <w:t>машиностроительном</w:t>
      </w:r>
      <w:r>
        <w:t xml:space="preserve"> </w:t>
      </w:r>
      <w:r>
        <w:rPr>
          <w:rFonts w:hint="eastAsia"/>
        </w:rPr>
        <w:t>предприятии</w:t>
      </w:r>
      <w:r>
        <w:t xml:space="preserve">, </w:t>
      </w:r>
      <w:r>
        <w:rPr>
          <w:rFonts w:hint="eastAsia"/>
        </w:rPr>
        <w:t>используемая</w:t>
      </w:r>
      <w:r>
        <w:t xml:space="preserve"> </w:t>
      </w:r>
      <w:r>
        <w:rPr>
          <w:rFonts w:hint="eastAsia"/>
        </w:rPr>
        <w:t>Сбербанком</w:t>
      </w:r>
      <w:r>
        <w:t xml:space="preserve"> (</w:t>
      </w:r>
      <w:r>
        <w:rPr>
          <w:rFonts w:hint="eastAsia"/>
        </w:rPr>
        <w:t>ПАО</w:t>
      </w:r>
      <w:r>
        <w:t xml:space="preserve">) 222 </w:t>
      </w:r>
      <w:r>
        <w:rPr>
          <w:rFonts w:hint="eastAsia"/>
        </w:rPr>
        <w:t>Приложение</w:t>
      </w:r>
      <w:r>
        <w:t xml:space="preserve"> </w:t>
      </w:r>
      <w:r>
        <w:rPr>
          <w:rFonts w:hint="eastAsia"/>
        </w:rPr>
        <w:t>Б</w:t>
      </w:r>
      <w:r>
        <w:t xml:space="preserve"> </w:t>
      </w:r>
      <w:r>
        <w:rPr>
          <w:rFonts w:hint="eastAsia"/>
        </w:rPr>
        <w:t>Основные</w:t>
      </w:r>
      <w:r>
        <w:t xml:space="preserve"> </w:t>
      </w:r>
      <w:r>
        <w:rPr>
          <w:rFonts w:hint="eastAsia"/>
        </w:rPr>
        <w:t>положения</w:t>
      </w:r>
      <w:r>
        <w:t xml:space="preserve"> </w:t>
      </w:r>
      <w:r>
        <w:rPr>
          <w:rFonts w:hint="eastAsia"/>
        </w:rPr>
        <w:t>Методики</w:t>
      </w:r>
      <w:r>
        <w:t xml:space="preserve"> </w:t>
      </w:r>
      <w:r>
        <w:rPr>
          <w:rFonts w:hint="eastAsia"/>
        </w:rPr>
        <w:t>оценки</w:t>
      </w:r>
      <w:r>
        <w:t xml:space="preserve"> </w:t>
      </w:r>
      <w:r>
        <w:rPr>
          <w:rFonts w:hint="eastAsia"/>
        </w:rPr>
        <w:t>вероятности</w:t>
      </w:r>
    </w:p>
    <w:p w14:paraId="61C9157D" w14:textId="77777777" w:rsidR="00C0703F" w:rsidRDefault="00C0703F" w:rsidP="00C0703F"/>
    <w:p w14:paraId="7A4A4575" w14:textId="77777777" w:rsidR="00C0703F" w:rsidRDefault="00C0703F" w:rsidP="00C0703F">
      <w:r>
        <w:rPr>
          <w:rFonts w:hint="eastAsia"/>
        </w:rPr>
        <w:t>дефолта</w:t>
      </w:r>
      <w:r>
        <w:t xml:space="preserve"> </w:t>
      </w:r>
      <w:r>
        <w:rPr>
          <w:rFonts w:hint="eastAsia"/>
        </w:rPr>
        <w:t>контрагентов</w:t>
      </w:r>
      <w:r>
        <w:t xml:space="preserve"> </w:t>
      </w:r>
      <w:r>
        <w:rPr>
          <w:rFonts w:hint="eastAsia"/>
        </w:rPr>
        <w:t>№</w:t>
      </w:r>
      <w:r>
        <w:t xml:space="preserve">2017 </w:t>
      </w:r>
      <w:r>
        <w:rPr>
          <w:rFonts w:hint="eastAsia"/>
        </w:rPr>
        <w:t>Сбербанка</w:t>
      </w:r>
      <w:r>
        <w:t xml:space="preserve"> (</w:t>
      </w:r>
      <w:r>
        <w:rPr>
          <w:rFonts w:hint="eastAsia"/>
        </w:rPr>
        <w:t>ПАО</w:t>
      </w:r>
      <w:r>
        <w:t xml:space="preserve">) </w:t>
      </w:r>
      <w:r>
        <w:rPr>
          <w:rFonts w:hint="eastAsia"/>
        </w:rPr>
        <w:t>от</w:t>
      </w:r>
      <w:r>
        <w:t xml:space="preserve"> 22.03.2013</w:t>
      </w:r>
      <w:r>
        <w:rPr>
          <w:rFonts w:hint="eastAsia"/>
        </w:rPr>
        <w:t>г</w:t>
      </w:r>
    </w:p>
    <w:p w14:paraId="0E578CAC" w14:textId="77777777" w:rsidR="00C0703F" w:rsidRDefault="00C0703F" w:rsidP="00C0703F"/>
    <w:p w14:paraId="41575048" w14:textId="4FBC5D01" w:rsidR="00C0703F" w:rsidRPr="00C0703F" w:rsidRDefault="00C0703F" w:rsidP="00C0703F">
      <w:r>
        <w:rPr>
          <w:rFonts w:hint="eastAsia"/>
        </w:rPr>
        <w:t>Приложение</w:t>
      </w:r>
      <w:r>
        <w:t xml:space="preserve"> </w:t>
      </w:r>
      <w:r>
        <w:rPr>
          <w:rFonts w:hint="eastAsia"/>
        </w:rPr>
        <w:t>В</w:t>
      </w:r>
      <w:r>
        <w:t xml:space="preserve"> </w:t>
      </w:r>
      <w:r>
        <w:rPr>
          <w:rFonts w:hint="eastAsia"/>
        </w:rPr>
        <w:t>Расчет</w:t>
      </w:r>
      <w:r>
        <w:t xml:space="preserve"> </w:t>
      </w:r>
      <w:r>
        <w:rPr>
          <w:rFonts w:hint="eastAsia"/>
        </w:rPr>
        <w:t>показателей</w:t>
      </w:r>
      <w:r>
        <w:t xml:space="preserve"> </w:t>
      </w:r>
      <w:r>
        <w:rPr>
          <w:rFonts w:hint="eastAsia"/>
        </w:rPr>
        <w:t>по</w:t>
      </w:r>
      <w:r>
        <w:t xml:space="preserve"> </w:t>
      </w:r>
      <w:r>
        <w:rPr>
          <w:rFonts w:hint="eastAsia"/>
        </w:rPr>
        <w:t>Методике</w:t>
      </w:r>
      <w:r>
        <w:t xml:space="preserve"> </w:t>
      </w:r>
      <w:r>
        <w:rPr>
          <w:rFonts w:hint="eastAsia"/>
        </w:rPr>
        <w:t>формирования</w:t>
      </w:r>
      <w:r>
        <w:t xml:space="preserve"> </w:t>
      </w:r>
      <w:r>
        <w:rPr>
          <w:rFonts w:hint="eastAsia"/>
        </w:rPr>
        <w:t>информационного</w:t>
      </w:r>
      <w:r>
        <w:t xml:space="preserve"> </w:t>
      </w:r>
      <w:r>
        <w:rPr>
          <w:rFonts w:hint="eastAsia"/>
        </w:rPr>
        <w:t>обеспечения</w:t>
      </w:r>
      <w:r>
        <w:t xml:space="preserve"> </w:t>
      </w:r>
      <w:r>
        <w:rPr>
          <w:rFonts w:hint="eastAsia"/>
        </w:rPr>
        <w:t>инвестиционного</w:t>
      </w:r>
      <w:r>
        <w:t xml:space="preserve"> </w:t>
      </w:r>
      <w:r>
        <w:rPr>
          <w:rFonts w:hint="eastAsia"/>
        </w:rPr>
        <w:t>процесса</w:t>
      </w:r>
      <w:r>
        <w:t xml:space="preserve"> </w:t>
      </w:r>
      <w:r>
        <w:rPr>
          <w:rFonts w:hint="eastAsia"/>
        </w:rPr>
        <w:t>в</w:t>
      </w:r>
      <w:r>
        <w:t xml:space="preserve"> </w:t>
      </w:r>
      <w:r>
        <w:rPr>
          <w:rFonts w:hint="eastAsia"/>
        </w:rPr>
        <w:t>машиностроении</w:t>
      </w:r>
    </w:p>
    <w:sectPr w:rsidR="00C0703F" w:rsidRPr="00C0703F" w:rsidSect="00414AF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EFD0" w14:textId="77777777" w:rsidR="00414AF4" w:rsidRDefault="00414AF4">
      <w:pPr>
        <w:spacing w:after="0" w:line="240" w:lineRule="auto"/>
      </w:pPr>
      <w:r>
        <w:separator/>
      </w:r>
    </w:p>
  </w:endnote>
  <w:endnote w:type="continuationSeparator" w:id="0">
    <w:p w14:paraId="4B13E9B7" w14:textId="77777777" w:rsidR="00414AF4" w:rsidRDefault="0041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3F92" w14:textId="77777777" w:rsidR="00414AF4" w:rsidRDefault="00414AF4"/>
    <w:p w14:paraId="4EB58CDE" w14:textId="77777777" w:rsidR="00414AF4" w:rsidRDefault="00414AF4"/>
    <w:p w14:paraId="25EA0FC5" w14:textId="77777777" w:rsidR="00414AF4" w:rsidRDefault="00414AF4"/>
    <w:p w14:paraId="1F6BBA5B" w14:textId="77777777" w:rsidR="00414AF4" w:rsidRDefault="00414AF4"/>
    <w:p w14:paraId="02D8FAF9" w14:textId="77777777" w:rsidR="00414AF4" w:rsidRDefault="00414AF4"/>
    <w:p w14:paraId="5920C1A0" w14:textId="77777777" w:rsidR="00414AF4" w:rsidRDefault="00414AF4"/>
    <w:p w14:paraId="58B1068B" w14:textId="77777777" w:rsidR="00414AF4" w:rsidRDefault="00414A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693D57" wp14:editId="3A62F0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E68A6" w14:textId="77777777" w:rsidR="00414AF4" w:rsidRDefault="00414A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693D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4E68A6" w14:textId="77777777" w:rsidR="00414AF4" w:rsidRDefault="00414A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54F729" w14:textId="77777777" w:rsidR="00414AF4" w:rsidRDefault="00414AF4"/>
    <w:p w14:paraId="489AB29D" w14:textId="77777777" w:rsidR="00414AF4" w:rsidRDefault="00414AF4"/>
    <w:p w14:paraId="71C31F41" w14:textId="77777777" w:rsidR="00414AF4" w:rsidRDefault="00414A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BF72AF" wp14:editId="4B9F44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70B1A" w14:textId="77777777" w:rsidR="00414AF4" w:rsidRDefault="00414AF4"/>
                          <w:p w14:paraId="24B1C4E1" w14:textId="77777777" w:rsidR="00414AF4" w:rsidRDefault="00414A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BF72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370B1A" w14:textId="77777777" w:rsidR="00414AF4" w:rsidRDefault="00414AF4"/>
                    <w:p w14:paraId="24B1C4E1" w14:textId="77777777" w:rsidR="00414AF4" w:rsidRDefault="00414A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92E1DE" w14:textId="77777777" w:rsidR="00414AF4" w:rsidRDefault="00414AF4"/>
    <w:p w14:paraId="4EEFF929" w14:textId="77777777" w:rsidR="00414AF4" w:rsidRDefault="00414AF4">
      <w:pPr>
        <w:rPr>
          <w:sz w:val="2"/>
          <w:szCs w:val="2"/>
        </w:rPr>
      </w:pPr>
    </w:p>
    <w:p w14:paraId="673668DE" w14:textId="77777777" w:rsidR="00414AF4" w:rsidRDefault="00414AF4"/>
    <w:p w14:paraId="2D61F7B9" w14:textId="77777777" w:rsidR="00414AF4" w:rsidRDefault="00414AF4">
      <w:pPr>
        <w:spacing w:after="0" w:line="240" w:lineRule="auto"/>
      </w:pPr>
    </w:p>
  </w:footnote>
  <w:footnote w:type="continuationSeparator" w:id="0">
    <w:p w14:paraId="153DC972" w14:textId="77777777" w:rsidR="00414AF4" w:rsidRDefault="00414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AF4"/>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14396</TotalTime>
  <Pages>3</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2203</cp:revision>
  <cp:lastPrinted>2009-02-06T05:36:00Z</cp:lastPrinted>
  <dcterms:created xsi:type="dcterms:W3CDTF">2024-04-09T10:20:00Z</dcterms:created>
  <dcterms:modified xsi:type="dcterms:W3CDTF">2024-04-26T09:51:00Z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