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52" w:rsidRPr="00651152" w:rsidRDefault="00651152" w:rsidP="0065115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651152">
        <w:rPr>
          <w:rFonts w:ascii="Arial" w:hAnsi="Arial" w:cs="Arial"/>
          <w:b/>
          <w:bCs/>
          <w:color w:val="000000"/>
          <w:kern w:val="0"/>
          <w:sz w:val="28"/>
          <w:szCs w:val="28"/>
          <w:lang w:eastAsia="ru-RU"/>
        </w:rPr>
        <w:t>Дюк Оксана Михайлівна</w:t>
      </w:r>
      <w:r w:rsidRPr="00651152">
        <w:rPr>
          <w:rFonts w:ascii="Arial" w:hAnsi="Arial" w:cs="Arial"/>
          <w:color w:val="000000"/>
          <w:kern w:val="0"/>
          <w:sz w:val="28"/>
          <w:szCs w:val="28"/>
          <w:lang w:eastAsia="ru-RU"/>
        </w:rPr>
        <w:t>, методист ВСП «Калуський фаховий коледж економіки, права та інформаційних технологій» Івано-Франківського національного технічного університету нафти і газу, тема дисертації: «Вплив корпоративної культури на вибір технологій управління на промислових підприємствах», (073 Менеджмент). Спеціалізована вчена рада ДФ20.052.015 в Івано-Франківському національному технічному університеті нафти і газу (м. Івано</w:t>
      </w:r>
    </w:p>
    <w:p w:rsidR="00D333D3" w:rsidRPr="00651152" w:rsidRDefault="00D333D3" w:rsidP="00651152"/>
    <w:sectPr w:rsidR="00D333D3" w:rsidRPr="0065115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651152" w:rsidRPr="006511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15705-FA32-457A-AA5A-2FB2B2EF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2021-11-19T18:13:00Z</dcterms:created>
  <dcterms:modified xsi:type="dcterms:W3CDTF">2021-11-19T18:15:00Z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