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9BD7" w14:textId="7E37060B" w:rsidR="00094CD3" w:rsidRDefault="004D1DC8" w:rsidP="004D1DC8">
      <w:pPr>
        <w:rPr>
          <w:rFonts w:ascii="Times New Roman" w:eastAsia="Arial Unicode MS" w:hAnsi="Times New Roman" w:cs="Times New Roman"/>
          <w:b/>
          <w:bCs/>
          <w:color w:val="000000"/>
          <w:kern w:val="0"/>
          <w:sz w:val="28"/>
          <w:szCs w:val="28"/>
          <w:lang w:eastAsia="ru-RU" w:bidi="uk-UA"/>
        </w:rPr>
      </w:pPr>
      <w:r w:rsidRPr="004D1DC8">
        <w:rPr>
          <w:rFonts w:ascii="Times New Roman" w:eastAsia="Arial Unicode MS" w:hAnsi="Times New Roman" w:cs="Times New Roman" w:hint="eastAsia"/>
          <w:b/>
          <w:bCs/>
          <w:color w:val="000000"/>
          <w:kern w:val="0"/>
          <w:sz w:val="28"/>
          <w:szCs w:val="28"/>
          <w:lang w:eastAsia="ru-RU" w:bidi="uk-UA"/>
        </w:rPr>
        <w:t>Нгуен</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Тхань</w:t>
      </w:r>
      <w:r w:rsidRPr="004D1DC8">
        <w:rPr>
          <w:rFonts w:ascii="Times New Roman" w:eastAsia="Arial Unicode MS" w:hAnsi="Times New Roman" w:cs="Times New Roman"/>
          <w:b/>
          <w:bCs/>
          <w:color w:val="000000"/>
          <w:kern w:val="0"/>
          <w:sz w:val="28"/>
          <w:szCs w:val="28"/>
          <w:lang w:eastAsia="ru-RU" w:bidi="uk-UA"/>
        </w:rPr>
        <w:t xml:space="preserve"> </w:t>
      </w:r>
      <w:proofErr w:type="spellStart"/>
      <w:r w:rsidRPr="004D1DC8">
        <w:rPr>
          <w:rFonts w:ascii="Times New Roman" w:eastAsia="Arial Unicode MS" w:hAnsi="Times New Roman" w:cs="Times New Roman" w:hint="eastAsia"/>
          <w:b/>
          <w:bCs/>
          <w:color w:val="000000"/>
          <w:kern w:val="0"/>
          <w:sz w:val="28"/>
          <w:szCs w:val="28"/>
          <w:lang w:eastAsia="ru-RU" w:bidi="uk-UA"/>
        </w:rPr>
        <w:t>Банг</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Системы</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массового</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обслуживания</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с</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конечным</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объемом</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накопителя</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и</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ограниченным</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средним</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временем</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нахождения</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требований</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в</w:t>
      </w:r>
      <w:r w:rsidRPr="004D1DC8">
        <w:rPr>
          <w:rFonts w:ascii="Times New Roman" w:eastAsia="Arial Unicode MS" w:hAnsi="Times New Roman" w:cs="Times New Roman"/>
          <w:b/>
          <w:bCs/>
          <w:color w:val="000000"/>
          <w:kern w:val="0"/>
          <w:sz w:val="28"/>
          <w:szCs w:val="28"/>
          <w:lang w:eastAsia="ru-RU" w:bidi="uk-UA"/>
        </w:rPr>
        <w:t xml:space="preserve"> </w:t>
      </w:r>
      <w:r w:rsidRPr="004D1DC8">
        <w:rPr>
          <w:rFonts w:ascii="Times New Roman" w:eastAsia="Arial Unicode MS" w:hAnsi="Times New Roman" w:cs="Times New Roman" w:hint="eastAsia"/>
          <w:b/>
          <w:bCs/>
          <w:color w:val="000000"/>
          <w:kern w:val="0"/>
          <w:sz w:val="28"/>
          <w:szCs w:val="28"/>
          <w:lang w:eastAsia="ru-RU" w:bidi="uk-UA"/>
        </w:rPr>
        <w:t>очереди</w:t>
      </w:r>
    </w:p>
    <w:p w14:paraId="72E6EE3B" w14:textId="77777777" w:rsidR="004D1DC8" w:rsidRDefault="004D1DC8" w:rsidP="004D1DC8">
      <w:r>
        <w:rPr>
          <w:rFonts w:hint="eastAsia"/>
        </w:rPr>
        <w:t>ОГЛАВЛЕНИЕ</w:t>
      </w:r>
      <w:r>
        <w:t xml:space="preserve"> </w:t>
      </w:r>
      <w:r>
        <w:rPr>
          <w:rFonts w:hint="eastAsia"/>
        </w:rPr>
        <w:t>ДИССЕРТАЦИИ</w:t>
      </w:r>
    </w:p>
    <w:p w14:paraId="204E4339" w14:textId="77777777" w:rsidR="004D1DC8" w:rsidRDefault="004D1DC8" w:rsidP="004D1DC8">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Тхань</w:t>
      </w:r>
      <w:r>
        <w:t xml:space="preserve"> </w:t>
      </w:r>
      <w:r>
        <w:rPr>
          <w:rFonts w:hint="eastAsia"/>
        </w:rPr>
        <w:t>Банг</w:t>
      </w:r>
    </w:p>
    <w:p w14:paraId="7575A9DC" w14:textId="77777777" w:rsidR="004D1DC8" w:rsidRDefault="004D1DC8" w:rsidP="004D1DC8">
      <w:r>
        <w:rPr>
          <w:rFonts w:hint="eastAsia"/>
        </w:rPr>
        <w:t>Введение</w:t>
      </w:r>
    </w:p>
    <w:p w14:paraId="3E025A0D" w14:textId="77777777" w:rsidR="004D1DC8" w:rsidRDefault="004D1DC8" w:rsidP="004D1DC8"/>
    <w:p w14:paraId="7B458BBF" w14:textId="77777777" w:rsidR="004D1DC8" w:rsidRDefault="004D1DC8" w:rsidP="004D1DC8">
      <w:r>
        <w:rPr>
          <w:rFonts w:hint="eastAsia"/>
        </w:rPr>
        <w:t>Глава</w:t>
      </w:r>
      <w:r>
        <w:t xml:space="preserve"> 1.</w:t>
      </w:r>
      <w:r>
        <w:rPr>
          <w:rFonts w:hint="eastAsia"/>
        </w:rPr>
        <w:t>Вероятностные</w:t>
      </w:r>
      <w:r>
        <w:t xml:space="preserve"> </w:t>
      </w:r>
      <w:r>
        <w:rPr>
          <w:rFonts w:hint="eastAsia"/>
        </w:rPr>
        <w:t>характеристики</w:t>
      </w:r>
      <w:r>
        <w:t xml:space="preserve"> </w:t>
      </w:r>
      <w:r>
        <w:rPr>
          <w:rFonts w:hint="eastAsia"/>
        </w:rPr>
        <w:t>системы</w:t>
      </w:r>
      <w:r>
        <w:t xml:space="preserve"> </w:t>
      </w:r>
      <w:r>
        <w:rPr>
          <w:rFonts w:hint="eastAsia"/>
        </w:rPr>
        <w:t>массовогообслуживания</w:t>
      </w:r>
      <w:r>
        <w:t xml:space="preserve"> </w:t>
      </w:r>
      <w:r>
        <w:rPr>
          <w:rFonts w:hint="eastAsia"/>
        </w:rPr>
        <w:t>с</w:t>
      </w:r>
      <w:r>
        <w:t xml:space="preserve"> </w:t>
      </w:r>
      <w:r>
        <w:rPr>
          <w:rFonts w:hint="eastAsia"/>
        </w:rPr>
        <w:t>очередью</w:t>
      </w:r>
      <w:r>
        <w:t xml:space="preserve"> </w:t>
      </w:r>
      <w:r>
        <w:rPr>
          <w:rFonts w:hint="eastAsia"/>
        </w:rPr>
        <w:t>конечной</w:t>
      </w:r>
      <w:r>
        <w:t xml:space="preserve"> </w:t>
      </w:r>
      <w:r>
        <w:rPr>
          <w:rFonts w:hint="eastAsia"/>
        </w:rPr>
        <w:t>длины</w:t>
      </w:r>
      <w:r>
        <w:t xml:space="preserve"> </w:t>
      </w:r>
      <w:r>
        <w:rPr>
          <w:rFonts w:hint="eastAsia"/>
        </w:rPr>
        <w:t>и</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w:t>
      </w:r>
    </w:p>
    <w:p w14:paraId="360F1539" w14:textId="77777777" w:rsidR="004D1DC8" w:rsidRDefault="004D1DC8" w:rsidP="004D1DC8"/>
    <w:p w14:paraId="7BAE08D7" w14:textId="77777777" w:rsidR="004D1DC8" w:rsidRDefault="004D1DC8" w:rsidP="004D1DC8">
      <w:r>
        <w:t xml:space="preserve">1.1. </w:t>
      </w:r>
      <w:r>
        <w:rPr>
          <w:rFonts w:hint="eastAsia"/>
        </w:rPr>
        <w:t>Вероятностные</w:t>
      </w:r>
      <w:r>
        <w:t xml:space="preserve"> </w:t>
      </w:r>
      <w:r>
        <w:rPr>
          <w:rFonts w:hint="eastAsia"/>
        </w:rPr>
        <w:t>характеристики</w:t>
      </w:r>
      <w:r>
        <w:t xml:space="preserve"> </w:t>
      </w:r>
      <w:r>
        <w:rPr>
          <w:rFonts w:hint="eastAsia"/>
        </w:rPr>
        <w:t>одноканальной</w:t>
      </w:r>
      <w:r>
        <w:t xml:space="preserve"> </w:t>
      </w:r>
      <w:r>
        <w:rPr>
          <w:rFonts w:hint="eastAsia"/>
        </w:rPr>
        <w:t>СМО</w:t>
      </w:r>
    </w:p>
    <w:p w14:paraId="5E9617D7" w14:textId="77777777" w:rsidR="004D1DC8" w:rsidRDefault="004D1DC8" w:rsidP="004D1DC8"/>
    <w:p w14:paraId="3F1D7723" w14:textId="77777777" w:rsidR="004D1DC8" w:rsidRDefault="004D1DC8" w:rsidP="004D1DC8">
      <w:r>
        <w:t xml:space="preserve">1.2. </w:t>
      </w:r>
      <w:r>
        <w:rPr>
          <w:rFonts w:hint="eastAsia"/>
        </w:rPr>
        <w:t>Вероятностные</w:t>
      </w:r>
      <w:r>
        <w:t xml:space="preserve"> </w:t>
      </w:r>
      <w:r>
        <w:rPr>
          <w:rFonts w:hint="eastAsia"/>
        </w:rPr>
        <w:t>характеристики</w:t>
      </w:r>
      <w:r>
        <w:t xml:space="preserve"> </w:t>
      </w:r>
      <w:r>
        <w:rPr>
          <w:rFonts w:hint="eastAsia"/>
        </w:rPr>
        <w:t>многоканальной</w:t>
      </w:r>
      <w:r>
        <w:t xml:space="preserve"> </w:t>
      </w:r>
      <w:r>
        <w:rPr>
          <w:rFonts w:hint="eastAsia"/>
        </w:rPr>
        <w:t>СМО</w:t>
      </w:r>
    </w:p>
    <w:p w14:paraId="68703FFF" w14:textId="77777777" w:rsidR="004D1DC8" w:rsidRDefault="004D1DC8" w:rsidP="004D1DC8"/>
    <w:p w14:paraId="35540203" w14:textId="77777777" w:rsidR="004D1DC8" w:rsidRDefault="004D1DC8" w:rsidP="004D1DC8">
      <w:r>
        <w:t xml:space="preserve">1.3. </w:t>
      </w:r>
      <w:r>
        <w:rPr>
          <w:rFonts w:hint="eastAsia"/>
        </w:rPr>
        <w:t>Вероятность</w:t>
      </w:r>
      <w:r>
        <w:t xml:space="preserve"> </w:t>
      </w:r>
      <w:r>
        <w:rPr>
          <w:rFonts w:hint="eastAsia"/>
        </w:rPr>
        <w:t>ожидания</w:t>
      </w:r>
      <w:r>
        <w:t xml:space="preserve"> </w:t>
      </w:r>
      <w:r>
        <w:rPr>
          <w:rFonts w:hint="eastAsia"/>
        </w:rPr>
        <w:t>начала</w:t>
      </w:r>
      <w:r>
        <w:t xml:space="preserve"> </w:t>
      </w:r>
      <w:r>
        <w:rPr>
          <w:rFonts w:hint="eastAsia"/>
        </w:rPr>
        <w:t>обслуживания</w:t>
      </w:r>
      <w:r>
        <w:t xml:space="preserve"> </w:t>
      </w:r>
      <w:r>
        <w:rPr>
          <w:rFonts w:hint="eastAsia"/>
        </w:rPr>
        <w:t>в</w:t>
      </w:r>
      <w:r>
        <w:t xml:space="preserve"> </w:t>
      </w:r>
      <w:r>
        <w:rPr>
          <w:rFonts w:hint="eastAsia"/>
        </w:rPr>
        <w:t>системе</w:t>
      </w:r>
      <w:r>
        <w:t xml:space="preserve"> </w:t>
      </w:r>
      <w:r>
        <w:rPr>
          <w:rFonts w:hint="eastAsia"/>
        </w:rPr>
        <w:t>массового</w:t>
      </w:r>
      <w:r>
        <w:t xml:space="preserve"> </w:t>
      </w:r>
      <w:r>
        <w:rPr>
          <w:rFonts w:hint="eastAsia"/>
        </w:rPr>
        <w:t>обслуживания</w:t>
      </w:r>
      <w:r>
        <w:t xml:space="preserve"> </w:t>
      </w:r>
      <w:r>
        <w:rPr>
          <w:rFonts w:hint="eastAsia"/>
        </w:rPr>
        <w:t>с</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w:t>
      </w:r>
      <w:r>
        <w:t xml:space="preserve"> </w:t>
      </w:r>
      <w:r>
        <w:rPr>
          <w:rFonts w:hint="eastAsia"/>
        </w:rPr>
        <w:t>и</w:t>
      </w:r>
      <w:r>
        <w:t xml:space="preserve"> </w:t>
      </w:r>
      <w:r>
        <w:rPr>
          <w:rFonts w:hint="eastAsia"/>
        </w:rPr>
        <w:t>очередью</w:t>
      </w:r>
      <w:r>
        <w:t xml:space="preserve"> </w:t>
      </w:r>
      <w:r>
        <w:rPr>
          <w:rFonts w:hint="eastAsia"/>
        </w:rPr>
        <w:t>конечной</w:t>
      </w:r>
      <w:r>
        <w:t xml:space="preserve"> </w:t>
      </w:r>
      <w:r>
        <w:rPr>
          <w:rFonts w:hint="eastAsia"/>
        </w:rPr>
        <w:t>длины</w:t>
      </w:r>
    </w:p>
    <w:p w14:paraId="72DE07E6" w14:textId="77777777" w:rsidR="004D1DC8" w:rsidRDefault="004D1DC8" w:rsidP="004D1DC8"/>
    <w:p w14:paraId="4AE20874" w14:textId="77777777" w:rsidR="004D1DC8" w:rsidRDefault="004D1DC8" w:rsidP="004D1DC8">
      <w:r>
        <w:rPr>
          <w:rFonts w:hint="eastAsia"/>
        </w:rPr>
        <w:t>Глава</w:t>
      </w:r>
      <w:r>
        <w:t xml:space="preserve"> 2. </w:t>
      </w:r>
      <w:r>
        <w:rPr>
          <w:rFonts w:hint="eastAsia"/>
        </w:rPr>
        <w:t>Основные</w:t>
      </w:r>
      <w:r>
        <w:t xml:space="preserve"> </w:t>
      </w:r>
      <w:r>
        <w:rPr>
          <w:rFonts w:hint="eastAsia"/>
        </w:rPr>
        <w:t>числовые</w:t>
      </w:r>
      <w:r>
        <w:t xml:space="preserve"> </w:t>
      </w:r>
      <w:r>
        <w:rPr>
          <w:rFonts w:hint="eastAsia"/>
        </w:rPr>
        <w:t>характеристикисистемы</w:t>
      </w:r>
      <w:r>
        <w:t xml:space="preserve"> </w:t>
      </w:r>
      <w:r>
        <w:rPr>
          <w:rFonts w:hint="eastAsia"/>
        </w:rPr>
        <w:t>массового</w:t>
      </w:r>
      <w:r>
        <w:t xml:space="preserve"> </w:t>
      </w:r>
      <w:r>
        <w:rPr>
          <w:rFonts w:hint="eastAsia"/>
        </w:rPr>
        <w:t>обслуживания</w:t>
      </w:r>
      <w:r>
        <w:t xml:space="preserve"> </w:t>
      </w:r>
      <w:r>
        <w:rPr>
          <w:rFonts w:hint="eastAsia"/>
        </w:rPr>
        <w:t>с</w:t>
      </w:r>
      <w:r>
        <w:t xml:space="preserve"> </w:t>
      </w:r>
      <w:r>
        <w:rPr>
          <w:rFonts w:hint="eastAsia"/>
        </w:rPr>
        <w:t>конечным</w:t>
      </w:r>
      <w:r>
        <w:t xml:space="preserve"> </w:t>
      </w:r>
      <w:r>
        <w:rPr>
          <w:rFonts w:hint="eastAsia"/>
        </w:rPr>
        <w:t>объёмом</w:t>
      </w:r>
      <w:r>
        <w:t xml:space="preserve"> </w:t>
      </w:r>
      <w:r>
        <w:rPr>
          <w:rFonts w:hint="eastAsia"/>
        </w:rPr>
        <w:t>накопителя</w:t>
      </w:r>
      <w:r>
        <w:t xml:space="preserve"> </w:t>
      </w:r>
      <w:r>
        <w:rPr>
          <w:rFonts w:hint="eastAsia"/>
        </w:rPr>
        <w:t>и</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w:t>
      </w:r>
    </w:p>
    <w:p w14:paraId="5C6B1465" w14:textId="77777777" w:rsidR="004D1DC8" w:rsidRDefault="004D1DC8" w:rsidP="004D1DC8"/>
    <w:p w14:paraId="12FA40C2" w14:textId="77777777" w:rsidR="004D1DC8" w:rsidRDefault="004D1DC8" w:rsidP="004D1DC8">
      <w:r>
        <w:t>2.1.</w:t>
      </w:r>
      <w:r>
        <w:rPr>
          <w:rFonts w:hint="eastAsia"/>
        </w:rPr>
        <w:t>Среднее</w:t>
      </w:r>
      <w:r>
        <w:t xml:space="preserve"> </w:t>
      </w:r>
      <w:r>
        <w:rPr>
          <w:rFonts w:hint="eastAsia"/>
        </w:rPr>
        <w:t>число</w:t>
      </w:r>
      <w:r>
        <w:t xml:space="preserve"> </w:t>
      </w:r>
      <w:r>
        <w:rPr>
          <w:rFonts w:hint="eastAsia"/>
        </w:rPr>
        <w:t>занятых</w:t>
      </w:r>
      <w:r>
        <w:t xml:space="preserve"> </w:t>
      </w:r>
      <w:r>
        <w:rPr>
          <w:rFonts w:hint="eastAsia"/>
        </w:rPr>
        <w:t>каналов</w:t>
      </w:r>
      <w:r>
        <w:t xml:space="preserve"> (</w:t>
      </w:r>
      <w:r>
        <w:rPr>
          <w:rFonts w:hint="eastAsia"/>
        </w:rPr>
        <w:t>коэффициент</w:t>
      </w:r>
      <w:r>
        <w:t xml:space="preserve"> </w:t>
      </w:r>
      <w:r>
        <w:rPr>
          <w:rFonts w:hint="eastAsia"/>
        </w:rPr>
        <w:t>загрузки</w:t>
      </w:r>
      <w:r>
        <w:t>)</w:t>
      </w:r>
    </w:p>
    <w:p w14:paraId="259312B1" w14:textId="77777777" w:rsidR="004D1DC8" w:rsidRDefault="004D1DC8" w:rsidP="004D1DC8"/>
    <w:p w14:paraId="1640DD54" w14:textId="77777777" w:rsidR="004D1DC8" w:rsidRDefault="004D1DC8" w:rsidP="004D1DC8">
      <w:r>
        <w:t xml:space="preserve">2.2. </w:t>
      </w:r>
      <w:r>
        <w:rPr>
          <w:rFonts w:hint="eastAsia"/>
        </w:rPr>
        <w:t>Среднее</w:t>
      </w:r>
      <w:r>
        <w:t xml:space="preserve"> </w:t>
      </w:r>
      <w:r>
        <w:rPr>
          <w:rFonts w:hint="eastAsia"/>
        </w:rPr>
        <w:t>число</w:t>
      </w:r>
      <w:r>
        <w:t xml:space="preserve"> </w:t>
      </w:r>
      <w:r>
        <w:rPr>
          <w:rFonts w:hint="eastAsia"/>
        </w:rPr>
        <w:t>требований</w:t>
      </w:r>
      <w:r>
        <w:t xml:space="preserve">, </w:t>
      </w:r>
      <w:r>
        <w:rPr>
          <w:rFonts w:hint="eastAsia"/>
        </w:rPr>
        <w:t>находящихся</w:t>
      </w:r>
      <w:r>
        <w:t xml:space="preserve"> </w:t>
      </w:r>
      <w:r>
        <w:rPr>
          <w:rFonts w:hint="eastAsia"/>
        </w:rPr>
        <w:t>в</w:t>
      </w:r>
      <w:r>
        <w:t xml:space="preserve"> </w:t>
      </w:r>
      <w:r>
        <w:rPr>
          <w:rFonts w:hint="eastAsia"/>
        </w:rPr>
        <w:t>ожидании</w:t>
      </w:r>
      <w:r>
        <w:t xml:space="preserve"> </w:t>
      </w:r>
      <w:r>
        <w:rPr>
          <w:rFonts w:hint="eastAsia"/>
        </w:rPr>
        <w:t>находящихсяпод</w:t>
      </w:r>
      <w:r>
        <w:t xml:space="preserve"> </w:t>
      </w:r>
      <w:r>
        <w:rPr>
          <w:rFonts w:hint="eastAsia"/>
        </w:rPr>
        <w:t>обслуживанием</w:t>
      </w:r>
      <w:r>
        <w:t xml:space="preserve"> </w:t>
      </w:r>
      <w:r>
        <w:rPr>
          <w:rFonts w:hint="eastAsia"/>
        </w:rPr>
        <w:t>обслуживания</w:t>
      </w:r>
      <w:r>
        <w:t xml:space="preserve"> (</w:t>
      </w:r>
      <w:r>
        <w:rPr>
          <w:rFonts w:hint="eastAsia"/>
        </w:rPr>
        <w:t>средняя</w:t>
      </w:r>
      <w:r>
        <w:t xml:space="preserve"> </w:t>
      </w:r>
      <w:r>
        <w:rPr>
          <w:rFonts w:hint="eastAsia"/>
        </w:rPr>
        <w:t>длина</w:t>
      </w:r>
      <w:r>
        <w:t xml:space="preserve"> </w:t>
      </w:r>
      <w:r>
        <w:rPr>
          <w:rFonts w:hint="eastAsia"/>
        </w:rPr>
        <w:t>очереди</w:t>
      </w:r>
      <w:r>
        <w:t>)</w:t>
      </w:r>
    </w:p>
    <w:p w14:paraId="5177AEDD" w14:textId="77777777" w:rsidR="004D1DC8" w:rsidRDefault="004D1DC8" w:rsidP="004D1DC8"/>
    <w:p w14:paraId="777C3BD5" w14:textId="77777777" w:rsidR="004D1DC8" w:rsidRDefault="004D1DC8" w:rsidP="004D1DC8">
      <w:r>
        <w:t xml:space="preserve">2.3. </w:t>
      </w:r>
      <w:r>
        <w:rPr>
          <w:rFonts w:hint="eastAsia"/>
        </w:rPr>
        <w:t>Среднее</w:t>
      </w:r>
      <w:r>
        <w:t xml:space="preserve"> </w:t>
      </w:r>
      <w:r>
        <w:rPr>
          <w:rFonts w:hint="eastAsia"/>
        </w:rPr>
        <w:t>число</w:t>
      </w:r>
      <w:r>
        <w:t xml:space="preserve"> </w:t>
      </w:r>
      <w:r>
        <w:rPr>
          <w:rFonts w:hint="eastAsia"/>
        </w:rPr>
        <w:t>требований</w:t>
      </w:r>
      <w:r>
        <w:t xml:space="preserve">, </w:t>
      </w:r>
      <w:r>
        <w:rPr>
          <w:rFonts w:hint="eastAsia"/>
        </w:rPr>
        <w:t>находящихся</w:t>
      </w:r>
      <w:r>
        <w:t xml:space="preserve"> </w:t>
      </w:r>
      <w:r>
        <w:rPr>
          <w:rFonts w:hint="eastAsia"/>
        </w:rPr>
        <w:t>в</w:t>
      </w:r>
      <w:r>
        <w:t xml:space="preserve"> </w:t>
      </w:r>
      <w:r>
        <w:rPr>
          <w:rFonts w:hint="eastAsia"/>
        </w:rPr>
        <w:t>систе</w:t>
      </w:r>
      <w:r>
        <w:rPr>
          <w:rFonts w:hint="eastAsia"/>
        </w:rPr>
        <w:lastRenderedPageBreak/>
        <w:t>ме</w:t>
      </w:r>
      <w:r>
        <w:t xml:space="preserve"> </w:t>
      </w:r>
      <w:r>
        <w:rPr>
          <w:rFonts w:hint="eastAsia"/>
        </w:rPr>
        <w:t>массового</w:t>
      </w:r>
      <w:r>
        <w:t xml:space="preserve"> </w:t>
      </w:r>
      <w:r>
        <w:rPr>
          <w:rFonts w:hint="eastAsia"/>
        </w:rPr>
        <w:t>обслуживания</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в</w:t>
      </w:r>
      <w:r>
        <w:t xml:space="preserve"> </w:t>
      </w:r>
      <w:r>
        <w:rPr>
          <w:rFonts w:hint="eastAsia"/>
        </w:rPr>
        <w:t>очереди</w:t>
      </w:r>
      <w:r>
        <w:t xml:space="preserve">, </w:t>
      </w:r>
      <w:r>
        <w:rPr>
          <w:rFonts w:hint="eastAsia"/>
        </w:rPr>
        <w:t>и</w:t>
      </w:r>
      <w:r>
        <w:t xml:space="preserve"> </w:t>
      </w:r>
      <w:r>
        <w:rPr>
          <w:rFonts w:hint="eastAsia"/>
        </w:rPr>
        <w:t>под</w:t>
      </w:r>
      <w:r>
        <w:t xml:space="preserve"> </w:t>
      </w:r>
      <w:r>
        <w:rPr>
          <w:rFonts w:hint="eastAsia"/>
        </w:rPr>
        <w:t>обслуживанием</w:t>
      </w:r>
      <w:r>
        <w:t>)</w:t>
      </w:r>
    </w:p>
    <w:p w14:paraId="74105BA1" w14:textId="77777777" w:rsidR="004D1DC8" w:rsidRDefault="004D1DC8" w:rsidP="004D1DC8"/>
    <w:p w14:paraId="32981611" w14:textId="77777777" w:rsidR="004D1DC8" w:rsidRDefault="004D1DC8" w:rsidP="004D1DC8">
      <w:r>
        <w:rPr>
          <w:rFonts w:hint="eastAsia"/>
        </w:rPr>
        <w:t>Глава</w:t>
      </w:r>
      <w:r>
        <w:t xml:space="preserve"> 3. </w:t>
      </w:r>
      <w:r>
        <w:rPr>
          <w:rFonts w:hint="eastAsia"/>
        </w:rPr>
        <w:t>Среднее</w:t>
      </w:r>
      <w:r>
        <w:t xml:space="preserve"> </w:t>
      </w:r>
      <w:r>
        <w:rPr>
          <w:rFonts w:hint="eastAsia"/>
        </w:rPr>
        <w:t>время</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очередив</w:t>
      </w:r>
      <w:r>
        <w:t xml:space="preserve"> </w:t>
      </w:r>
      <w:r>
        <w:rPr>
          <w:rFonts w:hint="eastAsia"/>
        </w:rPr>
        <w:t>ожидании</w:t>
      </w:r>
      <w:r>
        <w:t xml:space="preserve"> </w:t>
      </w:r>
      <w:r>
        <w:rPr>
          <w:rFonts w:hint="eastAsia"/>
        </w:rPr>
        <w:t>обслуживания</w:t>
      </w:r>
      <w:r>
        <w:t xml:space="preserve"> </w:t>
      </w:r>
      <w:r>
        <w:rPr>
          <w:rFonts w:hint="eastAsia"/>
        </w:rPr>
        <w:t>и</w:t>
      </w:r>
      <w:r>
        <w:t xml:space="preserve"> </w:t>
      </w:r>
      <w:r>
        <w:rPr>
          <w:rFonts w:hint="eastAsia"/>
        </w:rPr>
        <w:t>в</w:t>
      </w:r>
      <w:r>
        <w:t xml:space="preserve"> </w:t>
      </w:r>
      <w:r>
        <w:rPr>
          <w:rFonts w:hint="eastAsia"/>
        </w:rPr>
        <w:t>системе</w:t>
      </w:r>
      <w:r>
        <w:t xml:space="preserve"> </w:t>
      </w:r>
      <w:r>
        <w:rPr>
          <w:rFonts w:hint="eastAsia"/>
        </w:rPr>
        <w:t>в</w:t>
      </w:r>
      <w:r>
        <w:t xml:space="preserve"> </w:t>
      </w:r>
      <w:r>
        <w:rPr>
          <w:rFonts w:hint="eastAsia"/>
        </w:rPr>
        <w:t>целом</w:t>
      </w:r>
    </w:p>
    <w:p w14:paraId="0F935748" w14:textId="77777777" w:rsidR="004D1DC8" w:rsidRDefault="004D1DC8" w:rsidP="004D1DC8"/>
    <w:p w14:paraId="2288151D" w14:textId="77777777" w:rsidR="004D1DC8" w:rsidRDefault="004D1DC8" w:rsidP="004D1DC8">
      <w:r>
        <w:t xml:space="preserve">3.1. </w:t>
      </w:r>
      <w:r>
        <w:rPr>
          <w:rFonts w:hint="eastAsia"/>
        </w:rPr>
        <w:t>Функция</w:t>
      </w:r>
      <w:r>
        <w:t xml:space="preserve"> </w:t>
      </w:r>
      <w:r>
        <w:rPr>
          <w:rFonts w:hint="eastAsia"/>
        </w:rPr>
        <w:t>распределения</w:t>
      </w:r>
      <w:r>
        <w:t xml:space="preserve"> </w:t>
      </w:r>
      <w:r>
        <w:rPr>
          <w:rFonts w:hint="eastAsia"/>
        </w:rPr>
        <w:t>времени</w:t>
      </w:r>
      <w:r>
        <w:t xml:space="preserve"> </w:t>
      </w:r>
      <w:r>
        <w:rPr>
          <w:rFonts w:hint="eastAsia"/>
        </w:rPr>
        <w:t>нахождения</w:t>
      </w:r>
      <w:r>
        <w:t xml:space="preserve"> </w:t>
      </w:r>
      <w:r>
        <w:rPr>
          <w:rFonts w:hint="eastAsia"/>
        </w:rPr>
        <w:t>требованийв</w:t>
      </w:r>
      <w:r>
        <w:t xml:space="preserve"> </w:t>
      </w:r>
      <w:r>
        <w:rPr>
          <w:rFonts w:hint="eastAsia"/>
        </w:rPr>
        <w:t>очереди</w:t>
      </w:r>
      <w:r>
        <w:t xml:space="preserve"> </w:t>
      </w:r>
      <w:r>
        <w:rPr>
          <w:rFonts w:hint="eastAsia"/>
        </w:rPr>
        <w:t>на</w:t>
      </w:r>
      <w:r>
        <w:t xml:space="preserve"> </w:t>
      </w:r>
      <w:r>
        <w:rPr>
          <w:rFonts w:hint="eastAsia"/>
        </w:rPr>
        <w:t>обслуживание</w:t>
      </w:r>
    </w:p>
    <w:p w14:paraId="599EB69A" w14:textId="77777777" w:rsidR="004D1DC8" w:rsidRDefault="004D1DC8" w:rsidP="004D1DC8"/>
    <w:p w14:paraId="38D00D35" w14:textId="77777777" w:rsidR="004D1DC8" w:rsidRDefault="004D1DC8" w:rsidP="004D1DC8">
      <w:r>
        <w:t xml:space="preserve">3.2. </w:t>
      </w:r>
      <w:r>
        <w:rPr>
          <w:rFonts w:hint="eastAsia"/>
        </w:rPr>
        <w:t>Среднее</w:t>
      </w:r>
      <w:r>
        <w:t xml:space="preserve"> </w:t>
      </w:r>
      <w:r>
        <w:rPr>
          <w:rFonts w:hint="eastAsia"/>
        </w:rPr>
        <w:t>времянахождения</w:t>
      </w:r>
      <w:r>
        <w:t xml:space="preserve"> </w:t>
      </w:r>
      <w:r>
        <w:rPr>
          <w:rFonts w:hint="eastAsia"/>
        </w:rPr>
        <w:t>требований</w:t>
      </w:r>
      <w:r>
        <w:t xml:space="preserve"> </w:t>
      </w:r>
      <w:r>
        <w:rPr>
          <w:rFonts w:hint="eastAsia"/>
        </w:rPr>
        <w:t>в</w:t>
      </w:r>
      <w:r>
        <w:t xml:space="preserve"> </w:t>
      </w:r>
      <w:r>
        <w:rPr>
          <w:rFonts w:hint="eastAsia"/>
        </w:rPr>
        <w:t>очереди</w:t>
      </w:r>
      <w:r>
        <w:t xml:space="preserve"> </w:t>
      </w:r>
      <w:r>
        <w:rPr>
          <w:rFonts w:hint="eastAsia"/>
        </w:rPr>
        <w:t>в</w:t>
      </w:r>
      <w:r>
        <w:t xml:space="preserve"> </w:t>
      </w:r>
      <w:r>
        <w:rPr>
          <w:rFonts w:hint="eastAsia"/>
        </w:rPr>
        <w:t>ожидании</w:t>
      </w:r>
      <w:r>
        <w:t xml:space="preserve"> </w:t>
      </w:r>
      <w:r>
        <w:rPr>
          <w:rFonts w:hint="eastAsia"/>
        </w:rPr>
        <w:t>начала</w:t>
      </w:r>
      <w:r>
        <w:t xml:space="preserve"> </w:t>
      </w:r>
      <w:r>
        <w:rPr>
          <w:rFonts w:hint="eastAsia"/>
        </w:rPr>
        <w:t>обслуживания</w:t>
      </w:r>
    </w:p>
    <w:p w14:paraId="20978D3D" w14:textId="77777777" w:rsidR="004D1DC8" w:rsidRDefault="004D1DC8" w:rsidP="004D1DC8"/>
    <w:p w14:paraId="71120E9C" w14:textId="77777777" w:rsidR="004D1DC8" w:rsidRDefault="004D1DC8" w:rsidP="004D1DC8">
      <w:r>
        <w:t xml:space="preserve">3.3. </w:t>
      </w:r>
      <w:r>
        <w:rPr>
          <w:rFonts w:hint="eastAsia"/>
        </w:rPr>
        <w:t>Среднее</w:t>
      </w:r>
      <w:r>
        <w:t xml:space="preserve"> </w:t>
      </w:r>
      <w:r>
        <w:rPr>
          <w:rFonts w:hint="eastAsia"/>
        </w:rPr>
        <w:t>времянахождения</w:t>
      </w:r>
      <w:r>
        <w:t xml:space="preserve"> </w:t>
      </w:r>
      <w:r>
        <w:rPr>
          <w:rFonts w:hint="eastAsia"/>
        </w:rPr>
        <w:t>требований</w:t>
      </w:r>
      <w:r>
        <w:t xml:space="preserve"> </w:t>
      </w:r>
      <w:r>
        <w:rPr>
          <w:rFonts w:hint="eastAsia"/>
        </w:rPr>
        <w:t>в</w:t>
      </w:r>
      <w:r>
        <w:t xml:space="preserve"> </w:t>
      </w:r>
      <w:r>
        <w:rPr>
          <w:rFonts w:hint="eastAsia"/>
        </w:rPr>
        <w:t>системе</w:t>
      </w:r>
      <w:r>
        <w:t xml:space="preserve"> </w:t>
      </w:r>
      <w:r>
        <w:rPr>
          <w:rFonts w:hint="eastAsia"/>
        </w:rPr>
        <w:t>массового</w:t>
      </w:r>
      <w:r>
        <w:t xml:space="preserve"> </w:t>
      </w:r>
      <w:r>
        <w:rPr>
          <w:rFonts w:hint="eastAsia"/>
        </w:rPr>
        <w:t>обслуживания</w:t>
      </w:r>
      <w:r>
        <w:t xml:space="preserve"> </w:t>
      </w:r>
      <w:r>
        <w:rPr>
          <w:rFonts w:hint="eastAsia"/>
        </w:rPr>
        <w:t>в</w:t>
      </w:r>
      <w:r>
        <w:t xml:space="preserve"> </w:t>
      </w:r>
      <w:r>
        <w:rPr>
          <w:rFonts w:hint="eastAsia"/>
        </w:rPr>
        <w:t>целом</w:t>
      </w:r>
    </w:p>
    <w:p w14:paraId="5CC77261" w14:textId="77777777" w:rsidR="004D1DC8" w:rsidRDefault="004D1DC8" w:rsidP="004D1DC8"/>
    <w:p w14:paraId="6A7BC8E1" w14:textId="77777777" w:rsidR="004D1DC8" w:rsidRDefault="004D1DC8" w:rsidP="004D1DC8">
      <w:r>
        <w:rPr>
          <w:rFonts w:hint="eastAsia"/>
        </w:rPr>
        <w:t>Глава</w:t>
      </w:r>
      <w:r>
        <w:t xml:space="preserve"> 4. </w:t>
      </w:r>
      <w:r>
        <w:rPr>
          <w:rFonts w:hint="eastAsia"/>
        </w:rPr>
        <w:t>Имитационное</w:t>
      </w:r>
      <w:r>
        <w:t xml:space="preserve"> </w:t>
      </w:r>
      <w:r>
        <w:rPr>
          <w:rFonts w:hint="eastAsia"/>
        </w:rPr>
        <w:t>моделирование</w:t>
      </w:r>
      <w:r>
        <w:t xml:space="preserve"> </w:t>
      </w:r>
      <w:r>
        <w:rPr>
          <w:rFonts w:hint="eastAsia"/>
        </w:rPr>
        <w:t>нестационарных</w:t>
      </w:r>
      <w:r>
        <w:t xml:space="preserve"> </w:t>
      </w:r>
      <w:r>
        <w:rPr>
          <w:rFonts w:hint="eastAsia"/>
        </w:rPr>
        <w:t>режимов</w:t>
      </w:r>
      <w:r>
        <w:t xml:space="preserve"> </w:t>
      </w:r>
      <w:r>
        <w:rPr>
          <w:rFonts w:hint="eastAsia"/>
        </w:rPr>
        <w:t>функционирования</w:t>
      </w:r>
      <w:r>
        <w:t xml:space="preserve"> </w:t>
      </w:r>
      <w:r>
        <w:rPr>
          <w:rFonts w:hint="eastAsia"/>
        </w:rPr>
        <w:t>систем</w:t>
      </w:r>
      <w:r>
        <w:t xml:space="preserve"> </w:t>
      </w:r>
      <w:r>
        <w:rPr>
          <w:rFonts w:hint="eastAsia"/>
        </w:rPr>
        <w:t>массового</w:t>
      </w:r>
      <w:r>
        <w:t xml:space="preserve"> </w:t>
      </w:r>
      <w:r>
        <w:rPr>
          <w:rFonts w:hint="eastAsia"/>
        </w:rPr>
        <w:t>обслуживания</w:t>
      </w:r>
      <w:r>
        <w:t xml:space="preserve"> </w:t>
      </w:r>
      <w:r>
        <w:rPr>
          <w:rFonts w:hint="eastAsia"/>
        </w:rPr>
        <w:t>с</w:t>
      </w:r>
      <w:r>
        <w:t xml:space="preserve"> </w:t>
      </w:r>
      <w:r>
        <w:rPr>
          <w:rFonts w:hint="eastAsia"/>
        </w:rPr>
        <w:t>конечным</w:t>
      </w:r>
      <w:r>
        <w:t xml:space="preserve"> </w:t>
      </w:r>
      <w:r>
        <w:rPr>
          <w:rFonts w:hint="eastAsia"/>
        </w:rPr>
        <w:t>объёмом</w:t>
      </w:r>
      <w:r>
        <w:t xml:space="preserve"> </w:t>
      </w:r>
      <w:r>
        <w:rPr>
          <w:rFonts w:hint="eastAsia"/>
        </w:rPr>
        <w:t>накопителя</w:t>
      </w:r>
      <w:r>
        <w:t xml:space="preserve"> </w:t>
      </w:r>
      <w:r>
        <w:rPr>
          <w:rFonts w:hint="eastAsia"/>
        </w:rPr>
        <w:t>и</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w:t>
      </w:r>
      <w:r>
        <w:t xml:space="preserve"> </w:t>
      </w:r>
      <w:r>
        <w:rPr>
          <w:rFonts w:hint="eastAsia"/>
        </w:rPr>
        <w:t>на</w:t>
      </w:r>
      <w:r>
        <w:t xml:space="preserve"> </w:t>
      </w:r>
      <w:r>
        <w:rPr>
          <w:rFonts w:hint="eastAsia"/>
        </w:rPr>
        <w:t>обслуживание</w:t>
      </w:r>
    </w:p>
    <w:p w14:paraId="29D6512E" w14:textId="77777777" w:rsidR="004D1DC8" w:rsidRDefault="004D1DC8" w:rsidP="004D1DC8"/>
    <w:p w14:paraId="1DF52BB4" w14:textId="77777777" w:rsidR="004D1DC8" w:rsidRDefault="004D1DC8" w:rsidP="004D1DC8">
      <w:r>
        <w:t xml:space="preserve">4.1. </w:t>
      </w:r>
      <w:r>
        <w:rPr>
          <w:rFonts w:hint="eastAsia"/>
        </w:rPr>
        <w:t>Имитационная</w:t>
      </w:r>
      <w:r>
        <w:t xml:space="preserve"> </w:t>
      </w:r>
      <w:r>
        <w:rPr>
          <w:rFonts w:hint="eastAsia"/>
        </w:rPr>
        <w:t>модель</w:t>
      </w:r>
      <w:r>
        <w:t xml:space="preserve"> </w:t>
      </w:r>
      <w:r>
        <w:rPr>
          <w:rFonts w:hint="eastAsia"/>
        </w:rPr>
        <w:t>многоканальной</w:t>
      </w:r>
      <w:r>
        <w:t xml:space="preserve"> </w:t>
      </w:r>
      <w:r>
        <w:rPr>
          <w:rFonts w:hint="eastAsia"/>
        </w:rPr>
        <w:t>СМО</w:t>
      </w:r>
      <w:r>
        <w:t xml:space="preserve"> </w:t>
      </w:r>
      <w:r>
        <w:rPr>
          <w:rFonts w:hint="eastAsia"/>
        </w:rPr>
        <w:t>с</w:t>
      </w:r>
      <w:r>
        <w:t xml:space="preserve"> </w:t>
      </w:r>
      <w:r>
        <w:rPr>
          <w:rFonts w:hint="eastAsia"/>
        </w:rPr>
        <w:t>конечным</w:t>
      </w:r>
      <w:r>
        <w:t xml:space="preserve"> </w:t>
      </w:r>
      <w:r>
        <w:rPr>
          <w:rFonts w:hint="eastAsia"/>
        </w:rPr>
        <w:t>объёмом</w:t>
      </w:r>
      <w:r>
        <w:t xml:space="preserve"> </w:t>
      </w:r>
      <w:r>
        <w:rPr>
          <w:rFonts w:hint="eastAsia"/>
        </w:rPr>
        <w:t>накопителя</w:t>
      </w:r>
      <w:r>
        <w:t xml:space="preserve"> </w:t>
      </w:r>
      <w:r>
        <w:rPr>
          <w:rFonts w:hint="eastAsia"/>
        </w:rPr>
        <w:t>и</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очередина</w:t>
      </w:r>
      <w:r>
        <w:t xml:space="preserve"> </w:t>
      </w:r>
      <w:r>
        <w:rPr>
          <w:rFonts w:hint="eastAsia"/>
        </w:rPr>
        <w:t>обслуживание</w:t>
      </w:r>
    </w:p>
    <w:p w14:paraId="619A51A2" w14:textId="77777777" w:rsidR="004D1DC8" w:rsidRDefault="004D1DC8" w:rsidP="004D1DC8"/>
    <w:p w14:paraId="783AAB5C" w14:textId="77777777" w:rsidR="004D1DC8" w:rsidRDefault="004D1DC8" w:rsidP="004D1DC8">
      <w:r>
        <w:t xml:space="preserve">4.2. </w:t>
      </w:r>
      <w:r>
        <w:rPr>
          <w:rFonts w:hint="eastAsia"/>
        </w:rPr>
        <w:t>Исследование</w:t>
      </w:r>
      <w:r>
        <w:t xml:space="preserve"> </w:t>
      </w:r>
      <w:r>
        <w:rPr>
          <w:rFonts w:hint="eastAsia"/>
        </w:rPr>
        <w:t>нестационарных</w:t>
      </w:r>
      <w:r>
        <w:t xml:space="preserve"> </w:t>
      </w:r>
      <w:r>
        <w:rPr>
          <w:rFonts w:hint="eastAsia"/>
        </w:rPr>
        <w:t>режимов</w:t>
      </w:r>
      <w:r>
        <w:t xml:space="preserve"> </w:t>
      </w:r>
      <w:r>
        <w:rPr>
          <w:rFonts w:hint="eastAsia"/>
        </w:rPr>
        <w:t>функционирования</w:t>
      </w:r>
      <w:r>
        <w:t xml:space="preserve"> </w:t>
      </w:r>
      <w:r>
        <w:rPr>
          <w:rFonts w:hint="eastAsia"/>
        </w:rPr>
        <w:t>систем</w:t>
      </w:r>
      <w:r>
        <w:t xml:space="preserve"> </w:t>
      </w:r>
      <w:r>
        <w:rPr>
          <w:rFonts w:hint="eastAsia"/>
        </w:rPr>
        <w:t>массового</w:t>
      </w:r>
      <w:r>
        <w:t xml:space="preserve"> </w:t>
      </w:r>
      <w:r>
        <w:rPr>
          <w:rFonts w:hint="eastAsia"/>
        </w:rPr>
        <w:t>обслуживания</w:t>
      </w:r>
      <w:r>
        <w:t xml:space="preserve"> </w:t>
      </w:r>
      <w:r>
        <w:rPr>
          <w:rFonts w:hint="eastAsia"/>
        </w:rPr>
        <w:t>с</w:t>
      </w:r>
      <w:r>
        <w:t xml:space="preserve"> </w:t>
      </w:r>
      <w:r>
        <w:rPr>
          <w:rFonts w:hint="eastAsia"/>
        </w:rPr>
        <w:t>конечным</w:t>
      </w:r>
      <w:r>
        <w:t xml:space="preserve"> </w:t>
      </w:r>
      <w:r>
        <w:rPr>
          <w:rFonts w:hint="eastAsia"/>
        </w:rPr>
        <w:t>объёмом</w:t>
      </w:r>
      <w:r>
        <w:t xml:space="preserve"> </w:t>
      </w:r>
      <w:r>
        <w:rPr>
          <w:rFonts w:hint="eastAsia"/>
        </w:rPr>
        <w:t>накопителя</w:t>
      </w:r>
      <w:r>
        <w:t xml:space="preserve"> </w:t>
      </w:r>
      <w:r>
        <w:rPr>
          <w:rFonts w:hint="eastAsia"/>
        </w:rPr>
        <w:t>и</w:t>
      </w:r>
      <w:r>
        <w:t xml:space="preserve"> </w:t>
      </w:r>
      <w:r>
        <w:rPr>
          <w:rFonts w:hint="eastAsia"/>
        </w:rPr>
        <w:t>ограниченным</w:t>
      </w:r>
      <w:r>
        <w:t xml:space="preserve"> </w:t>
      </w:r>
      <w:r>
        <w:rPr>
          <w:rFonts w:hint="eastAsia"/>
        </w:rPr>
        <w:t>средним</w:t>
      </w:r>
      <w:r>
        <w:t xml:space="preserve"> </w:t>
      </w:r>
      <w:r>
        <w:rPr>
          <w:rFonts w:hint="eastAsia"/>
        </w:rPr>
        <w:t>временем</w:t>
      </w:r>
      <w:r>
        <w:t xml:space="preserve"> </w:t>
      </w:r>
      <w:r>
        <w:rPr>
          <w:rFonts w:hint="eastAsia"/>
        </w:rPr>
        <w:t>нахождения</w:t>
      </w:r>
      <w:r>
        <w:t xml:space="preserve"> </w:t>
      </w:r>
      <w:r>
        <w:rPr>
          <w:rFonts w:hint="eastAsia"/>
        </w:rPr>
        <w:t>требований</w:t>
      </w:r>
      <w:r>
        <w:t xml:space="preserve"> </w:t>
      </w:r>
      <w:r>
        <w:rPr>
          <w:rFonts w:hint="eastAsia"/>
        </w:rPr>
        <w:t>в</w:t>
      </w:r>
      <w:r>
        <w:t xml:space="preserve"> </w:t>
      </w:r>
      <w:r>
        <w:rPr>
          <w:rFonts w:hint="eastAsia"/>
        </w:rPr>
        <w:t>очереди</w:t>
      </w:r>
    </w:p>
    <w:p w14:paraId="7DCCDDC2" w14:textId="77777777" w:rsidR="004D1DC8" w:rsidRDefault="004D1DC8" w:rsidP="004D1DC8"/>
    <w:p w14:paraId="376446B3" w14:textId="77777777" w:rsidR="004D1DC8" w:rsidRDefault="004D1DC8" w:rsidP="004D1DC8">
      <w:r>
        <w:rPr>
          <w:rFonts w:hint="eastAsia"/>
        </w:rPr>
        <w:t>Заключение</w:t>
      </w:r>
    </w:p>
    <w:p w14:paraId="1CF9182C" w14:textId="77777777" w:rsidR="004D1DC8" w:rsidRDefault="004D1DC8" w:rsidP="004D1DC8"/>
    <w:p w14:paraId="1B210CFB" w14:textId="77777777" w:rsidR="004D1DC8" w:rsidRDefault="004D1DC8" w:rsidP="004D1DC8">
      <w:r>
        <w:rPr>
          <w:rFonts w:hint="eastAsia"/>
        </w:rPr>
        <w:t>Список</w:t>
      </w:r>
      <w:r>
        <w:t xml:space="preserve"> </w:t>
      </w:r>
      <w:r>
        <w:rPr>
          <w:rFonts w:hint="eastAsia"/>
        </w:rPr>
        <w:t>литературы</w:t>
      </w:r>
    </w:p>
    <w:p w14:paraId="5DFBA71D" w14:textId="77777777" w:rsidR="004D1DC8" w:rsidRDefault="004D1DC8" w:rsidP="004D1DC8"/>
    <w:p w14:paraId="4F6471FF" w14:textId="1A46EAA4" w:rsidR="004D1DC8" w:rsidRPr="004D1DC8" w:rsidRDefault="004D1DC8" w:rsidP="004D1DC8">
      <w:r>
        <w:rPr>
          <w:rFonts w:hint="eastAsia"/>
        </w:rPr>
        <w:t>Приложение</w:t>
      </w:r>
    </w:p>
    <w:sectPr w:rsidR="004D1DC8" w:rsidRPr="004D1DC8" w:rsidSect="00FB6B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5151" w14:textId="77777777" w:rsidR="00FB6B77" w:rsidRDefault="00FB6B77">
      <w:pPr>
        <w:spacing w:after="0" w:line="240" w:lineRule="auto"/>
      </w:pPr>
      <w:r>
        <w:separator/>
      </w:r>
    </w:p>
  </w:endnote>
  <w:endnote w:type="continuationSeparator" w:id="0">
    <w:p w14:paraId="6E234D5E" w14:textId="77777777" w:rsidR="00FB6B77" w:rsidRDefault="00FB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37C2" w14:textId="77777777" w:rsidR="00FB6B77" w:rsidRDefault="00FB6B77"/>
    <w:p w14:paraId="08F1EE36" w14:textId="77777777" w:rsidR="00FB6B77" w:rsidRDefault="00FB6B77"/>
    <w:p w14:paraId="444C5433" w14:textId="77777777" w:rsidR="00FB6B77" w:rsidRDefault="00FB6B77"/>
    <w:p w14:paraId="3F47066A" w14:textId="77777777" w:rsidR="00FB6B77" w:rsidRDefault="00FB6B77"/>
    <w:p w14:paraId="22CDDAD7" w14:textId="77777777" w:rsidR="00FB6B77" w:rsidRDefault="00FB6B77"/>
    <w:p w14:paraId="4E5124C6" w14:textId="77777777" w:rsidR="00FB6B77" w:rsidRDefault="00FB6B77"/>
    <w:p w14:paraId="19FCA263" w14:textId="77777777" w:rsidR="00FB6B77" w:rsidRDefault="00FB6B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DEC12" wp14:editId="41B63C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1BB3" w14:textId="77777777" w:rsidR="00FB6B77" w:rsidRDefault="00FB6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DEC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0CC1BB3" w14:textId="77777777" w:rsidR="00FB6B77" w:rsidRDefault="00FB6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EE7D5F" w14:textId="77777777" w:rsidR="00FB6B77" w:rsidRDefault="00FB6B77"/>
    <w:p w14:paraId="574C4AFA" w14:textId="77777777" w:rsidR="00FB6B77" w:rsidRDefault="00FB6B77"/>
    <w:p w14:paraId="24E52BC5" w14:textId="77777777" w:rsidR="00FB6B77" w:rsidRDefault="00FB6B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3D5759" wp14:editId="574CA3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41E3" w14:textId="77777777" w:rsidR="00FB6B77" w:rsidRDefault="00FB6B77"/>
                          <w:p w14:paraId="07E87EFB" w14:textId="77777777" w:rsidR="00FB6B77" w:rsidRDefault="00FB6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D57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2C41E3" w14:textId="77777777" w:rsidR="00FB6B77" w:rsidRDefault="00FB6B77"/>
                    <w:p w14:paraId="07E87EFB" w14:textId="77777777" w:rsidR="00FB6B77" w:rsidRDefault="00FB6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CDAF8" w14:textId="77777777" w:rsidR="00FB6B77" w:rsidRDefault="00FB6B77"/>
    <w:p w14:paraId="7BF90A9F" w14:textId="77777777" w:rsidR="00FB6B77" w:rsidRDefault="00FB6B77">
      <w:pPr>
        <w:rPr>
          <w:sz w:val="2"/>
          <w:szCs w:val="2"/>
        </w:rPr>
      </w:pPr>
    </w:p>
    <w:p w14:paraId="1C196E40" w14:textId="77777777" w:rsidR="00FB6B77" w:rsidRDefault="00FB6B77"/>
    <w:p w14:paraId="16A743BA" w14:textId="77777777" w:rsidR="00FB6B77" w:rsidRDefault="00FB6B77">
      <w:pPr>
        <w:spacing w:after="0" w:line="240" w:lineRule="auto"/>
      </w:pPr>
    </w:p>
  </w:footnote>
  <w:footnote w:type="continuationSeparator" w:id="0">
    <w:p w14:paraId="5A9F8096" w14:textId="77777777" w:rsidR="00FB6B77" w:rsidRDefault="00FB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77"/>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12139</TotalTime>
  <Pages>2</Pages>
  <Words>305</Words>
  <Characters>1744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1205</cp:revision>
  <cp:lastPrinted>2009-02-06T05:36:00Z</cp:lastPrinted>
  <dcterms:created xsi:type="dcterms:W3CDTF">2024-01-07T13:43:00Z</dcterms:created>
  <dcterms:modified xsi:type="dcterms:W3CDTF">2024-01-25T22:47:00Z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