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C5BE" w14:textId="4F977B72" w:rsidR="00D81F93" w:rsidRDefault="006018BD" w:rsidP="006018BD">
      <w:pPr>
        <w:rPr>
          <w:rFonts w:ascii="Times New Roman" w:eastAsia="Arial Unicode MS" w:hAnsi="Times New Roman" w:cs="Times New Roman"/>
          <w:b/>
          <w:bCs/>
          <w:color w:val="000000"/>
          <w:kern w:val="0"/>
          <w:sz w:val="28"/>
          <w:szCs w:val="28"/>
          <w:lang w:eastAsia="ru-RU" w:bidi="uk-UA"/>
        </w:rPr>
      </w:pPr>
      <w:r w:rsidRPr="006018BD">
        <w:rPr>
          <w:rFonts w:ascii="Times New Roman" w:eastAsia="Arial Unicode MS" w:hAnsi="Times New Roman" w:cs="Times New Roman" w:hint="eastAsia"/>
          <w:b/>
          <w:bCs/>
          <w:color w:val="000000"/>
          <w:kern w:val="0"/>
          <w:sz w:val="28"/>
          <w:szCs w:val="28"/>
          <w:lang w:eastAsia="ru-RU" w:bidi="uk-UA"/>
        </w:rPr>
        <w:t>Новиков</w:t>
      </w:r>
      <w:r w:rsidRPr="006018BD">
        <w:rPr>
          <w:rFonts w:ascii="Times New Roman" w:eastAsia="Arial Unicode MS" w:hAnsi="Times New Roman" w:cs="Times New Roman"/>
          <w:b/>
          <w:bCs/>
          <w:color w:val="000000"/>
          <w:kern w:val="0"/>
          <w:sz w:val="28"/>
          <w:szCs w:val="28"/>
          <w:lang w:eastAsia="ru-RU" w:bidi="uk-UA"/>
        </w:rPr>
        <w:t xml:space="preserve"> </w:t>
      </w:r>
      <w:r w:rsidRPr="006018BD">
        <w:rPr>
          <w:rFonts w:ascii="Times New Roman" w:eastAsia="Arial Unicode MS" w:hAnsi="Times New Roman" w:cs="Times New Roman" w:hint="eastAsia"/>
          <w:b/>
          <w:bCs/>
          <w:color w:val="000000"/>
          <w:kern w:val="0"/>
          <w:sz w:val="28"/>
          <w:szCs w:val="28"/>
          <w:lang w:eastAsia="ru-RU" w:bidi="uk-UA"/>
        </w:rPr>
        <w:t>Александр</w:t>
      </w:r>
      <w:r w:rsidRPr="006018BD">
        <w:rPr>
          <w:rFonts w:ascii="Times New Roman" w:eastAsia="Arial Unicode MS" w:hAnsi="Times New Roman" w:cs="Times New Roman"/>
          <w:b/>
          <w:bCs/>
          <w:color w:val="000000"/>
          <w:kern w:val="0"/>
          <w:sz w:val="28"/>
          <w:szCs w:val="28"/>
          <w:lang w:eastAsia="ru-RU" w:bidi="uk-UA"/>
        </w:rPr>
        <w:t xml:space="preserve"> </w:t>
      </w:r>
      <w:r w:rsidRPr="006018BD">
        <w:rPr>
          <w:rFonts w:ascii="Times New Roman" w:eastAsia="Arial Unicode MS" w:hAnsi="Times New Roman" w:cs="Times New Roman" w:hint="eastAsia"/>
          <w:b/>
          <w:bCs/>
          <w:color w:val="000000"/>
          <w:kern w:val="0"/>
          <w:sz w:val="28"/>
          <w:szCs w:val="28"/>
          <w:lang w:eastAsia="ru-RU" w:bidi="uk-UA"/>
        </w:rPr>
        <w:t>Витальевич</w:t>
      </w:r>
      <w:r>
        <w:rPr>
          <w:rFonts w:ascii="Times New Roman" w:eastAsia="Arial Unicode MS" w:hAnsi="Times New Roman" w:cs="Times New Roman" w:hint="eastAsia"/>
          <w:b/>
          <w:bCs/>
          <w:color w:val="000000"/>
          <w:kern w:val="0"/>
          <w:sz w:val="28"/>
          <w:szCs w:val="28"/>
          <w:lang w:eastAsia="ru-RU" w:bidi="uk-UA"/>
        </w:rPr>
        <w:t xml:space="preserve"> </w:t>
      </w:r>
      <w:r w:rsidRPr="006018BD">
        <w:rPr>
          <w:rFonts w:ascii="Times New Roman" w:eastAsia="Arial Unicode MS" w:hAnsi="Times New Roman" w:cs="Times New Roman" w:hint="eastAsia"/>
          <w:b/>
          <w:bCs/>
          <w:color w:val="000000"/>
          <w:kern w:val="0"/>
          <w:sz w:val="28"/>
          <w:szCs w:val="28"/>
          <w:lang w:eastAsia="ru-RU" w:bidi="uk-UA"/>
        </w:rPr>
        <w:t>Тензорные</w:t>
      </w:r>
      <w:r w:rsidRPr="006018BD">
        <w:rPr>
          <w:rFonts w:ascii="Times New Roman" w:eastAsia="Arial Unicode MS" w:hAnsi="Times New Roman" w:cs="Times New Roman"/>
          <w:b/>
          <w:bCs/>
          <w:color w:val="000000"/>
          <w:kern w:val="0"/>
          <w:sz w:val="28"/>
          <w:szCs w:val="28"/>
          <w:lang w:eastAsia="ru-RU" w:bidi="uk-UA"/>
        </w:rPr>
        <w:t xml:space="preserve"> </w:t>
      </w:r>
      <w:r w:rsidRPr="006018BD">
        <w:rPr>
          <w:rFonts w:ascii="Times New Roman" w:eastAsia="Arial Unicode MS" w:hAnsi="Times New Roman" w:cs="Times New Roman" w:hint="eastAsia"/>
          <w:b/>
          <w:bCs/>
          <w:color w:val="000000"/>
          <w:kern w:val="0"/>
          <w:sz w:val="28"/>
          <w:szCs w:val="28"/>
          <w:lang w:eastAsia="ru-RU" w:bidi="uk-UA"/>
        </w:rPr>
        <w:t>методы</w:t>
      </w:r>
      <w:r w:rsidRPr="006018BD">
        <w:rPr>
          <w:rFonts w:ascii="Times New Roman" w:eastAsia="Arial Unicode MS" w:hAnsi="Times New Roman" w:cs="Times New Roman"/>
          <w:b/>
          <w:bCs/>
          <w:color w:val="000000"/>
          <w:kern w:val="0"/>
          <w:sz w:val="28"/>
          <w:szCs w:val="28"/>
          <w:lang w:eastAsia="ru-RU" w:bidi="uk-UA"/>
        </w:rPr>
        <w:t xml:space="preserve"> </w:t>
      </w:r>
      <w:r w:rsidRPr="006018BD">
        <w:rPr>
          <w:rFonts w:ascii="Times New Roman" w:eastAsia="Arial Unicode MS" w:hAnsi="Times New Roman" w:cs="Times New Roman" w:hint="eastAsia"/>
          <w:b/>
          <w:bCs/>
          <w:color w:val="000000"/>
          <w:kern w:val="0"/>
          <w:sz w:val="28"/>
          <w:szCs w:val="28"/>
          <w:lang w:eastAsia="ru-RU" w:bidi="uk-UA"/>
        </w:rPr>
        <w:t>в</w:t>
      </w:r>
      <w:r w:rsidRPr="006018BD">
        <w:rPr>
          <w:rFonts w:ascii="Times New Roman" w:eastAsia="Arial Unicode MS" w:hAnsi="Times New Roman" w:cs="Times New Roman"/>
          <w:b/>
          <w:bCs/>
          <w:color w:val="000000"/>
          <w:kern w:val="0"/>
          <w:sz w:val="28"/>
          <w:szCs w:val="28"/>
          <w:lang w:eastAsia="ru-RU" w:bidi="uk-UA"/>
        </w:rPr>
        <w:t xml:space="preserve"> </w:t>
      </w:r>
      <w:r w:rsidRPr="006018BD">
        <w:rPr>
          <w:rFonts w:ascii="Times New Roman" w:eastAsia="Arial Unicode MS" w:hAnsi="Times New Roman" w:cs="Times New Roman" w:hint="eastAsia"/>
          <w:b/>
          <w:bCs/>
          <w:color w:val="000000"/>
          <w:kern w:val="0"/>
          <w:sz w:val="28"/>
          <w:szCs w:val="28"/>
          <w:lang w:eastAsia="ru-RU" w:bidi="uk-UA"/>
        </w:rPr>
        <w:t>задачах</w:t>
      </w:r>
      <w:r w:rsidRPr="006018BD">
        <w:rPr>
          <w:rFonts w:ascii="Times New Roman" w:eastAsia="Arial Unicode MS" w:hAnsi="Times New Roman" w:cs="Times New Roman"/>
          <w:b/>
          <w:bCs/>
          <w:color w:val="000000"/>
          <w:kern w:val="0"/>
          <w:sz w:val="28"/>
          <w:szCs w:val="28"/>
          <w:lang w:eastAsia="ru-RU" w:bidi="uk-UA"/>
        </w:rPr>
        <w:t xml:space="preserve"> </w:t>
      </w:r>
      <w:r w:rsidRPr="006018BD">
        <w:rPr>
          <w:rFonts w:ascii="Times New Roman" w:eastAsia="Arial Unicode MS" w:hAnsi="Times New Roman" w:cs="Times New Roman" w:hint="eastAsia"/>
          <w:b/>
          <w:bCs/>
          <w:color w:val="000000"/>
          <w:kern w:val="0"/>
          <w:sz w:val="28"/>
          <w:szCs w:val="28"/>
          <w:lang w:eastAsia="ru-RU" w:bidi="uk-UA"/>
        </w:rPr>
        <w:t>машинного</w:t>
      </w:r>
      <w:r w:rsidRPr="006018BD">
        <w:rPr>
          <w:rFonts w:ascii="Times New Roman" w:eastAsia="Arial Unicode MS" w:hAnsi="Times New Roman" w:cs="Times New Roman"/>
          <w:b/>
          <w:bCs/>
          <w:color w:val="000000"/>
          <w:kern w:val="0"/>
          <w:sz w:val="28"/>
          <w:szCs w:val="28"/>
          <w:lang w:eastAsia="ru-RU" w:bidi="uk-UA"/>
        </w:rPr>
        <w:t xml:space="preserve"> </w:t>
      </w:r>
      <w:r w:rsidRPr="006018BD">
        <w:rPr>
          <w:rFonts w:ascii="Times New Roman" w:eastAsia="Arial Unicode MS" w:hAnsi="Times New Roman" w:cs="Times New Roman" w:hint="eastAsia"/>
          <w:b/>
          <w:bCs/>
          <w:color w:val="000000"/>
          <w:kern w:val="0"/>
          <w:sz w:val="28"/>
          <w:szCs w:val="28"/>
          <w:lang w:eastAsia="ru-RU" w:bidi="uk-UA"/>
        </w:rPr>
        <w:t>обучения</w:t>
      </w:r>
    </w:p>
    <w:p w14:paraId="5684F894" w14:textId="77777777" w:rsidR="006018BD" w:rsidRDefault="006018BD" w:rsidP="006018BD">
      <w:r>
        <w:rPr>
          <w:rFonts w:hint="eastAsia"/>
        </w:rPr>
        <w:t>ОГЛАВЛЕНИЕ</w:t>
      </w:r>
      <w:r>
        <w:t xml:space="preserve"> </w:t>
      </w:r>
      <w:r>
        <w:rPr>
          <w:rFonts w:hint="eastAsia"/>
        </w:rPr>
        <w:t>ДИССЕРТАЦИИ</w:t>
      </w:r>
    </w:p>
    <w:p w14:paraId="4641339C" w14:textId="77777777" w:rsidR="006018BD" w:rsidRDefault="006018BD" w:rsidP="006018BD">
      <w:r>
        <w:rPr>
          <w:rFonts w:hint="eastAsia"/>
        </w:rPr>
        <w:t>кандидат</w:t>
      </w:r>
      <w:r>
        <w:t xml:space="preserve"> </w:t>
      </w:r>
      <w:r>
        <w:rPr>
          <w:rFonts w:hint="eastAsia"/>
        </w:rPr>
        <w:t>наук</w:t>
      </w:r>
      <w:r>
        <w:t xml:space="preserve"> </w:t>
      </w:r>
      <w:r>
        <w:rPr>
          <w:rFonts w:hint="eastAsia"/>
        </w:rPr>
        <w:t>Новиков</w:t>
      </w:r>
      <w:r>
        <w:t xml:space="preserve"> </w:t>
      </w:r>
      <w:r>
        <w:rPr>
          <w:rFonts w:hint="eastAsia"/>
        </w:rPr>
        <w:t>Александр</w:t>
      </w:r>
      <w:r>
        <w:t xml:space="preserve"> </w:t>
      </w:r>
      <w:r>
        <w:rPr>
          <w:rFonts w:hint="eastAsia"/>
        </w:rPr>
        <w:t>Витальевич</w:t>
      </w:r>
    </w:p>
    <w:p w14:paraId="4E65CC73" w14:textId="77777777" w:rsidR="006018BD" w:rsidRDefault="006018BD" w:rsidP="006018BD">
      <w:r>
        <w:rPr>
          <w:rFonts w:hint="eastAsia"/>
        </w:rPr>
        <w:t>Введение</w:t>
      </w:r>
    </w:p>
    <w:p w14:paraId="32613D62" w14:textId="77777777" w:rsidR="006018BD" w:rsidRDefault="006018BD" w:rsidP="006018BD"/>
    <w:p w14:paraId="577C97C4" w14:textId="77777777" w:rsidR="006018BD" w:rsidRDefault="006018BD" w:rsidP="006018BD">
      <w:r>
        <w:rPr>
          <w:rFonts w:hint="eastAsia"/>
        </w:rPr>
        <w:t>Глава</w:t>
      </w:r>
      <w:r>
        <w:t xml:space="preserve"> 1. </w:t>
      </w:r>
      <w:r>
        <w:rPr>
          <w:rFonts w:hint="eastAsia"/>
        </w:rPr>
        <w:t>Основные</w:t>
      </w:r>
      <w:r>
        <w:t xml:space="preserve"> </w:t>
      </w:r>
      <w:r>
        <w:rPr>
          <w:rFonts w:hint="eastAsia"/>
        </w:rPr>
        <w:t>понятия</w:t>
      </w:r>
    </w:p>
    <w:p w14:paraId="61D718C3" w14:textId="77777777" w:rsidR="006018BD" w:rsidRDefault="006018BD" w:rsidP="006018BD"/>
    <w:p w14:paraId="13DDD386" w14:textId="77777777" w:rsidR="006018BD" w:rsidRDefault="006018BD" w:rsidP="006018BD">
      <w:r>
        <w:t xml:space="preserve">1.1 </w:t>
      </w:r>
      <w:r>
        <w:rPr>
          <w:rFonts w:hint="eastAsia"/>
        </w:rPr>
        <w:t>Тензорные</w:t>
      </w:r>
      <w:r>
        <w:t xml:space="preserve"> </w:t>
      </w:r>
      <w:r>
        <w:rPr>
          <w:rFonts w:hint="eastAsia"/>
        </w:rPr>
        <w:t>методы</w:t>
      </w:r>
    </w:p>
    <w:p w14:paraId="4008779F" w14:textId="77777777" w:rsidR="006018BD" w:rsidRDefault="006018BD" w:rsidP="006018BD"/>
    <w:p w14:paraId="1FE1F497" w14:textId="77777777" w:rsidR="006018BD" w:rsidRDefault="006018BD" w:rsidP="006018BD">
      <w:r>
        <w:t xml:space="preserve">1.2 </w:t>
      </w:r>
      <w:r>
        <w:rPr>
          <w:rFonts w:hint="eastAsia"/>
        </w:rPr>
        <w:t>Обозначения</w:t>
      </w:r>
    </w:p>
    <w:p w14:paraId="3A7118ED" w14:textId="77777777" w:rsidR="006018BD" w:rsidRDefault="006018BD" w:rsidP="006018BD"/>
    <w:p w14:paraId="1FD60E4C" w14:textId="77777777" w:rsidR="006018BD" w:rsidRDefault="006018BD" w:rsidP="006018BD">
      <w:r>
        <w:t xml:space="preserve">1.3 </w:t>
      </w:r>
      <w:r>
        <w:rPr>
          <w:rFonts w:hint="eastAsia"/>
        </w:rPr>
        <w:t>Разложение</w:t>
      </w:r>
      <w:r>
        <w:t xml:space="preserve"> </w:t>
      </w:r>
      <w:r>
        <w:rPr>
          <w:rFonts w:hint="eastAsia"/>
        </w:rPr>
        <w:t>в</w:t>
      </w:r>
      <w:r>
        <w:t xml:space="preserve"> </w:t>
      </w:r>
      <w:r>
        <w:rPr>
          <w:rFonts w:hint="eastAsia"/>
        </w:rPr>
        <w:t>тензорный</w:t>
      </w:r>
      <w:r>
        <w:t xml:space="preserve"> </w:t>
      </w:r>
      <w:r>
        <w:rPr>
          <w:rFonts w:hint="eastAsia"/>
        </w:rPr>
        <w:t>поезд</w:t>
      </w:r>
    </w:p>
    <w:p w14:paraId="71EF370C" w14:textId="77777777" w:rsidR="006018BD" w:rsidRDefault="006018BD" w:rsidP="006018BD"/>
    <w:p w14:paraId="011FC578" w14:textId="77777777" w:rsidR="006018BD" w:rsidRDefault="006018BD" w:rsidP="006018BD">
      <w:r>
        <w:t>1.3.1 TT-SVD</w:t>
      </w:r>
    </w:p>
    <w:p w14:paraId="3AE734AE" w14:textId="77777777" w:rsidR="006018BD" w:rsidRDefault="006018BD" w:rsidP="006018BD"/>
    <w:p w14:paraId="52DCD7DE" w14:textId="77777777" w:rsidR="006018BD" w:rsidRDefault="006018BD" w:rsidP="006018BD">
      <w:r>
        <w:t xml:space="preserve">1.3.2 </w:t>
      </w:r>
      <w:r>
        <w:rPr>
          <w:rFonts w:hint="eastAsia"/>
        </w:rPr>
        <w:t>Другие</w:t>
      </w:r>
      <w:r>
        <w:t xml:space="preserve"> </w:t>
      </w:r>
      <w:r>
        <w:rPr>
          <w:rFonts w:hint="eastAsia"/>
        </w:rPr>
        <w:t>операции</w:t>
      </w:r>
      <w:r>
        <w:t xml:space="preserve"> </w:t>
      </w:r>
      <w:r>
        <w:rPr>
          <w:rFonts w:hint="eastAsia"/>
        </w:rPr>
        <w:t>над</w:t>
      </w:r>
      <w:r>
        <w:t xml:space="preserve"> </w:t>
      </w:r>
      <w:r>
        <w:rPr>
          <w:rFonts w:hint="eastAsia"/>
        </w:rPr>
        <w:t>ТТ</w:t>
      </w:r>
      <w:r>
        <w:t>-</w:t>
      </w:r>
      <w:r>
        <w:rPr>
          <w:rFonts w:hint="eastAsia"/>
        </w:rPr>
        <w:t>тензорами</w:t>
      </w:r>
    </w:p>
    <w:p w14:paraId="7D525116" w14:textId="77777777" w:rsidR="006018BD" w:rsidRDefault="006018BD" w:rsidP="006018BD"/>
    <w:p w14:paraId="59FDB958" w14:textId="77777777" w:rsidR="006018BD" w:rsidRDefault="006018BD" w:rsidP="006018BD">
      <w:r>
        <w:t xml:space="preserve">1.3.3 </w:t>
      </w:r>
      <w:r>
        <w:rPr>
          <w:rFonts w:hint="eastAsia"/>
        </w:rPr>
        <w:t>Матричный</w:t>
      </w:r>
      <w:r>
        <w:t xml:space="preserve"> </w:t>
      </w:r>
      <w:r>
        <w:rPr>
          <w:rFonts w:hint="eastAsia"/>
        </w:rPr>
        <w:t>ТТ</w:t>
      </w:r>
      <w:r>
        <w:t>-</w:t>
      </w:r>
      <w:r>
        <w:rPr>
          <w:rFonts w:hint="eastAsia"/>
        </w:rPr>
        <w:t>формат</w:t>
      </w:r>
    </w:p>
    <w:p w14:paraId="75BC44A6" w14:textId="77777777" w:rsidR="006018BD" w:rsidRDefault="006018BD" w:rsidP="006018BD"/>
    <w:p w14:paraId="52A292C8" w14:textId="77777777" w:rsidR="006018BD" w:rsidRDefault="006018BD" w:rsidP="006018BD">
      <w:r>
        <w:t xml:space="preserve">1.4 </w:t>
      </w:r>
      <w:r>
        <w:rPr>
          <w:rFonts w:hint="eastAsia"/>
        </w:rPr>
        <w:t>Методы</w:t>
      </w:r>
      <w:r>
        <w:t xml:space="preserve"> </w:t>
      </w:r>
      <w:r>
        <w:rPr>
          <w:rFonts w:hint="eastAsia"/>
        </w:rPr>
        <w:t>римановой</w:t>
      </w:r>
      <w:r>
        <w:t xml:space="preserve"> </w:t>
      </w:r>
      <w:r>
        <w:rPr>
          <w:rFonts w:hint="eastAsia"/>
        </w:rPr>
        <w:t>оптимизации</w:t>
      </w:r>
    </w:p>
    <w:p w14:paraId="41E5F3E0" w14:textId="77777777" w:rsidR="006018BD" w:rsidRDefault="006018BD" w:rsidP="006018BD"/>
    <w:p w14:paraId="2DC99D76" w14:textId="77777777" w:rsidR="006018BD" w:rsidRDefault="006018BD" w:rsidP="006018BD">
      <w:r>
        <w:t xml:space="preserve">1.5 </w:t>
      </w:r>
      <w:r>
        <w:rPr>
          <w:rFonts w:hint="eastAsia"/>
        </w:rPr>
        <w:t>Машинное</w:t>
      </w:r>
      <w:r>
        <w:t xml:space="preserve"> </w:t>
      </w:r>
      <w:r>
        <w:rPr>
          <w:rFonts w:hint="eastAsia"/>
        </w:rPr>
        <w:t>обучение</w:t>
      </w:r>
      <w:r>
        <w:t xml:space="preserve"> (</w:t>
      </w:r>
      <w:r>
        <w:rPr>
          <w:rFonts w:hint="eastAsia"/>
        </w:rPr>
        <w:t>распознавание</w:t>
      </w:r>
      <w:r>
        <w:t xml:space="preserve"> </w:t>
      </w:r>
      <w:r>
        <w:rPr>
          <w:rFonts w:hint="eastAsia"/>
        </w:rPr>
        <w:t>образов</w:t>
      </w:r>
      <w:r>
        <w:t>)</w:t>
      </w:r>
    </w:p>
    <w:p w14:paraId="2AAA7D7A" w14:textId="77777777" w:rsidR="006018BD" w:rsidRDefault="006018BD" w:rsidP="006018BD"/>
    <w:p w14:paraId="699C8157" w14:textId="77777777" w:rsidR="006018BD" w:rsidRDefault="006018BD" w:rsidP="006018BD">
      <w:r>
        <w:t xml:space="preserve">1.6 </w:t>
      </w:r>
      <w:r>
        <w:rPr>
          <w:rFonts w:hint="eastAsia"/>
        </w:rPr>
        <w:t>Автоматическое</w:t>
      </w:r>
      <w:r>
        <w:t xml:space="preserve"> </w:t>
      </w:r>
      <w:r>
        <w:rPr>
          <w:rFonts w:hint="eastAsia"/>
        </w:rPr>
        <w:t>дифференцирование</w:t>
      </w:r>
      <w:r>
        <w:t xml:space="preserve"> </w:t>
      </w:r>
      <w:r>
        <w:rPr>
          <w:rFonts w:hint="eastAsia"/>
        </w:rPr>
        <w:t>и</w:t>
      </w:r>
      <w:r>
        <w:t xml:space="preserve"> </w:t>
      </w:r>
      <w:r>
        <w:rPr>
          <w:rFonts w:hint="eastAsia"/>
        </w:rPr>
        <w:t>обратное</w:t>
      </w:r>
      <w:r>
        <w:t xml:space="preserve"> </w:t>
      </w:r>
      <w:r>
        <w:rPr>
          <w:rFonts w:hint="eastAsia"/>
        </w:rPr>
        <w:t>распространение</w:t>
      </w:r>
      <w:r>
        <w:t xml:space="preserve"> </w:t>
      </w:r>
      <w:r>
        <w:rPr>
          <w:rFonts w:hint="eastAsia"/>
        </w:rPr>
        <w:t>ошибки</w:t>
      </w:r>
    </w:p>
    <w:p w14:paraId="341AE682" w14:textId="77777777" w:rsidR="006018BD" w:rsidRDefault="006018BD" w:rsidP="006018BD"/>
    <w:p w14:paraId="0709E564" w14:textId="77777777" w:rsidR="006018BD" w:rsidRDefault="006018BD" w:rsidP="006018BD">
      <w:r>
        <w:t xml:space="preserve">1.7 </w:t>
      </w:r>
      <w:r>
        <w:rPr>
          <w:rFonts w:hint="eastAsia"/>
        </w:rPr>
        <w:t>Выводы</w:t>
      </w:r>
    </w:p>
    <w:p w14:paraId="21B1F0D7" w14:textId="77777777" w:rsidR="006018BD" w:rsidRDefault="006018BD" w:rsidP="006018BD"/>
    <w:p w14:paraId="427134D5" w14:textId="77777777" w:rsidR="006018BD" w:rsidRDefault="006018BD" w:rsidP="006018BD">
      <w:r>
        <w:rPr>
          <w:rFonts w:hint="eastAsia"/>
        </w:rPr>
        <w:t>Глава</w:t>
      </w:r>
      <w:r>
        <w:t xml:space="preserve"> 2. </w:t>
      </w:r>
      <w:r>
        <w:rPr>
          <w:rFonts w:hint="eastAsia"/>
        </w:rPr>
        <w:t>Тензорный</w:t>
      </w:r>
      <w:r>
        <w:t xml:space="preserve"> </w:t>
      </w:r>
      <w:r>
        <w:rPr>
          <w:rFonts w:hint="eastAsia"/>
        </w:rPr>
        <w:t>алгоритм</w:t>
      </w:r>
      <w:r>
        <w:t xml:space="preserve"> </w:t>
      </w:r>
      <w:r>
        <w:rPr>
          <w:rFonts w:hint="eastAsia"/>
        </w:rPr>
        <w:t>вывода</w:t>
      </w:r>
      <w:r>
        <w:t xml:space="preserve"> </w:t>
      </w:r>
      <w:r>
        <w:rPr>
          <w:rFonts w:hint="eastAsia"/>
        </w:rPr>
        <w:t>в</w:t>
      </w:r>
      <w:r>
        <w:t xml:space="preserve"> </w:t>
      </w:r>
      <w:r>
        <w:rPr>
          <w:rFonts w:hint="eastAsia"/>
        </w:rPr>
        <w:t>марковских</w:t>
      </w:r>
      <w:r>
        <w:t xml:space="preserve"> </w:t>
      </w:r>
      <w:r>
        <w:rPr>
          <w:rFonts w:hint="eastAsia"/>
        </w:rPr>
        <w:t>случайных</w:t>
      </w:r>
      <w:r>
        <w:t xml:space="preserve"> </w:t>
      </w:r>
      <w:r>
        <w:rPr>
          <w:rFonts w:hint="eastAsia"/>
        </w:rPr>
        <w:t>полях</w:t>
      </w:r>
    </w:p>
    <w:p w14:paraId="0C04A939" w14:textId="77777777" w:rsidR="006018BD" w:rsidRDefault="006018BD" w:rsidP="006018BD"/>
    <w:p w14:paraId="29DC9B04" w14:textId="77777777" w:rsidR="006018BD" w:rsidRDefault="006018BD" w:rsidP="006018BD">
      <w:r>
        <w:t xml:space="preserve">2.1 </w:t>
      </w:r>
      <w:r>
        <w:rPr>
          <w:rFonts w:hint="eastAsia"/>
        </w:rPr>
        <w:t>Марковски</w:t>
      </w:r>
      <w:r>
        <w:t xml:space="preserve"> </w:t>
      </w:r>
      <w:r>
        <w:rPr>
          <w:rFonts w:hint="eastAsia"/>
        </w:rPr>
        <w:t>случайные</w:t>
      </w:r>
      <w:r>
        <w:t xml:space="preserve"> </w:t>
      </w:r>
      <w:r>
        <w:rPr>
          <w:rFonts w:hint="eastAsia"/>
        </w:rPr>
        <w:t>поля</w:t>
      </w:r>
    </w:p>
    <w:p w14:paraId="0F33C1D9" w14:textId="77777777" w:rsidR="006018BD" w:rsidRDefault="006018BD" w:rsidP="006018BD"/>
    <w:p w14:paraId="4FA049B1" w14:textId="77777777" w:rsidR="006018BD" w:rsidRDefault="006018BD" w:rsidP="006018BD">
      <w:r>
        <w:t xml:space="preserve">2.2 </w:t>
      </w:r>
      <w:r>
        <w:rPr>
          <w:rFonts w:hint="eastAsia"/>
        </w:rPr>
        <w:t>Существующие</w:t>
      </w:r>
      <w:r>
        <w:t xml:space="preserve"> </w:t>
      </w:r>
      <w:r>
        <w:rPr>
          <w:rFonts w:hint="eastAsia"/>
        </w:rPr>
        <w:t>подходы</w:t>
      </w:r>
      <w:r>
        <w:t xml:space="preserve"> </w:t>
      </w:r>
      <w:r>
        <w:rPr>
          <w:rFonts w:hint="eastAsia"/>
        </w:rPr>
        <w:t>к</w:t>
      </w:r>
      <w:r>
        <w:t xml:space="preserve"> </w:t>
      </w:r>
      <w:r>
        <w:rPr>
          <w:rFonts w:hint="eastAsia"/>
        </w:rPr>
        <w:t>задаче</w:t>
      </w:r>
      <w:r>
        <w:t xml:space="preserve"> </w:t>
      </w:r>
      <w:r>
        <w:rPr>
          <w:rFonts w:hint="eastAsia"/>
        </w:rPr>
        <w:t>вывода</w:t>
      </w:r>
    </w:p>
    <w:p w14:paraId="5337FD6A" w14:textId="77777777" w:rsidR="006018BD" w:rsidRDefault="006018BD" w:rsidP="006018BD"/>
    <w:p w14:paraId="2601BDDA" w14:textId="77777777" w:rsidR="006018BD" w:rsidRDefault="006018BD" w:rsidP="006018BD">
      <w:r>
        <w:t xml:space="preserve">2.3 </w:t>
      </w:r>
      <w:r>
        <w:rPr>
          <w:rFonts w:hint="eastAsia"/>
        </w:rPr>
        <w:t>Тензорный</w:t>
      </w:r>
      <w:r>
        <w:t xml:space="preserve"> </w:t>
      </w:r>
      <w:r>
        <w:rPr>
          <w:rFonts w:hint="eastAsia"/>
        </w:rPr>
        <w:t>алгоритм</w:t>
      </w:r>
      <w:r>
        <w:t xml:space="preserve"> </w:t>
      </w:r>
      <w:r>
        <w:rPr>
          <w:rFonts w:hint="eastAsia"/>
        </w:rPr>
        <w:t>вывода</w:t>
      </w:r>
    </w:p>
    <w:p w14:paraId="2BDD0EB7" w14:textId="77777777" w:rsidR="006018BD" w:rsidRDefault="006018BD" w:rsidP="006018BD"/>
    <w:p w14:paraId="5A8A5700" w14:textId="77777777" w:rsidR="006018BD" w:rsidRDefault="006018BD" w:rsidP="006018BD">
      <w:r>
        <w:t xml:space="preserve">2.3.1 </w:t>
      </w:r>
      <w:r>
        <w:rPr>
          <w:rFonts w:hint="eastAsia"/>
        </w:rPr>
        <w:t>Тензоры</w:t>
      </w:r>
      <w:r>
        <w:t xml:space="preserve"> </w:t>
      </w:r>
      <w:r>
        <w:rPr>
          <w:rFonts w:hint="eastAsia"/>
        </w:rPr>
        <w:t>марковского</w:t>
      </w:r>
      <w:r>
        <w:t xml:space="preserve"> </w:t>
      </w:r>
      <w:r>
        <w:rPr>
          <w:rFonts w:hint="eastAsia"/>
        </w:rPr>
        <w:t>случайного</w:t>
      </w:r>
      <w:r>
        <w:t xml:space="preserve"> </w:t>
      </w:r>
      <w:r>
        <w:rPr>
          <w:rFonts w:hint="eastAsia"/>
        </w:rPr>
        <w:t>поля</w:t>
      </w:r>
    </w:p>
    <w:p w14:paraId="083870A6" w14:textId="77777777" w:rsidR="006018BD" w:rsidRDefault="006018BD" w:rsidP="006018BD"/>
    <w:p w14:paraId="78463504" w14:textId="77777777" w:rsidR="006018BD" w:rsidRDefault="006018BD" w:rsidP="006018BD">
      <w:r>
        <w:t xml:space="preserve">2.3.2 </w:t>
      </w:r>
      <w:r>
        <w:rPr>
          <w:rFonts w:hint="eastAsia"/>
        </w:rPr>
        <w:t>Вычисление</w:t>
      </w:r>
      <w:r>
        <w:t xml:space="preserve"> </w:t>
      </w:r>
      <w:r>
        <w:rPr>
          <w:rFonts w:hint="eastAsia"/>
        </w:rPr>
        <w:t>нормировочной</w:t>
      </w:r>
      <w:r>
        <w:t xml:space="preserve"> </w:t>
      </w:r>
      <w:r>
        <w:rPr>
          <w:rFonts w:hint="eastAsia"/>
        </w:rPr>
        <w:t>константы</w:t>
      </w:r>
      <w:r>
        <w:t xml:space="preserve"> Z</w:t>
      </w:r>
    </w:p>
    <w:p w14:paraId="386CDACE" w14:textId="77777777" w:rsidR="006018BD" w:rsidRDefault="006018BD" w:rsidP="006018BD"/>
    <w:p w14:paraId="4312F085" w14:textId="77777777" w:rsidR="006018BD" w:rsidRDefault="006018BD" w:rsidP="006018BD">
      <w:r>
        <w:t xml:space="preserve">2.3.3 </w:t>
      </w:r>
      <w:r>
        <w:rPr>
          <w:rFonts w:hint="eastAsia"/>
        </w:rPr>
        <w:t>Доказательство</w:t>
      </w:r>
      <w:r>
        <w:t xml:space="preserve"> </w:t>
      </w:r>
      <w:r>
        <w:rPr>
          <w:rFonts w:hint="eastAsia"/>
        </w:rPr>
        <w:t>следствия</w:t>
      </w:r>
    </w:p>
    <w:p w14:paraId="48A1F66F" w14:textId="77777777" w:rsidR="006018BD" w:rsidRDefault="006018BD" w:rsidP="006018BD"/>
    <w:p w14:paraId="0877CB2E" w14:textId="77777777" w:rsidR="006018BD" w:rsidRDefault="006018BD" w:rsidP="006018BD">
      <w:r>
        <w:t xml:space="preserve">2.4 </w:t>
      </w:r>
      <w:r>
        <w:rPr>
          <w:rFonts w:hint="eastAsia"/>
        </w:rPr>
        <w:t>Выводы</w:t>
      </w:r>
    </w:p>
    <w:p w14:paraId="76BA68CB" w14:textId="77777777" w:rsidR="006018BD" w:rsidRDefault="006018BD" w:rsidP="006018BD"/>
    <w:p w14:paraId="68531FB7" w14:textId="77777777" w:rsidR="006018BD" w:rsidRDefault="006018BD" w:rsidP="006018BD">
      <w:r>
        <w:rPr>
          <w:rFonts w:hint="eastAsia"/>
        </w:rPr>
        <w:t>Глава</w:t>
      </w:r>
      <w:r>
        <w:t xml:space="preserve"> 3. </w:t>
      </w:r>
      <w:r>
        <w:rPr>
          <w:rFonts w:hint="eastAsia"/>
        </w:rPr>
        <w:t>Тензорные</w:t>
      </w:r>
      <w:r>
        <w:t xml:space="preserve"> </w:t>
      </w:r>
      <w:r>
        <w:rPr>
          <w:rFonts w:hint="eastAsia"/>
        </w:rPr>
        <w:t>разложения</w:t>
      </w:r>
      <w:r>
        <w:t xml:space="preserve"> </w:t>
      </w:r>
      <w:r>
        <w:rPr>
          <w:rFonts w:hint="eastAsia"/>
        </w:rPr>
        <w:t>для</w:t>
      </w:r>
      <w:r>
        <w:t xml:space="preserve"> </w:t>
      </w:r>
      <w:r>
        <w:rPr>
          <w:rFonts w:hint="eastAsia"/>
        </w:rPr>
        <w:t>сжатия</w:t>
      </w:r>
      <w:r>
        <w:t xml:space="preserve"> </w:t>
      </w:r>
      <w:r>
        <w:rPr>
          <w:rFonts w:hint="eastAsia"/>
        </w:rPr>
        <w:t>и</w:t>
      </w:r>
      <w:r>
        <w:t xml:space="preserve"> </w:t>
      </w:r>
      <w:r>
        <w:rPr>
          <w:rFonts w:hint="eastAsia"/>
        </w:rPr>
        <w:t>ускорения</w:t>
      </w:r>
      <w:r>
        <w:t xml:space="preserve"> </w:t>
      </w:r>
      <w:r>
        <w:rPr>
          <w:rFonts w:hint="eastAsia"/>
        </w:rPr>
        <w:t>нейронных</w:t>
      </w:r>
    </w:p>
    <w:p w14:paraId="57F4A5F1" w14:textId="77777777" w:rsidR="006018BD" w:rsidRDefault="006018BD" w:rsidP="006018BD"/>
    <w:p w14:paraId="5F8EEF0F" w14:textId="77777777" w:rsidR="006018BD" w:rsidRDefault="006018BD" w:rsidP="006018BD">
      <w:r>
        <w:rPr>
          <w:rFonts w:hint="eastAsia"/>
        </w:rPr>
        <w:t>сетей</w:t>
      </w:r>
    </w:p>
    <w:p w14:paraId="0975EA7E" w14:textId="77777777" w:rsidR="006018BD" w:rsidRDefault="006018BD" w:rsidP="006018BD"/>
    <w:p w14:paraId="0BB1A7A9" w14:textId="77777777" w:rsidR="006018BD" w:rsidRDefault="006018BD" w:rsidP="006018BD">
      <w:r>
        <w:t xml:space="preserve">3.1 </w:t>
      </w:r>
      <w:r>
        <w:rPr>
          <w:rFonts w:hint="eastAsia"/>
        </w:rPr>
        <w:t>Обзор</w:t>
      </w:r>
      <w:r>
        <w:t xml:space="preserve"> </w:t>
      </w:r>
      <w:r>
        <w:rPr>
          <w:rFonts w:hint="eastAsia"/>
        </w:rPr>
        <w:t>существующих</w:t>
      </w:r>
      <w:r>
        <w:t xml:space="preserve"> </w:t>
      </w:r>
      <w:r>
        <w:rPr>
          <w:rFonts w:hint="eastAsia"/>
        </w:rPr>
        <w:t>подходов</w:t>
      </w:r>
      <w:r>
        <w:t xml:space="preserve"> </w:t>
      </w:r>
      <w:r>
        <w:rPr>
          <w:rFonts w:hint="eastAsia"/>
        </w:rPr>
        <w:t>к</w:t>
      </w:r>
      <w:r>
        <w:t xml:space="preserve"> </w:t>
      </w:r>
      <w:r>
        <w:rPr>
          <w:rFonts w:hint="eastAsia"/>
        </w:rPr>
        <w:t>сжатию</w:t>
      </w:r>
      <w:r>
        <w:t xml:space="preserve"> </w:t>
      </w:r>
      <w:r>
        <w:rPr>
          <w:rFonts w:hint="eastAsia"/>
        </w:rPr>
        <w:t>нейронных</w:t>
      </w:r>
      <w:r>
        <w:t xml:space="preserve"> </w:t>
      </w:r>
      <w:r>
        <w:rPr>
          <w:rFonts w:hint="eastAsia"/>
        </w:rPr>
        <w:t>сетей</w:t>
      </w:r>
    </w:p>
    <w:p w14:paraId="3979C79A" w14:textId="77777777" w:rsidR="006018BD" w:rsidRDefault="006018BD" w:rsidP="006018BD"/>
    <w:p w14:paraId="0FEB242F" w14:textId="77777777" w:rsidR="006018BD" w:rsidRDefault="006018BD" w:rsidP="006018BD">
      <w:r>
        <w:t xml:space="preserve">3.2 </w:t>
      </w:r>
      <w:r>
        <w:rPr>
          <w:rFonts w:hint="eastAsia"/>
        </w:rPr>
        <w:t>Тензорный</w:t>
      </w:r>
      <w:r>
        <w:t xml:space="preserve"> </w:t>
      </w:r>
      <w:r>
        <w:rPr>
          <w:rFonts w:hint="eastAsia"/>
        </w:rPr>
        <w:t>алгоритм</w:t>
      </w:r>
      <w:r>
        <w:t xml:space="preserve"> </w:t>
      </w:r>
      <w:r>
        <w:rPr>
          <w:rFonts w:hint="eastAsia"/>
        </w:rPr>
        <w:t>сжатия</w:t>
      </w:r>
    </w:p>
    <w:p w14:paraId="4AD7CC41" w14:textId="77777777" w:rsidR="006018BD" w:rsidRDefault="006018BD" w:rsidP="006018BD"/>
    <w:p w14:paraId="53C3C7C2" w14:textId="77777777" w:rsidR="006018BD" w:rsidRDefault="006018BD" w:rsidP="006018BD">
      <w:r>
        <w:t xml:space="preserve">3.3 </w:t>
      </w:r>
      <w:r>
        <w:rPr>
          <w:rFonts w:hint="eastAsia"/>
        </w:rPr>
        <w:t>Модель</w:t>
      </w:r>
      <w:r>
        <w:t xml:space="preserve"> </w:t>
      </w:r>
      <w:r>
        <w:rPr>
          <w:rFonts w:hint="eastAsia"/>
        </w:rPr>
        <w:t>учитывающая</w:t>
      </w:r>
      <w:r>
        <w:t xml:space="preserve"> </w:t>
      </w:r>
      <w:r>
        <w:rPr>
          <w:rFonts w:hint="eastAsia"/>
        </w:rPr>
        <w:t>взаимодействия</w:t>
      </w:r>
      <w:r>
        <w:t xml:space="preserve"> </w:t>
      </w:r>
      <w:r>
        <w:rPr>
          <w:rFonts w:hint="eastAsia"/>
        </w:rPr>
        <w:t>признаков</w:t>
      </w:r>
      <w:r>
        <w:t xml:space="preserve"> </w:t>
      </w:r>
      <w:r>
        <w:rPr>
          <w:rFonts w:hint="eastAsia"/>
        </w:rPr>
        <w:t>высоких</w:t>
      </w:r>
    </w:p>
    <w:p w14:paraId="18D337C5" w14:textId="77777777" w:rsidR="006018BD" w:rsidRDefault="006018BD" w:rsidP="006018BD"/>
    <w:p w14:paraId="7A0F2F52" w14:textId="77777777" w:rsidR="006018BD" w:rsidRDefault="006018BD" w:rsidP="006018BD">
      <w:r>
        <w:rPr>
          <w:rFonts w:hint="eastAsia"/>
        </w:rPr>
        <w:t>порядков</w:t>
      </w:r>
    </w:p>
    <w:p w14:paraId="339743D1" w14:textId="77777777" w:rsidR="006018BD" w:rsidRDefault="006018BD" w:rsidP="006018BD"/>
    <w:p w14:paraId="4D117979" w14:textId="77777777" w:rsidR="006018BD" w:rsidRDefault="006018BD" w:rsidP="006018BD">
      <w:r>
        <w:t xml:space="preserve">3.3.1 </w:t>
      </w:r>
      <w:r>
        <w:rPr>
          <w:rFonts w:hint="eastAsia"/>
        </w:rPr>
        <w:t>Предлагаемая</w:t>
      </w:r>
      <w:r>
        <w:t xml:space="preserve"> </w:t>
      </w:r>
      <w:r>
        <w:rPr>
          <w:rFonts w:hint="eastAsia"/>
        </w:rPr>
        <w:t>модель</w:t>
      </w:r>
    </w:p>
    <w:p w14:paraId="326DFAEA" w14:textId="77777777" w:rsidR="006018BD" w:rsidRDefault="006018BD" w:rsidP="006018BD"/>
    <w:p w14:paraId="403FA253" w14:textId="77777777" w:rsidR="006018BD" w:rsidRDefault="006018BD" w:rsidP="006018BD">
      <w:r>
        <w:rPr>
          <w:rFonts w:hint="eastAsia"/>
        </w:rPr>
        <w:lastRenderedPageBreak/>
        <w:t>Стр</w:t>
      </w:r>
      <w:r>
        <w:t>.</w:t>
      </w:r>
    </w:p>
    <w:p w14:paraId="64431049" w14:textId="77777777" w:rsidR="006018BD" w:rsidRDefault="006018BD" w:rsidP="006018BD"/>
    <w:p w14:paraId="7BD49AF4" w14:textId="77777777" w:rsidR="006018BD" w:rsidRDefault="006018BD" w:rsidP="006018BD">
      <w:r>
        <w:t xml:space="preserve">3.3.2 </w:t>
      </w:r>
      <w:r>
        <w:rPr>
          <w:rFonts w:hint="eastAsia"/>
        </w:rPr>
        <w:t>Быстрый</w:t>
      </w:r>
      <w:r>
        <w:t xml:space="preserve"> </w:t>
      </w:r>
      <w:r>
        <w:rPr>
          <w:rFonts w:hint="eastAsia"/>
        </w:rPr>
        <w:t>метод</w:t>
      </w:r>
      <w:r>
        <w:t xml:space="preserve"> </w:t>
      </w:r>
      <w:r>
        <w:rPr>
          <w:rFonts w:hint="eastAsia"/>
        </w:rPr>
        <w:t>вывода</w:t>
      </w:r>
    </w:p>
    <w:p w14:paraId="26498C10" w14:textId="77777777" w:rsidR="006018BD" w:rsidRDefault="006018BD" w:rsidP="006018BD"/>
    <w:p w14:paraId="6E8EFA61" w14:textId="77777777" w:rsidR="006018BD" w:rsidRDefault="006018BD" w:rsidP="006018BD">
      <w:r>
        <w:t xml:space="preserve">3.3.3 </w:t>
      </w:r>
      <w:r>
        <w:rPr>
          <w:rFonts w:hint="eastAsia"/>
        </w:rPr>
        <w:t>Методы</w:t>
      </w:r>
      <w:r>
        <w:t xml:space="preserve"> </w:t>
      </w:r>
      <w:r>
        <w:rPr>
          <w:rFonts w:hint="eastAsia"/>
        </w:rPr>
        <w:t>обучения</w:t>
      </w:r>
    </w:p>
    <w:p w14:paraId="7E2860C2" w14:textId="77777777" w:rsidR="006018BD" w:rsidRDefault="006018BD" w:rsidP="006018BD"/>
    <w:p w14:paraId="6E14E6B0" w14:textId="77777777" w:rsidR="006018BD" w:rsidRDefault="006018BD" w:rsidP="006018BD">
      <w:r>
        <w:t xml:space="preserve">3.3.4 </w:t>
      </w:r>
      <w:r>
        <w:rPr>
          <w:rFonts w:hint="eastAsia"/>
        </w:rPr>
        <w:t>Степенная</w:t>
      </w:r>
      <w:r>
        <w:t xml:space="preserve"> </w:t>
      </w:r>
      <w:r>
        <w:rPr>
          <w:rFonts w:hint="eastAsia"/>
        </w:rPr>
        <w:t>регуляризация</w:t>
      </w:r>
    </w:p>
    <w:p w14:paraId="32E2E3A7" w14:textId="77777777" w:rsidR="006018BD" w:rsidRDefault="006018BD" w:rsidP="006018BD"/>
    <w:p w14:paraId="45443EEE" w14:textId="77777777" w:rsidR="006018BD" w:rsidRDefault="006018BD" w:rsidP="006018BD">
      <w:r>
        <w:t xml:space="preserve">3.3.5 </w:t>
      </w:r>
      <w:r>
        <w:rPr>
          <w:rFonts w:hint="eastAsia"/>
        </w:rPr>
        <w:t>Обобщение</w:t>
      </w:r>
      <w:r>
        <w:t xml:space="preserve"> </w:t>
      </w:r>
      <w:r>
        <w:rPr>
          <w:rFonts w:hint="eastAsia"/>
        </w:rPr>
        <w:t>модели</w:t>
      </w:r>
    </w:p>
    <w:p w14:paraId="662F1251" w14:textId="77777777" w:rsidR="006018BD" w:rsidRDefault="006018BD" w:rsidP="006018BD"/>
    <w:p w14:paraId="36DE8FCF" w14:textId="77777777" w:rsidR="006018BD" w:rsidRDefault="006018BD" w:rsidP="006018BD">
      <w:r>
        <w:t xml:space="preserve">3.3.6 </w:t>
      </w:r>
      <w:r>
        <w:rPr>
          <w:rFonts w:hint="eastAsia"/>
        </w:rPr>
        <w:t>Связь</w:t>
      </w:r>
      <w:r>
        <w:t xml:space="preserve"> </w:t>
      </w:r>
      <w:r>
        <w:rPr>
          <w:rFonts w:hint="eastAsia"/>
        </w:rPr>
        <w:t>с</w:t>
      </w:r>
      <w:r>
        <w:t xml:space="preserve"> </w:t>
      </w:r>
      <w:r>
        <w:rPr>
          <w:rFonts w:hint="eastAsia"/>
        </w:rPr>
        <w:t>рекуррентными</w:t>
      </w:r>
      <w:r>
        <w:t xml:space="preserve"> </w:t>
      </w:r>
      <w:r>
        <w:rPr>
          <w:rFonts w:hint="eastAsia"/>
        </w:rPr>
        <w:t>нейросетями</w:t>
      </w:r>
    </w:p>
    <w:p w14:paraId="133FBEA3" w14:textId="77777777" w:rsidR="006018BD" w:rsidRDefault="006018BD" w:rsidP="006018BD"/>
    <w:p w14:paraId="0F811CCE" w14:textId="77777777" w:rsidR="006018BD" w:rsidRDefault="006018BD" w:rsidP="006018BD">
      <w:r>
        <w:t xml:space="preserve">3.4 </w:t>
      </w:r>
      <w:r>
        <w:rPr>
          <w:rFonts w:hint="eastAsia"/>
        </w:rPr>
        <w:t>Риманово</w:t>
      </w:r>
      <w:r>
        <w:t xml:space="preserve"> </w:t>
      </w:r>
      <w:r>
        <w:rPr>
          <w:rFonts w:hint="eastAsia"/>
        </w:rPr>
        <w:t>автоматическое</w:t>
      </w:r>
      <w:r>
        <w:t xml:space="preserve"> </w:t>
      </w:r>
      <w:r>
        <w:rPr>
          <w:rFonts w:hint="eastAsia"/>
        </w:rPr>
        <w:t>дифференцирование</w:t>
      </w:r>
    </w:p>
    <w:p w14:paraId="673AB70B" w14:textId="77777777" w:rsidR="006018BD" w:rsidRDefault="006018BD" w:rsidP="006018BD"/>
    <w:p w14:paraId="528D0147" w14:textId="77777777" w:rsidR="006018BD" w:rsidRDefault="006018BD" w:rsidP="006018BD">
      <w:r>
        <w:t xml:space="preserve">3.4.1 </w:t>
      </w:r>
      <w:r>
        <w:rPr>
          <w:rFonts w:hint="eastAsia"/>
        </w:rPr>
        <w:t>Риманов</w:t>
      </w:r>
      <w:r>
        <w:t xml:space="preserve"> </w:t>
      </w:r>
      <w:r>
        <w:rPr>
          <w:rFonts w:hint="eastAsia"/>
        </w:rPr>
        <w:t>градиент</w:t>
      </w:r>
      <w:r>
        <w:t xml:space="preserve"> </w:t>
      </w:r>
      <w:r>
        <w:rPr>
          <w:rFonts w:hint="eastAsia"/>
        </w:rPr>
        <w:t>для</w:t>
      </w:r>
      <w:r>
        <w:t xml:space="preserve"> </w:t>
      </w:r>
      <w:r>
        <w:rPr>
          <w:rFonts w:hint="eastAsia"/>
        </w:rPr>
        <w:t>матриц</w:t>
      </w:r>
      <w:r>
        <w:t xml:space="preserve"> </w:t>
      </w:r>
      <w:r>
        <w:rPr>
          <w:rFonts w:hint="eastAsia"/>
        </w:rPr>
        <w:t>фиксированного</w:t>
      </w:r>
      <w:r>
        <w:t xml:space="preserve"> </w:t>
      </w:r>
      <w:r>
        <w:rPr>
          <w:rFonts w:hint="eastAsia"/>
        </w:rPr>
        <w:t>ранга</w:t>
      </w:r>
    </w:p>
    <w:p w14:paraId="0676EA4C" w14:textId="77777777" w:rsidR="006018BD" w:rsidRDefault="006018BD" w:rsidP="006018BD"/>
    <w:p w14:paraId="1B070F7F" w14:textId="77777777" w:rsidR="006018BD" w:rsidRDefault="006018BD" w:rsidP="006018BD">
      <w:r>
        <w:t xml:space="preserve">3.4.2 </w:t>
      </w:r>
      <w:r>
        <w:rPr>
          <w:rFonts w:hint="eastAsia"/>
        </w:rPr>
        <w:t>Автоматическое</w:t>
      </w:r>
      <w:r>
        <w:t xml:space="preserve"> </w:t>
      </w:r>
      <w:r>
        <w:rPr>
          <w:rFonts w:hint="eastAsia"/>
        </w:rPr>
        <w:t>вычисление</w:t>
      </w:r>
      <w:r>
        <w:t xml:space="preserve"> </w:t>
      </w:r>
      <w:r>
        <w:rPr>
          <w:rFonts w:hint="eastAsia"/>
        </w:rPr>
        <w:t>риманова</w:t>
      </w:r>
      <w:r>
        <w:t xml:space="preserve"> </w:t>
      </w:r>
      <w:r>
        <w:rPr>
          <w:rFonts w:hint="eastAsia"/>
        </w:rPr>
        <w:t>градиента</w:t>
      </w:r>
      <w:r>
        <w:t xml:space="preserve"> </w:t>
      </w:r>
      <w:r>
        <w:rPr>
          <w:rFonts w:hint="eastAsia"/>
        </w:rPr>
        <w:t>на</w:t>
      </w:r>
      <w:r>
        <w:t xml:space="preserve"> </w:t>
      </w:r>
      <w:r>
        <w:rPr>
          <w:rFonts w:hint="eastAsia"/>
        </w:rPr>
        <w:t>многообразии</w:t>
      </w:r>
      <w:r>
        <w:t xml:space="preserve"> </w:t>
      </w:r>
      <w:r>
        <w:rPr>
          <w:rFonts w:hint="eastAsia"/>
        </w:rPr>
        <w:t>тензоров</w:t>
      </w:r>
      <w:r>
        <w:t xml:space="preserve"> </w:t>
      </w:r>
      <w:r>
        <w:rPr>
          <w:rFonts w:hint="eastAsia"/>
        </w:rPr>
        <w:t>фиксированного</w:t>
      </w:r>
      <w:r>
        <w:t xml:space="preserve"> </w:t>
      </w:r>
      <w:r>
        <w:rPr>
          <w:rFonts w:hint="eastAsia"/>
        </w:rPr>
        <w:t>ТТ</w:t>
      </w:r>
      <w:r>
        <w:t>-</w:t>
      </w:r>
      <w:r>
        <w:rPr>
          <w:rFonts w:hint="eastAsia"/>
        </w:rPr>
        <w:t>ранга</w:t>
      </w:r>
    </w:p>
    <w:p w14:paraId="78EA4337" w14:textId="77777777" w:rsidR="006018BD" w:rsidRDefault="006018BD" w:rsidP="006018BD"/>
    <w:p w14:paraId="4E218B24" w14:textId="77777777" w:rsidR="006018BD" w:rsidRDefault="006018BD" w:rsidP="006018BD">
      <w:r>
        <w:t xml:space="preserve">3.4.3 </w:t>
      </w:r>
      <w:r>
        <w:rPr>
          <w:rFonts w:hint="eastAsia"/>
        </w:rPr>
        <w:t>Произведение</w:t>
      </w:r>
      <w:r>
        <w:t xml:space="preserve"> </w:t>
      </w:r>
      <w:r>
        <w:rPr>
          <w:rFonts w:hint="eastAsia"/>
        </w:rPr>
        <w:t>линеаризованного</w:t>
      </w:r>
      <w:r>
        <w:t xml:space="preserve"> </w:t>
      </w:r>
      <w:r>
        <w:rPr>
          <w:rFonts w:hint="eastAsia"/>
        </w:rPr>
        <w:t>риманова</w:t>
      </w:r>
      <w:r>
        <w:t xml:space="preserve"> </w:t>
      </w:r>
      <w:r>
        <w:rPr>
          <w:rFonts w:hint="eastAsia"/>
        </w:rPr>
        <w:t>гессиана</w:t>
      </w:r>
      <w:r>
        <w:t xml:space="preserve"> </w:t>
      </w:r>
      <w:r>
        <w:rPr>
          <w:rFonts w:hint="eastAsia"/>
        </w:rPr>
        <w:t>на</w:t>
      </w:r>
      <w:r>
        <w:t xml:space="preserve"> </w:t>
      </w:r>
      <w:r>
        <w:rPr>
          <w:rFonts w:hint="eastAsia"/>
        </w:rPr>
        <w:t>заданный</w:t>
      </w:r>
      <w:r>
        <w:t xml:space="preserve"> </w:t>
      </w:r>
      <w:r>
        <w:rPr>
          <w:rFonts w:hint="eastAsia"/>
        </w:rPr>
        <w:t>вектор</w:t>
      </w:r>
    </w:p>
    <w:p w14:paraId="77E3CF26" w14:textId="77777777" w:rsidR="006018BD" w:rsidRDefault="006018BD" w:rsidP="006018BD"/>
    <w:p w14:paraId="798ED44B" w14:textId="77777777" w:rsidR="006018BD" w:rsidRDefault="006018BD" w:rsidP="006018BD">
      <w:r>
        <w:t xml:space="preserve">3.5 </w:t>
      </w:r>
      <w:r>
        <w:rPr>
          <w:rFonts w:hint="eastAsia"/>
        </w:rPr>
        <w:t>Выводы</w:t>
      </w:r>
    </w:p>
    <w:p w14:paraId="77734C3C" w14:textId="77777777" w:rsidR="006018BD" w:rsidRDefault="006018BD" w:rsidP="006018BD"/>
    <w:p w14:paraId="1D4097E7" w14:textId="77777777" w:rsidR="006018BD" w:rsidRDefault="006018BD" w:rsidP="006018BD">
      <w:r>
        <w:rPr>
          <w:rFonts w:hint="eastAsia"/>
        </w:rPr>
        <w:t>Глава</w:t>
      </w:r>
      <w:r>
        <w:t xml:space="preserve"> 4. </w:t>
      </w:r>
      <w:r>
        <w:rPr>
          <w:rFonts w:hint="eastAsia"/>
        </w:rPr>
        <w:t>Комплексы</w:t>
      </w:r>
      <w:r>
        <w:t xml:space="preserve"> </w:t>
      </w:r>
      <w:r>
        <w:rPr>
          <w:rFonts w:hint="eastAsia"/>
        </w:rPr>
        <w:t>программ</w:t>
      </w:r>
      <w:r>
        <w:t xml:space="preserve"> </w:t>
      </w:r>
      <w:r>
        <w:rPr>
          <w:rFonts w:hint="eastAsia"/>
        </w:rPr>
        <w:t>и</w:t>
      </w:r>
      <w:r>
        <w:t xml:space="preserve"> </w:t>
      </w:r>
      <w:r>
        <w:rPr>
          <w:rFonts w:hint="eastAsia"/>
        </w:rPr>
        <w:t>результаты</w:t>
      </w:r>
      <w:r>
        <w:t xml:space="preserve"> </w:t>
      </w:r>
      <w:r>
        <w:rPr>
          <w:rFonts w:hint="eastAsia"/>
        </w:rPr>
        <w:t>численных</w:t>
      </w:r>
      <w:r>
        <w:t xml:space="preserve"> </w:t>
      </w:r>
      <w:r>
        <w:rPr>
          <w:rFonts w:hint="eastAsia"/>
        </w:rPr>
        <w:t>экспериментов</w:t>
      </w:r>
    </w:p>
    <w:p w14:paraId="5210475E" w14:textId="77777777" w:rsidR="006018BD" w:rsidRDefault="006018BD" w:rsidP="006018BD"/>
    <w:p w14:paraId="558EC1CE" w14:textId="77777777" w:rsidR="006018BD" w:rsidRDefault="006018BD" w:rsidP="006018BD">
      <w:r>
        <w:t xml:space="preserve">4.1 </w:t>
      </w:r>
      <w:r>
        <w:rPr>
          <w:rFonts w:hint="eastAsia"/>
        </w:rPr>
        <w:t>Комплекс</w:t>
      </w:r>
      <w:r>
        <w:t xml:space="preserve"> </w:t>
      </w:r>
      <w:r>
        <w:rPr>
          <w:rFonts w:hint="eastAsia"/>
        </w:rPr>
        <w:t>программ</w:t>
      </w:r>
      <w:r>
        <w:t xml:space="preserve"> </w:t>
      </w:r>
      <w:r>
        <w:rPr>
          <w:rFonts w:hint="eastAsia"/>
        </w:rPr>
        <w:t>для</w:t>
      </w:r>
      <w:r>
        <w:t xml:space="preserve"> </w:t>
      </w:r>
      <w:r>
        <w:rPr>
          <w:rFonts w:hint="eastAsia"/>
        </w:rPr>
        <w:t>тензорных</w:t>
      </w:r>
      <w:r>
        <w:t xml:space="preserve"> </w:t>
      </w:r>
      <w:r>
        <w:rPr>
          <w:rFonts w:hint="eastAsia"/>
        </w:rPr>
        <w:t>вычислений</w:t>
      </w:r>
      <w:r>
        <w:t xml:space="preserve"> t3f</w:t>
      </w:r>
    </w:p>
    <w:p w14:paraId="60ADE1D0" w14:textId="77777777" w:rsidR="006018BD" w:rsidRDefault="006018BD" w:rsidP="006018BD"/>
    <w:p w14:paraId="09BCCA93" w14:textId="77777777" w:rsidR="006018BD" w:rsidRDefault="006018BD" w:rsidP="006018BD">
      <w:r>
        <w:t xml:space="preserve">4.1.1 </w:t>
      </w:r>
      <w:r>
        <w:rPr>
          <w:rFonts w:hint="eastAsia"/>
        </w:rPr>
        <w:t>Интерфейс</w:t>
      </w:r>
      <w:r>
        <w:t xml:space="preserve"> </w:t>
      </w:r>
      <w:r>
        <w:rPr>
          <w:rFonts w:hint="eastAsia"/>
        </w:rPr>
        <w:t>программного</w:t>
      </w:r>
      <w:r>
        <w:t xml:space="preserve"> </w:t>
      </w:r>
      <w:r>
        <w:rPr>
          <w:rFonts w:hint="eastAsia"/>
        </w:rPr>
        <w:t>кода</w:t>
      </w:r>
    </w:p>
    <w:p w14:paraId="2AB40CFF" w14:textId="77777777" w:rsidR="006018BD" w:rsidRDefault="006018BD" w:rsidP="006018BD"/>
    <w:p w14:paraId="586350D3" w14:textId="77777777" w:rsidR="006018BD" w:rsidRDefault="006018BD" w:rsidP="006018BD">
      <w:r>
        <w:t xml:space="preserve">4.1.2 </w:t>
      </w:r>
      <w:r>
        <w:rPr>
          <w:rFonts w:hint="eastAsia"/>
        </w:rPr>
        <w:t>Список</w:t>
      </w:r>
      <w:r>
        <w:t xml:space="preserve"> </w:t>
      </w:r>
      <w:r>
        <w:rPr>
          <w:rFonts w:hint="eastAsia"/>
        </w:rPr>
        <w:t>поддерживаемых</w:t>
      </w:r>
      <w:r>
        <w:t xml:space="preserve"> </w:t>
      </w:r>
      <w:r>
        <w:rPr>
          <w:rFonts w:hint="eastAsia"/>
        </w:rPr>
        <w:t>операций</w:t>
      </w:r>
    </w:p>
    <w:p w14:paraId="7520A5B6" w14:textId="77777777" w:rsidR="006018BD" w:rsidRDefault="006018BD" w:rsidP="006018BD"/>
    <w:p w14:paraId="00822903" w14:textId="77777777" w:rsidR="006018BD" w:rsidRDefault="006018BD" w:rsidP="006018BD">
      <w:r>
        <w:t xml:space="preserve">4.1.3 </w:t>
      </w:r>
      <w:r>
        <w:rPr>
          <w:rFonts w:hint="eastAsia"/>
        </w:rPr>
        <w:t>Быстродействие</w:t>
      </w:r>
      <w:r>
        <w:t xml:space="preserve"> </w:t>
      </w:r>
      <w:r>
        <w:rPr>
          <w:rFonts w:hint="eastAsia"/>
        </w:rPr>
        <w:t>пакета</w:t>
      </w:r>
    </w:p>
    <w:p w14:paraId="1C6C0F2A" w14:textId="77777777" w:rsidR="006018BD" w:rsidRDefault="006018BD" w:rsidP="006018BD"/>
    <w:p w14:paraId="788E8523" w14:textId="77777777" w:rsidR="006018BD" w:rsidRDefault="006018BD" w:rsidP="006018BD">
      <w:r>
        <w:t xml:space="preserve">4.1.4 </w:t>
      </w:r>
      <w:r>
        <w:rPr>
          <w:rFonts w:hint="eastAsia"/>
        </w:rPr>
        <w:t>Реализация</w:t>
      </w:r>
      <w:r>
        <w:t xml:space="preserve"> </w:t>
      </w:r>
      <w:r>
        <w:rPr>
          <w:rFonts w:hint="eastAsia"/>
        </w:rPr>
        <w:t>новых</w:t>
      </w:r>
      <w:r>
        <w:t xml:space="preserve"> </w:t>
      </w:r>
      <w:r>
        <w:rPr>
          <w:rFonts w:hint="eastAsia"/>
        </w:rPr>
        <w:t>операций</w:t>
      </w:r>
      <w:r>
        <w:t xml:space="preserve"> </w:t>
      </w:r>
      <w:r>
        <w:rPr>
          <w:rFonts w:hint="eastAsia"/>
        </w:rPr>
        <w:t>и</w:t>
      </w:r>
      <w:r>
        <w:t xml:space="preserve"> </w:t>
      </w:r>
      <w:r>
        <w:rPr>
          <w:rFonts w:hint="eastAsia"/>
        </w:rPr>
        <w:t>их</w:t>
      </w:r>
      <w:r>
        <w:t xml:space="preserve"> </w:t>
      </w:r>
      <w:r>
        <w:rPr>
          <w:rFonts w:hint="eastAsia"/>
        </w:rPr>
        <w:t>асимптотическая</w:t>
      </w:r>
      <w:r>
        <w:t xml:space="preserve"> </w:t>
      </w:r>
      <w:r>
        <w:rPr>
          <w:rFonts w:hint="eastAsia"/>
        </w:rPr>
        <w:t>сложность</w:t>
      </w:r>
    </w:p>
    <w:p w14:paraId="0E9694FA" w14:textId="77777777" w:rsidR="006018BD" w:rsidRDefault="006018BD" w:rsidP="006018BD"/>
    <w:p w14:paraId="41DE036D" w14:textId="77777777" w:rsidR="006018BD" w:rsidRDefault="006018BD" w:rsidP="006018BD">
      <w:r>
        <w:t xml:space="preserve">4.1.5 </w:t>
      </w:r>
      <w:r>
        <w:rPr>
          <w:rFonts w:hint="eastAsia"/>
        </w:rPr>
        <w:t>Риманово</w:t>
      </w:r>
      <w:r>
        <w:t xml:space="preserve"> </w:t>
      </w:r>
      <w:r>
        <w:rPr>
          <w:rFonts w:hint="eastAsia"/>
        </w:rPr>
        <w:t>автоматическое</w:t>
      </w:r>
      <w:r>
        <w:t xml:space="preserve"> </w:t>
      </w:r>
      <w:r>
        <w:rPr>
          <w:rFonts w:hint="eastAsia"/>
        </w:rPr>
        <w:t>дифференцирование</w:t>
      </w:r>
    </w:p>
    <w:p w14:paraId="7D3646CF" w14:textId="77777777" w:rsidR="006018BD" w:rsidRDefault="006018BD" w:rsidP="006018BD"/>
    <w:p w14:paraId="264767B7" w14:textId="77777777" w:rsidR="006018BD" w:rsidRDefault="006018BD" w:rsidP="006018BD">
      <w:r>
        <w:t xml:space="preserve">4.1.6 </w:t>
      </w:r>
      <w:r>
        <w:rPr>
          <w:rFonts w:hint="eastAsia"/>
        </w:rPr>
        <w:t>Использование</w:t>
      </w:r>
      <w:r>
        <w:t xml:space="preserve"> </w:t>
      </w:r>
      <w:r>
        <w:rPr>
          <w:rFonts w:hint="eastAsia"/>
        </w:rPr>
        <w:t>комплекса</w:t>
      </w:r>
      <w:r>
        <w:t xml:space="preserve"> </w:t>
      </w:r>
      <w:r>
        <w:rPr>
          <w:rFonts w:hint="eastAsia"/>
        </w:rPr>
        <w:t>программ</w:t>
      </w:r>
      <w:r>
        <w:t xml:space="preserve"> T3F </w:t>
      </w:r>
      <w:r>
        <w:rPr>
          <w:rFonts w:hint="eastAsia"/>
        </w:rPr>
        <w:t>в</w:t>
      </w:r>
      <w:r>
        <w:t xml:space="preserve"> </w:t>
      </w:r>
      <w:r>
        <w:rPr>
          <w:rFonts w:hint="eastAsia"/>
        </w:rPr>
        <w:t>научных</w:t>
      </w:r>
      <w:r>
        <w:t xml:space="preserve"> </w:t>
      </w:r>
      <w:r>
        <w:rPr>
          <w:rFonts w:hint="eastAsia"/>
        </w:rPr>
        <w:t>проектах</w:t>
      </w:r>
    </w:p>
    <w:p w14:paraId="1C629C58" w14:textId="77777777" w:rsidR="006018BD" w:rsidRDefault="006018BD" w:rsidP="006018BD"/>
    <w:p w14:paraId="0E148CAD" w14:textId="77777777" w:rsidR="006018BD" w:rsidRDefault="006018BD" w:rsidP="006018BD">
      <w:r>
        <w:t xml:space="preserve">4.2 </w:t>
      </w:r>
      <w:r>
        <w:rPr>
          <w:rFonts w:hint="eastAsia"/>
        </w:rPr>
        <w:t>Реализация</w:t>
      </w:r>
      <w:r>
        <w:t xml:space="preserve"> </w:t>
      </w:r>
      <w:r>
        <w:rPr>
          <w:rFonts w:hint="eastAsia"/>
        </w:rPr>
        <w:t>алгоритма</w:t>
      </w:r>
      <w:r>
        <w:t xml:space="preserve"> </w:t>
      </w:r>
      <w:r>
        <w:rPr>
          <w:rFonts w:hint="eastAsia"/>
        </w:rPr>
        <w:t>вывода</w:t>
      </w:r>
      <w:r>
        <w:t xml:space="preserve"> </w:t>
      </w:r>
      <w:r>
        <w:rPr>
          <w:rFonts w:hint="eastAsia"/>
        </w:rPr>
        <w:t>в</w:t>
      </w:r>
      <w:r>
        <w:t xml:space="preserve"> </w:t>
      </w:r>
      <w:r>
        <w:rPr>
          <w:rFonts w:hint="eastAsia"/>
        </w:rPr>
        <w:t>МСП</w:t>
      </w:r>
    </w:p>
    <w:p w14:paraId="45657EDF" w14:textId="77777777" w:rsidR="006018BD" w:rsidRDefault="006018BD" w:rsidP="006018BD"/>
    <w:p w14:paraId="61C1096D" w14:textId="77777777" w:rsidR="006018BD" w:rsidRDefault="006018BD" w:rsidP="006018BD">
      <w:r>
        <w:t xml:space="preserve">4.2.1 </w:t>
      </w:r>
      <w:r>
        <w:rPr>
          <w:rFonts w:hint="eastAsia"/>
        </w:rPr>
        <w:t>Модель</w:t>
      </w:r>
      <w:r>
        <w:t xml:space="preserve"> </w:t>
      </w:r>
      <w:r>
        <w:rPr>
          <w:rFonts w:hint="eastAsia"/>
        </w:rPr>
        <w:t>Изинга</w:t>
      </w:r>
    </w:p>
    <w:p w14:paraId="45938153" w14:textId="77777777" w:rsidR="006018BD" w:rsidRDefault="006018BD" w:rsidP="006018BD"/>
    <w:p w14:paraId="46D5281D" w14:textId="77777777" w:rsidR="006018BD" w:rsidRDefault="006018BD" w:rsidP="006018BD">
      <w:r>
        <w:t>4.2.2 ^-</w:t>
      </w:r>
      <w:r>
        <w:rPr>
          <w:rFonts w:hint="eastAsia"/>
        </w:rPr>
        <w:t>ранги</w:t>
      </w:r>
      <w:r>
        <w:t xml:space="preserve"> </w:t>
      </w:r>
      <w:r>
        <w:rPr>
          <w:rFonts w:hint="eastAsia"/>
        </w:rPr>
        <w:t>энергии</w:t>
      </w:r>
      <w:r>
        <w:t xml:space="preserve"> </w:t>
      </w:r>
      <w:r>
        <w:rPr>
          <w:rFonts w:hint="eastAsia"/>
        </w:rPr>
        <w:t>и</w:t>
      </w:r>
      <w:r>
        <w:t xml:space="preserve"> </w:t>
      </w:r>
      <w:r>
        <w:rPr>
          <w:rFonts w:hint="eastAsia"/>
        </w:rPr>
        <w:t>вероятности</w:t>
      </w:r>
    </w:p>
    <w:p w14:paraId="7A70CE01" w14:textId="77777777" w:rsidR="006018BD" w:rsidRDefault="006018BD" w:rsidP="006018BD"/>
    <w:p w14:paraId="549BE4AA" w14:textId="77777777" w:rsidR="006018BD" w:rsidRDefault="006018BD" w:rsidP="006018BD">
      <w:r>
        <w:t xml:space="preserve">4.2.3 </w:t>
      </w:r>
      <w:r>
        <w:rPr>
          <w:rFonts w:hint="eastAsia"/>
        </w:rPr>
        <w:t>Нормировочная</w:t>
      </w:r>
      <w:r>
        <w:t xml:space="preserve"> </w:t>
      </w:r>
      <w:r>
        <w:rPr>
          <w:rFonts w:hint="eastAsia"/>
        </w:rPr>
        <w:t>константа</w:t>
      </w:r>
    </w:p>
    <w:p w14:paraId="7BA02199" w14:textId="77777777" w:rsidR="006018BD" w:rsidRDefault="006018BD" w:rsidP="006018BD"/>
    <w:p w14:paraId="4935F49A" w14:textId="77777777" w:rsidR="006018BD" w:rsidRDefault="006018BD" w:rsidP="006018BD">
      <w:r>
        <w:t xml:space="preserve">4.2.4 </w:t>
      </w:r>
      <w:r>
        <w:rPr>
          <w:rFonts w:hint="eastAsia"/>
        </w:rPr>
        <w:t>Унарные</w:t>
      </w:r>
      <w:r>
        <w:t xml:space="preserve"> </w:t>
      </w:r>
      <w:r>
        <w:rPr>
          <w:rFonts w:hint="eastAsia"/>
        </w:rPr>
        <w:t>маргинальные</w:t>
      </w:r>
      <w:r>
        <w:t xml:space="preserve"> </w:t>
      </w:r>
      <w:r>
        <w:rPr>
          <w:rFonts w:hint="eastAsia"/>
        </w:rPr>
        <w:t>распределения</w:t>
      </w:r>
    </w:p>
    <w:p w14:paraId="35F581E7" w14:textId="77777777" w:rsidR="006018BD" w:rsidRDefault="006018BD" w:rsidP="006018BD"/>
    <w:p w14:paraId="2685391C" w14:textId="77777777" w:rsidR="006018BD" w:rsidRDefault="006018BD" w:rsidP="006018BD">
      <w:r>
        <w:t xml:space="preserve">4.3 </w:t>
      </w:r>
      <w:r>
        <w:rPr>
          <w:rFonts w:hint="eastAsia"/>
        </w:rPr>
        <w:t>Реализация</w:t>
      </w:r>
      <w:r>
        <w:t xml:space="preserve"> </w:t>
      </w:r>
      <w:r>
        <w:rPr>
          <w:rFonts w:hint="eastAsia"/>
        </w:rPr>
        <w:t>алгоритма</w:t>
      </w:r>
      <w:r>
        <w:t xml:space="preserve"> </w:t>
      </w:r>
      <w:r>
        <w:rPr>
          <w:rFonts w:hint="eastAsia"/>
        </w:rPr>
        <w:t>сжатия</w:t>
      </w:r>
      <w:r>
        <w:t xml:space="preserve"> </w:t>
      </w:r>
      <w:r>
        <w:rPr>
          <w:rFonts w:hint="eastAsia"/>
        </w:rPr>
        <w:t>нейросетей</w:t>
      </w:r>
    </w:p>
    <w:p w14:paraId="5FECB7DE" w14:textId="77777777" w:rsidR="006018BD" w:rsidRDefault="006018BD" w:rsidP="006018BD"/>
    <w:p w14:paraId="1756B18B" w14:textId="77777777" w:rsidR="006018BD" w:rsidRDefault="006018BD" w:rsidP="006018BD">
      <w:r>
        <w:t xml:space="preserve">4.3.1 </w:t>
      </w:r>
      <w:r>
        <w:rPr>
          <w:rFonts w:hint="eastAsia"/>
        </w:rPr>
        <w:t>Свойства</w:t>
      </w:r>
      <w:r>
        <w:t xml:space="preserve"> </w:t>
      </w:r>
      <w:r>
        <w:rPr>
          <w:rFonts w:hint="eastAsia"/>
        </w:rPr>
        <w:t>ТТ</w:t>
      </w:r>
      <w:r>
        <w:t>-</w:t>
      </w:r>
      <w:r>
        <w:rPr>
          <w:rFonts w:hint="eastAsia"/>
        </w:rPr>
        <w:t>слоя</w:t>
      </w:r>
    </w:p>
    <w:p w14:paraId="73E5D891" w14:textId="77777777" w:rsidR="006018BD" w:rsidRDefault="006018BD" w:rsidP="006018BD"/>
    <w:p w14:paraId="53B21FEC" w14:textId="77777777" w:rsidR="006018BD" w:rsidRDefault="006018BD" w:rsidP="006018BD">
      <w:r>
        <w:t>4.3.2 CIFAR-10</w:t>
      </w:r>
    </w:p>
    <w:p w14:paraId="737F7447" w14:textId="77777777" w:rsidR="006018BD" w:rsidRDefault="006018BD" w:rsidP="006018BD"/>
    <w:p w14:paraId="7B9CB5EF" w14:textId="77777777" w:rsidR="006018BD" w:rsidRDefault="006018BD" w:rsidP="006018BD">
      <w:r>
        <w:t>4.3.3 ImageNet</w:t>
      </w:r>
    </w:p>
    <w:p w14:paraId="45FC92A0" w14:textId="77777777" w:rsidR="006018BD" w:rsidRDefault="006018BD" w:rsidP="006018BD"/>
    <w:p w14:paraId="0591E742" w14:textId="77777777" w:rsidR="006018BD" w:rsidRDefault="006018BD" w:rsidP="006018BD">
      <w:r>
        <w:lastRenderedPageBreak/>
        <w:t xml:space="preserve">4.4 </w:t>
      </w:r>
      <w:r>
        <w:rPr>
          <w:rFonts w:hint="eastAsia"/>
        </w:rPr>
        <w:t>Реализация</w:t>
      </w:r>
      <w:r>
        <w:t xml:space="preserve"> </w:t>
      </w:r>
      <w:r>
        <w:rPr>
          <w:rFonts w:hint="eastAsia"/>
        </w:rPr>
        <w:t>тензорных</w:t>
      </w:r>
      <w:r>
        <w:t xml:space="preserve"> </w:t>
      </w:r>
      <w:r>
        <w:rPr>
          <w:rFonts w:hint="eastAsia"/>
        </w:rPr>
        <w:t>полиномиальных</w:t>
      </w:r>
      <w:r>
        <w:t xml:space="preserve"> </w:t>
      </w:r>
      <w:r>
        <w:rPr>
          <w:rFonts w:hint="eastAsia"/>
        </w:rPr>
        <w:t>моделей</w:t>
      </w:r>
    </w:p>
    <w:p w14:paraId="49618E5E" w14:textId="77777777" w:rsidR="006018BD" w:rsidRDefault="006018BD" w:rsidP="006018BD"/>
    <w:p w14:paraId="3E9F7940" w14:textId="77777777" w:rsidR="006018BD" w:rsidRDefault="006018BD" w:rsidP="006018BD">
      <w:r>
        <w:t xml:space="preserve">4.4.1 </w:t>
      </w:r>
      <w:r>
        <w:rPr>
          <w:rFonts w:hint="eastAsia"/>
        </w:rPr>
        <w:t>Наборы</w:t>
      </w:r>
      <w:r>
        <w:t xml:space="preserve"> </w:t>
      </w:r>
      <w:r>
        <w:rPr>
          <w:rFonts w:hint="eastAsia"/>
        </w:rPr>
        <w:t>данных</w:t>
      </w:r>
    </w:p>
    <w:p w14:paraId="06FB6292" w14:textId="77777777" w:rsidR="006018BD" w:rsidRDefault="006018BD" w:rsidP="006018BD"/>
    <w:p w14:paraId="7501381A" w14:textId="77777777" w:rsidR="006018BD" w:rsidRDefault="006018BD" w:rsidP="006018BD">
      <w:r>
        <w:rPr>
          <w:rFonts w:hint="eastAsia"/>
        </w:rPr>
        <w:t>Стр</w:t>
      </w:r>
      <w:r>
        <w:t>.</w:t>
      </w:r>
    </w:p>
    <w:p w14:paraId="4AD23F12" w14:textId="77777777" w:rsidR="006018BD" w:rsidRDefault="006018BD" w:rsidP="006018BD"/>
    <w:p w14:paraId="7ECA78AA" w14:textId="77777777" w:rsidR="006018BD" w:rsidRDefault="006018BD" w:rsidP="006018BD">
      <w:r>
        <w:t xml:space="preserve">4.4.2 </w:t>
      </w:r>
      <w:r>
        <w:rPr>
          <w:rFonts w:hint="eastAsia"/>
        </w:rPr>
        <w:t>Сравнение</w:t>
      </w:r>
      <w:r>
        <w:t xml:space="preserve"> </w:t>
      </w:r>
      <w:r>
        <w:rPr>
          <w:rFonts w:hint="eastAsia"/>
        </w:rPr>
        <w:t>методов</w:t>
      </w:r>
      <w:r>
        <w:t xml:space="preserve"> </w:t>
      </w:r>
      <w:r>
        <w:rPr>
          <w:rFonts w:hint="eastAsia"/>
        </w:rPr>
        <w:t>оптимизации</w:t>
      </w:r>
      <w:r>
        <w:t xml:space="preserve"> </w:t>
      </w:r>
      <w:r>
        <w:rPr>
          <w:rFonts w:hint="eastAsia"/>
        </w:rPr>
        <w:t>и</w:t>
      </w:r>
      <w:r>
        <w:t xml:space="preserve"> </w:t>
      </w:r>
      <w:r>
        <w:rPr>
          <w:rFonts w:hint="eastAsia"/>
        </w:rPr>
        <w:t>инициализации</w:t>
      </w:r>
    </w:p>
    <w:p w14:paraId="38841DE0" w14:textId="77777777" w:rsidR="006018BD" w:rsidRDefault="006018BD" w:rsidP="006018BD"/>
    <w:p w14:paraId="3F7AE7A0" w14:textId="77777777" w:rsidR="006018BD" w:rsidRDefault="006018BD" w:rsidP="006018BD">
      <w:r>
        <w:t xml:space="preserve">4.4.3 </w:t>
      </w:r>
      <w:r>
        <w:rPr>
          <w:rFonts w:hint="eastAsia"/>
        </w:rPr>
        <w:t>Степенная</w:t>
      </w:r>
      <w:r>
        <w:t xml:space="preserve"> </w:t>
      </w:r>
      <w:r>
        <w:rPr>
          <w:rFonts w:hint="eastAsia"/>
        </w:rPr>
        <w:t>регуляризация</w:t>
      </w:r>
    </w:p>
    <w:p w14:paraId="6914C960" w14:textId="77777777" w:rsidR="006018BD" w:rsidRDefault="006018BD" w:rsidP="006018BD"/>
    <w:p w14:paraId="5D7E696D" w14:textId="77777777" w:rsidR="006018BD" w:rsidRDefault="006018BD" w:rsidP="006018BD">
      <w:r>
        <w:t xml:space="preserve">4.4.4 </w:t>
      </w:r>
      <w:r>
        <w:rPr>
          <w:rFonts w:hint="eastAsia"/>
        </w:rPr>
        <w:t>Сравнение</w:t>
      </w:r>
      <w:r>
        <w:t xml:space="preserve"> </w:t>
      </w:r>
      <w:r>
        <w:rPr>
          <w:rFonts w:hint="eastAsia"/>
        </w:rPr>
        <w:t>предложенного</w:t>
      </w:r>
      <w:r>
        <w:t xml:space="preserve"> </w:t>
      </w:r>
      <w:r>
        <w:rPr>
          <w:rFonts w:hint="eastAsia"/>
        </w:rPr>
        <w:t>метода</w:t>
      </w:r>
      <w:r>
        <w:t xml:space="preserve"> </w:t>
      </w:r>
      <w:r>
        <w:rPr>
          <w:rFonts w:hint="eastAsia"/>
        </w:rPr>
        <w:t>с</w:t>
      </w:r>
      <w:r>
        <w:t xml:space="preserve"> </w:t>
      </w:r>
      <w:r>
        <w:rPr>
          <w:rFonts w:hint="eastAsia"/>
        </w:rPr>
        <w:t>альтернативами</w:t>
      </w:r>
    </w:p>
    <w:p w14:paraId="559F569C" w14:textId="77777777" w:rsidR="006018BD" w:rsidRDefault="006018BD" w:rsidP="006018BD"/>
    <w:p w14:paraId="5CCA7A9C" w14:textId="77777777" w:rsidR="006018BD" w:rsidRDefault="006018BD" w:rsidP="006018BD">
      <w:r>
        <w:t xml:space="preserve">4.4.5 </w:t>
      </w:r>
      <w:r>
        <w:rPr>
          <w:rFonts w:hint="eastAsia"/>
        </w:rPr>
        <w:t>Зависимость</w:t>
      </w:r>
      <w:r>
        <w:t xml:space="preserve"> </w:t>
      </w:r>
      <w:r>
        <w:rPr>
          <w:rFonts w:hint="eastAsia"/>
        </w:rPr>
        <w:t>от</w:t>
      </w:r>
      <w:r>
        <w:t xml:space="preserve"> TT-</w:t>
      </w:r>
      <w:r>
        <w:rPr>
          <w:rFonts w:hint="eastAsia"/>
        </w:rPr>
        <w:t>ранга</w:t>
      </w:r>
    </w:p>
    <w:p w14:paraId="5ECE87A4" w14:textId="77777777" w:rsidR="006018BD" w:rsidRDefault="006018BD" w:rsidP="006018BD"/>
    <w:p w14:paraId="343677AB" w14:textId="77777777" w:rsidR="006018BD" w:rsidRDefault="006018BD" w:rsidP="006018BD">
      <w:r>
        <w:t xml:space="preserve">4.5 </w:t>
      </w:r>
      <w:r>
        <w:rPr>
          <w:rFonts w:hint="eastAsia"/>
        </w:rPr>
        <w:t>Выводы</w:t>
      </w:r>
    </w:p>
    <w:p w14:paraId="2899B3D7" w14:textId="77777777" w:rsidR="006018BD" w:rsidRDefault="006018BD" w:rsidP="006018BD"/>
    <w:p w14:paraId="2B94F4FB" w14:textId="77777777" w:rsidR="006018BD" w:rsidRDefault="006018BD" w:rsidP="006018BD">
      <w:r>
        <w:rPr>
          <w:rFonts w:hint="eastAsia"/>
        </w:rPr>
        <w:t>Заключение</w:t>
      </w:r>
    </w:p>
    <w:p w14:paraId="0C870BAA" w14:textId="77777777" w:rsidR="006018BD" w:rsidRDefault="006018BD" w:rsidP="006018BD"/>
    <w:p w14:paraId="33D7415D" w14:textId="77777777" w:rsidR="006018BD" w:rsidRDefault="006018BD" w:rsidP="006018BD">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3F366FF" w14:textId="77777777" w:rsidR="006018BD" w:rsidRDefault="006018BD" w:rsidP="006018BD"/>
    <w:p w14:paraId="0BC33927" w14:textId="77777777" w:rsidR="006018BD" w:rsidRDefault="006018BD" w:rsidP="006018BD">
      <w:r>
        <w:rPr>
          <w:rFonts w:hint="eastAsia"/>
        </w:rPr>
        <w:t>Словарь</w:t>
      </w:r>
      <w:r>
        <w:t xml:space="preserve"> </w:t>
      </w:r>
      <w:r>
        <w:rPr>
          <w:rFonts w:hint="eastAsia"/>
        </w:rPr>
        <w:t>терминов</w:t>
      </w:r>
    </w:p>
    <w:p w14:paraId="5B7451F3" w14:textId="77777777" w:rsidR="006018BD" w:rsidRDefault="006018BD" w:rsidP="006018BD"/>
    <w:p w14:paraId="008AC5A4" w14:textId="1878CDBE" w:rsidR="006018BD" w:rsidRPr="006018BD" w:rsidRDefault="006018BD" w:rsidP="006018BD">
      <w:r>
        <w:rPr>
          <w:rFonts w:hint="eastAsia"/>
        </w:rPr>
        <w:t>Список</w:t>
      </w:r>
      <w:r>
        <w:t xml:space="preserve"> </w:t>
      </w:r>
      <w:r>
        <w:rPr>
          <w:rFonts w:hint="eastAsia"/>
        </w:rPr>
        <w:t>литературы</w:t>
      </w:r>
    </w:p>
    <w:sectPr w:rsidR="006018BD" w:rsidRPr="006018BD" w:rsidSect="006157F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33184" w14:textId="77777777" w:rsidR="006157FC" w:rsidRDefault="006157FC">
      <w:pPr>
        <w:spacing w:after="0" w:line="240" w:lineRule="auto"/>
      </w:pPr>
      <w:r>
        <w:separator/>
      </w:r>
    </w:p>
  </w:endnote>
  <w:endnote w:type="continuationSeparator" w:id="0">
    <w:p w14:paraId="7D954D39" w14:textId="77777777" w:rsidR="006157FC" w:rsidRDefault="0061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89572" w14:textId="77777777" w:rsidR="006157FC" w:rsidRDefault="006157FC"/>
    <w:p w14:paraId="014A2982" w14:textId="77777777" w:rsidR="006157FC" w:rsidRDefault="006157FC"/>
    <w:p w14:paraId="152713B5" w14:textId="77777777" w:rsidR="006157FC" w:rsidRDefault="006157FC"/>
    <w:p w14:paraId="172BB211" w14:textId="77777777" w:rsidR="006157FC" w:rsidRDefault="006157FC"/>
    <w:p w14:paraId="025AF4B5" w14:textId="77777777" w:rsidR="006157FC" w:rsidRDefault="006157FC"/>
    <w:p w14:paraId="766A7A43" w14:textId="77777777" w:rsidR="006157FC" w:rsidRDefault="006157FC"/>
    <w:p w14:paraId="6DE14EDE" w14:textId="77777777" w:rsidR="006157FC" w:rsidRDefault="006157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C3A6A6" wp14:editId="32DD3B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34F8C" w14:textId="77777777" w:rsidR="006157FC" w:rsidRDefault="006157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C3A6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234F8C" w14:textId="77777777" w:rsidR="006157FC" w:rsidRDefault="006157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9B90CF" w14:textId="77777777" w:rsidR="006157FC" w:rsidRDefault="006157FC"/>
    <w:p w14:paraId="260F4046" w14:textId="77777777" w:rsidR="006157FC" w:rsidRDefault="006157FC"/>
    <w:p w14:paraId="322186A3" w14:textId="77777777" w:rsidR="006157FC" w:rsidRDefault="006157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47EC36" wp14:editId="1E3DB7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1C245" w14:textId="77777777" w:rsidR="006157FC" w:rsidRDefault="006157FC"/>
                          <w:p w14:paraId="12D6843F" w14:textId="77777777" w:rsidR="006157FC" w:rsidRDefault="006157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47EC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091C245" w14:textId="77777777" w:rsidR="006157FC" w:rsidRDefault="006157FC"/>
                    <w:p w14:paraId="12D6843F" w14:textId="77777777" w:rsidR="006157FC" w:rsidRDefault="006157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36E073" w14:textId="77777777" w:rsidR="006157FC" w:rsidRDefault="006157FC"/>
    <w:p w14:paraId="134D6F53" w14:textId="77777777" w:rsidR="006157FC" w:rsidRDefault="006157FC">
      <w:pPr>
        <w:rPr>
          <w:sz w:val="2"/>
          <w:szCs w:val="2"/>
        </w:rPr>
      </w:pPr>
    </w:p>
    <w:p w14:paraId="1CB48AF0" w14:textId="77777777" w:rsidR="006157FC" w:rsidRDefault="006157FC"/>
    <w:p w14:paraId="5542CD1D" w14:textId="77777777" w:rsidR="006157FC" w:rsidRDefault="006157FC">
      <w:pPr>
        <w:spacing w:after="0" w:line="240" w:lineRule="auto"/>
      </w:pPr>
    </w:p>
  </w:footnote>
  <w:footnote w:type="continuationSeparator" w:id="0">
    <w:p w14:paraId="77C3B5B7" w14:textId="77777777" w:rsidR="006157FC" w:rsidRDefault="00615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7FC"/>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11320</TotalTime>
  <Pages>5</Pages>
  <Words>374</Words>
  <Characters>2133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1047</cp:revision>
  <cp:lastPrinted>2009-02-06T05:36:00Z</cp:lastPrinted>
  <dcterms:created xsi:type="dcterms:W3CDTF">2024-01-07T13:43:00Z</dcterms:created>
  <dcterms:modified xsi:type="dcterms:W3CDTF">2024-01-24T21:05:00Z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