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FE5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Надирян</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София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Левоновна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Методика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оптимизации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численности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автотранспортных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средств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обслуживающих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w:t>
      </w:r>
      <w:r w:rsidRPr="007E7E00">
        <w:rPr>
          <w:rFonts w:ascii="Helvetica" w:hAnsi="Helvetica" w:cs="Helvetica" w:hint="eastAsia"/>
          <w:b/>
          <w:bCs/>
          <w:color w:val="222222"/>
          <w:sz w:val="21"/>
          <w:szCs w:val="21"/>
        </w:rPr>
        <w:t>Место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защиты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ФГБОУ</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w:t>
      </w:r>
      <w:r w:rsidRPr="007E7E00">
        <w:rPr>
          <w:rFonts w:ascii="Helvetica" w:hAnsi="Helvetica" w:cs="Helvetica" w:hint="eastAsia"/>
          <w:b/>
          <w:bCs/>
          <w:color w:val="222222"/>
          <w:sz w:val="21"/>
          <w:szCs w:val="21"/>
        </w:rPr>
        <w:t>Оренбургский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государственный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университет</w:t>
      </w:r>
      <w:r w:rsidRPr="007E7E00">
        <w:rPr>
          <w:rFonts w:ascii="Helvetica" w:hAnsi="Helvetica" w:cs="Helvetica" w:hint="eastAsia"/>
          <w:b/>
          <w:bCs/>
          <w:color w:val="222222"/>
          <w:sz w:val="21"/>
          <w:szCs w:val="21"/>
        </w:rPr>
        <w:t>»</w:t>
      </w:r>
      <w:r w:rsidRPr="007E7E00">
        <w:rPr>
          <w:rFonts w:ascii="Helvetica" w:hAnsi="Helvetica" w:cs="Helvetica"/>
          <w:b/>
          <w:bCs/>
          <w:color w:val="222222"/>
          <w:sz w:val="21"/>
          <w:szCs w:val="21"/>
        </w:rPr>
        <w:t>], 2023</w:t>
      </w:r>
    </w:p>
    <w:p w14:paraId="5C1E3E4E" w14:textId="77777777" w:rsidR="007E7E00" w:rsidRPr="007E7E00" w:rsidRDefault="007E7E00" w:rsidP="007E7E00">
      <w:pPr>
        <w:rPr>
          <w:rFonts w:ascii="Helvetica" w:hAnsi="Helvetica" w:cs="Helvetica"/>
          <w:b/>
          <w:bCs/>
          <w:color w:val="222222"/>
          <w:sz w:val="21"/>
          <w:szCs w:val="21"/>
        </w:rPr>
      </w:pPr>
    </w:p>
    <w:p w14:paraId="0F490E3B" w14:textId="77777777" w:rsidR="007E7E00" w:rsidRPr="007E7E00" w:rsidRDefault="007E7E00" w:rsidP="007E7E00">
      <w:pPr>
        <w:rPr>
          <w:rFonts w:ascii="Helvetica" w:hAnsi="Helvetica" w:cs="Helvetica"/>
          <w:b/>
          <w:bCs/>
          <w:color w:val="222222"/>
          <w:sz w:val="21"/>
          <w:szCs w:val="21"/>
        </w:rPr>
      </w:pPr>
    </w:p>
    <w:p w14:paraId="00B3A363"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Министерство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науки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высшего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образования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Российской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Федерации</w:t>
      </w:r>
    </w:p>
    <w:p w14:paraId="068FB80D"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Федеральное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государственное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бюджетное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образовательное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учреждение</w:t>
      </w:r>
    </w:p>
    <w:p w14:paraId="52948F3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высшего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образования</w:t>
      </w:r>
    </w:p>
    <w:p w14:paraId="2846CA5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w:t>
      </w:r>
      <w:r w:rsidRPr="007E7E00">
        <w:rPr>
          <w:rFonts w:ascii="Helvetica" w:hAnsi="Helvetica" w:cs="Helvetica" w:hint="eastAsia"/>
          <w:b/>
          <w:bCs/>
          <w:color w:val="222222"/>
          <w:sz w:val="21"/>
          <w:szCs w:val="21"/>
        </w:rPr>
        <w:t>Оренбургский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государственный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университет</w:t>
      </w:r>
      <w:r w:rsidRPr="007E7E00">
        <w:rPr>
          <w:rFonts w:ascii="Helvetica" w:hAnsi="Helvetica" w:cs="Helvetica" w:hint="eastAsia"/>
          <w:b/>
          <w:bCs/>
          <w:color w:val="222222"/>
          <w:sz w:val="21"/>
          <w:szCs w:val="21"/>
        </w:rPr>
        <w:t>»</w:t>
      </w:r>
    </w:p>
    <w:p w14:paraId="3ECD3D4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правах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рукописи</w:t>
      </w:r>
    </w:p>
    <w:p w14:paraId="62B4A62E"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 xml:space="preserve"> </w:t>
      </w:r>
    </w:p>
    <w:p w14:paraId="4758274D"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НАДИРЯН</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София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Левоновна</w:t>
      </w:r>
    </w:p>
    <w:p w14:paraId="1BE880BA"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МЕТОДИКА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ОПТИМИЗАЦИИ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ЧИСЛЕННОСТИ</w:t>
      </w:r>
    </w:p>
    <w:p w14:paraId="419F2B8C"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АВТОТРАНСПОРТНЫХ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СРЕДСТВ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ОБСЛУЖИВАЮЩИХ</w:t>
      </w:r>
    </w:p>
    <w:p w14:paraId="12567AB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РЕГУЛЯРНЫЕ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p>
    <w:p w14:paraId="1AAF9F8C"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ТРАНСПОРТА</w:t>
      </w:r>
    </w:p>
    <w:p w14:paraId="5E886D23"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 xml:space="preserve">2.9.5. </w:t>
      </w:r>
      <w:r w:rsidRPr="007E7E00">
        <w:rPr>
          <w:rFonts w:ascii="Helvetica" w:hAnsi="Helvetica" w:cs="Helvetica" w:hint="eastAsia"/>
          <w:b/>
          <w:bCs/>
          <w:color w:val="222222"/>
          <w:sz w:val="21"/>
          <w:szCs w:val="21"/>
        </w:rPr>
        <w:t>Эксплуатация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автомобильного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p>
    <w:p w14:paraId="32CFC928"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Диссертация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соискание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учёной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степени</w:t>
      </w:r>
    </w:p>
    <w:p w14:paraId="6864DD8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кандидата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технических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наук</w:t>
      </w:r>
    </w:p>
    <w:p w14:paraId="009316EE"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Научный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руководитель</w:t>
      </w:r>
      <w:r w:rsidRPr="007E7E00">
        <w:rPr>
          <w:rFonts w:ascii="Helvetica" w:hAnsi="Helvetica" w:cs="Helvetica"/>
          <w:b/>
          <w:bCs/>
          <w:color w:val="222222"/>
          <w:sz w:val="21"/>
          <w:szCs w:val="21"/>
        </w:rPr>
        <w:t xml:space="preserve"> - </w:t>
      </w:r>
      <w:r w:rsidRPr="007E7E00">
        <w:rPr>
          <w:rFonts w:ascii="Helvetica" w:hAnsi="Helvetica" w:cs="Helvetica" w:hint="eastAsia"/>
          <w:b/>
          <w:bCs/>
          <w:color w:val="222222"/>
          <w:sz w:val="21"/>
          <w:szCs w:val="21"/>
        </w:rPr>
        <w:t>доктор</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технических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наук</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доцент</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Рассоха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Владимир</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Иванович</w:t>
      </w:r>
    </w:p>
    <w:p w14:paraId="25E3533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Оренбург</w:t>
      </w:r>
      <w:r w:rsidRPr="007E7E00">
        <w:rPr>
          <w:rFonts w:ascii="Helvetica" w:hAnsi="Helvetica" w:cs="Helvetica"/>
          <w:b/>
          <w:bCs/>
          <w:color w:val="222222"/>
          <w:sz w:val="21"/>
          <w:szCs w:val="21"/>
        </w:rPr>
        <w:t xml:space="preserve"> - 2024</w:t>
      </w:r>
    </w:p>
    <w:p w14:paraId="1CFD66DD"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 xml:space="preserve"> </w:t>
      </w:r>
    </w:p>
    <w:p w14:paraId="405FFC7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СОДЕРЖАНИЕ</w:t>
      </w:r>
    </w:p>
    <w:p w14:paraId="3D666BEA"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1</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АНАЛИЗ</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СОСТОЯНИЯ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ВОПРОСА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ЛИТЕРАТУРНЫЙ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ОБЗОР</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lastRenderedPageBreak/>
        <w:t>ПО</w:t>
      </w:r>
    </w:p>
    <w:p w14:paraId="1D46D503"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ТЕМЕ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ИССЛЕДОВАНИЯ</w:t>
      </w:r>
      <w:r w:rsidRPr="007E7E00">
        <w:rPr>
          <w:rFonts w:ascii="Helvetica" w:hAnsi="Helvetica" w:cs="Helvetica"/>
          <w:b/>
          <w:bCs/>
          <w:color w:val="222222"/>
          <w:sz w:val="21"/>
          <w:szCs w:val="21"/>
        </w:rPr>
        <w:tab/>
        <w:t xml:space="preserve"> 8</w:t>
      </w:r>
    </w:p>
    <w:p w14:paraId="4166A83C"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1.1</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Социально</w:t>
      </w:r>
      <w:r w:rsidRPr="007E7E00">
        <w:rPr>
          <w:rFonts w:ascii="Helvetica" w:hAnsi="Helvetica" w:cs="Helvetica"/>
          <w:b/>
          <w:bCs/>
          <w:color w:val="222222"/>
          <w:sz w:val="21"/>
          <w:szCs w:val="21"/>
        </w:rPr>
        <w:t>-</w:t>
      </w:r>
      <w:r w:rsidRPr="007E7E00">
        <w:rPr>
          <w:rFonts w:ascii="Helvetica" w:hAnsi="Helvetica" w:cs="Helvetica" w:hint="eastAsia"/>
          <w:b/>
          <w:bCs/>
          <w:color w:val="222222"/>
          <w:sz w:val="21"/>
          <w:szCs w:val="21"/>
        </w:rPr>
        <w:t>экономическая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значимость</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маршрутов</w:t>
      </w:r>
    </w:p>
    <w:p w14:paraId="1A50DEF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обеспечении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условий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развития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территорий</w:t>
      </w:r>
      <w:r w:rsidRPr="007E7E00">
        <w:rPr>
          <w:rFonts w:ascii="Helvetica" w:hAnsi="Helvetica" w:cs="Helvetica"/>
          <w:b/>
          <w:bCs/>
          <w:color w:val="222222"/>
          <w:sz w:val="21"/>
          <w:szCs w:val="21"/>
        </w:rPr>
        <w:tab/>
        <w:t>8</w:t>
      </w:r>
    </w:p>
    <w:p w14:paraId="2B86630D"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1.2</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Анализ</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факторов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определяющих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эффективность</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перевозки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пассажиров</w:t>
      </w:r>
    </w:p>
    <w:p w14:paraId="5D92C1D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регулярным</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маршрутам</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ab/>
        <w:t>12</w:t>
      </w:r>
    </w:p>
    <w:p w14:paraId="62231FF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1.3</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Обзор</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научных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работ</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нормативной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технологической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документации</w:t>
      </w:r>
    </w:p>
    <w:p w14:paraId="788DE573"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теме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исследования</w:t>
      </w:r>
      <w:r w:rsidRPr="007E7E00">
        <w:rPr>
          <w:rFonts w:ascii="Helvetica" w:hAnsi="Helvetica" w:cs="Helvetica"/>
          <w:b/>
          <w:bCs/>
          <w:color w:val="222222"/>
          <w:sz w:val="21"/>
          <w:szCs w:val="21"/>
        </w:rPr>
        <w:tab/>
        <w:t>16</w:t>
      </w:r>
    </w:p>
    <w:p w14:paraId="76A858B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1.4</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Выводы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первому</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разделу</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цель</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задачи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исследования</w:t>
      </w:r>
      <w:r w:rsidRPr="007E7E00">
        <w:rPr>
          <w:rFonts w:ascii="Helvetica" w:hAnsi="Helvetica" w:cs="Helvetica"/>
          <w:b/>
          <w:bCs/>
          <w:color w:val="222222"/>
          <w:sz w:val="21"/>
          <w:szCs w:val="21"/>
        </w:rPr>
        <w:tab/>
        <w:t>21</w:t>
      </w:r>
    </w:p>
    <w:p w14:paraId="33618DD9"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2</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ТЕОРЕТИЧЕСКАЯ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ЧАСТЬ</w:t>
      </w:r>
      <w:r w:rsidRPr="007E7E00">
        <w:rPr>
          <w:rFonts w:ascii="Helvetica" w:hAnsi="Helvetica" w:cs="Helvetica"/>
          <w:b/>
          <w:bCs/>
          <w:color w:val="222222"/>
          <w:sz w:val="21"/>
          <w:szCs w:val="21"/>
        </w:rPr>
        <w:tab/>
        <w:t xml:space="preserve"> 23</w:t>
      </w:r>
    </w:p>
    <w:p w14:paraId="408B9E6A"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2.1</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Формирование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пассажиропотоков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маршрутах</w:t>
      </w:r>
    </w:p>
    <w:p w14:paraId="47492784"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 xml:space="preserve"> </w:t>
      </w:r>
      <w:r w:rsidRPr="007E7E00">
        <w:rPr>
          <w:rFonts w:ascii="Helvetica" w:hAnsi="Helvetica" w:cs="Helvetica"/>
          <w:b/>
          <w:bCs/>
          <w:color w:val="222222"/>
          <w:sz w:val="21"/>
          <w:szCs w:val="21"/>
        </w:rPr>
        <w:tab/>
        <w:t xml:space="preserve"> 23</w:t>
      </w:r>
    </w:p>
    <w:p w14:paraId="5C7DD914"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2.2</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Математическая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модель</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учёта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вариации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спроса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услуги</w:t>
      </w:r>
    </w:p>
    <w:p w14:paraId="62FDC43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при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определении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оптимальной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численности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средств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обслуживающих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ab/>
        <w:t>30</w:t>
      </w:r>
    </w:p>
    <w:p w14:paraId="3C5D0D54"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2.3</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Расчёт</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показателей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себестоимости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эксплуатации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средств</w:t>
      </w:r>
    </w:p>
    <w:p w14:paraId="58D534D1"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маршрутах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ab/>
        <w:t>45</w:t>
      </w:r>
    </w:p>
    <w:p w14:paraId="065825F3"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2.4</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Алгоритм</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определения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численности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средств</w:t>
      </w:r>
      <w:r w:rsidRPr="007E7E00">
        <w:rPr>
          <w:rFonts w:ascii="Helvetica" w:hAnsi="Helvetica" w:cs="Helvetica"/>
          <w:b/>
          <w:bCs/>
          <w:color w:val="222222"/>
          <w:sz w:val="21"/>
          <w:szCs w:val="21"/>
        </w:rPr>
        <w:t>,</w:t>
      </w:r>
    </w:p>
    <w:p w14:paraId="7EB47D9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обслуживающих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пиковое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время</w:t>
      </w:r>
      <w:r w:rsidRPr="007E7E00">
        <w:rPr>
          <w:rFonts w:ascii="Helvetica" w:hAnsi="Helvetica" w:cs="Helvetica"/>
          <w:b/>
          <w:bCs/>
          <w:color w:val="222222"/>
          <w:sz w:val="21"/>
          <w:szCs w:val="21"/>
        </w:rPr>
        <w:t xml:space="preserve"> </w:t>
      </w:r>
      <w:r w:rsidRPr="007E7E00">
        <w:rPr>
          <w:rFonts w:ascii="Helvetica" w:hAnsi="Helvetica" w:cs="Helvetica"/>
          <w:b/>
          <w:bCs/>
          <w:color w:val="222222"/>
          <w:sz w:val="21"/>
          <w:szCs w:val="21"/>
        </w:rPr>
        <w:tab/>
        <w:t xml:space="preserve"> 48</w:t>
      </w:r>
    </w:p>
    <w:p w14:paraId="6D43116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lastRenderedPageBreak/>
        <w:t>2.5</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Выводы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второму</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разделу</w:t>
      </w:r>
      <w:r w:rsidRPr="007E7E00">
        <w:rPr>
          <w:rFonts w:ascii="Helvetica" w:hAnsi="Helvetica" w:cs="Helvetica"/>
          <w:b/>
          <w:bCs/>
          <w:color w:val="222222"/>
          <w:sz w:val="21"/>
          <w:szCs w:val="21"/>
        </w:rPr>
        <w:tab/>
        <w:t>52</w:t>
      </w:r>
    </w:p>
    <w:p w14:paraId="40FF668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3</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МЕТОДЫ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ЭКСПЕРИМЕНТАЛЬНЫХ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АНАЛИТИЧЕСКИХ</w:t>
      </w:r>
    </w:p>
    <w:p w14:paraId="210CEEE2"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ИССЛЕДОВАНИЙ</w:t>
      </w:r>
      <w:r w:rsidRPr="007E7E00">
        <w:rPr>
          <w:rFonts w:ascii="Helvetica" w:hAnsi="Helvetica" w:cs="Helvetica"/>
          <w:b/>
          <w:bCs/>
          <w:color w:val="222222"/>
          <w:sz w:val="21"/>
          <w:szCs w:val="21"/>
        </w:rPr>
        <w:tab/>
        <w:t xml:space="preserve"> 53</w:t>
      </w:r>
    </w:p>
    <w:p w14:paraId="0835238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3.1</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Структура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основные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этапы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исследовательской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части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работы</w:t>
      </w:r>
      <w:r w:rsidRPr="007E7E00">
        <w:rPr>
          <w:rFonts w:ascii="Helvetica" w:hAnsi="Helvetica" w:cs="Helvetica"/>
          <w:b/>
          <w:bCs/>
          <w:color w:val="222222"/>
          <w:sz w:val="21"/>
          <w:szCs w:val="21"/>
        </w:rPr>
        <w:tab/>
        <w:t>53</w:t>
      </w:r>
    </w:p>
    <w:p w14:paraId="79A0BA32"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3.2</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Методика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проведения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аналитических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обработки</w:t>
      </w:r>
    </w:p>
    <w:p w14:paraId="26140D4C"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полученных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результатов</w:t>
      </w:r>
      <w:r w:rsidRPr="007E7E00">
        <w:rPr>
          <w:rFonts w:ascii="Helvetica" w:hAnsi="Helvetica" w:cs="Helvetica"/>
          <w:b/>
          <w:bCs/>
          <w:color w:val="222222"/>
          <w:sz w:val="21"/>
          <w:szCs w:val="21"/>
        </w:rPr>
        <w:tab/>
        <w:t xml:space="preserve"> 54</w:t>
      </w:r>
    </w:p>
    <w:p w14:paraId="6A4EDD4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3.3</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Методика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определения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годового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объёма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перевозок</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его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распределения</w:t>
      </w:r>
    </w:p>
    <w:p w14:paraId="6E8B96E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временным</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интервалам</w:t>
      </w:r>
      <w:r w:rsidRPr="007E7E00">
        <w:rPr>
          <w:rFonts w:ascii="Helvetica" w:hAnsi="Helvetica" w:cs="Helvetica"/>
          <w:b/>
          <w:bCs/>
          <w:color w:val="222222"/>
          <w:sz w:val="21"/>
          <w:szCs w:val="21"/>
        </w:rPr>
        <w:tab/>
        <w:t>56</w:t>
      </w:r>
    </w:p>
    <w:p w14:paraId="7C28F8E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2</w:t>
      </w:r>
    </w:p>
    <w:p w14:paraId="4AE19FCB"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 xml:space="preserve"> </w:t>
      </w:r>
    </w:p>
    <w:p w14:paraId="4CBBFB8C"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3.4</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Методика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распределения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пассажиропотоков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участкам</w:t>
      </w:r>
    </w:p>
    <w:p w14:paraId="62AE0AAA"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ab/>
        <w:t>58</w:t>
      </w:r>
    </w:p>
    <w:p w14:paraId="49DC0FAC"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3.5</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Методика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вероятностных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характеристик</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спроса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услуги</w:t>
      </w:r>
    </w:p>
    <w:p w14:paraId="1A521340"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ab/>
        <w:t>61</w:t>
      </w:r>
    </w:p>
    <w:p w14:paraId="59B948F4"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4</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РЕЗУЛЬТАТЫ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АНАЛИТИЧЕСКИХ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ИССЛЕДОВАНИЙ</w:t>
      </w:r>
      <w:r w:rsidRPr="007E7E00">
        <w:rPr>
          <w:rFonts w:ascii="Helvetica" w:hAnsi="Helvetica" w:cs="Helvetica"/>
          <w:b/>
          <w:bCs/>
          <w:color w:val="222222"/>
          <w:sz w:val="21"/>
          <w:szCs w:val="21"/>
        </w:rPr>
        <w:tab/>
        <w:t xml:space="preserve"> 64</w:t>
      </w:r>
    </w:p>
    <w:p w14:paraId="3430962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4.1</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Исходные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данные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для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аналитических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исследований</w:t>
      </w:r>
      <w:r w:rsidRPr="007E7E00">
        <w:rPr>
          <w:rFonts w:ascii="Helvetica" w:hAnsi="Helvetica" w:cs="Helvetica"/>
          <w:b/>
          <w:bCs/>
          <w:color w:val="222222"/>
          <w:sz w:val="21"/>
          <w:szCs w:val="21"/>
        </w:rPr>
        <w:tab/>
        <w:t>64</w:t>
      </w:r>
    </w:p>
    <w:p w14:paraId="46FD240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4.2</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Распределение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годового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объёма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перевозок</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временным</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интервалам</w:t>
      </w:r>
    </w:p>
    <w:p w14:paraId="785BA31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маршрутах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Краснодар</w:t>
      </w:r>
      <w:r w:rsidRPr="007E7E00">
        <w:rPr>
          <w:rFonts w:ascii="Helvetica" w:hAnsi="Helvetica" w:cs="Helvetica"/>
          <w:b/>
          <w:bCs/>
          <w:color w:val="222222"/>
          <w:sz w:val="21"/>
          <w:szCs w:val="21"/>
        </w:rPr>
        <w:tab/>
        <w:t>74</w:t>
      </w:r>
    </w:p>
    <w:p w14:paraId="6E8C89E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4.3</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Исследование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распределения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пассажиропотоков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участкам</w:t>
      </w:r>
    </w:p>
    <w:p w14:paraId="20949B4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ab/>
        <w:t>88</w:t>
      </w:r>
    </w:p>
    <w:p w14:paraId="0015933E"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lastRenderedPageBreak/>
        <w:t>4.4</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Исследование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влияния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вероятностных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характеристик</w:t>
      </w:r>
    </w:p>
    <w:p w14:paraId="56BE5796"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пассажиропотоков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на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численность</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средств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обеспечивающую</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минимальное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значение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совокупного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ущерба</w:t>
      </w:r>
      <w:r w:rsidRPr="007E7E00">
        <w:rPr>
          <w:rFonts w:ascii="Helvetica" w:hAnsi="Helvetica" w:cs="Helvetica"/>
          <w:b/>
          <w:bCs/>
          <w:color w:val="222222"/>
          <w:sz w:val="21"/>
          <w:szCs w:val="21"/>
        </w:rPr>
        <w:tab/>
        <w:t>96</w:t>
      </w:r>
    </w:p>
    <w:p w14:paraId="5F32F9D2"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5</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ОЦЕНКА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ЭФФЕКТИВНОСТИ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ПОЛУЧЕННЫХ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РЕЗУЛЬТАТОВ</w:t>
      </w:r>
      <w:r w:rsidRPr="007E7E00">
        <w:rPr>
          <w:rFonts w:ascii="Helvetica" w:hAnsi="Helvetica" w:cs="Helvetica"/>
          <w:b/>
          <w:bCs/>
          <w:color w:val="222222"/>
          <w:sz w:val="21"/>
          <w:szCs w:val="21"/>
        </w:rPr>
        <w:t>,</w:t>
      </w:r>
    </w:p>
    <w:p w14:paraId="41A6DD1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НАПРАВЛЕНИЯ</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ДАЛЬНЕЙШИХ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ИССЛЕДОВАНИЙ</w:t>
      </w:r>
      <w:r w:rsidRPr="007E7E00">
        <w:rPr>
          <w:rFonts w:ascii="Helvetica" w:hAnsi="Helvetica" w:cs="Helvetica"/>
          <w:b/>
          <w:bCs/>
          <w:color w:val="222222"/>
          <w:sz w:val="21"/>
          <w:szCs w:val="21"/>
        </w:rPr>
        <w:tab/>
        <w:t xml:space="preserve"> 107</w:t>
      </w:r>
    </w:p>
    <w:p w14:paraId="397C48C5"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5.1</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Применение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разработанной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методики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отношении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выборки</w:t>
      </w:r>
    </w:p>
    <w:p w14:paraId="700074BF"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регулярных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маршрутов</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пассажирского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транспорта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города</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Краснодар</w:t>
      </w:r>
      <w:r w:rsidRPr="007E7E00">
        <w:rPr>
          <w:rFonts w:ascii="Helvetica" w:hAnsi="Helvetica" w:cs="Helvetica"/>
          <w:b/>
          <w:bCs/>
          <w:color w:val="222222"/>
          <w:sz w:val="21"/>
          <w:szCs w:val="21"/>
        </w:rPr>
        <w:tab/>
        <w:t>107</w:t>
      </w:r>
    </w:p>
    <w:p w14:paraId="5C8BB2A7"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5.2</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Расчёт</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показателей</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эффективности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проектных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решений</w:t>
      </w:r>
      <w:r w:rsidRPr="007E7E00">
        <w:rPr>
          <w:rFonts w:ascii="Helvetica" w:hAnsi="Helvetica" w:cs="Helvetica"/>
          <w:b/>
          <w:bCs/>
          <w:color w:val="222222"/>
          <w:sz w:val="21"/>
          <w:szCs w:val="21"/>
        </w:rPr>
        <w:tab/>
        <w:t>113</w:t>
      </w:r>
    </w:p>
    <w:p w14:paraId="7651A6D4"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5.3</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Направление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дальнейших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исследований</w:t>
      </w:r>
      <w:r w:rsidRPr="007E7E00">
        <w:rPr>
          <w:rFonts w:ascii="Helvetica" w:hAnsi="Helvetica" w:cs="Helvetica"/>
          <w:b/>
          <w:bCs/>
          <w:color w:val="222222"/>
          <w:sz w:val="21"/>
          <w:szCs w:val="21"/>
        </w:rPr>
        <w:tab/>
        <w:t>116</w:t>
      </w:r>
    </w:p>
    <w:p w14:paraId="3579FE04"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b/>
          <w:bCs/>
          <w:color w:val="222222"/>
          <w:sz w:val="21"/>
          <w:szCs w:val="21"/>
        </w:rPr>
        <w:t>5.4</w:t>
      </w:r>
      <w:r w:rsidRPr="007E7E00">
        <w:rPr>
          <w:rFonts w:ascii="Helvetica" w:hAnsi="Helvetica" w:cs="Helvetica"/>
          <w:b/>
          <w:bCs/>
          <w:color w:val="222222"/>
          <w:sz w:val="21"/>
          <w:szCs w:val="21"/>
        </w:rPr>
        <w:tab/>
      </w:r>
      <w:r w:rsidRPr="007E7E00">
        <w:rPr>
          <w:rFonts w:ascii="Helvetica" w:hAnsi="Helvetica" w:cs="Helvetica" w:hint="eastAsia"/>
          <w:b/>
          <w:bCs/>
          <w:color w:val="222222"/>
          <w:sz w:val="21"/>
          <w:szCs w:val="21"/>
        </w:rPr>
        <w:t>Выводы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по</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пятому</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разделу</w:t>
      </w:r>
      <w:r w:rsidRPr="007E7E00">
        <w:rPr>
          <w:rFonts w:ascii="Helvetica" w:hAnsi="Helvetica" w:cs="Helvetica"/>
          <w:b/>
          <w:bCs/>
          <w:color w:val="222222"/>
          <w:sz w:val="21"/>
          <w:szCs w:val="21"/>
        </w:rPr>
        <w:tab/>
        <w:t>117</w:t>
      </w:r>
    </w:p>
    <w:p w14:paraId="2412A19E"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ОБЩИЕ</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ВЫВОДЫ</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РЕКОМЕНДАЦИИ</w:t>
      </w:r>
      <w:r w:rsidRPr="007E7E00">
        <w:rPr>
          <w:rFonts w:ascii="Helvetica" w:hAnsi="Helvetica" w:cs="Helvetica"/>
          <w:b/>
          <w:bCs/>
          <w:color w:val="222222"/>
          <w:sz w:val="21"/>
          <w:szCs w:val="21"/>
        </w:rPr>
        <w:tab/>
        <w:t xml:space="preserve"> 119</w:t>
      </w:r>
    </w:p>
    <w:p w14:paraId="79CEECC8" w14:textId="77777777" w:rsidR="007E7E00" w:rsidRPr="007E7E00"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СПИСОК</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ИСПОЛЬЗОВАННЫХ</w:t>
      </w:r>
      <w:r w:rsidRPr="007E7E00">
        <w:rPr>
          <w:rFonts w:ascii="Helvetica" w:hAnsi="Helvetica" w:cs="Helvetica"/>
          <w:b/>
          <w:bCs/>
          <w:color w:val="222222"/>
          <w:sz w:val="21"/>
          <w:szCs w:val="21"/>
        </w:rPr>
        <w:t xml:space="preserve"> </w:t>
      </w:r>
      <w:r w:rsidRPr="007E7E00">
        <w:rPr>
          <w:rFonts w:ascii="Helvetica" w:hAnsi="Helvetica" w:cs="Helvetica" w:hint="eastAsia"/>
          <w:b/>
          <w:bCs/>
          <w:color w:val="222222"/>
          <w:sz w:val="21"/>
          <w:szCs w:val="21"/>
        </w:rPr>
        <w:t>ИСТОЧНИКОВ</w:t>
      </w:r>
      <w:r w:rsidRPr="007E7E00">
        <w:rPr>
          <w:rFonts w:ascii="Helvetica" w:hAnsi="Helvetica" w:cs="Helvetica"/>
          <w:b/>
          <w:bCs/>
          <w:color w:val="222222"/>
          <w:sz w:val="21"/>
          <w:szCs w:val="21"/>
        </w:rPr>
        <w:tab/>
        <w:t xml:space="preserve"> 121</w:t>
      </w:r>
    </w:p>
    <w:p w14:paraId="4282ADD8" w14:textId="55EB7211" w:rsidR="003654C4" w:rsidRDefault="007E7E00" w:rsidP="007E7E00">
      <w:pPr>
        <w:rPr>
          <w:rFonts w:ascii="Helvetica" w:hAnsi="Helvetica" w:cs="Helvetica"/>
          <w:b/>
          <w:bCs/>
          <w:color w:val="222222"/>
          <w:sz w:val="21"/>
          <w:szCs w:val="21"/>
        </w:rPr>
      </w:pPr>
      <w:r w:rsidRPr="007E7E00">
        <w:rPr>
          <w:rFonts w:ascii="Helvetica" w:hAnsi="Helvetica" w:cs="Helvetica" w:hint="eastAsia"/>
          <w:b/>
          <w:bCs/>
          <w:color w:val="222222"/>
          <w:sz w:val="21"/>
          <w:szCs w:val="21"/>
        </w:rPr>
        <w:t>ПРИЛОЖЕНИЕ</w:t>
      </w:r>
      <w:r w:rsidRPr="007E7E00">
        <w:rPr>
          <w:rFonts w:ascii="Helvetica" w:hAnsi="Helvetica" w:cs="Helvetica"/>
          <w:b/>
          <w:bCs/>
          <w:color w:val="222222"/>
          <w:sz w:val="21"/>
          <w:szCs w:val="21"/>
        </w:rPr>
        <w:tab/>
        <w:t xml:space="preserve"> 136</w:t>
      </w:r>
    </w:p>
    <w:p w14:paraId="4483C932" w14:textId="1E6EE93B" w:rsidR="007E7E00" w:rsidRDefault="007E7E00" w:rsidP="007E7E00">
      <w:pPr>
        <w:rPr>
          <w:rFonts w:ascii="Helvetica" w:hAnsi="Helvetica" w:cs="Helvetica"/>
          <w:b/>
          <w:bCs/>
          <w:color w:val="222222"/>
          <w:sz w:val="21"/>
          <w:szCs w:val="21"/>
        </w:rPr>
      </w:pPr>
    </w:p>
    <w:p w14:paraId="1FF62F63" w14:textId="4284B039" w:rsidR="007E7E00" w:rsidRDefault="007E7E00" w:rsidP="007E7E00">
      <w:pPr>
        <w:rPr>
          <w:rFonts w:ascii="Helvetica" w:hAnsi="Helvetica" w:cs="Helvetica"/>
          <w:b/>
          <w:bCs/>
          <w:color w:val="222222"/>
          <w:sz w:val="21"/>
          <w:szCs w:val="21"/>
        </w:rPr>
      </w:pPr>
    </w:p>
    <w:p w14:paraId="77694A94" w14:textId="1D5F01BC" w:rsidR="007E7E00" w:rsidRDefault="007E7E00" w:rsidP="007E7E00">
      <w:pPr>
        <w:rPr>
          <w:rFonts w:ascii="Helvetica" w:hAnsi="Helvetica" w:cs="Helvetica"/>
          <w:b/>
          <w:bCs/>
          <w:color w:val="222222"/>
          <w:sz w:val="21"/>
          <w:szCs w:val="21"/>
        </w:rPr>
      </w:pPr>
    </w:p>
    <w:p w14:paraId="45111E03" w14:textId="77777777" w:rsidR="007E7E00" w:rsidRDefault="007E7E00" w:rsidP="007E7E00">
      <w:r>
        <w:rPr>
          <w:rFonts w:hint="eastAsia"/>
        </w:rPr>
        <w:t>ОБЩИЕ</w:t>
      </w:r>
      <w:r>
        <w:t xml:space="preserve"> </w:t>
      </w:r>
      <w:r>
        <w:rPr>
          <w:rFonts w:hint="eastAsia"/>
        </w:rPr>
        <w:t>ВЫВОДЫ</w:t>
      </w:r>
      <w:r>
        <w:t xml:space="preserve"> </w:t>
      </w:r>
      <w:r>
        <w:rPr>
          <w:rFonts w:hint="eastAsia"/>
        </w:rPr>
        <w:t>И</w:t>
      </w:r>
      <w:r>
        <w:t xml:space="preserve"> </w:t>
      </w:r>
      <w:r>
        <w:rPr>
          <w:rFonts w:hint="eastAsia"/>
        </w:rPr>
        <w:t>РЕКОМЕНДАЦИИ</w:t>
      </w:r>
    </w:p>
    <w:p w14:paraId="3CB9303B" w14:textId="77777777" w:rsidR="007E7E00" w:rsidRDefault="007E7E00" w:rsidP="007E7E00">
      <w:r>
        <w:rPr>
          <w:rFonts w:hint="eastAsia"/>
        </w:rPr>
        <w:t>По</w:t>
      </w:r>
      <w:r>
        <w:t xml:space="preserve"> </w:t>
      </w:r>
      <w:r>
        <w:rPr>
          <w:rFonts w:hint="eastAsia"/>
        </w:rPr>
        <w:t>результатам</w:t>
      </w:r>
      <w:r>
        <w:t xml:space="preserve"> </w:t>
      </w:r>
      <w:r>
        <w:rPr>
          <w:rFonts w:hint="eastAsia"/>
        </w:rPr>
        <w:t>анализа</w:t>
      </w:r>
      <w:r>
        <w:t xml:space="preserve"> </w:t>
      </w:r>
      <w:r>
        <w:rPr>
          <w:rFonts w:hint="eastAsia"/>
        </w:rPr>
        <w:t>содержания</w:t>
      </w:r>
      <w:r>
        <w:t xml:space="preserve"> </w:t>
      </w:r>
      <w:r>
        <w:rPr>
          <w:rFonts w:hint="eastAsia"/>
        </w:rPr>
        <w:t>диссертационной</w:t>
      </w:r>
      <w:r>
        <w:t xml:space="preserve"> </w:t>
      </w:r>
      <w:r>
        <w:rPr>
          <w:rFonts w:hint="eastAsia"/>
        </w:rPr>
        <w:t>работы</w:t>
      </w:r>
      <w:r>
        <w:t xml:space="preserve"> </w:t>
      </w:r>
      <w:r>
        <w:rPr>
          <w:rFonts w:hint="eastAsia"/>
        </w:rPr>
        <w:t>сформулированы</w:t>
      </w:r>
      <w:r>
        <w:t xml:space="preserve"> </w:t>
      </w:r>
      <w:r>
        <w:rPr>
          <w:rFonts w:hint="eastAsia"/>
        </w:rPr>
        <w:t>выводы</w:t>
      </w:r>
      <w:r>
        <w:t xml:space="preserve">, </w:t>
      </w:r>
      <w:r>
        <w:rPr>
          <w:rFonts w:hint="eastAsia"/>
        </w:rPr>
        <w:t>отражающие</w:t>
      </w:r>
      <w:r>
        <w:t xml:space="preserve"> </w:t>
      </w:r>
      <w:r>
        <w:rPr>
          <w:rFonts w:hint="eastAsia"/>
        </w:rPr>
        <w:t>решение</w:t>
      </w:r>
      <w:r>
        <w:t xml:space="preserve"> </w:t>
      </w:r>
      <w:r>
        <w:rPr>
          <w:rFonts w:hint="eastAsia"/>
        </w:rPr>
        <w:t>поставленных</w:t>
      </w:r>
      <w:r>
        <w:t xml:space="preserve"> </w:t>
      </w:r>
      <w:r>
        <w:rPr>
          <w:rFonts w:hint="eastAsia"/>
        </w:rPr>
        <w:t>задач</w:t>
      </w:r>
      <w:r>
        <w:t>.</w:t>
      </w:r>
    </w:p>
    <w:p w14:paraId="277C2ACA" w14:textId="77777777" w:rsidR="007E7E00" w:rsidRDefault="007E7E00" w:rsidP="007E7E00">
      <w:r>
        <w:t>1.</w:t>
      </w:r>
      <w:r>
        <w:tab/>
      </w:r>
      <w:r>
        <w:rPr>
          <w:rFonts w:hint="eastAsia"/>
        </w:rPr>
        <w:t>На</w:t>
      </w:r>
      <w:r>
        <w:t xml:space="preserve"> </w:t>
      </w:r>
      <w:r>
        <w:rPr>
          <w:rFonts w:hint="eastAsia"/>
        </w:rPr>
        <w:t>основании</w:t>
      </w:r>
      <w:r>
        <w:t xml:space="preserve"> </w:t>
      </w:r>
      <w:r>
        <w:rPr>
          <w:rFonts w:hint="eastAsia"/>
        </w:rPr>
        <w:t>выполненного</w:t>
      </w:r>
      <w:r>
        <w:t xml:space="preserve"> </w:t>
      </w:r>
      <w:r>
        <w:rPr>
          <w:rFonts w:hint="eastAsia"/>
        </w:rPr>
        <w:t>литературного</w:t>
      </w:r>
      <w:r>
        <w:t xml:space="preserve"> </w:t>
      </w:r>
      <w:r>
        <w:rPr>
          <w:rFonts w:hint="eastAsia"/>
        </w:rPr>
        <w:t>обзора</w:t>
      </w:r>
      <w:r>
        <w:t xml:space="preserve"> </w:t>
      </w:r>
      <w:r>
        <w:rPr>
          <w:rFonts w:hint="eastAsia"/>
        </w:rPr>
        <w:t>и</w:t>
      </w:r>
      <w:r>
        <w:t xml:space="preserve"> </w:t>
      </w:r>
      <w:r>
        <w:rPr>
          <w:rFonts w:hint="eastAsia"/>
        </w:rPr>
        <w:t>результатов</w:t>
      </w:r>
      <w:r>
        <w:t xml:space="preserve"> </w:t>
      </w:r>
      <w:r>
        <w:rPr>
          <w:rFonts w:hint="eastAsia"/>
        </w:rPr>
        <w:t>натурных</w:t>
      </w:r>
      <w:r>
        <w:t xml:space="preserve"> </w:t>
      </w:r>
      <w:r>
        <w:rPr>
          <w:rFonts w:hint="eastAsia"/>
        </w:rPr>
        <w:t>наблюдений</w:t>
      </w:r>
      <w:r>
        <w:t xml:space="preserve"> </w:t>
      </w:r>
      <w:r>
        <w:rPr>
          <w:rFonts w:hint="eastAsia"/>
        </w:rPr>
        <w:t>установлен</w:t>
      </w:r>
      <w:r>
        <w:t xml:space="preserve"> </w:t>
      </w:r>
      <w:r>
        <w:rPr>
          <w:rFonts w:hint="eastAsia"/>
        </w:rPr>
        <w:t>вероятностный</w:t>
      </w:r>
      <w:r>
        <w:t xml:space="preserve"> </w:t>
      </w:r>
      <w:r>
        <w:rPr>
          <w:rFonts w:hint="eastAsia"/>
        </w:rPr>
        <w:t>характер</w:t>
      </w:r>
      <w:r>
        <w:t xml:space="preserve"> </w:t>
      </w:r>
      <w:r>
        <w:rPr>
          <w:rFonts w:hint="eastAsia"/>
        </w:rPr>
        <w:t>формирования</w:t>
      </w:r>
      <w:r>
        <w:t xml:space="preserve"> </w:t>
      </w:r>
      <w:r>
        <w:rPr>
          <w:rFonts w:hint="eastAsia"/>
        </w:rPr>
        <w:t>пассажиропотоков</w:t>
      </w:r>
      <w:r>
        <w:t xml:space="preserve"> </w:t>
      </w:r>
      <w:r>
        <w:rPr>
          <w:rFonts w:hint="eastAsia"/>
        </w:rPr>
        <w:t>регулярных</w:t>
      </w:r>
      <w:r>
        <w:t xml:space="preserve"> </w:t>
      </w:r>
      <w:r>
        <w:rPr>
          <w:rFonts w:hint="eastAsia"/>
        </w:rPr>
        <w:t>маршрутов</w:t>
      </w:r>
      <w:r>
        <w:t xml:space="preserve"> </w:t>
      </w:r>
      <w:r>
        <w:rPr>
          <w:rFonts w:hint="eastAsia"/>
        </w:rPr>
        <w:t>городского</w:t>
      </w:r>
      <w:r>
        <w:t xml:space="preserve"> </w:t>
      </w:r>
      <w:r>
        <w:rPr>
          <w:rFonts w:hint="eastAsia"/>
        </w:rPr>
        <w:t>пассажирского</w:t>
      </w:r>
      <w:r>
        <w:t xml:space="preserve"> </w:t>
      </w:r>
      <w:r>
        <w:rPr>
          <w:rFonts w:hint="eastAsia"/>
        </w:rPr>
        <w:t>транспорта</w:t>
      </w:r>
      <w:r>
        <w:t xml:space="preserve">. </w:t>
      </w:r>
      <w:r>
        <w:rPr>
          <w:rFonts w:hint="eastAsia"/>
        </w:rPr>
        <w:t>Установлено</w:t>
      </w:r>
      <w:r>
        <w:t xml:space="preserve">, </w:t>
      </w:r>
      <w:r>
        <w:rPr>
          <w:rFonts w:hint="eastAsia"/>
        </w:rPr>
        <w:t>что</w:t>
      </w:r>
      <w:r>
        <w:t xml:space="preserve"> </w:t>
      </w:r>
      <w:r>
        <w:rPr>
          <w:rFonts w:hint="eastAsia"/>
        </w:rPr>
        <w:t>известные</w:t>
      </w:r>
      <w:r>
        <w:t xml:space="preserve"> </w:t>
      </w:r>
      <w:r>
        <w:rPr>
          <w:rFonts w:hint="eastAsia"/>
        </w:rPr>
        <w:t>методы</w:t>
      </w:r>
      <w:r>
        <w:t xml:space="preserve"> </w:t>
      </w:r>
      <w:r>
        <w:rPr>
          <w:rFonts w:hint="eastAsia"/>
        </w:rPr>
        <w:t>определения</w:t>
      </w:r>
      <w:r>
        <w:t xml:space="preserve"> </w:t>
      </w:r>
      <w:r>
        <w:rPr>
          <w:rFonts w:hint="eastAsia"/>
        </w:rPr>
        <w:t>численности</w:t>
      </w:r>
      <w:r>
        <w:t xml:space="preserve"> </w:t>
      </w:r>
      <w:r>
        <w:rPr>
          <w:rFonts w:hint="eastAsia"/>
        </w:rPr>
        <w:t>тран</w:t>
      </w:r>
      <w:r>
        <w:rPr>
          <w:rFonts w:hint="eastAsia"/>
        </w:rPr>
        <w:lastRenderedPageBreak/>
        <w:t>спортных</w:t>
      </w:r>
      <w:r>
        <w:t xml:space="preserve"> </w:t>
      </w:r>
      <w:r>
        <w:rPr>
          <w:rFonts w:hint="eastAsia"/>
        </w:rPr>
        <w:t>средств</w:t>
      </w:r>
      <w:r>
        <w:t xml:space="preserve">, </w:t>
      </w:r>
      <w:r>
        <w:rPr>
          <w:rFonts w:hint="eastAsia"/>
        </w:rPr>
        <w:t>закреплённых</w:t>
      </w:r>
      <w:r>
        <w:t xml:space="preserve"> </w:t>
      </w:r>
      <w:r>
        <w:rPr>
          <w:rFonts w:hint="eastAsia"/>
        </w:rPr>
        <w:t>за</w:t>
      </w:r>
      <w:r>
        <w:t xml:space="preserve"> </w:t>
      </w:r>
      <w:r>
        <w:rPr>
          <w:rFonts w:hint="eastAsia"/>
        </w:rPr>
        <w:t>городскими</w:t>
      </w:r>
      <w:r>
        <w:t xml:space="preserve"> </w:t>
      </w:r>
      <w:r>
        <w:rPr>
          <w:rFonts w:hint="eastAsia"/>
        </w:rPr>
        <w:t>маршрутами</w:t>
      </w:r>
      <w:r>
        <w:t xml:space="preserve">, </w:t>
      </w:r>
      <w:r>
        <w:rPr>
          <w:rFonts w:hint="eastAsia"/>
        </w:rPr>
        <w:t>не</w:t>
      </w:r>
      <w:r>
        <w:t xml:space="preserve"> </w:t>
      </w:r>
      <w:r>
        <w:rPr>
          <w:rFonts w:hint="eastAsia"/>
        </w:rPr>
        <w:t>в</w:t>
      </w:r>
      <w:r>
        <w:t xml:space="preserve"> </w:t>
      </w:r>
      <w:r>
        <w:rPr>
          <w:rFonts w:hint="eastAsia"/>
        </w:rPr>
        <w:t>полной</w:t>
      </w:r>
      <w:r>
        <w:t xml:space="preserve"> </w:t>
      </w:r>
      <w:r>
        <w:rPr>
          <w:rFonts w:hint="eastAsia"/>
        </w:rPr>
        <w:t>мере</w:t>
      </w:r>
      <w:r>
        <w:t xml:space="preserve"> </w:t>
      </w:r>
      <w:r>
        <w:rPr>
          <w:rFonts w:hint="eastAsia"/>
        </w:rPr>
        <w:t>учитывают</w:t>
      </w:r>
      <w:r>
        <w:t xml:space="preserve"> </w:t>
      </w:r>
      <w:r>
        <w:rPr>
          <w:rFonts w:hint="eastAsia"/>
        </w:rPr>
        <w:t>эту</w:t>
      </w:r>
      <w:r>
        <w:t xml:space="preserve"> </w:t>
      </w:r>
      <w:r>
        <w:rPr>
          <w:rFonts w:hint="eastAsia"/>
        </w:rPr>
        <w:t>особенность</w:t>
      </w:r>
      <w:r>
        <w:t xml:space="preserve">, </w:t>
      </w:r>
      <w:r>
        <w:rPr>
          <w:rFonts w:hint="eastAsia"/>
        </w:rPr>
        <w:t>что</w:t>
      </w:r>
      <w:r>
        <w:t xml:space="preserve"> </w:t>
      </w:r>
      <w:r>
        <w:rPr>
          <w:rFonts w:hint="eastAsia"/>
        </w:rPr>
        <w:t>отрицательно</w:t>
      </w:r>
      <w:r>
        <w:t xml:space="preserve"> </w:t>
      </w:r>
      <w:r>
        <w:rPr>
          <w:rFonts w:hint="eastAsia"/>
        </w:rPr>
        <w:t>отражается</w:t>
      </w:r>
      <w:r>
        <w:t xml:space="preserve"> </w:t>
      </w:r>
      <w:r>
        <w:rPr>
          <w:rFonts w:hint="eastAsia"/>
        </w:rPr>
        <w:t>на</w:t>
      </w:r>
      <w:r>
        <w:t xml:space="preserve"> </w:t>
      </w:r>
      <w:r>
        <w:rPr>
          <w:rFonts w:hint="eastAsia"/>
        </w:rPr>
        <w:t>эффективности</w:t>
      </w:r>
      <w:r>
        <w:t xml:space="preserve"> </w:t>
      </w:r>
      <w:r>
        <w:rPr>
          <w:rFonts w:hint="eastAsia"/>
        </w:rPr>
        <w:t>транспортного</w:t>
      </w:r>
      <w:r>
        <w:t xml:space="preserve"> </w:t>
      </w:r>
      <w:r>
        <w:rPr>
          <w:rFonts w:hint="eastAsia"/>
        </w:rPr>
        <w:t>обслуживания</w:t>
      </w:r>
      <w:r>
        <w:t xml:space="preserve"> </w:t>
      </w:r>
      <w:r>
        <w:rPr>
          <w:rFonts w:hint="eastAsia"/>
        </w:rPr>
        <w:t>населения</w:t>
      </w:r>
      <w:r>
        <w:t>.</w:t>
      </w:r>
    </w:p>
    <w:p w14:paraId="61825BAD" w14:textId="77777777" w:rsidR="007E7E00" w:rsidRDefault="007E7E00" w:rsidP="007E7E00">
      <w:r>
        <w:t>2.</w:t>
      </w:r>
      <w:r>
        <w:tab/>
      </w:r>
      <w:r>
        <w:rPr>
          <w:rFonts w:hint="eastAsia"/>
        </w:rPr>
        <w:t>Для</w:t>
      </w:r>
      <w:r>
        <w:t xml:space="preserve"> </w:t>
      </w:r>
      <w:r>
        <w:rPr>
          <w:rFonts w:hint="eastAsia"/>
        </w:rPr>
        <w:t>оптимизации</w:t>
      </w:r>
      <w:r>
        <w:t xml:space="preserve"> </w:t>
      </w:r>
      <w:r>
        <w:rPr>
          <w:rFonts w:hint="eastAsia"/>
        </w:rPr>
        <w:t>численности</w:t>
      </w:r>
      <w:r>
        <w:t xml:space="preserve"> </w:t>
      </w:r>
      <w:r>
        <w:rPr>
          <w:rFonts w:hint="eastAsia"/>
        </w:rPr>
        <w:t>транспортных</w:t>
      </w:r>
      <w:r>
        <w:t xml:space="preserve"> </w:t>
      </w:r>
      <w:r>
        <w:rPr>
          <w:rFonts w:hint="eastAsia"/>
        </w:rPr>
        <w:t>средств</w:t>
      </w:r>
      <w:r>
        <w:t xml:space="preserve">, </w:t>
      </w:r>
      <w:r>
        <w:rPr>
          <w:rFonts w:hint="eastAsia"/>
        </w:rPr>
        <w:t>закреплённых</w:t>
      </w:r>
      <w:r>
        <w:t xml:space="preserve"> </w:t>
      </w:r>
      <w:r>
        <w:rPr>
          <w:rFonts w:hint="eastAsia"/>
        </w:rPr>
        <w:t>за</w:t>
      </w:r>
      <w:r>
        <w:t xml:space="preserve"> </w:t>
      </w:r>
      <w:r>
        <w:rPr>
          <w:rFonts w:hint="eastAsia"/>
        </w:rPr>
        <w:t>регулярными</w:t>
      </w:r>
      <w:r>
        <w:t xml:space="preserve"> </w:t>
      </w:r>
      <w:r>
        <w:rPr>
          <w:rFonts w:hint="eastAsia"/>
        </w:rPr>
        <w:t>маршрутами</w:t>
      </w:r>
      <w:r>
        <w:t xml:space="preserve"> </w:t>
      </w:r>
      <w:r>
        <w:rPr>
          <w:rFonts w:hint="eastAsia"/>
        </w:rPr>
        <w:t>городского</w:t>
      </w:r>
      <w:r>
        <w:t xml:space="preserve"> </w:t>
      </w:r>
      <w:r>
        <w:rPr>
          <w:rFonts w:hint="eastAsia"/>
        </w:rPr>
        <w:t>пассажирского</w:t>
      </w:r>
      <w:r>
        <w:t xml:space="preserve"> </w:t>
      </w:r>
      <w:r>
        <w:rPr>
          <w:rFonts w:hint="eastAsia"/>
        </w:rPr>
        <w:t>транспорта</w:t>
      </w:r>
      <w:r>
        <w:t xml:space="preserve">, </w:t>
      </w:r>
      <w:r>
        <w:rPr>
          <w:rFonts w:hint="eastAsia"/>
        </w:rPr>
        <w:t>с</w:t>
      </w:r>
      <w:r>
        <w:t xml:space="preserve"> </w:t>
      </w:r>
      <w:r>
        <w:rPr>
          <w:rFonts w:hint="eastAsia"/>
        </w:rPr>
        <w:t>учётом</w:t>
      </w:r>
      <w:r>
        <w:t xml:space="preserve"> </w:t>
      </w:r>
      <w:r>
        <w:rPr>
          <w:rFonts w:hint="eastAsia"/>
        </w:rPr>
        <w:t>вероятностного</w:t>
      </w:r>
      <w:r>
        <w:t xml:space="preserve"> </w:t>
      </w:r>
      <w:r>
        <w:rPr>
          <w:rFonts w:hint="eastAsia"/>
        </w:rPr>
        <w:t>характера</w:t>
      </w:r>
      <w:r>
        <w:t xml:space="preserve"> </w:t>
      </w:r>
      <w:r>
        <w:rPr>
          <w:rFonts w:hint="eastAsia"/>
        </w:rPr>
        <w:t>формирования</w:t>
      </w:r>
      <w:r>
        <w:t xml:space="preserve"> </w:t>
      </w:r>
      <w:r>
        <w:rPr>
          <w:rFonts w:hint="eastAsia"/>
        </w:rPr>
        <w:t>пассажиропотоков</w:t>
      </w:r>
      <w:r>
        <w:t xml:space="preserve">, </w:t>
      </w:r>
      <w:r>
        <w:rPr>
          <w:rFonts w:hint="eastAsia"/>
        </w:rPr>
        <w:t>разработана</w:t>
      </w:r>
      <w:r>
        <w:t xml:space="preserve"> </w:t>
      </w:r>
      <w:r>
        <w:rPr>
          <w:rFonts w:hint="eastAsia"/>
        </w:rPr>
        <w:t>методика</w:t>
      </w:r>
      <w:r>
        <w:t xml:space="preserve">, </w:t>
      </w:r>
      <w:r>
        <w:rPr>
          <w:rFonts w:hint="eastAsia"/>
        </w:rPr>
        <w:t>позволяющая</w:t>
      </w:r>
      <w:r>
        <w:t xml:space="preserve"> </w:t>
      </w:r>
      <w:r>
        <w:rPr>
          <w:rFonts w:hint="eastAsia"/>
        </w:rPr>
        <w:t>установить</w:t>
      </w:r>
      <w:r>
        <w:t xml:space="preserve"> </w:t>
      </w:r>
      <w:r>
        <w:rPr>
          <w:rFonts w:hint="eastAsia"/>
        </w:rPr>
        <w:t>оптимальную</w:t>
      </w:r>
      <w:r>
        <w:t xml:space="preserve"> </w:t>
      </w:r>
      <w:r>
        <w:rPr>
          <w:rFonts w:hint="eastAsia"/>
        </w:rPr>
        <w:t>численность</w:t>
      </w:r>
      <w:r>
        <w:t xml:space="preserve"> </w:t>
      </w:r>
      <w:r>
        <w:rPr>
          <w:rFonts w:hint="eastAsia"/>
        </w:rPr>
        <w:t>транспортных</w:t>
      </w:r>
      <w:r>
        <w:t xml:space="preserve"> </w:t>
      </w:r>
      <w:r>
        <w:rPr>
          <w:rFonts w:hint="eastAsia"/>
        </w:rPr>
        <w:t>средств</w:t>
      </w:r>
      <w:r>
        <w:t xml:space="preserve"> </w:t>
      </w:r>
      <w:r>
        <w:rPr>
          <w:rFonts w:hint="eastAsia"/>
        </w:rPr>
        <w:t>с</w:t>
      </w:r>
      <w:r>
        <w:t xml:space="preserve"> </w:t>
      </w:r>
      <w:r>
        <w:rPr>
          <w:rFonts w:hint="eastAsia"/>
        </w:rPr>
        <w:t>учётом</w:t>
      </w:r>
      <w:r>
        <w:t xml:space="preserve"> </w:t>
      </w:r>
      <w:r>
        <w:rPr>
          <w:rFonts w:hint="eastAsia"/>
        </w:rPr>
        <w:t>вероятных</w:t>
      </w:r>
      <w:r>
        <w:t xml:space="preserve"> </w:t>
      </w:r>
      <w:r>
        <w:rPr>
          <w:rFonts w:hint="eastAsia"/>
        </w:rPr>
        <w:t>несоответствий</w:t>
      </w:r>
      <w:r>
        <w:t xml:space="preserve"> </w:t>
      </w:r>
      <w:r>
        <w:rPr>
          <w:rFonts w:hint="eastAsia"/>
        </w:rPr>
        <w:t>провозной</w:t>
      </w:r>
      <w:r>
        <w:t xml:space="preserve"> </w:t>
      </w:r>
      <w:r>
        <w:rPr>
          <w:rFonts w:hint="eastAsia"/>
        </w:rPr>
        <w:t>возможности</w:t>
      </w:r>
      <w:r>
        <w:t xml:space="preserve"> </w:t>
      </w:r>
      <w:r>
        <w:rPr>
          <w:rFonts w:hint="eastAsia"/>
        </w:rPr>
        <w:t>парка</w:t>
      </w:r>
      <w:r>
        <w:t xml:space="preserve"> </w:t>
      </w:r>
      <w:r>
        <w:rPr>
          <w:rFonts w:hint="eastAsia"/>
        </w:rPr>
        <w:t>и</w:t>
      </w:r>
      <w:r>
        <w:t xml:space="preserve"> </w:t>
      </w:r>
      <w:r>
        <w:rPr>
          <w:rFonts w:hint="eastAsia"/>
        </w:rPr>
        <w:t>спроса</w:t>
      </w:r>
      <w:r>
        <w:t xml:space="preserve"> </w:t>
      </w:r>
      <w:r>
        <w:rPr>
          <w:rFonts w:hint="eastAsia"/>
        </w:rPr>
        <w:t>на</w:t>
      </w:r>
      <w:r>
        <w:t xml:space="preserve"> </w:t>
      </w:r>
      <w:r>
        <w:rPr>
          <w:rFonts w:hint="eastAsia"/>
        </w:rPr>
        <w:t>услуги</w:t>
      </w:r>
      <w:r>
        <w:t xml:space="preserve"> </w:t>
      </w:r>
      <w:r>
        <w:rPr>
          <w:rFonts w:hint="eastAsia"/>
        </w:rPr>
        <w:t>пассажирского</w:t>
      </w:r>
      <w:r>
        <w:t xml:space="preserve"> </w:t>
      </w:r>
      <w:r>
        <w:rPr>
          <w:rFonts w:hint="eastAsia"/>
        </w:rPr>
        <w:t>транспорта</w:t>
      </w:r>
      <w:r>
        <w:t>.</w:t>
      </w:r>
    </w:p>
    <w:p w14:paraId="6103E2F3" w14:textId="77777777" w:rsidR="007E7E00" w:rsidRDefault="007E7E00" w:rsidP="007E7E00">
      <w:r>
        <w:t>3.</w:t>
      </w:r>
      <w:r>
        <w:tab/>
      </w:r>
      <w:r>
        <w:rPr>
          <w:rFonts w:hint="eastAsia"/>
        </w:rPr>
        <w:t>Для</w:t>
      </w:r>
      <w:r>
        <w:t xml:space="preserve"> </w:t>
      </w:r>
      <w:r>
        <w:rPr>
          <w:rFonts w:hint="eastAsia"/>
        </w:rPr>
        <w:t>практической</w:t>
      </w:r>
      <w:r>
        <w:t xml:space="preserve"> </w:t>
      </w:r>
      <w:r>
        <w:rPr>
          <w:rFonts w:hint="eastAsia"/>
        </w:rPr>
        <w:t>реализации</w:t>
      </w:r>
      <w:r>
        <w:t xml:space="preserve"> </w:t>
      </w:r>
      <w:r>
        <w:rPr>
          <w:rFonts w:hint="eastAsia"/>
        </w:rPr>
        <w:t>разработанной</w:t>
      </w:r>
      <w:r>
        <w:t xml:space="preserve"> </w:t>
      </w:r>
      <w:r>
        <w:rPr>
          <w:rFonts w:hint="eastAsia"/>
        </w:rPr>
        <w:t>методики</w:t>
      </w:r>
      <w:r>
        <w:t xml:space="preserve"> </w:t>
      </w:r>
      <w:r>
        <w:rPr>
          <w:rFonts w:hint="eastAsia"/>
        </w:rPr>
        <w:t>на</w:t>
      </w:r>
      <w:r>
        <w:t xml:space="preserve"> </w:t>
      </w:r>
      <w:r>
        <w:rPr>
          <w:rFonts w:hint="eastAsia"/>
        </w:rPr>
        <w:t>выборке</w:t>
      </w:r>
    </w:p>
    <w:p w14:paraId="6D265BB7" w14:textId="77777777" w:rsidR="007E7E00" w:rsidRDefault="007E7E00" w:rsidP="007E7E00">
      <w:r>
        <w:rPr>
          <w:rFonts w:hint="eastAsia"/>
        </w:rPr>
        <w:t>регулярных</w:t>
      </w:r>
      <w:r>
        <w:t xml:space="preserve"> </w:t>
      </w:r>
      <w:r>
        <w:rPr>
          <w:rFonts w:hint="eastAsia"/>
        </w:rPr>
        <w:t>маршрутов</w:t>
      </w:r>
      <w:r>
        <w:t xml:space="preserve"> </w:t>
      </w:r>
      <w:r>
        <w:rPr>
          <w:rFonts w:hint="eastAsia"/>
        </w:rPr>
        <w:t>города</w:t>
      </w:r>
      <w:r>
        <w:t xml:space="preserve"> </w:t>
      </w:r>
      <w:r>
        <w:rPr>
          <w:rFonts w:hint="eastAsia"/>
        </w:rPr>
        <w:t>Краснодар</w:t>
      </w:r>
      <w:r>
        <w:t xml:space="preserve"> </w:t>
      </w:r>
      <w:r>
        <w:rPr>
          <w:rFonts w:hint="eastAsia"/>
        </w:rPr>
        <w:t>проведены</w:t>
      </w:r>
      <w:r>
        <w:t xml:space="preserve"> </w:t>
      </w:r>
      <w:r>
        <w:rPr>
          <w:rFonts w:hint="eastAsia"/>
        </w:rPr>
        <w:t>расчётно</w:t>
      </w:r>
      <w:r>
        <w:t>-</w:t>
      </w:r>
      <w:r>
        <w:rPr>
          <w:rFonts w:hint="eastAsia"/>
        </w:rPr>
        <w:t>аналитические</w:t>
      </w:r>
      <w:r>
        <w:t xml:space="preserve"> </w:t>
      </w:r>
      <w:r>
        <w:rPr>
          <w:rFonts w:hint="eastAsia"/>
        </w:rPr>
        <w:t>исследования</w:t>
      </w:r>
      <w:r>
        <w:t xml:space="preserve">, </w:t>
      </w:r>
      <w:r>
        <w:rPr>
          <w:rFonts w:hint="eastAsia"/>
        </w:rPr>
        <w:t>по</w:t>
      </w:r>
      <w:r>
        <w:t xml:space="preserve"> </w:t>
      </w:r>
      <w:r>
        <w:rPr>
          <w:rFonts w:hint="eastAsia"/>
        </w:rPr>
        <w:t>результатам</w:t>
      </w:r>
      <w:r>
        <w:t xml:space="preserve"> </w:t>
      </w:r>
      <w:r>
        <w:rPr>
          <w:rFonts w:hint="eastAsia"/>
        </w:rPr>
        <w:t>которых</w:t>
      </w:r>
      <w:r>
        <w:t xml:space="preserve"> </w:t>
      </w:r>
      <w:r>
        <w:rPr>
          <w:rFonts w:hint="eastAsia"/>
        </w:rPr>
        <w:t>определены</w:t>
      </w:r>
      <w:r>
        <w:t>:</w:t>
      </w:r>
      <w:r>
        <w:tab/>
      </w:r>
      <w:r>
        <w:rPr>
          <w:rFonts w:hint="eastAsia"/>
        </w:rPr>
        <w:t>распределение</w:t>
      </w:r>
    </w:p>
    <w:p w14:paraId="73997AB5" w14:textId="77777777" w:rsidR="007E7E00" w:rsidRDefault="007E7E00" w:rsidP="007E7E00">
      <w:r>
        <w:rPr>
          <w:rFonts w:hint="eastAsia"/>
        </w:rPr>
        <w:t>пассажиропотоков</w:t>
      </w:r>
      <w:r>
        <w:t xml:space="preserve"> </w:t>
      </w:r>
      <w:r>
        <w:rPr>
          <w:rFonts w:hint="eastAsia"/>
        </w:rPr>
        <w:t>по</w:t>
      </w:r>
      <w:r>
        <w:t xml:space="preserve"> </w:t>
      </w:r>
      <w:r>
        <w:rPr>
          <w:rFonts w:hint="eastAsia"/>
        </w:rPr>
        <w:t>циклически</w:t>
      </w:r>
      <w:r>
        <w:t xml:space="preserve"> </w:t>
      </w:r>
      <w:r>
        <w:rPr>
          <w:rFonts w:hint="eastAsia"/>
        </w:rPr>
        <w:t>повторяющимся</w:t>
      </w:r>
      <w:r>
        <w:t xml:space="preserve"> </w:t>
      </w:r>
      <w:r>
        <w:rPr>
          <w:rFonts w:hint="eastAsia"/>
        </w:rPr>
        <w:t>вложенным</w:t>
      </w:r>
      <w:r>
        <w:t xml:space="preserve"> </w:t>
      </w:r>
      <w:r>
        <w:rPr>
          <w:rFonts w:hint="eastAsia"/>
        </w:rPr>
        <w:t>временным</w:t>
      </w:r>
      <w:r>
        <w:t xml:space="preserve"> </w:t>
      </w:r>
      <w:r>
        <w:rPr>
          <w:rFonts w:hint="eastAsia"/>
        </w:rPr>
        <w:t>интервалам</w:t>
      </w:r>
      <w:r>
        <w:t xml:space="preserve"> </w:t>
      </w:r>
      <w:r>
        <w:rPr>
          <w:rFonts w:hint="eastAsia"/>
        </w:rPr>
        <w:t>и</w:t>
      </w:r>
      <w:r>
        <w:t xml:space="preserve"> </w:t>
      </w:r>
      <w:r>
        <w:rPr>
          <w:rFonts w:hint="eastAsia"/>
        </w:rPr>
        <w:t>участкам</w:t>
      </w:r>
      <w:r>
        <w:t xml:space="preserve"> </w:t>
      </w:r>
      <w:r>
        <w:rPr>
          <w:rFonts w:hint="eastAsia"/>
        </w:rPr>
        <w:t>обследованных</w:t>
      </w:r>
      <w:r>
        <w:t xml:space="preserve"> </w:t>
      </w:r>
      <w:r>
        <w:rPr>
          <w:rFonts w:hint="eastAsia"/>
        </w:rPr>
        <w:t>маршрутов</w:t>
      </w:r>
      <w:r>
        <w:t xml:space="preserve">; </w:t>
      </w:r>
      <w:r>
        <w:rPr>
          <w:rFonts w:hint="eastAsia"/>
        </w:rPr>
        <w:t>вероятностные</w:t>
      </w:r>
      <w:r>
        <w:t xml:space="preserve"> </w:t>
      </w:r>
      <w:r>
        <w:rPr>
          <w:rFonts w:hint="eastAsia"/>
        </w:rPr>
        <w:t>характеристики</w:t>
      </w:r>
      <w:r>
        <w:t xml:space="preserve"> </w:t>
      </w:r>
      <w:r>
        <w:rPr>
          <w:rFonts w:hint="eastAsia"/>
        </w:rPr>
        <w:t>пассажиропотоков</w:t>
      </w:r>
      <w:r>
        <w:t xml:space="preserve">, </w:t>
      </w:r>
      <w:r>
        <w:rPr>
          <w:rFonts w:hint="eastAsia"/>
        </w:rPr>
        <w:t>формируемых</w:t>
      </w:r>
      <w:r>
        <w:t xml:space="preserve"> </w:t>
      </w:r>
      <w:r>
        <w:rPr>
          <w:rFonts w:hint="eastAsia"/>
        </w:rPr>
        <w:t>на</w:t>
      </w:r>
      <w:r>
        <w:t xml:space="preserve"> </w:t>
      </w:r>
      <w:r>
        <w:rPr>
          <w:rFonts w:hint="eastAsia"/>
        </w:rPr>
        <w:t>наиболее</w:t>
      </w:r>
      <w:r>
        <w:t xml:space="preserve"> </w:t>
      </w:r>
      <w:r>
        <w:rPr>
          <w:rFonts w:hint="eastAsia"/>
        </w:rPr>
        <w:t>нагруженных</w:t>
      </w:r>
      <w:r>
        <w:t xml:space="preserve"> </w:t>
      </w:r>
      <w:r>
        <w:rPr>
          <w:rFonts w:hint="eastAsia"/>
        </w:rPr>
        <w:t>участках</w:t>
      </w:r>
      <w:r>
        <w:t xml:space="preserve"> </w:t>
      </w:r>
      <w:r>
        <w:rPr>
          <w:rFonts w:hint="eastAsia"/>
        </w:rPr>
        <w:t>маршрутов</w:t>
      </w:r>
      <w:r>
        <w:t xml:space="preserve">; </w:t>
      </w:r>
      <w:r>
        <w:rPr>
          <w:rFonts w:hint="eastAsia"/>
        </w:rPr>
        <w:t>технико</w:t>
      </w:r>
      <w:r>
        <w:t>-</w:t>
      </w:r>
      <w:r>
        <w:rPr>
          <w:rFonts w:hint="eastAsia"/>
        </w:rPr>
        <w:t>экономические</w:t>
      </w:r>
      <w:r>
        <w:t xml:space="preserve"> </w:t>
      </w:r>
      <w:r>
        <w:rPr>
          <w:rFonts w:hint="eastAsia"/>
        </w:rPr>
        <w:t>характеристики</w:t>
      </w:r>
      <w:r>
        <w:t xml:space="preserve"> </w:t>
      </w:r>
      <w:r>
        <w:rPr>
          <w:rFonts w:hint="eastAsia"/>
        </w:rPr>
        <w:t>используемых</w:t>
      </w:r>
      <w:r>
        <w:t xml:space="preserve"> </w:t>
      </w:r>
      <w:r>
        <w:rPr>
          <w:rFonts w:hint="eastAsia"/>
        </w:rPr>
        <w:t>моделей</w:t>
      </w:r>
      <w:r>
        <w:t xml:space="preserve"> </w:t>
      </w:r>
      <w:r>
        <w:rPr>
          <w:rFonts w:hint="eastAsia"/>
        </w:rPr>
        <w:t>транспортных</w:t>
      </w:r>
      <w:r>
        <w:t xml:space="preserve"> </w:t>
      </w:r>
      <w:r>
        <w:rPr>
          <w:rFonts w:hint="eastAsia"/>
        </w:rPr>
        <w:t>средств</w:t>
      </w:r>
      <w:r>
        <w:t xml:space="preserve"> </w:t>
      </w:r>
      <w:r>
        <w:rPr>
          <w:rFonts w:hint="eastAsia"/>
        </w:rPr>
        <w:t>и</w:t>
      </w:r>
      <w:r>
        <w:t xml:space="preserve"> </w:t>
      </w:r>
      <w:r>
        <w:rPr>
          <w:rFonts w:hint="eastAsia"/>
        </w:rPr>
        <w:t>ряд</w:t>
      </w:r>
      <w:r>
        <w:t xml:space="preserve"> </w:t>
      </w:r>
      <w:r>
        <w:rPr>
          <w:rFonts w:hint="eastAsia"/>
        </w:rPr>
        <w:t>других</w:t>
      </w:r>
      <w:r>
        <w:t xml:space="preserve"> </w:t>
      </w:r>
      <w:r>
        <w:rPr>
          <w:rFonts w:hint="eastAsia"/>
        </w:rPr>
        <w:t>величин</w:t>
      </w:r>
      <w:r>
        <w:t xml:space="preserve">. </w:t>
      </w:r>
      <w:r>
        <w:rPr>
          <w:rFonts w:hint="eastAsia"/>
        </w:rPr>
        <w:t>Полученные</w:t>
      </w:r>
      <w:r>
        <w:t xml:space="preserve"> </w:t>
      </w:r>
      <w:r>
        <w:rPr>
          <w:rFonts w:hint="eastAsia"/>
        </w:rPr>
        <w:t>данные</w:t>
      </w:r>
      <w:r>
        <w:t xml:space="preserve"> </w:t>
      </w:r>
      <w:r>
        <w:rPr>
          <w:rFonts w:hint="eastAsia"/>
        </w:rPr>
        <w:t>и</w:t>
      </w:r>
      <w:r>
        <w:t xml:space="preserve"> </w:t>
      </w:r>
      <w:r>
        <w:rPr>
          <w:rFonts w:hint="eastAsia"/>
        </w:rPr>
        <w:t>результаты</w:t>
      </w:r>
      <w:r>
        <w:t xml:space="preserve"> </w:t>
      </w:r>
      <w:r>
        <w:rPr>
          <w:rFonts w:hint="eastAsia"/>
        </w:rPr>
        <w:t>их</w:t>
      </w:r>
      <w:r>
        <w:t xml:space="preserve"> </w:t>
      </w:r>
      <w:r>
        <w:rPr>
          <w:rFonts w:hint="eastAsia"/>
        </w:rPr>
        <w:t>обработки</w:t>
      </w:r>
      <w:r>
        <w:t xml:space="preserve"> </w:t>
      </w:r>
      <w:r>
        <w:rPr>
          <w:rFonts w:hint="eastAsia"/>
        </w:rPr>
        <w:t>обеспечили</w:t>
      </w:r>
      <w:r>
        <w:t xml:space="preserve"> </w:t>
      </w:r>
      <w:r>
        <w:rPr>
          <w:rFonts w:hint="eastAsia"/>
        </w:rPr>
        <w:t>возможность</w:t>
      </w:r>
      <w:r>
        <w:t xml:space="preserve"> </w:t>
      </w:r>
      <w:r>
        <w:rPr>
          <w:rFonts w:hint="eastAsia"/>
        </w:rPr>
        <w:t>практического</w:t>
      </w:r>
      <w:r>
        <w:t xml:space="preserve"> </w:t>
      </w:r>
      <w:r>
        <w:rPr>
          <w:rFonts w:hint="eastAsia"/>
        </w:rPr>
        <w:t>применения</w:t>
      </w:r>
      <w:r>
        <w:t xml:space="preserve"> </w:t>
      </w:r>
      <w:r>
        <w:rPr>
          <w:rFonts w:hint="eastAsia"/>
        </w:rPr>
        <w:t>разработанной</w:t>
      </w:r>
      <w:r>
        <w:t xml:space="preserve"> </w:t>
      </w:r>
      <w:r>
        <w:rPr>
          <w:rFonts w:hint="eastAsia"/>
        </w:rPr>
        <w:t>методики</w:t>
      </w:r>
      <w:r>
        <w:t xml:space="preserve"> </w:t>
      </w:r>
      <w:r>
        <w:rPr>
          <w:rFonts w:hint="eastAsia"/>
        </w:rPr>
        <w:t>и</w:t>
      </w:r>
      <w:r>
        <w:t xml:space="preserve"> </w:t>
      </w:r>
      <w:r>
        <w:rPr>
          <w:rFonts w:hint="eastAsia"/>
        </w:rPr>
        <w:t>возможность</w:t>
      </w:r>
      <w:r>
        <w:t xml:space="preserve"> </w:t>
      </w:r>
      <w:r>
        <w:rPr>
          <w:rFonts w:hint="eastAsia"/>
        </w:rPr>
        <w:t>создания</w:t>
      </w:r>
      <w:r>
        <w:t xml:space="preserve"> </w:t>
      </w:r>
      <w:r>
        <w:rPr>
          <w:rFonts w:hint="eastAsia"/>
        </w:rPr>
        <w:t>математической</w:t>
      </w:r>
      <w:r>
        <w:t xml:space="preserve"> </w:t>
      </w:r>
      <w:r>
        <w:rPr>
          <w:rFonts w:hint="eastAsia"/>
        </w:rPr>
        <w:t>модели</w:t>
      </w:r>
      <w:r>
        <w:t xml:space="preserve"> </w:t>
      </w:r>
      <w:r>
        <w:rPr>
          <w:rFonts w:hint="eastAsia"/>
        </w:rPr>
        <w:t>на</w:t>
      </w:r>
      <w:r>
        <w:t xml:space="preserve"> </w:t>
      </w:r>
      <w:r>
        <w:rPr>
          <w:rFonts w:hint="eastAsia"/>
        </w:rPr>
        <w:t>её</w:t>
      </w:r>
      <w:r>
        <w:t xml:space="preserve"> </w:t>
      </w:r>
      <w:r>
        <w:rPr>
          <w:rFonts w:hint="eastAsia"/>
        </w:rPr>
        <w:t>основе</w:t>
      </w:r>
      <w:r>
        <w:t>.</w:t>
      </w:r>
    </w:p>
    <w:p w14:paraId="62055C13" w14:textId="77777777" w:rsidR="007E7E00" w:rsidRDefault="007E7E00" w:rsidP="007E7E00">
      <w:r>
        <w:t>4.</w:t>
      </w:r>
      <w:r>
        <w:tab/>
      </w:r>
      <w:r>
        <w:rPr>
          <w:rFonts w:hint="eastAsia"/>
        </w:rPr>
        <w:t>По</w:t>
      </w:r>
      <w:r>
        <w:t xml:space="preserve"> </w:t>
      </w:r>
      <w:r>
        <w:rPr>
          <w:rFonts w:hint="eastAsia"/>
        </w:rPr>
        <w:t>результатам</w:t>
      </w:r>
      <w:r>
        <w:t xml:space="preserve"> </w:t>
      </w:r>
      <w:r>
        <w:rPr>
          <w:rFonts w:hint="eastAsia"/>
        </w:rPr>
        <w:t>оценки</w:t>
      </w:r>
      <w:r>
        <w:t xml:space="preserve"> </w:t>
      </w:r>
      <w:r>
        <w:rPr>
          <w:rFonts w:hint="eastAsia"/>
        </w:rPr>
        <w:t>эффективности</w:t>
      </w:r>
      <w:r>
        <w:t xml:space="preserve"> </w:t>
      </w:r>
      <w:r>
        <w:rPr>
          <w:rFonts w:hint="eastAsia"/>
        </w:rPr>
        <w:t>практического</w:t>
      </w:r>
      <w:r>
        <w:t xml:space="preserve"> </w:t>
      </w:r>
      <w:r>
        <w:rPr>
          <w:rFonts w:hint="eastAsia"/>
        </w:rPr>
        <w:t>применения</w:t>
      </w:r>
      <w:r>
        <w:t xml:space="preserve"> </w:t>
      </w:r>
      <w:r>
        <w:rPr>
          <w:rFonts w:hint="eastAsia"/>
        </w:rPr>
        <w:t>разработанных</w:t>
      </w:r>
      <w:r>
        <w:t xml:space="preserve"> </w:t>
      </w:r>
      <w:r>
        <w:rPr>
          <w:rFonts w:hint="eastAsia"/>
        </w:rPr>
        <w:t>методов</w:t>
      </w:r>
      <w:r>
        <w:t xml:space="preserve"> </w:t>
      </w:r>
      <w:r>
        <w:rPr>
          <w:rFonts w:hint="eastAsia"/>
        </w:rPr>
        <w:t>обоснована</w:t>
      </w:r>
      <w:r>
        <w:t xml:space="preserve"> </w:t>
      </w:r>
      <w:r>
        <w:rPr>
          <w:rFonts w:hint="eastAsia"/>
        </w:rPr>
        <w:t>целесообразность</w:t>
      </w:r>
      <w:r>
        <w:t xml:space="preserve"> </w:t>
      </w:r>
      <w:r>
        <w:rPr>
          <w:rFonts w:hint="eastAsia"/>
        </w:rPr>
        <w:t>изменения</w:t>
      </w:r>
      <w:r>
        <w:t xml:space="preserve"> </w:t>
      </w:r>
      <w:r>
        <w:rPr>
          <w:rFonts w:hint="eastAsia"/>
        </w:rPr>
        <w:t>численности</w:t>
      </w:r>
    </w:p>
    <w:p w14:paraId="02AA3B85" w14:textId="77777777" w:rsidR="007E7E00" w:rsidRDefault="007E7E00" w:rsidP="007E7E00">
      <w:r>
        <w:t>119</w:t>
      </w:r>
    </w:p>
    <w:p w14:paraId="57B9FF08" w14:textId="77777777" w:rsidR="007E7E00" w:rsidRDefault="007E7E00" w:rsidP="007E7E00">
      <w:r>
        <w:t xml:space="preserve"> </w:t>
      </w:r>
    </w:p>
    <w:p w14:paraId="1579CC13" w14:textId="77777777" w:rsidR="007E7E00" w:rsidRDefault="007E7E00" w:rsidP="007E7E00">
      <w:r>
        <w:rPr>
          <w:rFonts w:hint="eastAsia"/>
        </w:rPr>
        <w:t>транспортных</w:t>
      </w:r>
      <w:r>
        <w:t xml:space="preserve"> </w:t>
      </w:r>
      <w:r>
        <w:rPr>
          <w:rFonts w:hint="eastAsia"/>
        </w:rPr>
        <w:t>средств</w:t>
      </w:r>
      <w:r>
        <w:t xml:space="preserve"> </w:t>
      </w:r>
      <w:r>
        <w:rPr>
          <w:rFonts w:hint="eastAsia"/>
        </w:rPr>
        <w:t>на</w:t>
      </w:r>
      <w:r>
        <w:t xml:space="preserve"> </w:t>
      </w:r>
      <w:r>
        <w:rPr>
          <w:rFonts w:hint="eastAsia"/>
        </w:rPr>
        <w:t>пяти</w:t>
      </w:r>
      <w:r>
        <w:t xml:space="preserve"> </w:t>
      </w:r>
      <w:r>
        <w:rPr>
          <w:rFonts w:hint="eastAsia"/>
        </w:rPr>
        <w:t>из</w:t>
      </w:r>
      <w:r>
        <w:t xml:space="preserve"> </w:t>
      </w:r>
      <w:r>
        <w:rPr>
          <w:rFonts w:hint="eastAsia"/>
        </w:rPr>
        <w:t>десяти</w:t>
      </w:r>
      <w:r>
        <w:t xml:space="preserve"> </w:t>
      </w:r>
      <w:r>
        <w:rPr>
          <w:rFonts w:hint="eastAsia"/>
        </w:rPr>
        <w:t>маршр</w:t>
      </w:r>
      <w:r>
        <w:rPr>
          <w:rFonts w:hint="eastAsia"/>
        </w:rPr>
        <w:lastRenderedPageBreak/>
        <w:t>утов</w:t>
      </w:r>
      <w:r>
        <w:t xml:space="preserve">, </w:t>
      </w:r>
      <w:r>
        <w:rPr>
          <w:rFonts w:hint="eastAsia"/>
        </w:rPr>
        <w:t>включённых</w:t>
      </w:r>
      <w:r>
        <w:t xml:space="preserve"> </w:t>
      </w:r>
      <w:r>
        <w:rPr>
          <w:rFonts w:hint="eastAsia"/>
        </w:rPr>
        <w:t>в</w:t>
      </w:r>
      <w:r>
        <w:t xml:space="preserve"> </w:t>
      </w:r>
      <w:r>
        <w:rPr>
          <w:rFonts w:hint="eastAsia"/>
        </w:rPr>
        <w:t>обследованную</w:t>
      </w:r>
      <w:r>
        <w:t xml:space="preserve"> </w:t>
      </w:r>
      <w:r>
        <w:rPr>
          <w:rFonts w:hint="eastAsia"/>
        </w:rPr>
        <w:t>выборку</w:t>
      </w:r>
      <w:r>
        <w:t xml:space="preserve">. </w:t>
      </w:r>
      <w:r>
        <w:rPr>
          <w:rFonts w:hint="eastAsia"/>
        </w:rPr>
        <w:t>Рекомендовано</w:t>
      </w:r>
      <w:r>
        <w:t xml:space="preserve"> </w:t>
      </w:r>
      <w:r>
        <w:rPr>
          <w:rFonts w:hint="eastAsia"/>
        </w:rPr>
        <w:t>сокращение</w:t>
      </w:r>
      <w:r>
        <w:t xml:space="preserve"> </w:t>
      </w:r>
      <w:r>
        <w:rPr>
          <w:rFonts w:hint="eastAsia"/>
        </w:rPr>
        <w:t>парка</w:t>
      </w:r>
      <w:r>
        <w:t xml:space="preserve"> </w:t>
      </w:r>
      <w:r>
        <w:rPr>
          <w:rFonts w:hint="eastAsia"/>
        </w:rPr>
        <w:t>транспортных</w:t>
      </w:r>
      <w:r>
        <w:t xml:space="preserve"> </w:t>
      </w:r>
      <w:r>
        <w:rPr>
          <w:rFonts w:hint="eastAsia"/>
        </w:rPr>
        <w:t>средств</w:t>
      </w:r>
      <w:r>
        <w:t xml:space="preserve"> </w:t>
      </w:r>
      <w:r>
        <w:rPr>
          <w:rFonts w:hint="eastAsia"/>
        </w:rPr>
        <w:t>на</w:t>
      </w:r>
      <w:r>
        <w:t xml:space="preserve"> 6,45 % (12 </w:t>
      </w:r>
      <w:r>
        <w:rPr>
          <w:rFonts w:hint="eastAsia"/>
        </w:rPr>
        <w:t>единиц</w:t>
      </w:r>
      <w:r>
        <w:t xml:space="preserve">) </w:t>
      </w:r>
      <w:r>
        <w:rPr>
          <w:rFonts w:hint="eastAsia"/>
        </w:rPr>
        <w:t>относительно</w:t>
      </w:r>
      <w:r>
        <w:t xml:space="preserve"> </w:t>
      </w:r>
      <w:r>
        <w:rPr>
          <w:rFonts w:hint="eastAsia"/>
        </w:rPr>
        <w:t>их</w:t>
      </w:r>
      <w:r>
        <w:t xml:space="preserve"> </w:t>
      </w:r>
      <w:r>
        <w:rPr>
          <w:rFonts w:hint="eastAsia"/>
        </w:rPr>
        <w:t>общей</w:t>
      </w:r>
      <w:r>
        <w:t xml:space="preserve"> </w:t>
      </w:r>
      <w:r>
        <w:rPr>
          <w:rFonts w:hint="eastAsia"/>
        </w:rPr>
        <w:t>численности</w:t>
      </w:r>
      <w:r>
        <w:t xml:space="preserve">. </w:t>
      </w:r>
      <w:r>
        <w:rPr>
          <w:rFonts w:hint="eastAsia"/>
        </w:rPr>
        <w:t>По</w:t>
      </w:r>
      <w:r>
        <w:t xml:space="preserve"> </w:t>
      </w:r>
      <w:r>
        <w:rPr>
          <w:rFonts w:hint="eastAsia"/>
        </w:rPr>
        <w:t>результатам</w:t>
      </w:r>
      <w:r>
        <w:t xml:space="preserve"> </w:t>
      </w:r>
      <w:r>
        <w:rPr>
          <w:rFonts w:hint="eastAsia"/>
        </w:rPr>
        <w:t>оптимизации</w:t>
      </w:r>
      <w:r>
        <w:t xml:space="preserve"> </w:t>
      </w:r>
      <w:r>
        <w:rPr>
          <w:rFonts w:hint="eastAsia"/>
        </w:rPr>
        <w:t>достигнуто</w:t>
      </w:r>
      <w:r>
        <w:t xml:space="preserve"> </w:t>
      </w:r>
      <w:r>
        <w:rPr>
          <w:rFonts w:hint="eastAsia"/>
        </w:rPr>
        <w:t>снижение</w:t>
      </w:r>
      <w:r>
        <w:t xml:space="preserve"> </w:t>
      </w:r>
      <w:r>
        <w:rPr>
          <w:rFonts w:hint="eastAsia"/>
        </w:rPr>
        <w:t>средней</w:t>
      </w:r>
      <w:r>
        <w:t xml:space="preserve"> </w:t>
      </w:r>
      <w:r>
        <w:rPr>
          <w:rFonts w:hint="eastAsia"/>
        </w:rPr>
        <w:t>себестоимости</w:t>
      </w:r>
      <w:r>
        <w:t xml:space="preserve"> </w:t>
      </w:r>
      <w:r>
        <w:rPr>
          <w:rFonts w:hint="eastAsia"/>
        </w:rPr>
        <w:t>перевозки</w:t>
      </w:r>
      <w:r>
        <w:t xml:space="preserve"> </w:t>
      </w:r>
      <w:r>
        <w:rPr>
          <w:rFonts w:hint="eastAsia"/>
        </w:rPr>
        <w:t>одного</w:t>
      </w:r>
      <w:r>
        <w:t xml:space="preserve"> </w:t>
      </w:r>
      <w:r>
        <w:rPr>
          <w:rFonts w:hint="eastAsia"/>
        </w:rPr>
        <w:t>пассажира</w:t>
      </w:r>
      <w:r>
        <w:t xml:space="preserve"> </w:t>
      </w:r>
      <w:r>
        <w:rPr>
          <w:rFonts w:hint="eastAsia"/>
        </w:rPr>
        <w:t>с</w:t>
      </w:r>
      <w:r>
        <w:t xml:space="preserve"> 24,5 </w:t>
      </w:r>
      <w:r>
        <w:rPr>
          <w:rFonts w:hint="eastAsia"/>
        </w:rPr>
        <w:t>руб</w:t>
      </w:r>
      <w:r>
        <w:t xml:space="preserve">. </w:t>
      </w:r>
      <w:r>
        <w:rPr>
          <w:rFonts w:hint="eastAsia"/>
        </w:rPr>
        <w:t>до</w:t>
      </w:r>
      <w:r>
        <w:t xml:space="preserve"> 23,7 </w:t>
      </w:r>
      <w:r>
        <w:rPr>
          <w:rFonts w:hint="eastAsia"/>
        </w:rPr>
        <w:t>руб</w:t>
      </w:r>
      <w:r>
        <w:t xml:space="preserve">., </w:t>
      </w:r>
      <w:r>
        <w:rPr>
          <w:rFonts w:hint="eastAsia"/>
        </w:rPr>
        <w:t>что</w:t>
      </w:r>
      <w:r>
        <w:t xml:space="preserve"> </w:t>
      </w:r>
      <w:r>
        <w:rPr>
          <w:rFonts w:hint="eastAsia"/>
        </w:rPr>
        <w:t>обеспечивает</w:t>
      </w:r>
      <w:r>
        <w:t xml:space="preserve"> </w:t>
      </w:r>
      <w:r>
        <w:rPr>
          <w:rFonts w:hint="eastAsia"/>
        </w:rPr>
        <w:t>годовой</w:t>
      </w:r>
      <w:r>
        <w:t xml:space="preserve"> </w:t>
      </w:r>
      <w:r>
        <w:rPr>
          <w:rFonts w:hint="eastAsia"/>
        </w:rPr>
        <w:t>экономический</w:t>
      </w:r>
      <w:r>
        <w:t xml:space="preserve"> </w:t>
      </w:r>
      <w:r>
        <w:rPr>
          <w:rFonts w:hint="eastAsia"/>
        </w:rPr>
        <w:t>эффект</w:t>
      </w:r>
      <w:r>
        <w:t xml:space="preserve"> </w:t>
      </w:r>
      <w:r>
        <w:rPr>
          <w:rFonts w:hint="eastAsia"/>
        </w:rPr>
        <w:t>в</w:t>
      </w:r>
      <w:r>
        <w:t xml:space="preserve"> </w:t>
      </w:r>
      <w:r>
        <w:rPr>
          <w:rFonts w:hint="eastAsia"/>
        </w:rPr>
        <w:t>объёме</w:t>
      </w:r>
      <w:r>
        <w:t xml:space="preserve"> 11,394 </w:t>
      </w:r>
      <w:r>
        <w:rPr>
          <w:rFonts w:hint="eastAsia"/>
        </w:rPr>
        <w:t>млн</w:t>
      </w:r>
      <w:r>
        <w:t xml:space="preserve">. </w:t>
      </w:r>
      <w:r>
        <w:rPr>
          <w:rFonts w:hint="eastAsia"/>
        </w:rPr>
        <w:t>руб</w:t>
      </w:r>
      <w:r>
        <w:t>.</w:t>
      </w:r>
    </w:p>
    <w:p w14:paraId="7C96AA2C" w14:textId="77777777" w:rsidR="007E7E00" w:rsidRDefault="007E7E00" w:rsidP="007E7E00">
      <w:r>
        <w:rPr>
          <w:rFonts w:hint="eastAsia"/>
        </w:rPr>
        <w:t>Полученные</w:t>
      </w:r>
      <w:r>
        <w:t xml:space="preserve"> </w:t>
      </w:r>
      <w:r>
        <w:rPr>
          <w:rFonts w:hint="eastAsia"/>
        </w:rPr>
        <w:t>результаты</w:t>
      </w:r>
      <w:r>
        <w:t xml:space="preserve"> </w:t>
      </w:r>
      <w:r>
        <w:rPr>
          <w:rFonts w:hint="eastAsia"/>
        </w:rPr>
        <w:t>позволяют</w:t>
      </w:r>
      <w:r>
        <w:t xml:space="preserve"> </w:t>
      </w:r>
      <w:r>
        <w:rPr>
          <w:rFonts w:hint="eastAsia"/>
        </w:rPr>
        <w:t>сделать</w:t>
      </w:r>
      <w:r>
        <w:t xml:space="preserve"> </w:t>
      </w:r>
      <w:r>
        <w:rPr>
          <w:rFonts w:hint="eastAsia"/>
        </w:rPr>
        <w:t>заключение</w:t>
      </w:r>
      <w:r>
        <w:t xml:space="preserve"> </w:t>
      </w:r>
      <w:r>
        <w:rPr>
          <w:rFonts w:hint="eastAsia"/>
        </w:rPr>
        <w:t>о</w:t>
      </w:r>
      <w:r>
        <w:t xml:space="preserve"> </w:t>
      </w:r>
      <w:r>
        <w:rPr>
          <w:rFonts w:hint="eastAsia"/>
        </w:rPr>
        <w:t>достижении</w:t>
      </w:r>
      <w:r>
        <w:t xml:space="preserve"> </w:t>
      </w:r>
      <w:r>
        <w:rPr>
          <w:rFonts w:hint="eastAsia"/>
        </w:rPr>
        <w:t>цели</w:t>
      </w:r>
      <w:r>
        <w:t xml:space="preserve"> </w:t>
      </w:r>
      <w:r>
        <w:rPr>
          <w:rFonts w:hint="eastAsia"/>
        </w:rPr>
        <w:t>исследования</w:t>
      </w:r>
      <w:r>
        <w:t xml:space="preserve">: </w:t>
      </w:r>
      <w:r>
        <w:rPr>
          <w:rFonts w:hint="eastAsia"/>
        </w:rPr>
        <w:t>повышение</w:t>
      </w:r>
      <w:r>
        <w:t xml:space="preserve"> </w:t>
      </w:r>
      <w:r>
        <w:rPr>
          <w:rFonts w:hint="eastAsia"/>
        </w:rPr>
        <w:t>эффективности</w:t>
      </w:r>
      <w:r>
        <w:t xml:space="preserve"> </w:t>
      </w:r>
      <w:r>
        <w:rPr>
          <w:rFonts w:hint="eastAsia"/>
        </w:rPr>
        <w:t>транспортного</w:t>
      </w:r>
      <w:r>
        <w:t xml:space="preserve"> </w:t>
      </w:r>
      <w:r>
        <w:rPr>
          <w:rFonts w:hint="eastAsia"/>
        </w:rPr>
        <w:t>обслуживания</w:t>
      </w:r>
      <w:r>
        <w:t xml:space="preserve"> </w:t>
      </w:r>
      <w:r>
        <w:rPr>
          <w:rFonts w:hint="eastAsia"/>
        </w:rPr>
        <w:t>населения</w:t>
      </w:r>
      <w:r>
        <w:t xml:space="preserve"> </w:t>
      </w:r>
      <w:r>
        <w:rPr>
          <w:rFonts w:hint="eastAsia"/>
        </w:rPr>
        <w:t>за</w:t>
      </w:r>
      <w:r>
        <w:t xml:space="preserve"> </w:t>
      </w:r>
      <w:r>
        <w:rPr>
          <w:rFonts w:hint="eastAsia"/>
        </w:rPr>
        <w:t>счёт</w:t>
      </w:r>
      <w:r>
        <w:t xml:space="preserve"> </w:t>
      </w:r>
      <w:r>
        <w:rPr>
          <w:rFonts w:hint="eastAsia"/>
        </w:rPr>
        <w:t>оптимизации</w:t>
      </w:r>
      <w:r>
        <w:t xml:space="preserve"> </w:t>
      </w:r>
      <w:r>
        <w:rPr>
          <w:rFonts w:hint="eastAsia"/>
        </w:rPr>
        <w:t>численности</w:t>
      </w:r>
      <w:r>
        <w:t xml:space="preserve"> </w:t>
      </w:r>
      <w:r>
        <w:rPr>
          <w:rFonts w:hint="eastAsia"/>
        </w:rPr>
        <w:t>транспортных</w:t>
      </w:r>
      <w:r>
        <w:t xml:space="preserve"> </w:t>
      </w:r>
      <w:r>
        <w:rPr>
          <w:rFonts w:hint="eastAsia"/>
        </w:rPr>
        <w:t>средств</w:t>
      </w:r>
      <w:r>
        <w:t xml:space="preserve">, </w:t>
      </w:r>
      <w:r>
        <w:rPr>
          <w:rFonts w:hint="eastAsia"/>
        </w:rPr>
        <w:t>обслуживающих</w:t>
      </w:r>
      <w:r>
        <w:t xml:space="preserve"> </w:t>
      </w:r>
      <w:r>
        <w:rPr>
          <w:rFonts w:hint="eastAsia"/>
        </w:rPr>
        <w:t>регулярные</w:t>
      </w:r>
      <w:r>
        <w:t xml:space="preserve"> </w:t>
      </w:r>
      <w:r>
        <w:rPr>
          <w:rFonts w:hint="eastAsia"/>
        </w:rPr>
        <w:t>городские</w:t>
      </w:r>
      <w:r>
        <w:t xml:space="preserve"> </w:t>
      </w:r>
      <w:r>
        <w:rPr>
          <w:rFonts w:hint="eastAsia"/>
        </w:rPr>
        <w:t>маршруты</w:t>
      </w:r>
      <w:r>
        <w:t xml:space="preserve"> </w:t>
      </w:r>
      <w:r>
        <w:rPr>
          <w:rFonts w:hint="eastAsia"/>
        </w:rPr>
        <w:t>в</w:t>
      </w:r>
      <w:r>
        <w:t xml:space="preserve"> </w:t>
      </w:r>
      <w:r>
        <w:rPr>
          <w:rFonts w:hint="eastAsia"/>
        </w:rPr>
        <w:t>периоды</w:t>
      </w:r>
      <w:r>
        <w:t xml:space="preserve"> </w:t>
      </w:r>
      <w:r>
        <w:rPr>
          <w:rFonts w:hint="eastAsia"/>
        </w:rPr>
        <w:t>пиковых</w:t>
      </w:r>
      <w:r>
        <w:t xml:space="preserve"> </w:t>
      </w:r>
      <w:r>
        <w:rPr>
          <w:rFonts w:hint="eastAsia"/>
        </w:rPr>
        <w:t>нагрузок</w:t>
      </w:r>
      <w:r>
        <w:t>.</w:t>
      </w:r>
    </w:p>
    <w:p w14:paraId="60D24769" w14:textId="3B0B5FCF" w:rsidR="007E7E00" w:rsidRPr="007E7E00" w:rsidRDefault="007E7E00" w:rsidP="007E7E00">
      <w:r>
        <w:rPr>
          <w:rFonts w:hint="eastAsia"/>
        </w:rPr>
        <w:t>Оценка</w:t>
      </w:r>
      <w:r>
        <w:t xml:space="preserve"> </w:t>
      </w:r>
      <w:r>
        <w:rPr>
          <w:rFonts w:hint="eastAsia"/>
        </w:rPr>
        <w:t>влияния</w:t>
      </w:r>
      <w:r>
        <w:t xml:space="preserve"> </w:t>
      </w:r>
      <w:r>
        <w:rPr>
          <w:rFonts w:hint="eastAsia"/>
        </w:rPr>
        <w:t>вероятностных</w:t>
      </w:r>
      <w:r>
        <w:t xml:space="preserve"> </w:t>
      </w:r>
      <w:r>
        <w:rPr>
          <w:rFonts w:hint="eastAsia"/>
        </w:rPr>
        <w:t>характеристик</w:t>
      </w:r>
      <w:r>
        <w:t xml:space="preserve"> </w:t>
      </w:r>
      <w:r>
        <w:rPr>
          <w:rFonts w:hint="eastAsia"/>
        </w:rPr>
        <w:t>спроса</w:t>
      </w:r>
      <w:r>
        <w:t xml:space="preserve"> </w:t>
      </w:r>
      <w:r>
        <w:rPr>
          <w:rFonts w:hint="eastAsia"/>
        </w:rPr>
        <w:t>на</w:t>
      </w:r>
      <w:r>
        <w:t xml:space="preserve"> </w:t>
      </w:r>
      <w:r>
        <w:rPr>
          <w:rFonts w:hint="eastAsia"/>
        </w:rPr>
        <w:t>эффективность</w:t>
      </w:r>
      <w:r>
        <w:t xml:space="preserve"> </w:t>
      </w:r>
      <w:r>
        <w:rPr>
          <w:rFonts w:hint="eastAsia"/>
        </w:rPr>
        <w:t>функционирования</w:t>
      </w:r>
      <w:r>
        <w:t xml:space="preserve"> </w:t>
      </w:r>
      <w:r>
        <w:rPr>
          <w:rFonts w:hint="eastAsia"/>
        </w:rPr>
        <w:t>производственно</w:t>
      </w:r>
      <w:r>
        <w:t>-</w:t>
      </w:r>
      <w:r>
        <w:rPr>
          <w:rFonts w:hint="eastAsia"/>
        </w:rPr>
        <w:t>технических</w:t>
      </w:r>
      <w:r>
        <w:t xml:space="preserve"> </w:t>
      </w:r>
      <w:r>
        <w:rPr>
          <w:rFonts w:hint="eastAsia"/>
        </w:rPr>
        <w:t>и</w:t>
      </w:r>
      <w:r>
        <w:t xml:space="preserve"> </w:t>
      </w:r>
      <w:r>
        <w:rPr>
          <w:rFonts w:hint="eastAsia"/>
        </w:rPr>
        <w:t>транспортных</w:t>
      </w:r>
      <w:r>
        <w:t xml:space="preserve"> </w:t>
      </w:r>
      <w:r>
        <w:rPr>
          <w:rFonts w:hint="eastAsia"/>
        </w:rPr>
        <w:t>систем</w:t>
      </w:r>
      <w:r>
        <w:t xml:space="preserve"> </w:t>
      </w:r>
      <w:r>
        <w:rPr>
          <w:rFonts w:hint="eastAsia"/>
        </w:rPr>
        <w:t>свидетельствуют</w:t>
      </w:r>
      <w:r>
        <w:t xml:space="preserve"> </w:t>
      </w:r>
      <w:r>
        <w:rPr>
          <w:rFonts w:hint="eastAsia"/>
        </w:rPr>
        <w:t>о</w:t>
      </w:r>
      <w:r>
        <w:t xml:space="preserve"> </w:t>
      </w:r>
      <w:r>
        <w:rPr>
          <w:rFonts w:hint="eastAsia"/>
        </w:rPr>
        <w:t>перспективности</w:t>
      </w:r>
      <w:r>
        <w:t xml:space="preserve"> </w:t>
      </w:r>
      <w:r>
        <w:rPr>
          <w:rFonts w:hint="eastAsia"/>
        </w:rPr>
        <w:t>расширения</w:t>
      </w:r>
      <w:r>
        <w:t xml:space="preserve"> </w:t>
      </w:r>
      <w:r>
        <w:rPr>
          <w:rFonts w:hint="eastAsia"/>
        </w:rPr>
        <w:t>спектра</w:t>
      </w:r>
      <w:r>
        <w:t xml:space="preserve"> </w:t>
      </w:r>
      <w:r>
        <w:rPr>
          <w:rFonts w:hint="eastAsia"/>
        </w:rPr>
        <w:t>научных</w:t>
      </w:r>
      <w:r>
        <w:t xml:space="preserve"> </w:t>
      </w:r>
      <w:r>
        <w:rPr>
          <w:rFonts w:hint="eastAsia"/>
        </w:rPr>
        <w:t>и</w:t>
      </w:r>
      <w:r>
        <w:t xml:space="preserve"> </w:t>
      </w:r>
      <w:r>
        <w:rPr>
          <w:rFonts w:hint="eastAsia"/>
        </w:rPr>
        <w:t>прикладных</w:t>
      </w:r>
      <w:r>
        <w:t xml:space="preserve"> </w:t>
      </w:r>
      <w:r>
        <w:rPr>
          <w:rFonts w:hint="eastAsia"/>
        </w:rPr>
        <w:t>исследований</w:t>
      </w:r>
      <w:r>
        <w:t xml:space="preserve"> </w:t>
      </w:r>
      <w:r>
        <w:rPr>
          <w:rFonts w:hint="eastAsia"/>
        </w:rPr>
        <w:t>в</w:t>
      </w:r>
      <w:r>
        <w:t xml:space="preserve"> </w:t>
      </w:r>
      <w:r>
        <w:rPr>
          <w:rFonts w:hint="eastAsia"/>
        </w:rPr>
        <w:t>данном</w:t>
      </w:r>
      <w:r>
        <w:t xml:space="preserve"> </w:t>
      </w:r>
      <w:r>
        <w:rPr>
          <w:rFonts w:hint="eastAsia"/>
        </w:rPr>
        <w:t>направлении</w:t>
      </w:r>
      <w:r>
        <w:t xml:space="preserve">. </w:t>
      </w:r>
      <w:r>
        <w:rPr>
          <w:rFonts w:hint="eastAsia"/>
        </w:rPr>
        <w:t>В</w:t>
      </w:r>
      <w:r>
        <w:t xml:space="preserve"> </w:t>
      </w:r>
      <w:r>
        <w:rPr>
          <w:rFonts w:hint="eastAsia"/>
        </w:rPr>
        <w:t>частности</w:t>
      </w:r>
      <w:r>
        <w:t xml:space="preserve">, </w:t>
      </w:r>
      <w:r>
        <w:rPr>
          <w:rFonts w:hint="eastAsia"/>
        </w:rPr>
        <w:t>целесообразно</w:t>
      </w:r>
      <w:r>
        <w:t xml:space="preserve"> </w:t>
      </w:r>
      <w:r>
        <w:rPr>
          <w:rFonts w:hint="eastAsia"/>
        </w:rPr>
        <w:t>применение</w:t>
      </w:r>
      <w:r>
        <w:t xml:space="preserve"> </w:t>
      </w:r>
      <w:r>
        <w:rPr>
          <w:rFonts w:hint="eastAsia"/>
        </w:rPr>
        <w:t>данных</w:t>
      </w:r>
      <w:r>
        <w:t xml:space="preserve"> </w:t>
      </w:r>
      <w:r>
        <w:rPr>
          <w:rFonts w:hint="eastAsia"/>
        </w:rPr>
        <w:t>методов</w:t>
      </w:r>
      <w:r>
        <w:t xml:space="preserve"> </w:t>
      </w:r>
      <w:r>
        <w:rPr>
          <w:rFonts w:hint="eastAsia"/>
        </w:rPr>
        <w:t>в</w:t>
      </w:r>
      <w:r>
        <w:t xml:space="preserve"> </w:t>
      </w:r>
      <w:r>
        <w:rPr>
          <w:rFonts w:hint="eastAsia"/>
        </w:rPr>
        <w:t>отношении</w:t>
      </w:r>
      <w:r>
        <w:t xml:space="preserve">: </w:t>
      </w:r>
      <w:r>
        <w:rPr>
          <w:rFonts w:hint="eastAsia"/>
        </w:rPr>
        <w:t>различных</w:t>
      </w:r>
      <w:r>
        <w:t xml:space="preserve"> </w:t>
      </w:r>
      <w:r>
        <w:rPr>
          <w:rFonts w:hint="eastAsia"/>
        </w:rPr>
        <w:t>видов</w:t>
      </w:r>
      <w:r>
        <w:t xml:space="preserve"> </w:t>
      </w:r>
      <w:r>
        <w:rPr>
          <w:rFonts w:hint="eastAsia"/>
        </w:rPr>
        <w:t>пассажирских</w:t>
      </w:r>
      <w:r>
        <w:t xml:space="preserve"> </w:t>
      </w:r>
      <w:r>
        <w:rPr>
          <w:rFonts w:hint="eastAsia"/>
        </w:rPr>
        <w:t>транспортных</w:t>
      </w:r>
      <w:r>
        <w:t xml:space="preserve"> </w:t>
      </w:r>
      <w:r>
        <w:rPr>
          <w:rFonts w:hint="eastAsia"/>
        </w:rPr>
        <w:t>систем</w:t>
      </w:r>
      <w:r>
        <w:t xml:space="preserve">; </w:t>
      </w:r>
      <w:r>
        <w:rPr>
          <w:rFonts w:hint="eastAsia"/>
        </w:rPr>
        <w:t>производственной</w:t>
      </w:r>
      <w:r>
        <w:t xml:space="preserve"> </w:t>
      </w:r>
      <w:r>
        <w:rPr>
          <w:rFonts w:hint="eastAsia"/>
        </w:rPr>
        <w:t>базы</w:t>
      </w:r>
      <w:r>
        <w:t xml:space="preserve"> </w:t>
      </w:r>
      <w:r>
        <w:rPr>
          <w:rFonts w:hint="eastAsia"/>
        </w:rPr>
        <w:t>предприятий</w:t>
      </w:r>
      <w:r>
        <w:t xml:space="preserve">, </w:t>
      </w:r>
      <w:r>
        <w:rPr>
          <w:rFonts w:hint="eastAsia"/>
        </w:rPr>
        <w:t>обеспечивающих</w:t>
      </w:r>
      <w:r>
        <w:t xml:space="preserve"> </w:t>
      </w:r>
      <w:r>
        <w:rPr>
          <w:rFonts w:hint="eastAsia"/>
        </w:rPr>
        <w:t>поддержание</w:t>
      </w:r>
      <w:r>
        <w:t xml:space="preserve"> </w:t>
      </w:r>
      <w:r>
        <w:rPr>
          <w:rFonts w:hint="eastAsia"/>
        </w:rPr>
        <w:t>в</w:t>
      </w:r>
      <w:r>
        <w:t xml:space="preserve"> </w:t>
      </w:r>
      <w:r>
        <w:rPr>
          <w:rFonts w:hint="eastAsia"/>
        </w:rPr>
        <w:t>исправном</w:t>
      </w:r>
      <w:r>
        <w:t xml:space="preserve"> </w:t>
      </w:r>
      <w:r>
        <w:rPr>
          <w:rFonts w:hint="eastAsia"/>
        </w:rPr>
        <w:t>состоянии</w:t>
      </w:r>
      <w:r>
        <w:t xml:space="preserve"> </w:t>
      </w:r>
      <w:r>
        <w:rPr>
          <w:rFonts w:hint="eastAsia"/>
        </w:rPr>
        <w:t>сложных</w:t>
      </w:r>
      <w:r>
        <w:t xml:space="preserve"> </w:t>
      </w:r>
      <w:r>
        <w:rPr>
          <w:rFonts w:hint="eastAsia"/>
        </w:rPr>
        <w:t>технических</w:t>
      </w:r>
      <w:r>
        <w:t xml:space="preserve"> </w:t>
      </w:r>
      <w:r>
        <w:rPr>
          <w:rFonts w:hint="eastAsia"/>
        </w:rPr>
        <w:t>объектов</w:t>
      </w:r>
      <w:r>
        <w:t xml:space="preserve">; </w:t>
      </w:r>
      <w:r>
        <w:rPr>
          <w:rFonts w:hint="eastAsia"/>
        </w:rPr>
        <w:t>производственно</w:t>
      </w:r>
      <w:r>
        <w:t>-</w:t>
      </w:r>
      <w:r>
        <w:rPr>
          <w:rFonts w:hint="eastAsia"/>
        </w:rPr>
        <w:t>технической</w:t>
      </w:r>
      <w:r>
        <w:t xml:space="preserve"> </w:t>
      </w:r>
      <w:r>
        <w:rPr>
          <w:rFonts w:hint="eastAsia"/>
        </w:rPr>
        <w:t>базы</w:t>
      </w:r>
      <w:r>
        <w:t xml:space="preserve"> </w:t>
      </w:r>
      <w:r>
        <w:rPr>
          <w:rFonts w:hint="eastAsia"/>
        </w:rPr>
        <w:t>сервисных</w:t>
      </w:r>
      <w:r>
        <w:t xml:space="preserve"> </w:t>
      </w:r>
      <w:r>
        <w:rPr>
          <w:rFonts w:hint="eastAsia"/>
        </w:rPr>
        <w:t>предприятий</w:t>
      </w:r>
      <w:r>
        <w:t xml:space="preserve"> </w:t>
      </w:r>
      <w:r>
        <w:rPr>
          <w:rFonts w:hint="eastAsia"/>
        </w:rPr>
        <w:t>и</w:t>
      </w:r>
      <w:r>
        <w:t xml:space="preserve"> </w:t>
      </w:r>
      <w:r>
        <w:rPr>
          <w:rFonts w:hint="eastAsia"/>
        </w:rPr>
        <w:t>других</w:t>
      </w:r>
      <w:r>
        <w:t xml:space="preserve"> </w:t>
      </w:r>
      <w:r>
        <w:rPr>
          <w:rFonts w:hint="eastAsia"/>
        </w:rPr>
        <w:t>аналогичных</w:t>
      </w:r>
      <w:r>
        <w:t xml:space="preserve"> </w:t>
      </w:r>
      <w:r>
        <w:rPr>
          <w:rFonts w:hint="eastAsia"/>
        </w:rPr>
        <w:t>производств</w:t>
      </w:r>
      <w:r>
        <w:t>.</w:t>
      </w:r>
    </w:p>
    <w:sectPr w:rsidR="007E7E00" w:rsidRPr="007E7E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10E3" w14:textId="77777777" w:rsidR="00002821" w:rsidRDefault="00002821">
      <w:pPr>
        <w:spacing w:after="0" w:line="240" w:lineRule="auto"/>
      </w:pPr>
      <w:r>
        <w:separator/>
      </w:r>
    </w:p>
  </w:endnote>
  <w:endnote w:type="continuationSeparator" w:id="0">
    <w:p w14:paraId="600E376F" w14:textId="77777777" w:rsidR="00002821" w:rsidRDefault="0000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197E" w14:textId="77777777" w:rsidR="00002821" w:rsidRDefault="00002821"/>
    <w:p w14:paraId="4B7ED75B" w14:textId="77777777" w:rsidR="00002821" w:rsidRDefault="00002821"/>
    <w:p w14:paraId="5C189D11" w14:textId="77777777" w:rsidR="00002821" w:rsidRDefault="00002821"/>
    <w:p w14:paraId="374E7B4E" w14:textId="77777777" w:rsidR="00002821" w:rsidRDefault="00002821"/>
    <w:p w14:paraId="58DD28EA" w14:textId="77777777" w:rsidR="00002821" w:rsidRDefault="00002821"/>
    <w:p w14:paraId="37778116" w14:textId="77777777" w:rsidR="00002821" w:rsidRDefault="00002821"/>
    <w:p w14:paraId="7E9FE7EE" w14:textId="77777777" w:rsidR="00002821" w:rsidRDefault="000028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CBF8C" wp14:editId="262D4B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F9D0" w14:textId="77777777" w:rsidR="00002821" w:rsidRDefault="000028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CBF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CF9D0" w14:textId="77777777" w:rsidR="00002821" w:rsidRDefault="000028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91857A" w14:textId="77777777" w:rsidR="00002821" w:rsidRDefault="00002821"/>
    <w:p w14:paraId="04BA8871" w14:textId="77777777" w:rsidR="00002821" w:rsidRDefault="00002821"/>
    <w:p w14:paraId="031118D8" w14:textId="77777777" w:rsidR="00002821" w:rsidRDefault="000028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A9FE13" wp14:editId="3E84FA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F570" w14:textId="77777777" w:rsidR="00002821" w:rsidRDefault="00002821"/>
                          <w:p w14:paraId="41A980D6" w14:textId="77777777" w:rsidR="00002821" w:rsidRDefault="000028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A9FE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D9F570" w14:textId="77777777" w:rsidR="00002821" w:rsidRDefault="00002821"/>
                    <w:p w14:paraId="41A980D6" w14:textId="77777777" w:rsidR="00002821" w:rsidRDefault="000028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F2B604" w14:textId="77777777" w:rsidR="00002821" w:rsidRDefault="00002821"/>
    <w:p w14:paraId="173D7CFE" w14:textId="77777777" w:rsidR="00002821" w:rsidRDefault="00002821">
      <w:pPr>
        <w:rPr>
          <w:sz w:val="2"/>
          <w:szCs w:val="2"/>
        </w:rPr>
      </w:pPr>
    </w:p>
    <w:p w14:paraId="2CF0D5F8" w14:textId="77777777" w:rsidR="00002821" w:rsidRDefault="00002821"/>
    <w:p w14:paraId="2E4D5FB0" w14:textId="77777777" w:rsidR="00002821" w:rsidRDefault="00002821">
      <w:pPr>
        <w:spacing w:after="0" w:line="240" w:lineRule="auto"/>
      </w:pPr>
    </w:p>
  </w:footnote>
  <w:footnote w:type="continuationSeparator" w:id="0">
    <w:p w14:paraId="4FE288C6" w14:textId="77777777" w:rsidR="00002821" w:rsidRDefault="0000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21"/>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5903</TotalTime>
  <Pages>6</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cp:revision>
  <cp:lastPrinted>2009-02-06T05:36:00Z</cp:lastPrinted>
  <dcterms:created xsi:type="dcterms:W3CDTF">2025-11-25T20:19:00Z</dcterms:created>
  <dcterms:modified xsi:type="dcterms:W3CDTF">2025-12-01T15:27:00Z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