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BC62A" w14:textId="633152C3" w:rsidR="007E4B54" w:rsidRDefault="00875075" w:rsidP="00875075">
      <w:r w:rsidRPr="00875075">
        <w:rPr>
          <w:rFonts w:hint="eastAsia"/>
        </w:rPr>
        <w:t>Щепалина</w:t>
      </w:r>
      <w:r w:rsidRPr="00875075">
        <w:t xml:space="preserve"> </w:t>
      </w:r>
      <w:r w:rsidRPr="00875075">
        <w:rPr>
          <w:rFonts w:hint="eastAsia"/>
        </w:rPr>
        <w:t>Вера</w:t>
      </w:r>
      <w:r w:rsidRPr="00875075">
        <w:t xml:space="preserve"> </w:t>
      </w:r>
      <w:r w:rsidRPr="00875075">
        <w:rPr>
          <w:rFonts w:hint="eastAsia"/>
        </w:rPr>
        <w:t>Вадимовна</w:t>
      </w:r>
      <w:r>
        <w:t xml:space="preserve"> </w:t>
      </w:r>
      <w:r w:rsidRPr="00875075">
        <w:rPr>
          <w:rFonts w:hint="eastAsia"/>
        </w:rPr>
        <w:t>Функционально</w:t>
      </w:r>
      <w:r w:rsidRPr="00875075">
        <w:t>-</w:t>
      </w:r>
      <w:r w:rsidRPr="00875075">
        <w:rPr>
          <w:rFonts w:hint="eastAsia"/>
        </w:rPr>
        <w:t>прагматический</w:t>
      </w:r>
      <w:r w:rsidRPr="00875075">
        <w:t xml:space="preserve"> </w:t>
      </w:r>
      <w:r w:rsidRPr="00875075">
        <w:rPr>
          <w:rFonts w:hint="eastAsia"/>
        </w:rPr>
        <w:t>анализ</w:t>
      </w:r>
      <w:r w:rsidRPr="00875075">
        <w:t xml:space="preserve"> </w:t>
      </w:r>
      <w:r w:rsidRPr="00875075">
        <w:rPr>
          <w:rFonts w:hint="eastAsia"/>
        </w:rPr>
        <w:t>индивидуально</w:t>
      </w:r>
      <w:r w:rsidRPr="00875075">
        <w:t>-</w:t>
      </w:r>
      <w:r w:rsidRPr="00875075">
        <w:rPr>
          <w:rFonts w:hint="eastAsia"/>
        </w:rPr>
        <w:t>авторского</w:t>
      </w:r>
      <w:r w:rsidRPr="00875075">
        <w:t xml:space="preserve"> </w:t>
      </w:r>
      <w:r w:rsidRPr="00875075">
        <w:rPr>
          <w:rFonts w:hint="eastAsia"/>
        </w:rPr>
        <w:t>стиля</w:t>
      </w:r>
      <w:r w:rsidRPr="00875075">
        <w:t xml:space="preserve"> </w:t>
      </w:r>
      <w:r w:rsidRPr="00875075">
        <w:rPr>
          <w:rFonts w:hint="eastAsia"/>
        </w:rPr>
        <w:t>Алехандро</w:t>
      </w:r>
      <w:r w:rsidRPr="00875075">
        <w:t xml:space="preserve"> </w:t>
      </w:r>
      <w:r w:rsidRPr="00875075">
        <w:rPr>
          <w:rFonts w:hint="eastAsia"/>
        </w:rPr>
        <w:t>Касоны</w:t>
      </w:r>
    </w:p>
    <w:p w14:paraId="497299AA" w14:textId="77777777" w:rsidR="00875075" w:rsidRDefault="00875075" w:rsidP="00875075">
      <w:r>
        <w:rPr>
          <w:rFonts w:hint="eastAsia"/>
        </w:rPr>
        <w:t>ОГЛАВЛЕНИЕ</w:t>
      </w:r>
      <w:r>
        <w:t xml:space="preserve"> </w:t>
      </w:r>
      <w:r>
        <w:rPr>
          <w:rFonts w:hint="eastAsia"/>
        </w:rPr>
        <w:t>ДИССЕРТАЦИИ</w:t>
      </w:r>
    </w:p>
    <w:p w14:paraId="4C7DDC62" w14:textId="77777777" w:rsidR="00875075" w:rsidRDefault="00875075" w:rsidP="00875075">
      <w:r>
        <w:rPr>
          <w:rFonts w:hint="eastAsia"/>
        </w:rPr>
        <w:t>кандидат</w:t>
      </w:r>
      <w:r>
        <w:t xml:space="preserve"> </w:t>
      </w:r>
      <w:r>
        <w:rPr>
          <w:rFonts w:hint="eastAsia"/>
        </w:rPr>
        <w:t>наук</w:t>
      </w:r>
      <w:r>
        <w:t xml:space="preserve"> </w:t>
      </w:r>
      <w:r>
        <w:rPr>
          <w:rFonts w:hint="eastAsia"/>
        </w:rPr>
        <w:t>Щепалина</w:t>
      </w:r>
      <w:r>
        <w:t xml:space="preserve"> </w:t>
      </w:r>
      <w:r>
        <w:rPr>
          <w:rFonts w:hint="eastAsia"/>
        </w:rPr>
        <w:t>Вера</w:t>
      </w:r>
      <w:r>
        <w:t xml:space="preserve"> </w:t>
      </w:r>
      <w:r>
        <w:rPr>
          <w:rFonts w:hint="eastAsia"/>
        </w:rPr>
        <w:t>Вадимовна</w:t>
      </w:r>
    </w:p>
    <w:p w14:paraId="137C7C56" w14:textId="77777777" w:rsidR="00875075" w:rsidRDefault="00875075" w:rsidP="00875075">
      <w:r>
        <w:rPr>
          <w:rFonts w:hint="eastAsia"/>
        </w:rPr>
        <w:t>Содержание</w:t>
      </w:r>
    </w:p>
    <w:p w14:paraId="29BAB5D4" w14:textId="77777777" w:rsidR="00875075" w:rsidRDefault="00875075" w:rsidP="00875075"/>
    <w:p w14:paraId="7ADE3D89" w14:textId="77777777" w:rsidR="00875075" w:rsidRDefault="00875075" w:rsidP="00875075">
      <w:r>
        <w:rPr>
          <w:rFonts w:hint="eastAsia"/>
        </w:rPr>
        <w:t>Введение</w:t>
      </w:r>
    </w:p>
    <w:p w14:paraId="3AEBA176" w14:textId="77777777" w:rsidR="00875075" w:rsidRDefault="00875075" w:rsidP="00875075"/>
    <w:p w14:paraId="7C9E0CE5" w14:textId="77777777" w:rsidR="00875075" w:rsidRDefault="00875075" w:rsidP="00875075">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изучения</w:t>
      </w:r>
      <w:r>
        <w:t xml:space="preserve"> </w:t>
      </w:r>
      <w:r>
        <w:rPr>
          <w:rFonts w:hint="eastAsia"/>
        </w:rPr>
        <w:t>индивидуально</w:t>
      </w:r>
      <w:r>
        <w:t>-</w:t>
      </w:r>
      <w:r>
        <w:rPr>
          <w:rFonts w:hint="eastAsia"/>
        </w:rPr>
        <w:t>авторского</w:t>
      </w:r>
      <w:r>
        <w:t xml:space="preserve"> </w:t>
      </w:r>
      <w:r>
        <w:rPr>
          <w:rFonts w:hint="eastAsia"/>
        </w:rPr>
        <w:t>стиля</w:t>
      </w:r>
    </w:p>
    <w:p w14:paraId="5661B602" w14:textId="77777777" w:rsidR="00875075" w:rsidRDefault="00875075" w:rsidP="00875075"/>
    <w:p w14:paraId="7D905EA3" w14:textId="77777777" w:rsidR="00875075" w:rsidRDefault="00875075" w:rsidP="00875075">
      <w:r>
        <w:t xml:space="preserve">1.1. </w:t>
      </w:r>
      <w:r>
        <w:rPr>
          <w:rFonts w:hint="eastAsia"/>
        </w:rPr>
        <w:t>История</w:t>
      </w:r>
      <w:r>
        <w:t xml:space="preserve"> </w:t>
      </w:r>
      <w:r>
        <w:rPr>
          <w:rFonts w:hint="eastAsia"/>
        </w:rPr>
        <w:t>и</w:t>
      </w:r>
      <w:r>
        <w:t xml:space="preserve"> </w:t>
      </w:r>
      <w:r>
        <w:rPr>
          <w:rFonts w:hint="eastAsia"/>
        </w:rPr>
        <w:t>современные</w:t>
      </w:r>
      <w:r>
        <w:t xml:space="preserve"> </w:t>
      </w:r>
      <w:r>
        <w:rPr>
          <w:rFonts w:hint="eastAsia"/>
        </w:rPr>
        <w:t>подходы</w:t>
      </w:r>
      <w:r>
        <w:t xml:space="preserve"> </w:t>
      </w:r>
      <w:r>
        <w:rPr>
          <w:rFonts w:hint="eastAsia"/>
        </w:rPr>
        <w:t>лингвостилистики</w:t>
      </w:r>
    </w:p>
    <w:p w14:paraId="268B9358" w14:textId="77777777" w:rsidR="00875075" w:rsidRDefault="00875075" w:rsidP="00875075"/>
    <w:p w14:paraId="53A061D2" w14:textId="77777777" w:rsidR="00875075" w:rsidRDefault="00875075" w:rsidP="00875075">
      <w:r>
        <w:t xml:space="preserve">1.2. </w:t>
      </w:r>
      <w:r>
        <w:rPr>
          <w:rFonts w:hint="eastAsia"/>
        </w:rPr>
        <w:t>Подходы</w:t>
      </w:r>
      <w:r>
        <w:t xml:space="preserve"> </w:t>
      </w:r>
      <w:r>
        <w:rPr>
          <w:rFonts w:hint="eastAsia"/>
        </w:rPr>
        <w:t>к</w:t>
      </w:r>
      <w:r>
        <w:t xml:space="preserve"> </w:t>
      </w:r>
      <w:r>
        <w:rPr>
          <w:rFonts w:hint="eastAsia"/>
        </w:rPr>
        <w:t>изучению</w:t>
      </w:r>
      <w:r>
        <w:t xml:space="preserve"> </w:t>
      </w:r>
      <w:r>
        <w:rPr>
          <w:rFonts w:hint="eastAsia"/>
        </w:rPr>
        <w:t>индивидуально</w:t>
      </w:r>
      <w:r>
        <w:t>-</w:t>
      </w:r>
      <w:r>
        <w:rPr>
          <w:rFonts w:hint="eastAsia"/>
        </w:rPr>
        <w:t>авторского</w:t>
      </w:r>
      <w:r>
        <w:t xml:space="preserve"> </w:t>
      </w:r>
      <w:r>
        <w:rPr>
          <w:rFonts w:hint="eastAsia"/>
        </w:rPr>
        <w:t>стиля</w:t>
      </w:r>
    </w:p>
    <w:p w14:paraId="4AD5A0BC" w14:textId="77777777" w:rsidR="00875075" w:rsidRDefault="00875075" w:rsidP="00875075"/>
    <w:p w14:paraId="00843846" w14:textId="77777777" w:rsidR="00875075" w:rsidRDefault="00875075" w:rsidP="00875075">
      <w:r>
        <w:t xml:space="preserve">1.2.1. </w:t>
      </w:r>
      <w:r>
        <w:rPr>
          <w:rFonts w:hint="eastAsia"/>
        </w:rPr>
        <w:t>Вопросы</w:t>
      </w:r>
      <w:r>
        <w:t xml:space="preserve"> </w:t>
      </w:r>
      <w:r>
        <w:rPr>
          <w:rFonts w:hint="eastAsia"/>
        </w:rPr>
        <w:t>терминологии</w:t>
      </w:r>
    </w:p>
    <w:p w14:paraId="6B6F7F16" w14:textId="77777777" w:rsidR="00875075" w:rsidRDefault="00875075" w:rsidP="00875075"/>
    <w:p w14:paraId="2F6B6EE6" w14:textId="77777777" w:rsidR="00875075" w:rsidRDefault="00875075" w:rsidP="00875075">
      <w:r>
        <w:t xml:space="preserve">1.2.2. </w:t>
      </w:r>
      <w:r>
        <w:rPr>
          <w:rFonts w:hint="eastAsia"/>
        </w:rPr>
        <w:t>Вопросы</w:t>
      </w:r>
      <w:r>
        <w:t xml:space="preserve"> </w:t>
      </w:r>
      <w:r>
        <w:rPr>
          <w:rFonts w:hint="eastAsia"/>
        </w:rPr>
        <w:t>методологии</w:t>
      </w:r>
    </w:p>
    <w:p w14:paraId="478A2EF8" w14:textId="77777777" w:rsidR="00875075" w:rsidRDefault="00875075" w:rsidP="00875075"/>
    <w:p w14:paraId="1B38A987" w14:textId="77777777" w:rsidR="00875075" w:rsidRDefault="00875075" w:rsidP="00875075">
      <w:r>
        <w:t xml:space="preserve">1.3. </w:t>
      </w:r>
      <w:r>
        <w:rPr>
          <w:rFonts w:hint="eastAsia"/>
        </w:rPr>
        <w:t>Влияние</w:t>
      </w:r>
      <w:r>
        <w:t xml:space="preserve"> </w:t>
      </w:r>
      <w:r>
        <w:rPr>
          <w:rFonts w:hint="eastAsia"/>
        </w:rPr>
        <w:t>жанра</w:t>
      </w:r>
      <w:r>
        <w:t xml:space="preserve"> </w:t>
      </w:r>
      <w:r>
        <w:rPr>
          <w:rFonts w:hint="eastAsia"/>
        </w:rPr>
        <w:t>на</w:t>
      </w:r>
      <w:r>
        <w:t xml:space="preserve"> </w:t>
      </w:r>
      <w:r>
        <w:rPr>
          <w:rFonts w:hint="eastAsia"/>
        </w:rPr>
        <w:t>языковые</w:t>
      </w:r>
      <w:r>
        <w:t xml:space="preserve"> </w:t>
      </w:r>
      <w:r>
        <w:rPr>
          <w:rFonts w:hint="eastAsia"/>
        </w:rPr>
        <w:t>средства</w:t>
      </w:r>
      <w:r>
        <w:t xml:space="preserve"> </w:t>
      </w:r>
      <w:r>
        <w:rPr>
          <w:rFonts w:hint="eastAsia"/>
        </w:rPr>
        <w:t>создания</w:t>
      </w:r>
      <w:r>
        <w:t xml:space="preserve"> </w:t>
      </w:r>
      <w:r>
        <w:rPr>
          <w:rFonts w:hint="eastAsia"/>
        </w:rPr>
        <w:t>художественного</w:t>
      </w:r>
      <w:r>
        <w:t xml:space="preserve"> </w:t>
      </w:r>
      <w:r>
        <w:rPr>
          <w:rFonts w:hint="eastAsia"/>
        </w:rPr>
        <w:t>образа</w:t>
      </w:r>
    </w:p>
    <w:p w14:paraId="67CC53D1" w14:textId="77777777" w:rsidR="00875075" w:rsidRDefault="00875075" w:rsidP="00875075"/>
    <w:p w14:paraId="24B86679" w14:textId="77777777" w:rsidR="00875075" w:rsidRDefault="00875075" w:rsidP="00875075">
      <w:r>
        <w:t xml:space="preserve">1.3.1. </w:t>
      </w:r>
      <w:r>
        <w:rPr>
          <w:rFonts w:hint="eastAsia"/>
        </w:rPr>
        <w:t>Стилеобразующие</w:t>
      </w:r>
      <w:r>
        <w:t xml:space="preserve"> </w:t>
      </w:r>
      <w:r>
        <w:rPr>
          <w:rFonts w:hint="eastAsia"/>
        </w:rPr>
        <w:t>структурные</w:t>
      </w:r>
      <w:r>
        <w:t xml:space="preserve"> </w:t>
      </w:r>
      <w:r>
        <w:rPr>
          <w:rFonts w:hint="eastAsia"/>
        </w:rPr>
        <w:t>особенности</w:t>
      </w:r>
      <w:r>
        <w:t xml:space="preserve"> </w:t>
      </w:r>
      <w:r>
        <w:rPr>
          <w:rFonts w:hint="eastAsia"/>
        </w:rPr>
        <w:t>поэтического</w:t>
      </w:r>
      <w:r>
        <w:t xml:space="preserve"> </w:t>
      </w:r>
      <w:r>
        <w:rPr>
          <w:rFonts w:hint="eastAsia"/>
        </w:rPr>
        <w:t>текста</w:t>
      </w:r>
    </w:p>
    <w:p w14:paraId="513FF8DD" w14:textId="77777777" w:rsidR="00875075" w:rsidRDefault="00875075" w:rsidP="00875075"/>
    <w:p w14:paraId="1E3B0603" w14:textId="77777777" w:rsidR="00875075" w:rsidRDefault="00875075" w:rsidP="00875075">
      <w:r>
        <w:t xml:space="preserve">1.3.2. </w:t>
      </w:r>
      <w:r>
        <w:rPr>
          <w:rFonts w:hint="eastAsia"/>
        </w:rPr>
        <w:t>Стилеобразующие</w:t>
      </w:r>
      <w:r>
        <w:t xml:space="preserve"> </w:t>
      </w:r>
      <w:r>
        <w:rPr>
          <w:rFonts w:hint="eastAsia"/>
        </w:rPr>
        <w:t>структурные</w:t>
      </w:r>
      <w:r>
        <w:t xml:space="preserve"> </w:t>
      </w:r>
      <w:r>
        <w:rPr>
          <w:rFonts w:hint="eastAsia"/>
        </w:rPr>
        <w:t>особенности</w:t>
      </w:r>
      <w:r>
        <w:t xml:space="preserve"> </w:t>
      </w:r>
      <w:r>
        <w:rPr>
          <w:rFonts w:hint="eastAsia"/>
        </w:rPr>
        <w:t>драматического</w:t>
      </w:r>
      <w:r>
        <w:t xml:space="preserve"> </w:t>
      </w:r>
      <w:r>
        <w:rPr>
          <w:rFonts w:hint="eastAsia"/>
        </w:rPr>
        <w:t>текста</w:t>
      </w:r>
    </w:p>
    <w:p w14:paraId="59625EC1" w14:textId="77777777" w:rsidR="00875075" w:rsidRDefault="00875075" w:rsidP="00875075"/>
    <w:p w14:paraId="2DD9FEC3" w14:textId="77777777" w:rsidR="00875075" w:rsidRDefault="00875075" w:rsidP="00875075">
      <w:r>
        <w:rPr>
          <w:rFonts w:hint="eastAsia"/>
        </w:rPr>
        <w:t>Выводы</w:t>
      </w:r>
      <w:r>
        <w:t xml:space="preserve"> </w:t>
      </w:r>
      <w:r>
        <w:rPr>
          <w:rFonts w:hint="eastAsia"/>
        </w:rPr>
        <w:t>к</w:t>
      </w:r>
      <w:r>
        <w:t xml:space="preserve"> </w:t>
      </w:r>
      <w:r>
        <w:rPr>
          <w:rFonts w:hint="eastAsia"/>
        </w:rPr>
        <w:t>первой</w:t>
      </w:r>
      <w:r>
        <w:t xml:space="preserve"> </w:t>
      </w:r>
      <w:r>
        <w:rPr>
          <w:rFonts w:hint="eastAsia"/>
        </w:rPr>
        <w:t>главе</w:t>
      </w:r>
    </w:p>
    <w:p w14:paraId="1F0F40DB" w14:textId="77777777" w:rsidR="00875075" w:rsidRDefault="00875075" w:rsidP="00875075"/>
    <w:p w14:paraId="2737C603" w14:textId="77777777" w:rsidR="00875075" w:rsidRDefault="00875075" w:rsidP="00875075">
      <w:r>
        <w:rPr>
          <w:rFonts w:hint="eastAsia"/>
        </w:rPr>
        <w:t>Глава</w:t>
      </w:r>
      <w:r>
        <w:t xml:space="preserve"> 2. </w:t>
      </w:r>
      <w:r>
        <w:rPr>
          <w:rFonts w:hint="eastAsia"/>
        </w:rPr>
        <w:t>Жанровая</w:t>
      </w:r>
      <w:r>
        <w:t xml:space="preserve"> </w:t>
      </w:r>
      <w:r>
        <w:rPr>
          <w:rFonts w:hint="eastAsia"/>
        </w:rPr>
        <w:t>принадлежность</w:t>
      </w:r>
      <w:r>
        <w:t xml:space="preserve"> </w:t>
      </w:r>
      <w:r>
        <w:rPr>
          <w:rFonts w:hint="eastAsia"/>
        </w:rPr>
        <w:t>произведения</w:t>
      </w:r>
      <w:r>
        <w:t xml:space="preserve"> </w:t>
      </w:r>
      <w:r>
        <w:rPr>
          <w:rFonts w:hint="eastAsia"/>
        </w:rPr>
        <w:t>ка</w:t>
      </w:r>
      <w:r>
        <w:rPr>
          <w:rFonts w:hint="eastAsia"/>
        </w:rPr>
        <w:lastRenderedPageBreak/>
        <w:t>к</w:t>
      </w:r>
      <w:r>
        <w:t xml:space="preserve"> </w:t>
      </w:r>
      <w:r>
        <w:rPr>
          <w:rFonts w:hint="eastAsia"/>
        </w:rPr>
        <w:t>определяющий</w:t>
      </w:r>
      <w:r>
        <w:t xml:space="preserve"> </w:t>
      </w:r>
      <w:r>
        <w:rPr>
          <w:rFonts w:hint="eastAsia"/>
        </w:rPr>
        <w:t>фактор</w:t>
      </w:r>
      <w:r>
        <w:t xml:space="preserve"> </w:t>
      </w:r>
      <w:r>
        <w:rPr>
          <w:rFonts w:hint="eastAsia"/>
        </w:rPr>
        <w:t>стиля</w:t>
      </w:r>
      <w:r>
        <w:t xml:space="preserve"> </w:t>
      </w:r>
      <w:r>
        <w:rPr>
          <w:rFonts w:hint="eastAsia"/>
        </w:rPr>
        <w:t>А</w:t>
      </w:r>
      <w:r>
        <w:t xml:space="preserve">. </w:t>
      </w:r>
      <w:r>
        <w:rPr>
          <w:rFonts w:hint="eastAsia"/>
        </w:rPr>
        <w:t>Касоны</w:t>
      </w:r>
    </w:p>
    <w:p w14:paraId="21B41A43" w14:textId="77777777" w:rsidR="00875075" w:rsidRDefault="00875075" w:rsidP="00875075"/>
    <w:p w14:paraId="15604686" w14:textId="77777777" w:rsidR="00875075" w:rsidRDefault="00875075" w:rsidP="00875075">
      <w:r>
        <w:t xml:space="preserve">2.1. </w:t>
      </w:r>
      <w:r>
        <w:rPr>
          <w:rFonts w:hint="eastAsia"/>
        </w:rPr>
        <w:t>Экстралингвистические</w:t>
      </w:r>
      <w:r>
        <w:t xml:space="preserve"> </w:t>
      </w:r>
      <w:r>
        <w:rPr>
          <w:rFonts w:hint="eastAsia"/>
        </w:rPr>
        <w:t>факторы</w:t>
      </w:r>
      <w:r>
        <w:t xml:space="preserve"> </w:t>
      </w:r>
      <w:r>
        <w:rPr>
          <w:rFonts w:hint="eastAsia"/>
        </w:rPr>
        <w:t>формирования</w:t>
      </w:r>
      <w:r>
        <w:t xml:space="preserve"> </w:t>
      </w:r>
      <w:r>
        <w:rPr>
          <w:rFonts w:hint="eastAsia"/>
        </w:rPr>
        <w:t>индивидуально</w:t>
      </w:r>
      <w:r>
        <w:t>-</w:t>
      </w:r>
      <w:r>
        <w:rPr>
          <w:rFonts w:hint="eastAsia"/>
        </w:rPr>
        <w:t>авторского</w:t>
      </w:r>
      <w:r>
        <w:t xml:space="preserve"> </w:t>
      </w:r>
      <w:r>
        <w:rPr>
          <w:rFonts w:hint="eastAsia"/>
        </w:rPr>
        <w:t>стиля</w:t>
      </w:r>
      <w:r>
        <w:t xml:space="preserve"> </w:t>
      </w:r>
      <w:r>
        <w:rPr>
          <w:rFonts w:hint="eastAsia"/>
        </w:rPr>
        <w:t>А</w:t>
      </w:r>
      <w:r>
        <w:t xml:space="preserve">. </w:t>
      </w:r>
      <w:r>
        <w:rPr>
          <w:rFonts w:hint="eastAsia"/>
        </w:rPr>
        <w:t>Касоны</w:t>
      </w:r>
    </w:p>
    <w:p w14:paraId="297E2F6A" w14:textId="77777777" w:rsidR="00875075" w:rsidRDefault="00875075" w:rsidP="00875075"/>
    <w:p w14:paraId="68EDB9D7" w14:textId="77777777" w:rsidR="00875075" w:rsidRDefault="00875075" w:rsidP="00875075">
      <w:r>
        <w:t xml:space="preserve">2.1.1. </w:t>
      </w:r>
      <w:r>
        <w:rPr>
          <w:rFonts w:hint="eastAsia"/>
        </w:rPr>
        <w:t>Творческая</w:t>
      </w:r>
      <w:r>
        <w:t xml:space="preserve"> </w:t>
      </w:r>
      <w:r>
        <w:rPr>
          <w:rFonts w:hint="eastAsia"/>
        </w:rPr>
        <w:t>биография</w:t>
      </w:r>
      <w:r>
        <w:t xml:space="preserve"> </w:t>
      </w:r>
      <w:r>
        <w:rPr>
          <w:rFonts w:hint="eastAsia"/>
        </w:rPr>
        <w:t>А</w:t>
      </w:r>
      <w:r>
        <w:t xml:space="preserve">. </w:t>
      </w:r>
      <w:r>
        <w:rPr>
          <w:rFonts w:hint="eastAsia"/>
        </w:rPr>
        <w:t>Касоны</w:t>
      </w:r>
    </w:p>
    <w:p w14:paraId="02FF6020" w14:textId="77777777" w:rsidR="00875075" w:rsidRDefault="00875075" w:rsidP="00875075"/>
    <w:p w14:paraId="1A175823" w14:textId="77777777" w:rsidR="00875075" w:rsidRDefault="00875075" w:rsidP="00875075">
      <w:r>
        <w:t xml:space="preserve">2.1.2. </w:t>
      </w:r>
      <w:r>
        <w:rPr>
          <w:rFonts w:hint="eastAsia"/>
        </w:rPr>
        <w:t>Фигура</w:t>
      </w:r>
      <w:r>
        <w:t xml:space="preserve"> </w:t>
      </w:r>
      <w:r>
        <w:rPr>
          <w:rFonts w:hint="eastAsia"/>
        </w:rPr>
        <w:t>А</w:t>
      </w:r>
      <w:r>
        <w:t xml:space="preserve">. </w:t>
      </w:r>
      <w:r>
        <w:rPr>
          <w:rFonts w:hint="eastAsia"/>
        </w:rPr>
        <w:t>Касоны</w:t>
      </w:r>
      <w:r>
        <w:t xml:space="preserve"> </w:t>
      </w:r>
      <w:r>
        <w:rPr>
          <w:rFonts w:hint="eastAsia"/>
        </w:rPr>
        <w:t>в</w:t>
      </w:r>
      <w:r>
        <w:t xml:space="preserve"> </w:t>
      </w:r>
      <w:r>
        <w:rPr>
          <w:rFonts w:hint="eastAsia"/>
        </w:rPr>
        <w:t>контексте</w:t>
      </w:r>
      <w:r>
        <w:t xml:space="preserve"> </w:t>
      </w:r>
      <w:r>
        <w:rPr>
          <w:rFonts w:hint="eastAsia"/>
        </w:rPr>
        <w:t>литературной</w:t>
      </w:r>
      <w:r>
        <w:t xml:space="preserve"> </w:t>
      </w:r>
      <w:r>
        <w:rPr>
          <w:rFonts w:hint="eastAsia"/>
        </w:rPr>
        <w:t>эпохи</w:t>
      </w:r>
    </w:p>
    <w:p w14:paraId="0C9CE626" w14:textId="77777777" w:rsidR="00875075" w:rsidRDefault="00875075" w:rsidP="00875075"/>
    <w:p w14:paraId="7A360975" w14:textId="77777777" w:rsidR="00875075" w:rsidRDefault="00875075" w:rsidP="00875075">
      <w:r>
        <w:t xml:space="preserve">2.2. </w:t>
      </w:r>
      <w:r>
        <w:rPr>
          <w:rFonts w:hint="eastAsia"/>
        </w:rPr>
        <w:t>Функционально</w:t>
      </w:r>
      <w:r>
        <w:t>-</w:t>
      </w:r>
      <w:r>
        <w:rPr>
          <w:rFonts w:hint="eastAsia"/>
        </w:rPr>
        <w:t>прагматический</w:t>
      </w:r>
      <w:r>
        <w:t xml:space="preserve"> </w:t>
      </w:r>
      <w:r>
        <w:rPr>
          <w:rFonts w:hint="eastAsia"/>
        </w:rPr>
        <w:t>анализ</w:t>
      </w:r>
      <w:r>
        <w:t xml:space="preserve"> </w:t>
      </w:r>
      <w:r>
        <w:rPr>
          <w:rFonts w:hint="eastAsia"/>
        </w:rPr>
        <w:t>поэтических</w:t>
      </w:r>
      <w:r>
        <w:t xml:space="preserve"> </w:t>
      </w:r>
      <w:r>
        <w:rPr>
          <w:rFonts w:hint="eastAsia"/>
        </w:rPr>
        <w:t>текстов</w:t>
      </w:r>
      <w:r>
        <w:t xml:space="preserve"> </w:t>
      </w:r>
      <w:r>
        <w:rPr>
          <w:rFonts w:hint="eastAsia"/>
        </w:rPr>
        <w:t>А</w:t>
      </w:r>
      <w:r>
        <w:t xml:space="preserve">. </w:t>
      </w:r>
      <w:r>
        <w:rPr>
          <w:rFonts w:hint="eastAsia"/>
        </w:rPr>
        <w:t>Касоны</w:t>
      </w:r>
    </w:p>
    <w:p w14:paraId="0615BC8D" w14:textId="77777777" w:rsidR="00875075" w:rsidRDefault="00875075" w:rsidP="00875075"/>
    <w:p w14:paraId="0AEF2832" w14:textId="77777777" w:rsidR="00875075" w:rsidRDefault="00875075" w:rsidP="00875075">
      <w:r>
        <w:t xml:space="preserve">2.2.1. </w:t>
      </w:r>
      <w:r>
        <w:rPr>
          <w:rFonts w:hint="eastAsia"/>
        </w:rPr>
        <w:t>Лингвопоэтический</w:t>
      </w:r>
      <w:r>
        <w:t xml:space="preserve"> </w:t>
      </w:r>
      <w:r>
        <w:rPr>
          <w:rFonts w:hint="eastAsia"/>
        </w:rPr>
        <w:t>анализ</w:t>
      </w:r>
      <w:r>
        <w:t xml:space="preserve"> </w:t>
      </w:r>
      <w:r>
        <w:rPr>
          <w:rFonts w:hint="eastAsia"/>
        </w:rPr>
        <w:t>стилизованной</w:t>
      </w:r>
      <w:r>
        <w:t xml:space="preserve"> </w:t>
      </w:r>
      <w:r>
        <w:rPr>
          <w:rFonts w:hint="eastAsia"/>
        </w:rPr>
        <w:t>поэмы</w:t>
      </w:r>
      <w:r>
        <w:t xml:space="preserve"> </w:t>
      </w:r>
      <w:r>
        <w:rPr>
          <w:rFonts w:hint="eastAsia"/>
        </w:rPr>
        <w:t>А</w:t>
      </w:r>
      <w:r>
        <w:t xml:space="preserve">. </w:t>
      </w:r>
      <w:r>
        <w:rPr>
          <w:rFonts w:hint="eastAsia"/>
        </w:rPr>
        <w:t>Касоны</w:t>
      </w:r>
      <w:r>
        <w:t xml:space="preserve"> </w:t>
      </w:r>
      <w:r>
        <w:rPr>
          <w:rFonts w:hint="eastAsia"/>
        </w:rPr>
        <w:t>«</w:t>
      </w:r>
      <w:r>
        <w:rPr>
          <w:rFonts w:hint="eastAsia"/>
        </w:rPr>
        <w:t>Пышнобородый</w:t>
      </w:r>
      <w:r>
        <w:t xml:space="preserve"> </w:t>
      </w:r>
      <w:r>
        <w:rPr>
          <w:rFonts w:hint="eastAsia"/>
        </w:rPr>
        <w:t>странник</w:t>
      </w:r>
      <w:r>
        <w:rPr>
          <w:rFonts w:hint="eastAsia"/>
        </w:rPr>
        <w:t>»</w:t>
      </w:r>
    </w:p>
    <w:p w14:paraId="13E5B7C5" w14:textId="77777777" w:rsidR="00875075" w:rsidRDefault="00875075" w:rsidP="00875075"/>
    <w:p w14:paraId="6EC7BD7B" w14:textId="77777777" w:rsidR="00875075" w:rsidRDefault="00875075" w:rsidP="00875075">
      <w:r>
        <w:t xml:space="preserve">2.2.2. </w:t>
      </w:r>
      <w:r>
        <w:rPr>
          <w:rFonts w:hint="eastAsia"/>
        </w:rPr>
        <w:t>Лингвопоэтический</w:t>
      </w:r>
      <w:r>
        <w:t xml:space="preserve"> </w:t>
      </w:r>
      <w:r>
        <w:rPr>
          <w:rFonts w:hint="eastAsia"/>
        </w:rPr>
        <w:t>анализ</w:t>
      </w:r>
      <w:r>
        <w:t xml:space="preserve"> </w:t>
      </w:r>
      <w:r>
        <w:rPr>
          <w:rFonts w:hint="eastAsia"/>
        </w:rPr>
        <w:t>лирического</w:t>
      </w:r>
      <w:r>
        <w:t xml:space="preserve"> </w:t>
      </w:r>
      <w:r>
        <w:rPr>
          <w:rFonts w:hint="eastAsia"/>
        </w:rPr>
        <w:t>сборника</w:t>
      </w:r>
      <w:r>
        <w:t xml:space="preserve"> </w:t>
      </w:r>
      <w:r>
        <w:rPr>
          <w:rFonts w:hint="eastAsia"/>
        </w:rPr>
        <w:t>А</w:t>
      </w:r>
      <w:r>
        <w:t xml:space="preserve">. </w:t>
      </w:r>
      <w:r>
        <w:rPr>
          <w:rFonts w:hint="eastAsia"/>
        </w:rPr>
        <w:t>Касоны</w:t>
      </w:r>
      <w:r>
        <w:t xml:space="preserve"> </w:t>
      </w:r>
      <w:r>
        <w:rPr>
          <w:rFonts w:hint="eastAsia"/>
        </w:rPr>
        <w:t>«</w:t>
      </w:r>
      <w:r>
        <w:rPr>
          <w:rFonts w:hint="eastAsia"/>
        </w:rPr>
        <w:t>Флейта</w:t>
      </w:r>
      <w:r>
        <w:t xml:space="preserve"> </w:t>
      </w:r>
      <w:r>
        <w:rPr>
          <w:rFonts w:hint="eastAsia"/>
        </w:rPr>
        <w:t>жабы</w:t>
      </w:r>
      <w:r>
        <w:rPr>
          <w:rFonts w:hint="eastAsia"/>
        </w:rPr>
        <w:t>»</w:t>
      </w:r>
    </w:p>
    <w:p w14:paraId="7FBD0B5F" w14:textId="77777777" w:rsidR="00875075" w:rsidRDefault="00875075" w:rsidP="00875075"/>
    <w:p w14:paraId="126A26BD" w14:textId="77777777" w:rsidR="00875075" w:rsidRDefault="00875075" w:rsidP="00875075">
      <w:r>
        <w:t xml:space="preserve">2.3. </w:t>
      </w:r>
      <w:r>
        <w:rPr>
          <w:rFonts w:hint="eastAsia"/>
        </w:rPr>
        <w:t>Лингвопоэтический</w:t>
      </w:r>
      <w:r>
        <w:t xml:space="preserve"> </w:t>
      </w:r>
      <w:r>
        <w:rPr>
          <w:rFonts w:hint="eastAsia"/>
        </w:rPr>
        <w:t>анализ</w:t>
      </w:r>
      <w:r>
        <w:t xml:space="preserve"> </w:t>
      </w:r>
      <w:r>
        <w:rPr>
          <w:rFonts w:hint="eastAsia"/>
        </w:rPr>
        <w:t>прозаического</w:t>
      </w:r>
      <w:r>
        <w:t xml:space="preserve"> </w:t>
      </w:r>
      <w:r>
        <w:rPr>
          <w:rFonts w:hint="eastAsia"/>
        </w:rPr>
        <w:t>сборника</w:t>
      </w:r>
      <w:r>
        <w:t xml:space="preserve"> </w:t>
      </w:r>
      <w:r>
        <w:rPr>
          <w:rFonts w:hint="eastAsia"/>
        </w:rPr>
        <w:t>А</w:t>
      </w:r>
      <w:r>
        <w:t xml:space="preserve">. </w:t>
      </w:r>
      <w:r>
        <w:rPr>
          <w:rFonts w:hint="eastAsia"/>
        </w:rPr>
        <w:t>Касоны</w:t>
      </w:r>
      <w:r>
        <w:t xml:space="preserve"> </w:t>
      </w:r>
      <w:r>
        <w:rPr>
          <w:rFonts w:hint="eastAsia"/>
        </w:rPr>
        <w:t>«</w:t>
      </w:r>
      <w:r>
        <w:rPr>
          <w:rFonts w:hint="eastAsia"/>
        </w:rPr>
        <w:t>Цветок</w:t>
      </w:r>
      <w:r>
        <w:t xml:space="preserve"> </w:t>
      </w:r>
      <w:r>
        <w:rPr>
          <w:rFonts w:hint="eastAsia"/>
        </w:rPr>
        <w:t>легенд</w:t>
      </w:r>
      <w:r>
        <w:rPr>
          <w:rFonts w:hint="eastAsia"/>
        </w:rPr>
        <w:t>»</w:t>
      </w:r>
    </w:p>
    <w:p w14:paraId="0D5CD171" w14:textId="77777777" w:rsidR="00875075" w:rsidRDefault="00875075" w:rsidP="00875075"/>
    <w:p w14:paraId="3CDB990B" w14:textId="77777777" w:rsidR="00875075" w:rsidRDefault="00875075" w:rsidP="00875075">
      <w:r>
        <w:t xml:space="preserve">2.4. </w:t>
      </w:r>
      <w:r>
        <w:rPr>
          <w:rFonts w:hint="eastAsia"/>
        </w:rPr>
        <w:t>Функционально</w:t>
      </w:r>
      <w:r>
        <w:t>-</w:t>
      </w:r>
      <w:r>
        <w:rPr>
          <w:rFonts w:hint="eastAsia"/>
        </w:rPr>
        <w:t>прагматический</w:t>
      </w:r>
      <w:r>
        <w:t xml:space="preserve"> </w:t>
      </w:r>
      <w:r>
        <w:rPr>
          <w:rFonts w:hint="eastAsia"/>
        </w:rPr>
        <w:t>анализ</w:t>
      </w:r>
      <w:r>
        <w:t xml:space="preserve"> </w:t>
      </w:r>
      <w:r>
        <w:rPr>
          <w:rFonts w:hint="eastAsia"/>
        </w:rPr>
        <w:t>драматургии</w:t>
      </w:r>
      <w:r>
        <w:t xml:space="preserve"> </w:t>
      </w:r>
      <w:r>
        <w:rPr>
          <w:rFonts w:hint="eastAsia"/>
        </w:rPr>
        <w:t>А</w:t>
      </w:r>
      <w:r>
        <w:t>.</w:t>
      </w:r>
      <w:r>
        <w:rPr>
          <w:rFonts w:hint="eastAsia"/>
        </w:rPr>
        <w:t>Касоны</w:t>
      </w:r>
    </w:p>
    <w:p w14:paraId="4F8B0F4A" w14:textId="77777777" w:rsidR="00875075" w:rsidRDefault="00875075" w:rsidP="00875075"/>
    <w:p w14:paraId="24D670FC" w14:textId="77777777" w:rsidR="00875075" w:rsidRDefault="00875075" w:rsidP="00875075">
      <w:r>
        <w:t xml:space="preserve">2.4.1. </w:t>
      </w:r>
      <w:r>
        <w:rPr>
          <w:rFonts w:hint="eastAsia"/>
        </w:rPr>
        <w:t>Особенности</w:t>
      </w:r>
      <w:r>
        <w:t xml:space="preserve"> </w:t>
      </w:r>
      <w:r>
        <w:rPr>
          <w:rFonts w:hint="eastAsia"/>
        </w:rPr>
        <w:t>авторского</w:t>
      </w:r>
      <w:r>
        <w:t xml:space="preserve"> </w:t>
      </w:r>
      <w:r>
        <w:rPr>
          <w:rFonts w:hint="eastAsia"/>
        </w:rPr>
        <w:t>текста</w:t>
      </w:r>
      <w:r>
        <w:t xml:space="preserve"> </w:t>
      </w:r>
      <w:r>
        <w:rPr>
          <w:rFonts w:hint="eastAsia"/>
        </w:rPr>
        <w:t>в</w:t>
      </w:r>
      <w:r>
        <w:t xml:space="preserve"> </w:t>
      </w:r>
      <w:r>
        <w:rPr>
          <w:rFonts w:hint="eastAsia"/>
        </w:rPr>
        <w:t>драматургии</w:t>
      </w:r>
      <w:r>
        <w:t xml:space="preserve"> </w:t>
      </w:r>
      <w:r>
        <w:rPr>
          <w:rFonts w:hint="eastAsia"/>
        </w:rPr>
        <w:t>А</w:t>
      </w:r>
      <w:r>
        <w:t xml:space="preserve">. </w:t>
      </w:r>
      <w:r>
        <w:rPr>
          <w:rFonts w:hint="eastAsia"/>
        </w:rPr>
        <w:t>Касоны</w:t>
      </w:r>
    </w:p>
    <w:p w14:paraId="51B94AFD" w14:textId="77777777" w:rsidR="00875075" w:rsidRDefault="00875075" w:rsidP="00875075"/>
    <w:p w14:paraId="4C7EA4C6" w14:textId="77777777" w:rsidR="00875075" w:rsidRDefault="00875075" w:rsidP="00875075">
      <w:r>
        <w:t xml:space="preserve">2.4.2. </w:t>
      </w:r>
      <w:r>
        <w:rPr>
          <w:rFonts w:hint="eastAsia"/>
        </w:rPr>
        <w:t>Способы</w:t>
      </w:r>
      <w:r>
        <w:t xml:space="preserve"> </w:t>
      </w:r>
      <w:r>
        <w:rPr>
          <w:rFonts w:hint="eastAsia"/>
        </w:rPr>
        <w:t>создания</w:t>
      </w:r>
      <w:r>
        <w:t xml:space="preserve"> </w:t>
      </w:r>
      <w:r>
        <w:rPr>
          <w:rFonts w:hint="eastAsia"/>
        </w:rPr>
        <w:t>речевой</w:t>
      </w:r>
      <w:r>
        <w:t xml:space="preserve"> </w:t>
      </w:r>
      <w:r>
        <w:rPr>
          <w:rFonts w:hint="eastAsia"/>
        </w:rPr>
        <w:t>характеристики</w:t>
      </w:r>
      <w:r>
        <w:t xml:space="preserve"> </w:t>
      </w:r>
      <w:r>
        <w:rPr>
          <w:rFonts w:hint="eastAsia"/>
        </w:rPr>
        <w:t>персонажей</w:t>
      </w:r>
      <w:r>
        <w:t xml:space="preserve"> </w:t>
      </w:r>
      <w:r>
        <w:rPr>
          <w:rFonts w:hint="eastAsia"/>
        </w:rPr>
        <w:t>в</w:t>
      </w:r>
      <w:r>
        <w:t xml:space="preserve"> </w:t>
      </w:r>
      <w:r>
        <w:rPr>
          <w:rFonts w:hint="eastAsia"/>
        </w:rPr>
        <w:t>комедиях</w:t>
      </w:r>
      <w:r>
        <w:t xml:space="preserve"> </w:t>
      </w:r>
      <w:r>
        <w:rPr>
          <w:rFonts w:hint="eastAsia"/>
        </w:rPr>
        <w:t>А</w:t>
      </w:r>
      <w:r>
        <w:t xml:space="preserve">. </w:t>
      </w:r>
      <w:r>
        <w:rPr>
          <w:rFonts w:hint="eastAsia"/>
        </w:rPr>
        <w:t>Касоны</w:t>
      </w:r>
    </w:p>
    <w:p w14:paraId="31842A1B" w14:textId="77777777" w:rsidR="00875075" w:rsidRDefault="00875075" w:rsidP="00875075"/>
    <w:p w14:paraId="3650100C" w14:textId="77777777" w:rsidR="00875075" w:rsidRDefault="00875075" w:rsidP="00875075">
      <w:r>
        <w:t xml:space="preserve">2.4.3. </w:t>
      </w:r>
      <w:r>
        <w:rPr>
          <w:rFonts w:hint="eastAsia"/>
        </w:rPr>
        <w:t>Сквозные</w:t>
      </w:r>
      <w:r>
        <w:t xml:space="preserve"> </w:t>
      </w:r>
      <w:r>
        <w:rPr>
          <w:rFonts w:hint="eastAsia"/>
        </w:rPr>
        <w:t>художественные</w:t>
      </w:r>
      <w:r>
        <w:t xml:space="preserve"> </w:t>
      </w:r>
      <w:r>
        <w:rPr>
          <w:rFonts w:hint="eastAsia"/>
        </w:rPr>
        <w:t>приемы</w:t>
      </w:r>
      <w:r>
        <w:t xml:space="preserve"> </w:t>
      </w:r>
      <w:r>
        <w:rPr>
          <w:rFonts w:hint="eastAsia"/>
        </w:rPr>
        <w:t>в</w:t>
      </w:r>
      <w:r>
        <w:t xml:space="preserve"> </w:t>
      </w:r>
      <w:r>
        <w:rPr>
          <w:rFonts w:hint="eastAsia"/>
        </w:rPr>
        <w:t>пьесах</w:t>
      </w:r>
      <w:r>
        <w:t xml:space="preserve"> </w:t>
      </w:r>
      <w:r>
        <w:rPr>
          <w:rFonts w:hint="eastAsia"/>
        </w:rPr>
        <w:t>А</w:t>
      </w:r>
      <w:r>
        <w:t xml:space="preserve">. </w:t>
      </w:r>
      <w:r>
        <w:rPr>
          <w:rFonts w:hint="eastAsia"/>
        </w:rPr>
        <w:t>Касоны</w:t>
      </w:r>
    </w:p>
    <w:p w14:paraId="388465B7" w14:textId="77777777" w:rsidR="00875075" w:rsidRDefault="00875075" w:rsidP="00875075"/>
    <w:p w14:paraId="4A3EF0A7" w14:textId="77777777" w:rsidR="00875075" w:rsidRDefault="00875075" w:rsidP="00875075">
      <w:r>
        <w:rPr>
          <w:rFonts w:hint="eastAsia"/>
        </w:rPr>
        <w:lastRenderedPageBreak/>
        <w:t>Выводы</w:t>
      </w:r>
      <w:r>
        <w:t xml:space="preserve"> </w:t>
      </w:r>
      <w:r>
        <w:rPr>
          <w:rFonts w:hint="eastAsia"/>
        </w:rPr>
        <w:t>ко</w:t>
      </w:r>
      <w:r>
        <w:t xml:space="preserve"> </w:t>
      </w:r>
      <w:r>
        <w:rPr>
          <w:rFonts w:hint="eastAsia"/>
        </w:rPr>
        <w:t>второй</w:t>
      </w:r>
      <w:r>
        <w:t xml:space="preserve"> </w:t>
      </w:r>
      <w:r>
        <w:rPr>
          <w:rFonts w:hint="eastAsia"/>
        </w:rPr>
        <w:t>главе</w:t>
      </w:r>
    </w:p>
    <w:p w14:paraId="6BA301F8" w14:textId="77777777" w:rsidR="00875075" w:rsidRDefault="00875075" w:rsidP="00875075"/>
    <w:p w14:paraId="678F75FC" w14:textId="77777777" w:rsidR="00875075" w:rsidRDefault="00875075" w:rsidP="00875075">
      <w:r>
        <w:rPr>
          <w:rFonts w:hint="eastAsia"/>
        </w:rPr>
        <w:t>Заключение</w:t>
      </w:r>
    </w:p>
    <w:p w14:paraId="05AE3E29" w14:textId="77777777" w:rsidR="00875075" w:rsidRDefault="00875075" w:rsidP="00875075"/>
    <w:p w14:paraId="089356CE" w14:textId="77777777" w:rsidR="00875075" w:rsidRDefault="00875075" w:rsidP="00875075">
      <w:r>
        <w:rPr>
          <w:rFonts w:hint="eastAsia"/>
        </w:rPr>
        <w:t>Список</w:t>
      </w:r>
      <w:r>
        <w:t xml:space="preserve"> </w:t>
      </w:r>
      <w:r>
        <w:rPr>
          <w:rFonts w:hint="eastAsia"/>
        </w:rPr>
        <w:t>использованной</w:t>
      </w:r>
      <w:r>
        <w:t xml:space="preserve"> </w:t>
      </w:r>
      <w:r>
        <w:rPr>
          <w:rFonts w:hint="eastAsia"/>
        </w:rPr>
        <w:t>литературы</w:t>
      </w:r>
    </w:p>
    <w:p w14:paraId="1775E140" w14:textId="77777777" w:rsidR="00875075" w:rsidRDefault="00875075" w:rsidP="00875075"/>
    <w:p w14:paraId="204F0182" w14:textId="77777777" w:rsidR="00875075" w:rsidRDefault="00875075" w:rsidP="00875075">
      <w:r>
        <w:rPr>
          <w:rFonts w:hint="eastAsia"/>
        </w:rPr>
        <w:t>Приложения</w:t>
      </w:r>
    </w:p>
    <w:p w14:paraId="11F9A6FB" w14:textId="77777777" w:rsidR="00875075" w:rsidRDefault="00875075" w:rsidP="00875075"/>
    <w:p w14:paraId="36556EBA" w14:textId="31879AFD" w:rsidR="00875075" w:rsidRPr="00875075" w:rsidRDefault="00875075" w:rsidP="00875075">
      <w:r>
        <w:rPr>
          <w:rFonts w:hint="eastAsia"/>
        </w:rPr>
        <w:t>Перевод</w:t>
      </w:r>
      <w:r>
        <w:t xml:space="preserve"> </w:t>
      </w:r>
      <w:r>
        <w:rPr>
          <w:rFonts w:hint="eastAsia"/>
        </w:rPr>
        <w:t>пьесы</w:t>
      </w:r>
      <w:r>
        <w:t xml:space="preserve"> </w:t>
      </w:r>
      <w:r>
        <w:rPr>
          <w:rFonts w:hint="eastAsia"/>
        </w:rPr>
        <w:t>А</w:t>
      </w:r>
      <w:r>
        <w:t xml:space="preserve">. </w:t>
      </w:r>
      <w:r>
        <w:rPr>
          <w:rFonts w:hint="eastAsia"/>
        </w:rPr>
        <w:t>Касоны</w:t>
      </w:r>
      <w:r>
        <w:t xml:space="preserve"> </w:t>
      </w:r>
      <w:r>
        <w:rPr>
          <w:rFonts w:hint="eastAsia"/>
        </w:rPr>
        <w:t>«</w:t>
      </w:r>
      <w:r>
        <w:rPr>
          <w:rFonts w:hint="eastAsia"/>
        </w:rPr>
        <w:t>Весной</w:t>
      </w:r>
      <w:r>
        <w:t xml:space="preserve"> </w:t>
      </w:r>
      <w:r>
        <w:rPr>
          <w:rFonts w:hint="eastAsia"/>
        </w:rPr>
        <w:t>самоубийство</w:t>
      </w:r>
      <w:r>
        <w:t xml:space="preserve"> </w:t>
      </w:r>
      <w:r>
        <w:rPr>
          <w:rFonts w:hint="eastAsia"/>
        </w:rPr>
        <w:t>запрещается</w:t>
      </w:r>
      <w:r>
        <w:rPr>
          <w:rFonts w:hint="eastAsia"/>
        </w:rPr>
        <w:t>»</w:t>
      </w:r>
      <w:r>
        <w:t xml:space="preserve">. .. 168 </w:t>
      </w:r>
      <w:r>
        <w:rPr>
          <w:rFonts w:hint="eastAsia"/>
        </w:rPr>
        <w:t>Перевод</w:t>
      </w:r>
      <w:r>
        <w:t xml:space="preserve"> </w:t>
      </w:r>
      <w:r>
        <w:rPr>
          <w:rFonts w:hint="eastAsia"/>
        </w:rPr>
        <w:t>пьесы</w:t>
      </w:r>
      <w:r>
        <w:t xml:space="preserve"> </w:t>
      </w:r>
      <w:r>
        <w:rPr>
          <w:rFonts w:hint="eastAsia"/>
        </w:rPr>
        <w:t>А</w:t>
      </w:r>
      <w:r>
        <w:t xml:space="preserve">. </w:t>
      </w:r>
      <w:r>
        <w:rPr>
          <w:rFonts w:hint="eastAsia"/>
        </w:rPr>
        <w:t>Касоны</w:t>
      </w:r>
      <w:r>
        <w:t xml:space="preserve"> </w:t>
      </w:r>
      <w:r>
        <w:rPr>
          <w:rFonts w:hint="eastAsia"/>
        </w:rPr>
        <w:t>«</w:t>
      </w:r>
      <w:r>
        <w:rPr>
          <w:rFonts w:hint="eastAsia"/>
        </w:rPr>
        <w:t>Лодка</w:t>
      </w:r>
      <w:r>
        <w:t xml:space="preserve"> </w:t>
      </w:r>
      <w:r>
        <w:rPr>
          <w:rFonts w:hint="eastAsia"/>
        </w:rPr>
        <w:t>без</w:t>
      </w:r>
      <w:r>
        <w:t xml:space="preserve"> </w:t>
      </w:r>
      <w:r>
        <w:rPr>
          <w:rFonts w:hint="eastAsia"/>
        </w:rPr>
        <w:t>рыбака</w:t>
      </w:r>
      <w:r>
        <w:rPr>
          <w:rFonts w:hint="eastAsia"/>
        </w:rPr>
        <w:t>»</w:t>
      </w:r>
    </w:p>
    <w:sectPr w:rsidR="00875075" w:rsidRPr="00875075" w:rsidSect="0036040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38018" w14:textId="77777777" w:rsidR="0036040A" w:rsidRDefault="0036040A">
      <w:pPr>
        <w:spacing w:after="0" w:line="240" w:lineRule="auto"/>
      </w:pPr>
      <w:r>
        <w:separator/>
      </w:r>
    </w:p>
  </w:endnote>
  <w:endnote w:type="continuationSeparator" w:id="0">
    <w:p w14:paraId="320DD378" w14:textId="77777777" w:rsidR="0036040A" w:rsidRDefault="00360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35440" w14:textId="77777777" w:rsidR="0036040A" w:rsidRDefault="0036040A"/>
    <w:p w14:paraId="08440521" w14:textId="77777777" w:rsidR="0036040A" w:rsidRDefault="0036040A"/>
    <w:p w14:paraId="3485695A" w14:textId="77777777" w:rsidR="0036040A" w:rsidRDefault="0036040A"/>
    <w:p w14:paraId="7D277B88" w14:textId="77777777" w:rsidR="0036040A" w:rsidRDefault="0036040A"/>
    <w:p w14:paraId="6EBB0870" w14:textId="77777777" w:rsidR="0036040A" w:rsidRDefault="0036040A"/>
    <w:p w14:paraId="183FB098" w14:textId="77777777" w:rsidR="0036040A" w:rsidRDefault="0036040A"/>
    <w:p w14:paraId="5E666D17" w14:textId="77777777" w:rsidR="0036040A" w:rsidRDefault="003604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F8C7E6" wp14:editId="4E19AC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71F91" w14:textId="77777777" w:rsidR="0036040A" w:rsidRDefault="003604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F8C7E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5E71F91" w14:textId="77777777" w:rsidR="0036040A" w:rsidRDefault="003604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73FC33" w14:textId="77777777" w:rsidR="0036040A" w:rsidRDefault="0036040A"/>
    <w:p w14:paraId="6E9EF921" w14:textId="77777777" w:rsidR="0036040A" w:rsidRDefault="0036040A"/>
    <w:p w14:paraId="63C86790" w14:textId="77777777" w:rsidR="0036040A" w:rsidRDefault="003604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0A03E9" wp14:editId="7D44E9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67874" w14:textId="77777777" w:rsidR="0036040A" w:rsidRDefault="0036040A"/>
                          <w:p w14:paraId="46A7A3CD" w14:textId="77777777" w:rsidR="0036040A" w:rsidRDefault="003604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0A03E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AE67874" w14:textId="77777777" w:rsidR="0036040A" w:rsidRDefault="0036040A"/>
                    <w:p w14:paraId="46A7A3CD" w14:textId="77777777" w:rsidR="0036040A" w:rsidRDefault="003604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39F3D4" w14:textId="77777777" w:rsidR="0036040A" w:rsidRDefault="0036040A"/>
    <w:p w14:paraId="3C4BD0CD" w14:textId="77777777" w:rsidR="0036040A" w:rsidRDefault="0036040A">
      <w:pPr>
        <w:rPr>
          <w:sz w:val="2"/>
          <w:szCs w:val="2"/>
        </w:rPr>
      </w:pPr>
    </w:p>
    <w:p w14:paraId="43961892" w14:textId="77777777" w:rsidR="0036040A" w:rsidRDefault="0036040A"/>
    <w:p w14:paraId="7039798B" w14:textId="77777777" w:rsidR="0036040A" w:rsidRDefault="0036040A">
      <w:pPr>
        <w:spacing w:after="0" w:line="240" w:lineRule="auto"/>
      </w:pPr>
    </w:p>
  </w:footnote>
  <w:footnote w:type="continuationSeparator" w:id="0">
    <w:p w14:paraId="1A82B556" w14:textId="77777777" w:rsidR="0036040A" w:rsidRDefault="00360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40A"/>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50726</TotalTime>
  <Pages>3</Pages>
  <Words>254</Words>
  <Characters>1451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537</cp:revision>
  <cp:lastPrinted>2009-02-06T05:36:00Z</cp:lastPrinted>
  <dcterms:created xsi:type="dcterms:W3CDTF">2024-01-07T13:43:00Z</dcterms:created>
  <dcterms:modified xsi:type="dcterms:W3CDTF">2024-03-27T16:23:00Z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