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D4659" w14:textId="08C6402E" w:rsidR="00EE2AC6" w:rsidRDefault="000F23C1" w:rsidP="000F23C1">
      <w:r w:rsidRPr="000F23C1">
        <w:rPr>
          <w:rFonts w:hint="eastAsia"/>
        </w:rPr>
        <w:t>Микробиологический</w:t>
      </w:r>
      <w:r w:rsidRPr="000F23C1">
        <w:t xml:space="preserve"> </w:t>
      </w:r>
      <w:r w:rsidRPr="000F23C1">
        <w:rPr>
          <w:rFonts w:hint="eastAsia"/>
        </w:rPr>
        <w:t>мониторинг</w:t>
      </w:r>
      <w:r w:rsidRPr="000F23C1">
        <w:t xml:space="preserve"> </w:t>
      </w:r>
      <w:r w:rsidRPr="000F23C1">
        <w:rPr>
          <w:rFonts w:hint="eastAsia"/>
        </w:rPr>
        <w:t>байкальской</w:t>
      </w:r>
      <w:r w:rsidRPr="000F23C1">
        <w:t xml:space="preserve"> </w:t>
      </w:r>
      <w:r w:rsidRPr="000F23C1">
        <w:rPr>
          <w:rFonts w:hint="eastAsia"/>
        </w:rPr>
        <w:t>нерпы</w:t>
      </w:r>
      <w:r w:rsidRPr="000F23C1">
        <w:t xml:space="preserve"> </w:t>
      </w:r>
      <w:r w:rsidRPr="000F23C1">
        <w:rPr>
          <w:rFonts w:hint="eastAsia"/>
        </w:rPr>
        <w:t>и</w:t>
      </w:r>
      <w:r w:rsidRPr="000F23C1">
        <w:t xml:space="preserve"> </w:t>
      </w:r>
      <w:r w:rsidRPr="000F23C1">
        <w:rPr>
          <w:rFonts w:hint="eastAsia"/>
        </w:rPr>
        <w:t>среды</w:t>
      </w:r>
      <w:r w:rsidRPr="000F23C1">
        <w:t xml:space="preserve"> </w:t>
      </w:r>
      <w:r w:rsidRPr="000F23C1">
        <w:rPr>
          <w:rFonts w:hint="eastAsia"/>
        </w:rPr>
        <w:t>ее</w:t>
      </w:r>
      <w:r w:rsidRPr="000F23C1">
        <w:t xml:space="preserve"> </w:t>
      </w:r>
      <w:r w:rsidRPr="000F23C1">
        <w:rPr>
          <w:rFonts w:hint="eastAsia"/>
        </w:rPr>
        <w:t>обитания</w:t>
      </w:r>
      <w:r>
        <w:t xml:space="preserve"> </w:t>
      </w:r>
      <w:r w:rsidRPr="000F23C1">
        <w:rPr>
          <w:rFonts w:hint="eastAsia"/>
        </w:rPr>
        <w:t>Цыбикжапов</w:t>
      </w:r>
      <w:r w:rsidRPr="000F23C1">
        <w:t xml:space="preserve">, </w:t>
      </w:r>
      <w:r w:rsidRPr="000F23C1">
        <w:rPr>
          <w:rFonts w:hint="eastAsia"/>
        </w:rPr>
        <w:t>Алдар</w:t>
      </w:r>
      <w:r w:rsidRPr="000F23C1">
        <w:t xml:space="preserve"> </w:t>
      </w:r>
      <w:r w:rsidRPr="000F23C1">
        <w:rPr>
          <w:rFonts w:hint="eastAsia"/>
        </w:rPr>
        <w:t>Дашиевич</w:t>
      </w:r>
    </w:p>
    <w:p w14:paraId="269847BA" w14:textId="77777777" w:rsidR="000F23C1" w:rsidRDefault="000F23C1" w:rsidP="000F23C1">
      <w:r>
        <w:rPr>
          <w:rFonts w:hint="eastAsia"/>
        </w:rPr>
        <w:t>ОГЛАВЛЕНИЕ</w:t>
      </w:r>
      <w:r>
        <w:t xml:space="preserve"> </w:t>
      </w:r>
      <w:r>
        <w:rPr>
          <w:rFonts w:hint="eastAsia"/>
        </w:rPr>
        <w:t>ДИССЕРТАЦИИ</w:t>
      </w:r>
    </w:p>
    <w:p w14:paraId="3B0462C4" w14:textId="77777777" w:rsidR="000F23C1" w:rsidRDefault="000F23C1" w:rsidP="000F23C1">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Цыбикжапов</w:t>
      </w:r>
      <w:r>
        <w:t xml:space="preserve">, </w:t>
      </w:r>
      <w:r>
        <w:rPr>
          <w:rFonts w:hint="eastAsia"/>
        </w:rPr>
        <w:t>Алдар</w:t>
      </w:r>
      <w:r>
        <w:t xml:space="preserve"> </w:t>
      </w:r>
      <w:r>
        <w:rPr>
          <w:rFonts w:hint="eastAsia"/>
        </w:rPr>
        <w:t>Дашиевич</w:t>
      </w:r>
    </w:p>
    <w:p w14:paraId="324DDBE3" w14:textId="77777777" w:rsidR="000F23C1" w:rsidRDefault="000F23C1" w:rsidP="000F23C1">
      <w:r>
        <w:rPr>
          <w:rFonts w:hint="eastAsia"/>
        </w:rPr>
        <w:t>ВВЕДЕНИЕ</w:t>
      </w:r>
      <w:r>
        <w:t>.</w:t>
      </w:r>
    </w:p>
    <w:p w14:paraId="6FF94F68" w14:textId="77777777" w:rsidR="000F23C1" w:rsidRDefault="000F23C1" w:rsidP="000F23C1"/>
    <w:p w14:paraId="4A682E9C" w14:textId="77777777" w:rsidR="000F23C1" w:rsidRDefault="000F23C1" w:rsidP="000F23C1">
      <w:r>
        <w:t xml:space="preserve">1. </w:t>
      </w:r>
      <w:r>
        <w:rPr>
          <w:rFonts w:hint="eastAsia"/>
        </w:rPr>
        <w:t>ОБЗОР</w:t>
      </w:r>
      <w:r>
        <w:t xml:space="preserve"> </w:t>
      </w:r>
      <w:r>
        <w:rPr>
          <w:rFonts w:hint="eastAsia"/>
        </w:rPr>
        <w:t>ЛИТЕРАТУРЫ</w:t>
      </w:r>
    </w:p>
    <w:p w14:paraId="19D0EAD2" w14:textId="77777777" w:rsidR="000F23C1" w:rsidRDefault="000F23C1" w:rsidP="000F23C1"/>
    <w:p w14:paraId="7ECD2D16" w14:textId="77777777" w:rsidR="000F23C1" w:rsidRDefault="000F23C1" w:rsidP="000F23C1">
      <w:r>
        <w:t xml:space="preserve">1.1. </w:t>
      </w:r>
      <w:r>
        <w:rPr>
          <w:rFonts w:hint="eastAsia"/>
        </w:rPr>
        <w:t>Экологические</w:t>
      </w:r>
      <w:r>
        <w:t xml:space="preserve"> </w:t>
      </w:r>
      <w:r>
        <w:rPr>
          <w:rFonts w:hint="eastAsia"/>
        </w:rPr>
        <w:t>аспекты</w:t>
      </w:r>
      <w:r>
        <w:t xml:space="preserve"> </w:t>
      </w:r>
      <w:r>
        <w:rPr>
          <w:rFonts w:hint="eastAsia"/>
        </w:rPr>
        <w:t>микробиологии</w:t>
      </w:r>
      <w:r>
        <w:t xml:space="preserve"> </w:t>
      </w:r>
      <w:r>
        <w:rPr>
          <w:rFonts w:hint="eastAsia"/>
        </w:rPr>
        <w:t>воды</w:t>
      </w:r>
      <w:r>
        <w:t>.</w:t>
      </w:r>
    </w:p>
    <w:p w14:paraId="2047AB0B" w14:textId="77777777" w:rsidR="000F23C1" w:rsidRDefault="000F23C1" w:rsidP="000F23C1"/>
    <w:p w14:paraId="787976D2" w14:textId="77777777" w:rsidR="000F23C1" w:rsidRDefault="000F23C1" w:rsidP="000F23C1">
      <w:r>
        <w:t xml:space="preserve">1.2. </w:t>
      </w:r>
      <w:r>
        <w:rPr>
          <w:rFonts w:hint="eastAsia"/>
        </w:rPr>
        <w:t>Систематическое</w:t>
      </w:r>
      <w:r>
        <w:t xml:space="preserve"> </w:t>
      </w:r>
      <w:r>
        <w:rPr>
          <w:rFonts w:hint="eastAsia"/>
        </w:rPr>
        <w:t>положение</w:t>
      </w:r>
      <w:r>
        <w:t xml:space="preserve"> </w:t>
      </w:r>
      <w:r>
        <w:rPr>
          <w:rFonts w:hint="eastAsia"/>
        </w:rPr>
        <w:t>нерпы</w:t>
      </w:r>
      <w:r>
        <w:t xml:space="preserve"> </w:t>
      </w:r>
      <w:r>
        <w:rPr>
          <w:rFonts w:hint="eastAsia"/>
        </w:rPr>
        <w:t>и</w:t>
      </w:r>
      <w:r>
        <w:t xml:space="preserve"> </w:t>
      </w:r>
      <w:r>
        <w:rPr>
          <w:rFonts w:hint="eastAsia"/>
        </w:rPr>
        <w:t>ее</w:t>
      </w:r>
      <w:r>
        <w:t xml:space="preserve"> </w:t>
      </w:r>
      <w:r>
        <w:rPr>
          <w:rFonts w:hint="eastAsia"/>
        </w:rPr>
        <w:t>участие</w:t>
      </w:r>
      <w:r>
        <w:t xml:space="preserve"> </w:t>
      </w:r>
      <w:r>
        <w:rPr>
          <w:rFonts w:hint="eastAsia"/>
        </w:rPr>
        <w:t>в</w:t>
      </w:r>
      <w:r>
        <w:t xml:space="preserve"> </w:t>
      </w:r>
      <w:r>
        <w:rPr>
          <w:rFonts w:hint="eastAsia"/>
        </w:rPr>
        <w:t>биоценозах</w:t>
      </w:r>
      <w:r>
        <w:t xml:space="preserve"> </w:t>
      </w:r>
      <w:r>
        <w:rPr>
          <w:rFonts w:hint="eastAsia"/>
        </w:rPr>
        <w:t>озера</w:t>
      </w:r>
      <w:r>
        <w:t xml:space="preserve"> </w:t>
      </w:r>
      <w:r>
        <w:rPr>
          <w:rFonts w:hint="eastAsia"/>
        </w:rPr>
        <w:t>Байкал</w:t>
      </w:r>
      <w:r>
        <w:t>.</w:t>
      </w:r>
    </w:p>
    <w:p w14:paraId="66D04E79" w14:textId="77777777" w:rsidR="000F23C1" w:rsidRDefault="000F23C1" w:rsidP="000F23C1"/>
    <w:p w14:paraId="605F5F48" w14:textId="77777777" w:rsidR="000F23C1" w:rsidRDefault="000F23C1" w:rsidP="000F23C1">
      <w:r>
        <w:t xml:space="preserve">1.3. </w:t>
      </w:r>
      <w:r>
        <w:rPr>
          <w:rFonts w:hint="eastAsia"/>
        </w:rPr>
        <w:t>Биологические</w:t>
      </w:r>
      <w:r>
        <w:t xml:space="preserve"> </w:t>
      </w:r>
      <w:r>
        <w:rPr>
          <w:rFonts w:hint="eastAsia"/>
        </w:rPr>
        <w:t>связи</w:t>
      </w:r>
      <w:r>
        <w:t xml:space="preserve"> </w:t>
      </w:r>
      <w:r>
        <w:rPr>
          <w:rFonts w:hint="eastAsia"/>
        </w:rPr>
        <w:t>тюленей</w:t>
      </w:r>
      <w:r>
        <w:t xml:space="preserve"> </w:t>
      </w:r>
      <w:r>
        <w:rPr>
          <w:rFonts w:hint="eastAsia"/>
        </w:rPr>
        <w:t>в</w:t>
      </w:r>
      <w:r>
        <w:t xml:space="preserve"> </w:t>
      </w:r>
      <w:r>
        <w:rPr>
          <w:rFonts w:hint="eastAsia"/>
        </w:rPr>
        <w:t>микроценозе</w:t>
      </w:r>
      <w:r>
        <w:t xml:space="preserve"> </w:t>
      </w:r>
      <w:r>
        <w:rPr>
          <w:rFonts w:hint="eastAsia"/>
        </w:rPr>
        <w:t>природно</w:t>
      </w:r>
      <w:r>
        <w:t>-</w:t>
      </w:r>
      <w:r>
        <w:rPr>
          <w:rFonts w:hint="eastAsia"/>
        </w:rPr>
        <w:t>очаговых</w:t>
      </w:r>
      <w:r>
        <w:t xml:space="preserve"> </w:t>
      </w:r>
      <w:r>
        <w:rPr>
          <w:rFonts w:hint="eastAsia"/>
        </w:rPr>
        <w:t>инфекций</w:t>
      </w:r>
      <w:r>
        <w:t>.</w:t>
      </w:r>
    </w:p>
    <w:p w14:paraId="45D73981" w14:textId="77777777" w:rsidR="000F23C1" w:rsidRDefault="000F23C1" w:rsidP="000F23C1"/>
    <w:p w14:paraId="6CC5D65D" w14:textId="77777777" w:rsidR="000F23C1" w:rsidRDefault="000F23C1" w:rsidP="000F23C1">
      <w:r>
        <w:t xml:space="preserve">2. </w:t>
      </w:r>
      <w:r>
        <w:rPr>
          <w:rFonts w:hint="eastAsia"/>
        </w:rPr>
        <w:t>СОБСТВЕННЫЕ</w:t>
      </w:r>
      <w:r>
        <w:t xml:space="preserve"> </w:t>
      </w:r>
      <w:r>
        <w:rPr>
          <w:rFonts w:hint="eastAsia"/>
        </w:rPr>
        <w:t>ИССЛЕДОВАНИЯ</w:t>
      </w:r>
    </w:p>
    <w:p w14:paraId="7CBD9914" w14:textId="77777777" w:rsidR="000F23C1" w:rsidRDefault="000F23C1" w:rsidP="000F23C1"/>
    <w:p w14:paraId="10A698AB" w14:textId="77777777" w:rsidR="000F23C1" w:rsidRDefault="000F23C1" w:rsidP="000F23C1">
      <w:r>
        <w:t xml:space="preserve">2.1. </w:t>
      </w:r>
      <w:r>
        <w:rPr>
          <w:rFonts w:hint="eastAsia"/>
        </w:rPr>
        <w:t>Материал</w:t>
      </w:r>
      <w:r>
        <w:t xml:space="preserve"> </w:t>
      </w:r>
      <w:r>
        <w:rPr>
          <w:rFonts w:hint="eastAsia"/>
        </w:rPr>
        <w:t>и</w:t>
      </w:r>
      <w:r>
        <w:t xml:space="preserve"> </w:t>
      </w:r>
      <w:r>
        <w:rPr>
          <w:rFonts w:hint="eastAsia"/>
        </w:rPr>
        <w:t>методы</w:t>
      </w:r>
      <w:r>
        <w:t>.</w:t>
      </w:r>
    </w:p>
    <w:p w14:paraId="623B8A19" w14:textId="77777777" w:rsidR="000F23C1" w:rsidRDefault="000F23C1" w:rsidP="000F23C1"/>
    <w:p w14:paraId="212DC0D8" w14:textId="77777777" w:rsidR="000F23C1" w:rsidRDefault="000F23C1" w:rsidP="000F23C1">
      <w:r>
        <w:t xml:space="preserve">2.2. </w:t>
      </w:r>
      <w:r>
        <w:rPr>
          <w:rFonts w:hint="eastAsia"/>
        </w:rPr>
        <w:t>Результаты</w:t>
      </w:r>
      <w:r>
        <w:t xml:space="preserve"> </w:t>
      </w:r>
      <w:r>
        <w:rPr>
          <w:rFonts w:hint="eastAsia"/>
        </w:rPr>
        <w:t>исследований</w:t>
      </w:r>
    </w:p>
    <w:p w14:paraId="734BD730" w14:textId="77777777" w:rsidR="000F23C1" w:rsidRDefault="000F23C1" w:rsidP="000F23C1"/>
    <w:p w14:paraId="3F8B3989" w14:textId="77777777" w:rsidR="000F23C1" w:rsidRDefault="000F23C1" w:rsidP="000F23C1">
      <w:r>
        <w:t xml:space="preserve">2.2.1. </w:t>
      </w:r>
      <w:r>
        <w:rPr>
          <w:rFonts w:hint="eastAsia"/>
        </w:rPr>
        <w:t>Микробиологический</w:t>
      </w:r>
      <w:r>
        <w:t xml:space="preserve"> </w:t>
      </w:r>
      <w:r>
        <w:rPr>
          <w:rFonts w:hint="eastAsia"/>
        </w:rPr>
        <w:t>фон</w:t>
      </w:r>
      <w:r>
        <w:t xml:space="preserve"> </w:t>
      </w:r>
      <w:r>
        <w:rPr>
          <w:rFonts w:hint="eastAsia"/>
        </w:rPr>
        <w:t>водной</w:t>
      </w:r>
      <w:r>
        <w:t xml:space="preserve"> </w:t>
      </w:r>
      <w:r>
        <w:rPr>
          <w:rFonts w:hint="eastAsia"/>
        </w:rPr>
        <w:t>среды</w:t>
      </w:r>
      <w:r>
        <w:t xml:space="preserve"> </w:t>
      </w:r>
      <w:r>
        <w:rPr>
          <w:rFonts w:hint="eastAsia"/>
        </w:rPr>
        <w:t>в</w:t>
      </w:r>
      <w:r>
        <w:t xml:space="preserve"> </w:t>
      </w:r>
      <w:r>
        <w:rPr>
          <w:rFonts w:hint="eastAsia"/>
        </w:rPr>
        <w:t>местах</w:t>
      </w:r>
      <w:r>
        <w:t xml:space="preserve"> </w:t>
      </w:r>
      <w:r>
        <w:rPr>
          <w:rFonts w:hint="eastAsia"/>
        </w:rPr>
        <w:t>промысла</w:t>
      </w:r>
      <w:r>
        <w:t xml:space="preserve"> </w:t>
      </w:r>
      <w:r>
        <w:rPr>
          <w:rFonts w:hint="eastAsia"/>
        </w:rPr>
        <w:t>байкальской</w:t>
      </w:r>
      <w:r>
        <w:t xml:space="preserve"> </w:t>
      </w:r>
      <w:r>
        <w:rPr>
          <w:rFonts w:hint="eastAsia"/>
        </w:rPr>
        <w:t>нерпы</w:t>
      </w:r>
      <w:r>
        <w:t>.</w:t>
      </w:r>
    </w:p>
    <w:p w14:paraId="5B2B023A" w14:textId="77777777" w:rsidR="000F23C1" w:rsidRDefault="000F23C1" w:rsidP="000F23C1"/>
    <w:p w14:paraId="1C015386" w14:textId="77777777" w:rsidR="000F23C1" w:rsidRDefault="000F23C1" w:rsidP="000F23C1">
      <w:r>
        <w:t xml:space="preserve">2.2.2. </w:t>
      </w:r>
      <w:r>
        <w:rPr>
          <w:rFonts w:hint="eastAsia"/>
        </w:rPr>
        <w:t>Культурально</w:t>
      </w:r>
      <w:r>
        <w:t>-</w:t>
      </w:r>
      <w:r>
        <w:rPr>
          <w:rFonts w:hint="eastAsia"/>
        </w:rPr>
        <w:t>морфологическая</w:t>
      </w:r>
      <w:r>
        <w:t xml:space="preserve"> </w:t>
      </w:r>
      <w:r>
        <w:rPr>
          <w:rFonts w:hint="eastAsia"/>
        </w:rPr>
        <w:t>характеристика</w:t>
      </w:r>
      <w:r>
        <w:t xml:space="preserve"> </w:t>
      </w:r>
      <w:r>
        <w:rPr>
          <w:rFonts w:hint="eastAsia"/>
        </w:rPr>
        <w:t>выделенных</w:t>
      </w:r>
      <w:r>
        <w:t xml:space="preserve"> </w:t>
      </w:r>
      <w:r>
        <w:rPr>
          <w:rFonts w:hint="eastAsia"/>
        </w:rPr>
        <w:t>культур</w:t>
      </w:r>
      <w:r>
        <w:t xml:space="preserve"> </w:t>
      </w:r>
      <w:r>
        <w:rPr>
          <w:rFonts w:hint="eastAsia"/>
        </w:rPr>
        <w:t>из</w:t>
      </w:r>
      <w:r>
        <w:t xml:space="preserve"> </w:t>
      </w:r>
      <w:r>
        <w:rPr>
          <w:rFonts w:hint="eastAsia"/>
        </w:rPr>
        <w:t>органов</w:t>
      </w:r>
      <w:r>
        <w:t xml:space="preserve"> </w:t>
      </w:r>
      <w:r>
        <w:rPr>
          <w:rFonts w:hint="eastAsia"/>
        </w:rPr>
        <w:t>нерпы</w:t>
      </w:r>
      <w:r>
        <w:t>.</w:t>
      </w:r>
    </w:p>
    <w:p w14:paraId="79EDF718" w14:textId="77777777" w:rsidR="000F23C1" w:rsidRDefault="000F23C1" w:rsidP="000F23C1"/>
    <w:p w14:paraId="392D557F" w14:textId="77777777" w:rsidR="000F23C1" w:rsidRDefault="000F23C1" w:rsidP="000F23C1">
      <w:r>
        <w:t xml:space="preserve">2.2.3. </w:t>
      </w:r>
      <w:r>
        <w:rPr>
          <w:rFonts w:hint="eastAsia"/>
        </w:rPr>
        <w:t>Биохимическая</w:t>
      </w:r>
      <w:r>
        <w:t xml:space="preserve"> </w:t>
      </w:r>
      <w:r>
        <w:rPr>
          <w:rFonts w:hint="eastAsia"/>
        </w:rPr>
        <w:t>характеристика</w:t>
      </w:r>
      <w:r>
        <w:t xml:space="preserve"> </w:t>
      </w:r>
      <w:r>
        <w:rPr>
          <w:rFonts w:hint="eastAsia"/>
        </w:rPr>
        <w:t>выделенных</w:t>
      </w:r>
      <w:r>
        <w:t xml:space="preserve"> </w:t>
      </w:r>
      <w:r>
        <w:rPr>
          <w:rFonts w:hint="eastAsia"/>
        </w:rPr>
        <w:t>культур</w:t>
      </w:r>
      <w:r>
        <w:t>.</w:t>
      </w:r>
    </w:p>
    <w:p w14:paraId="1B35B3B1" w14:textId="77777777" w:rsidR="000F23C1" w:rsidRDefault="000F23C1" w:rsidP="000F23C1"/>
    <w:p w14:paraId="763B5CDF" w14:textId="77777777" w:rsidR="000F23C1" w:rsidRDefault="000F23C1" w:rsidP="000F23C1">
      <w:r>
        <w:t xml:space="preserve">2.2.4. </w:t>
      </w:r>
      <w:r>
        <w:rPr>
          <w:rFonts w:hint="eastAsia"/>
        </w:rPr>
        <w:t>Чувствительность</w:t>
      </w:r>
      <w:r>
        <w:t xml:space="preserve"> </w:t>
      </w:r>
      <w:r>
        <w:rPr>
          <w:rFonts w:hint="eastAsia"/>
        </w:rPr>
        <w:t>выделенных</w:t>
      </w:r>
      <w:r>
        <w:t xml:space="preserve"> </w:t>
      </w:r>
      <w:r>
        <w:rPr>
          <w:rFonts w:hint="eastAsia"/>
        </w:rPr>
        <w:t>культур</w:t>
      </w:r>
      <w:r>
        <w:t xml:space="preserve"> </w:t>
      </w:r>
      <w:r>
        <w:rPr>
          <w:rFonts w:hint="eastAsia"/>
        </w:rPr>
        <w:t>к</w:t>
      </w:r>
      <w:r>
        <w:t xml:space="preserve"> </w:t>
      </w:r>
      <w:r>
        <w:rPr>
          <w:rFonts w:hint="eastAsia"/>
        </w:rPr>
        <w:t>некоторым</w:t>
      </w:r>
      <w:r>
        <w:t xml:space="preserve"> </w:t>
      </w:r>
      <w:r>
        <w:rPr>
          <w:rFonts w:hint="eastAsia"/>
        </w:rPr>
        <w:t>антибиотикам</w:t>
      </w:r>
      <w:r>
        <w:t>.</w:t>
      </w:r>
    </w:p>
    <w:p w14:paraId="5E66D377" w14:textId="77777777" w:rsidR="000F23C1" w:rsidRDefault="000F23C1" w:rsidP="000F23C1"/>
    <w:p w14:paraId="29CB7132" w14:textId="77777777" w:rsidR="000F23C1" w:rsidRDefault="000F23C1" w:rsidP="000F23C1">
      <w:r>
        <w:lastRenderedPageBreak/>
        <w:t xml:space="preserve">2.2.5. </w:t>
      </w:r>
      <w:r>
        <w:rPr>
          <w:rFonts w:hint="eastAsia"/>
        </w:rPr>
        <w:t>Персистентная</w:t>
      </w:r>
      <w:r>
        <w:t xml:space="preserve"> </w:t>
      </w:r>
      <w:r>
        <w:rPr>
          <w:rFonts w:hint="eastAsia"/>
        </w:rPr>
        <w:t>характеристика</w:t>
      </w:r>
      <w:r>
        <w:t xml:space="preserve"> </w:t>
      </w:r>
      <w:r>
        <w:rPr>
          <w:rFonts w:hint="eastAsia"/>
        </w:rPr>
        <w:t>выделенных</w:t>
      </w:r>
      <w:r>
        <w:t xml:space="preserve"> </w:t>
      </w:r>
      <w:r>
        <w:rPr>
          <w:rFonts w:hint="eastAsia"/>
        </w:rPr>
        <w:t>культур</w:t>
      </w:r>
      <w:r>
        <w:t>.</w:t>
      </w:r>
    </w:p>
    <w:p w14:paraId="7CC25364" w14:textId="77777777" w:rsidR="000F23C1" w:rsidRDefault="000F23C1" w:rsidP="000F23C1"/>
    <w:p w14:paraId="4606276D" w14:textId="77777777" w:rsidR="000F23C1" w:rsidRDefault="000F23C1" w:rsidP="000F23C1">
      <w:r>
        <w:t xml:space="preserve">2.2.6. </w:t>
      </w:r>
      <w:r>
        <w:rPr>
          <w:rFonts w:hint="eastAsia"/>
        </w:rPr>
        <w:t>Паспортное</w:t>
      </w:r>
      <w:r>
        <w:t xml:space="preserve"> </w:t>
      </w:r>
      <w:r>
        <w:rPr>
          <w:rFonts w:hint="eastAsia"/>
        </w:rPr>
        <w:t>описание</w:t>
      </w:r>
      <w:r>
        <w:t xml:space="preserve"> </w:t>
      </w:r>
      <w:r>
        <w:rPr>
          <w:rFonts w:hint="eastAsia"/>
        </w:rPr>
        <w:t>некоторых</w:t>
      </w:r>
      <w:r>
        <w:t xml:space="preserve"> </w:t>
      </w:r>
      <w:r>
        <w:rPr>
          <w:rFonts w:hint="eastAsia"/>
        </w:rPr>
        <w:t>микробных</w:t>
      </w:r>
      <w:r>
        <w:t xml:space="preserve"> </w:t>
      </w:r>
      <w:r>
        <w:rPr>
          <w:rFonts w:hint="eastAsia"/>
        </w:rPr>
        <w:t>культур</w:t>
      </w:r>
      <w:r>
        <w:t>.</w:t>
      </w:r>
    </w:p>
    <w:p w14:paraId="7523636D" w14:textId="77777777" w:rsidR="000F23C1" w:rsidRDefault="000F23C1" w:rsidP="000F23C1"/>
    <w:p w14:paraId="69AA3CD7" w14:textId="77777777" w:rsidR="000F23C1" w:rsidRDefault="000F23C1" w:rsidP="000F23C1">
      <w:r>
        <w:t xml:space="preserve">2.2.7. </w:t>
      </w:r>
      <w:r>
        <w:rPr>
          <w:rFonts w:hint="eastAsia"/>
        </w:rPr>
        <w:t>Экологическая</w:t>
      </w:r>
      <w:r>
        <w:t xml:space="preserve"> </w:t>
      </w:r>
      <w:r>
        <w:rPr>
          <w:rFonts w:hint="eastAsia"/>
        </w:rPr>
        <w:t>характеристика</w:t>
      </w:r>
      <w:r>
        <w:t xml:space="preserve"> </w:t>
      </w:r>
      <w:r>
        <w:rPr>
          <w:rFonts w:hint="eastAsia"/>
        </w:rPr>
        <w:t>отобранных</w:t>
      </w:r>
      <w:r>
        <w:t xml:space="preserve"> </w:t>
      </w:r>
      <w:r>
        <w:rPr>
          <w:rFonts w:hint="eastAsia"/>
        </w:rPr>
        <w:t>культур</w:t>
      </w:r>
      <w:r>
        <w:t>.</w:t>
      </w:r>
    </w:p>
    <w:p w14:paraId="42ECE1D7" w14:textId="77777777" w:rsidR="000F23C1" w:rsidRDefault="000F23C1" w:rsidP="000F23C1"/>
    <w:p w14:paraId="14A0D7DD" w14:textId="77777777" w:rsidR="000F23C1" w:rsidRDefault="000F23C1" w:rsidP="000F23C1">
      <w:r>
        <w:t xml:space="preserve">3. </w:t>
      </w:r>
      <w:r>
        <w:rPr>
          <w:rFonts w:hint="eastAsia"/>
        </w:rPr>
        <w:t>ОБСУЖДЕНИЕ</w:t>
      </w:r>
      <w:r>
        <w:t xml:space="preserve"> </w:t>
      </w:r>
      <w:r>
        <w:rPr>
          <w:rFonts w:hint="eastAsia"/>
        </w:rPr>
        <w:t>РЕЗУЛЬТАТОВ</w:t>
      </w:r>
      <w:r>
        <w:t>.</w:t>
      </w:r>
    </w:p>
    <w:p w14:paraId="7985FC31" w14:textId="77777777" w:rsidR="000F23C1" w:rsidRDefault="000F23C1" w:rsidP="000F23C1"/>
    <w:p w14:paraId="2428EBDF" w14:textId="77777777" w:rsidR="000F23C1" w:rsidRDefault="000F23C1" w:rsidP="000F23C1">
      <w:r>
        <w:t xml:space="preserve">4. </w:t>
      </w:r>
      <w:r>
        <w:rPr>
          <w:rFonts w:hint="eastAsia"/>
        </w:rPr>
        <w:t>ВЫВОДЫ</w:t>
      </w:r>
      <w:r>
        <w:t>.</w:t>
      </w:r>
    </w:p>
    <w:p w14:paraId="50ED9E75" w14:textId="77777777" w:rsidR="000F23C1" w:rsidRDefault="000F23C1" w:rsidP="000F23C1"/>
    <w:p w14:paraId="5D6ABB6C" w14:textId="46E4BD2E" w:rsidR="000F23C1" w:rsidRPr="000F23C1" w:rsidRDefault="000F23C1" w:rsidP="000F23C1">
      <w:r>
        <w:t xml:space="preserve">5. </w:t>
      </w:r>
      <w:r>
        <w:rPr>
          <w:rFonts w:hint="eastAsia"/>
        </w:rPr>
        <w:t>ПРАКТИЧЕСКИЕ</w:t>
      </w:r>
      <w:r>
        <w:t xml:space="preserve"> </w:t>
      </w:r>
      <w:r>
        <w:rPr>
          <w:rFonts w:hint="eastAsia"/>
        </w:rPr>
        <w:t>ПРЕДЛОЖЕНИЯ</w:t>
      </w:r>
      <w:r>
        <w:t>.</w:t>
      </w:r>
    </w:p>
    <w:sectPr w:rsidR="000F23C1" w:rsidRPr="000F23C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72F45" w14:textId="77777777" w:rsidR="003C05EF" w:rsidRPr="008D1934" w:rsidRDefault="003C05EF">
      <w:pPr>
        <w:spacing w:after="0" w:line="240" w:lineRule="auto"/>
      </w:pPr>
      <w:r w:rsidRPr="008D1934">
        <w:separator/>
      </w:r>
    </w:p>
  </w:endnote>
  <w:endnote w:type="continuationSeparator" w:id="0">
    <w:p w14:paraId="72DF864C" w14:textId="77777777" w:rsidR="003C05EF" w:rsidRPr="008D1934" w:rsidRDefault="003C05E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14F93" w14:textId="77777777" w:rsidR="003C05EF" w:rsidRPr="008D1934" w:rsidRDefault="003C05EF"/>
    <w:p w14:paraId="4A265F57" w14:textId="77777777" w:rsidR="003C05EF" w:rsidRPr="008D1934" w:rsidRDefault="003C05EF"/>
    <w:p w14:paraId="3D247B81" w14:textId="77777777" w:rsidR="003C05EF" w:rsidRPr="008D1934" w:rsidRDefault="003C05EF"/>
    <w:p w14:paraId="3BA2C7C0" w14:textId="77777777" w:rsidR="003C05EF" w:rsidRPr="008D1934" w:rsidRDefault="003C05EF"/>
    <w:p w14:paraId="6ED5D9F4" w14:textId="77777777" w:rsidR="003C05EF" w:rsidRPr="008D1934" w:rsidRDefault="003C05EF"/>
    <w:p w14:paraId="1D17513D" w14:textId="77777777" w:rsidR="003C05EF" w:rsidRPr="008D1934" w:rsidRDefault="003C05EF"/>
    <w:p w14:paraId="229464B5" w14:textId="77777777" w:rsidR="003C05EF" w:rsidRPr="008D1934" w:rsidRDefault="003C05EF">
      <w:pPr>
        <w:rPr>
          <w:sz w:val="2"/>
          <w:szCs w:val="2"/>
        </w:rPr>
      </w:pPr>
      <w:r>
        <w:rPr>
          <w:noProof/>
        </w:rPr>
        <mc:AlternateContent>
          <mc:Choice Requires="wps">
            <w:drawing>
              <wp:anchor distT="0" distB="0" distL="63500" distR="63500" simplePos="0" relativeHeight="251660288" behindDoc="1" locked="0" layoutInCell="1" allowOverlap="1" wp14:anchorId="1C2EA869" wp14:editId="44FF7BB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48C2AC1" w14:textId="77777777" w:rsidR="003C05EF" w:rsidRPr="008D1934" w:rsidRDefault="003C05E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2EA86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8C2AC1" w14:textId="77777777" w:rsidR="003C05EF" w:rsidRPr="008D1934" w:rsidRDefault="003C05E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1E83B89" w14:textId="77777777" w:rsidR="003C05EF" w:rsidRPr="008D1934" w:rsidRDefault="003C05EF"/>
    <w:p w14:paraId="3540D10F" w14:textId="77777777" w:rsidR="003C05EF" w:rsidRPr="008D1934" w:rsidRDefault="003C05EF"/>
    <w:p w14:paraId="12A10192" w14:textId="77777777" w:rsidR="003C05EF" w:rsidRPr="008D1934" w:rsidRDefault="003C05EF">
      <w:pPr>
        <w:rPr>
          <w:sz w:val="2"/>
          <w:szCs w:val="2"/>
        </w:rPr>
      </w:pPr>
      <w:r>
        <w:rPr>
          <w:noProof/>
        </w:rPr>
        <mc:AlternateContent>
          <mc:Choice Requires="wps">
            <w:drawing>
              <wp:anchor distT="0" distB="0" distL="63500" distR="63500" simplePos="0" relativeHeight="251659264" behindDoc="1" locked="0" layoutInCell="1" allowOverlap="1" wp14:anchorId="183AF953" wp14:editId="297B9BB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21D911E" w14:textId="77777777" w:rsidR="003C05EF" w:rsidRPr="008D1934" w:rsidRDefault="003C05E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3AF95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1D911E" w14:textId="77777777" w:rsidR="003C05EF" w:rsidRPr="008D1934" w:rsidRDefault="003C05E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5C5FEB4" w14:textId="77777777" w:rsidR="003C05EF" w:rsidRPr="008D1934" w:rsidRDefault="003C05EF"/>
    <w:p w14:paraId="57C90FDD" w14:textId="77777777" w:rsidR="003C05EF" w:rsidRPr="008D1934" w:rsidRDefault="003C05EF">
      <w:pPr>
        <w:rPr>
          <w:sz w:val="2"/>
          <w:szCs w:val="2"/>
        </w:rPr>
      </w:pPr>
    </w:p>
    <w:p w14:paraId="57726E45" w14:textId="77777777" w:rsidR="003C05EF" w:rsidRPr="008D1934" w:rsidRDefault="003C05EF"/>
    <w:p w14:paraId="5BFD36DD" w14:textId="77777777" w:rsidR="003C05EF" w:rsidRPr="008D1934" w:rsidRDefault="003C05EF">
      <w:pPr>
        <w:spacing w:after="0" w:line="240" w:lineRule="auto"/>
      </w:pPr>
    </w:p>
  </w:footnote>
  <w:footnote w:type="continuationSeparator" w:id="0">
    <w:p w14:paraId="55F435CD" w14:textId="77777777" w:rsidR="003C05EF" w:rsidRPr="008D1934" w:rsidRDefault="003C05E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5EF"/>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10997</TotalTime>
  <Pages>2</Pages>
  <Words>153</Words>
  <Characters>874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385</cp:revision>
  <cp:lastPrinted>2024-05-12T14:21:00Z</cp:lastPrinted>
  <dcterms:created xsi:type="dcterms:W3CDTF">2024-05-20T16:55:00Z</dcterms:created>
  <dcterms:modified xsi:type="dcterms:W3CDTF">2024-06-06T20:43:00Z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