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4547D" w14:textId="77777777" w:rsidR="00FD5D82" w:rsidRDefault="00FD5D82" w:rsidP="00FD5D8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Аль Хиндави Абдул Карим Хмеди</w:t>
      </w:r>
    </w:p>
    <w:p w14:paraId="161A2923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04A8E295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E0930D0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Методологические аспекты проблемы</w:t>
      </w:r>
    </w:p>
    <w:p w14:paraId="21A28EBB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Моделирования поисково-разведочного процесса в нефтегазовой геологии</w:t>
      </w:r>
    </w:p>
    <w:p w14:paraId="744A5660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Система моделей поисково-разведочного процесса и</w:t>
      </w:r>
    </w:p>
    <w:p w14:paraId="62E094CA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ее особенности.</w:t>
      </w:r>
    </w:p>
    <w:p w14:paraId="5CB8E338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Различные подходы к построению и использованию математических 11 моделей в нефтегазовой геологии.</w:t>
      </w:r>
    </w:p>
    <w:p w14:paraId="3BF1D361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Общие принципы построения математических моделей 12 в нефтегазовой геологии.</w:t>
      </w:r>
    </w:p>
    <w:p w14:paraId="474709A1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Использование априорной информации при селекции 13 математических моделей с помощью фильтров</w:t>
      </w:r>
    </w:p>
    <w:p w14:paraId="0B4933B8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Краткая геологическая характеристика перспективных</w:t>
      </w:r>
    </w:p>
    <w:p w14:paraId="1251BF3C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нефтегазоносных зон Хекбери и Минелузы.</w:t>
      </w:r>
    </w:p>
    <w:p w14:paraId="65222CC6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Олигоценовая формация Хекбери юго-восточной части штата</w:t>
      </w:r>
    </w:p>
    <w:p w14:paraId="6B1C88CF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Луизиана и штата Техас.</w:t>
      </w:r>
    </w:p>
    <w:p w14:paraId="40B96815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2.2Перспективная зона Минелуза нефтегазоносного региона Паудер - 34 Ривер</w:t>
      </w:r>
    </w:p>
    <w:p w14:paraId="23DAC346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Описание распределений залежей нефти и газа</w:t>
      </w:r>
    </w:p>
    <w:p w14:paraId="1A821F83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величине запасов с помощью теоретических законов распределения случайных величин.</w:t>
      </w:r>
    </w:p>
    <w:p w14:paraId="0CFF9838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Обзор предшествующих работ по использованию теоретических 46 распределений для описания распределения открытых залежей.</w:t>
      </w:r>
    </w:p>
    <w:p w14:paraId="447F5597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Анализ применимости различных теоретических распределений для 49 описания выборочных данных.</w:t>
      </w:r>
    </w:p>
    <w:p w14:paraId="64035300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Кривые роста. Использование кривых роста для прогноза</w:t>
      </w:r>
    </w:p>
    <w:p w14:paraId="6E941C56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начальных суммарных ресурсов углеводородов.</w:t>
      </w:r>
    </w:p>
    <w:p w14:paraId="430FFA51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Введение (кривые роста и эффекты торможения)</w:t>
      </w:r>
    </w:p>
    <w:p w14:paraId="5702BEA1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Кривые роста, фазовые переходы и сорбция</w:t>
      </w:r>
    </w:p>
    <w:p w14:paraId="1F581216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Кривые роста в биологии. 66 4.4 Кривые роста в наукометрии и экономике. 71 4.5. Применение кривых роста для прогноза начальных суммарных 72 извлекаемых ресурсов нефти и газа.</w:t>
      </w:r>
    </w:p>
    <w:p w14:paraId="10BAA98A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 Сопоставление различных кривых роста друг с другом</w:t>
      </w:r>
    </w:p>
    <w:p w14:paraId="6406DAEA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Формальные алгоритмы оценивания параметров</w:t>
      </w:r>
    </w:p>
    <w:p w14:paraId="76091D4B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78</w:t>
      </w:r>
    </w:p>
    <w:p w14:paraId="56B5C1BA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Некоторые требования к методу статистического оценивания.</w:t>
      </w:r>
    </w:p>
    <w:p w14:paraId="15D5E39A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Классификация методов оценивания параметров</w:t>
      </w:r>
    </w:p>
    <w:p w14:paraId="4989350E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Классификация алгоритмов нелинейного оценивания</w:t>
      </w:r>
    </w:p>
    <w:p w14:paraId="2FC53713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Гибридная схема оценивания</w:t>
      </w:r>
    </w:p>
    <w:p w14:paraId="3BDE9757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Имитационное моделирование процессов открытия залежей</w:t>
      </w:r>
    </w:p>
    <w:p w14:paraId="6560AA5D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нефти и газа.</w:t>
      </w:r>
    </w:p>
    <w:p w14:paraId="48748FBF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Компьютерное моделирование и вычислительный эксперимент</w:t>
      </w:r>
    </w:p>
    <w:p w14:paraId="3ABB63AF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Описание некоторых особенностей реализации метода Монте-Карло 89 на модельном примере.</w:t>
      </w:r>
    </w:p>
    <w:p w14:paraId="41EC0D7C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Особенности постановки задачи моделировании процесса открытия 92 залежей.</w:t>
      </w:r>
    </w:p>
    <w:p w14:paraId="17CE30E1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Некоторые особенности применения метода Монте-Карло для 94 моделировании процесса открытия залежей.</w:t>
      </w:r>
    </w:p>
    <w:p w14:paraId="5C35F19E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Практическая реализация методики прогноза начальных</w:t>
      </w:r>
    </w:p>
    <w:p w14:paraId="1C8317FD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суммарных ресурсов (с помощью кривых роста)</w:t>
      </w:r>
    </w:p>
    <w:p w14:paraId="6C3BF35D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Некоторые особенности первичных данных, используемых при 97 апробации методики.</w:t>
      </w:r>
    </w:p>
    <w:p w14:paraId="52F4284D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Совместное рассмотрение выборочных данных для двух выборок. 97 Нормализация данных.</w:t>
      </w:r>
    </w:p>
    <w:p w14:paraId="7BBAF300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Построение кривых роста по выборке залежей формации Хекбери</w:t>
      </w:r>
    </w:p>
    <w:p w14:paraId="4E094FD2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4.Построение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кривых по выборке залежей перспективной зоны 105 Минелуза</w:t>
      </w:r>
    </w:p>
    <w:p w14:paraId="5647F8D7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7.5. Сравнение экстраполяционных свойств различных кривых роста при 108 разном объеме выборочных данных для выборки открытых залежей олигоцеового комплекса Хекбери.</w:t>
      </w:r>
    </w:p>
    <w:p w14:paraId="222229DF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8. Результаты имитационного моделирования процесса открытия</w:t>
      </w:r>
    </w:p>
    <w:p w14:paraId="13AD1AB8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залежей.</w:t>
      </w:r>
    </w:p>
    <w:p w14:paraId="72E6BBFD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8.1. Порядок выполнения работы и выбор инструментария для 113 проведения компьютерного моделирования</w:t>
      </w:r>
    </w:p>
    <w:p w14:paraId="18C6CD20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 Уточнение двух алгоритмов процесса открытия залежей</w:t>
      </w:r>
    </w:p>
    <w:p w14:paraId="1DB813FA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8.3. Уточнение алгоритма розыгрыша процесса открытия залежей, 116 исходящего из гиперболической зависимости</w:t>
      </w:r>
    </w:p>
    <w:p w14:paraId="39E31F02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8.4. Результаты имитационного моделирования процесса открытия 119 залежей по величине запасов нефти и газа</w:t>
      </w:r>
    </w:p>
    <w:p w14:paraId="59296A9D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8.5. Имитационное моделирование процесса открытия залежи по 125 гиперболической схеме</w:t>
      </w:r>
    </w:p>
    <w:p w14:paraId="24EBEF8A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0A514732" w14:textId="77777777" w:rsidR="00FD5D82" w:rsidRDefault="00FD5D82" w:rsidP="00FD5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5DA9ADB1" w14:textId="5B6BA942" w:rsidR="00927C48" w:rsidRPr="00FD5D82" w:rsidRDefault="00927C48" w:rsidP="00FD5D82"/>
    <w:sectPr w:rsidR="00927C48" w:rsidRPr="00FD5D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E3BF4" w14:textId="77777777" w:rsidR="00ED2E7D" w:rsidRDefault="00ED2E7D">
      <w:pPr>
        <w:spacing w:after="0" w:line="240" w:lineRule="auto"/>
      </w:pPr>
      <w:r>
        <w:separator/>
      </w:r>
    </w:p>
  </w:endnote>
  <w:endnote w:type="continuationSeparator" w:id="0">
    <w:p w14:paraId="2A2A9E0A" w14:textId="77777777" w:rsidR="00ED2E7D" w:rsidRDefault="00ED2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A61D9" w14:textId="77777777" w:rsidR="00ED2E7D" w:rsidRDefault="00ED2E7D">
      <w:pPr>
        <w:spacing w:after="0" w:line="240" w:lineRule="auto"/>
      </w:pPr>
      <w:r>
        <w:separator/>
      </w:r>
    </w:p>
  </w:footnote>
  <w:footnote w:type="continuationSeparator" w:id="0">
    <w:p w14:paraId="564B4AA6" w14:textId="77777777" w:rsidR="00ED2E7D" w:rsidRDefault="00ED2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2E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43D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2E7D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10831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1402</cp:revision>
  <dcterms:created xsi:type="dcterms:W3CDTF">2024-06-20T08:51:00Z</dcterms:created>
  <dcterms:modified xsi:type="dcterms:W3CDTF">2024-07-01T22:43:00Z</dcterms:modified>
  <cp:category/>
</cp:coreProperties>
</file>