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0C34A" w14:textId="71545543" w:rsidR="00473BF7" w:rsidRDefault="006E0B0C" w:rsidP="006E0B0C">
      <w:pPr>
        <w:rPr>
          <w:rFonts w:ascii="Times New Roman" w:eastAsia="Arial Unicode MS" w:hAnsi="Times New Roman" w:cs="Times New Roman"/>
          <w:b/>
          <w:bCs/>
          <w:color w:val="000000"/>
          <w:kern w:val="0"/>
          <w:sz w:val="28"/>
          <w:szCs w:val="28"/>
          <w:lang w:eastAsia="ru-RU" w:bidi="uk-UA"/>
        </w:rPr>
      </w:pPr>
      <w:r w:rsidRPr="006E0B0C">
        <w:rPr>
          <w:rFonts w:ascii="Times New Roman" w:eastAsia="Arial Unicode MS" w:hAnsi="Times New Roman" w:cs="Times New Roman" w:hint="eastAsia"/>
          <w:b/>
          <w:bCs/>
          <w:color w:val="000000"/>
          <w:kern w:val="0"/>
          <w:sz w:val="28"/>
          <w:szCs w:val="28"/>
          <w:lang w:eastAsia="ru-RU" w:bidi="uk-UA"/>
        </w:rPr>
        <w:t>Четвериков</w:t>
      </w:r>
      <w:r w:rsidRPr="006E0B0C">
        <w:rPr>
          <w:rFonts w:ascii="Times New Roman" w:eastAsia="Arial Unicode MS" w:hAnsi="Times New Roman" w:cs="Times New Roman"/>
          <w:b/>
          <w:bCs/>
          <w:color w:val="000000"/>
          <w:kern w:val="0"/>
          <w:sz w:val="28"/>
          <w:szCs w:val="28"/>
          <w:lang w:eastAsia="ru-RU" w:bidi="uk-UA"/>
        </w:rPr>
        <w:t xml:space="preserve"> </w:t>
      </w:r>
      <w:r w:rsidRPr="006E0B0C">
        <w:rPr>
          <w:rFonts w:ascii="Times New Roman" w:eastAsia="Arial Unicode MS" w:hAnsi="Times New Roman" w:cs="Times New Roman" w:hint="eastAsia"/>
          <w:b/>
          <w:bCs/>
          <w:color w:val="000000"/>
          <w:kern w:val="0"/>
          <w:sz w:val="28"/>
          <w:szCs w:val="28"/>
          <w:lang w:eastAsia="ru-RU" w:bidi="uk-UA"/>
        </w:rPr>
        <w:t>Игорь</w:t>
      </w:r>
      <w:r w:rsidRPr="006E0B0C">
        <w:rPr>
          <w:rFonts w:ascii="Times New Roman" w:eastAsia="Arial Unicode MS" w:hAnsi="Times New Roman" w:cs="Times New Roman"/>
          <w:b/>
          <w:bCs/>
          <w:color w:val="000000"/>
          <w:kern w:val="0"/>
          <w:sz w:val="28"/>
          <w:szCs w:val="28"/>
          <w:lang w:eastAsia="ru-RU" w:bidi="uk-UA"/>
        </w:rPr>
        <w:t xml:space="preserve"> </w:t>
      </w:r>
      <w:r w:rsidRPr="006E0B0C">
        <w:rPr>
          <w:rFonts w:ascii="Times New Roman" w:eastAsia="Arial Unicode MS" w:hAnsi="Times New Roman" w:cs="Times New Roman" w:hint="eastAsia"/>
          <w:b/>
          <w:bCs/>
          <w:color w:val="000000"/>
          <w:kern w:val="0"/>
          <w:sz w:val="28"/>
          <w:szCs w:val="28"/>
          <w:lang w:eastAsia="ru-RU" w:bidi="uk-UA"/>
        </w:rPr>
        <w:t>Алексеевич</w:t>
      </w:r>
      <w:r>
        <w:rPr>
          <w:rFonts w:ascii="Times New Roman" w:eastAsia="Arial Unicode MS" w:hAnsi="Times New Roman" w:cs="Times New Roman" w:hint="eastAsia"/>
          <w:b/>
          <w:bCs/>
          <w:color w:val="000000"/>
          <w:kern w:val="0"/>
          <w:sz w:val="28"/>
          <w:szCs w:val="28"/>
          <w:lang w:eastAsia="ru-RU" w:bidi="uk-UA"/>
        </w:rPr>
        <w:t xml:space="preserve"> </w:t>
      </w:r>
      <w:r w:rsidRPr="006E0B0C">
        <w:rPr>
          <w:rFonts w:ascii="Times New Roman" w:eastAsia="Arial Unicode MS" w:hAnsi="Times New Roman" w:cs="Times New Roman" w:hint="eastAsia"/>
          <w:b/>
          <w:bCs/>
          <w:color w:val="000000"/>
          <w:kern w:val="0"/>
          <w:sz w:val="28"/>
          <w:szCs w:val="28"/>
          <w:lang w:eastAsia="ru-RU" w:bidi="uk-UA"/>
        </w:rPr>
        <w:t>Обеспечение</w:t>
      </w:r>
      <w:r w:rsidRPr="006E0B0C">
        <w:rPr>
          <w:rFonts w:ascii="Times New Roman" w:eastAsia="Arial Unicode MS" w:hAnsi="Times New Roman" w:cs="Times New Roman"/>
          <w:b/>
          <w:bCs/>
          <w:color w:val="000000"/>
          <w:kern w:val="0"/>
          <w:sz w:val="28"/>
          <w:szCs w:val="28"/>
          <w:lang w:eastAsia="ru-RU" w:bidi="uk-UA"/>
        </w:rPr>
        <w:t xml:space="preserve"> </w:t>
      </w:r>
      <w:r w:rsidRPr="006E0B0C">
        <w:rPr>
          <w:rFonts w:ascii="Times New Roman" w:eastAsia="Arial Unicode MS" w:hAnsi="Times New Roman" w:cs="Times New Roman" w:hint="eastAsia"/>
          <w:b/>
          <w:bCs/>
          <w:color w:val="000000"/>
          <w:kern w:val="0"/>
          <w:sz w:val="28"/>
          <w:szCs w:val="28"/>
          <w:lang w:eastAsia="ru-RU" w:bidi="uk-UA"/>
        </w:rPr>
        <w:t>изготовления</w:t>
      </w:r>
      <w:r w:rsidRPr="006E0B0C">
        <w:rPr>
          <w:rFonts w:ascii="Times New Roman" w:eastAsia="Arial Unicode MS" w:hAnsi="Times New Roman" w:cs="Times New Roman"/>
          <w:b/>
          <w:bCs/>
          <w:color w:val="000000"/>
          <w:kern w:val="0"/>
          <w:sz w:val="28"/>
          <w:szCs w:val="28"/>
          <w:lang w:eastAsia="ru-RU" w:bidi="uk-UA"/>
        </w:rPr>
        <w:t xml:space="preserve"> </w:t>
      </w:r>
      <w:r w:rsidRPr="006E0B0C">
        <w:rPr>
          <w:rFonts w:ascii="Times New Roman" w:eastAsia="Arial Unicode MS" w:hAnsi="Times New Roman" w:cs="Times New Roman" w:hint="eastAsia"/>
          <w:b/>
          <w:bCs/>
          <w:color w:val="000000"/>
          <w:kern w:val="0"/>
          <w:sz w:val="28"/>
          <w:szCs w:val="28"/>
          <w:lang w:eastAsia="ru-RU" w:bidi="uk-UA"/>
        </w:rPr>
        <w:t>деталей</w:t>
      </w:r>
      <w:r w:rsidRPr="006E0B0C">
        <w:rPr>
          <w:rFonts w:ascii="Times New Roman" w:eastAsia="Arial Unicode MS" w:hAnsi="Times New Roman" w:cs="Times New Roman"/>
          <w:b/>
          <w:bCs/>
          <w:color w:val="000000"/>
          <w:kern w:val="0"/>
          <w:sz w:val="28"/>
          <w:szCs w:val="28"/>
          <w:lang w:eastAsia="ru-RU" w:bidi="uk-UA"/>
        </w:rPr>
        <w:t xml:space="preserve"> </w:t>
      </w:r>
      <w:r w:rsidRPr="006E0B0C">
        <w:rPr>
          <w:rFonts w:ascii="Times New Roman" w:eastAsia="Arial Unicode MS" w:hAnsi="Times New Roman" w:cs="Times New Roman" w:hint="eastAsia"/>
          <w:b/>
          <w:bCs/>
          <w:color w:val="000000"/>
          <w:kern w:val="0"/>
          <w:sz w:val="28"/>
          <w:szCs w:val="28"/>
          <w:lang w:eastAsia="ru-RU" w:bidi="uk-UA"/>
        </w:rPr>
        <w:t>сложного</w:t>
      </w:r>
      <w:r w:rsidRPr="006E0B0C">
        <w:rPr>
          <w:rFonts w:ascii="Times New Roman" w:eastAsia="Arial Unicode MS" w:hAnsi="Times New Roman" w:cs="Times New Roman"/>
          <w:b/>
          <w:bCs/>
          <w:color w:val="000000"/>
          <w:kern w:val="0"/>
          <w:sz w:val="28"/>
          <w:szCs w:val="28"/>
          <w:lang w:eastAsia="ru-RU" w:bidi="uk-UA"/>
        </w:rPr>
        <w:t xml:space="preserve"> </w:t>
      </w:r>
      <w:r w:rsidRPr="006E0B0C">
        <w:rPr>
          <w:rFonts w:ascii="Times New Roman" w:eastAsia="Arial Unicode MS" w:hAnsi="Times New Roman" w:cs="Times New Roman" w:hint="eastAsia"/>
          <w:b/>
          <w:bCs/>
          <w:color w:val="000000"/>
          <w:kern w:val="0"/>
          <w:sz w:val="28"/>
          <w:szCs w:val="28"/>
          <w:lang w:eastAsia="ru-RU" w:bidi="uk-UA"/>
        </w:rPr>
        <w:t>профиля</w:t>
      </w:r>
      <w:r w:rsidRPr="006E0B0C">
        <w:rPr>
          <w:rFonts w:ascii="Times New Roman" w:eastAsia="Arial Unicode MS" w:hAnsi="Times New Roman" w:cs="Times New Roman"/>
          <w:b/>
          <w:bCs/>
          <w:color w:val="000000"/>
          <w:kern w:val="0"/>
          <w:sz w:val="28"/>
          <w:szCs w:val="28"/>
          <w:lang w:eastAsia="ru-RU" w:bidi="uk-UA"/>
        </w:rPr>
        <w:t xml:space="preserve"> </w:t>
      </w:r>
      <w:r w:rsidRPr="006E0B0C">
        <w:rPr>
          <w:rFonts w:ascii="Times New Roman" w:eastAsia="Arial Unicode MS" w:hAnsi="Times New Roman" w:cs="Times New Roman" w:hint="eastAsia"/>
          <w:b/>
          <w:bCs/>
          <w:color w:val="000000"/>
          <w:kern w:val="0"/>
          <w:sz w:val="28"/>
          <w:szCs w:val="28"/>
          <w:lang w:eastAsia="ru-RU" w:bidi="uk-UA"/>
        </w:rPr>
        <w:t>на</w:t>
      </w:r>
      <w:r w:rsidRPr="006E0B0C">
        <w:rPr>
          <w:rFonts w:ascii="Times New Roman" w:eastAsia="Arial Unicode MS" w:hAnsi="Times New Roman" w:cs="Times New Roman"/>
          <w:b/>
          <w:bCs/>
          <w:color w:val="000000"/>
          <w:kern w:val="0"/>
          <w:sz w:val="28"/>
          <w:szCs w:val="28"/>
          <w:lang w:eastAsia="ru-RU" w:bidi="uk-UA"/>
        </w:rPr>
        <w:t xml:space="preserve"> </w:t>
      </w:r>
      <w:r w:rsidRPr="006E0B0C">
        <w:rPr>
          <w:rFonts w:ascii="Times New Roman" w:eastAsia="Arial Unicode MS" w:hAnsi="Times New Roman" w:cs="Times New Roman" w:hint="eastAsia"/>
          <w:b/>
          <w:bCs/>
          <w:color w:val="000000"/>
          <w:kern w:val="0"/>
          <w:sz w:val="28"/>
          <w:szCs w:val="28"/>
          <w:lang w:eastAsia="ru-RU" w:bidi="uk-UA"/>
        </w:rPr>
        <w:t>неспециализированном</w:t>
      </w:r>
      <w:r w:rsidRPr="006E0B0C">
        <w:rPr>
          <w:rFonts w:ascii="Times New Roman" w:eastAsia="Arial Unicode MS" w:hAnsi="Times New Roman" w:cs="Times New Roman"/>
          <w:b/>
          <w:bCs/>
          <w:color w:val="000000"/>
          <w:kern w:val="0"/>
          <w:sz w:val="28"/>
          <w:szCs w:val="28"/>
          <w:lang w:eastAsia="ru-RU" w:bidi="uk-UA"/>
        </w:rPr>
        <w:t xml:space="preserve"> </w:t>
      </w:r>
      <w:r w:rsidRPr="006E0B0C">
        <w:rPr>
          <w:rFonts w:ascii="Times New Roman" w:eastAsia="Arial Unicode MS" w:hAnsi="Times New Roman" w:cs="Times New Roman" w:hint="eastAsia"/>
          <w:b/>
          <w:bCs/>
          <w:color w:val="000000"/>
          <w:kern w:val="0"/>
          <w:sz w:val="28"/>
          <w:szCs w:val="28"/>
          <w:lang w:eastAsia="ru-RU" w:bidi="uk-UA"/>
        </w:rPr>
        <w:t>оборудовании</w:t>
      </w:r>
    </w:p>
    <w:p w14:paraId="5F068D41" w14:textId="77777777" w:rsidR="006E0B0C" w:rsidRDefault="006E0B0C" w:rsidP="006E0B0C">
      <w:r>
        <w:rPr>
          <w:rFonts w:hint="eastAsia"/>
        </w:rPr>
        <w:t>ОГЛАВЛЕНИЕ</w:t>
      </w:r>
      <w:r>
        <w:t xml:space="preserve"> </w:t>
      </w:r>
      <w:r>
        <w:rPr>
          <w:rFonts w:hint="eastAsia"/>
        </w:rPr>
        <w:t>ДИССЕРТАЦИИ</w:t>
      </w:r>
    </w:p>
    <w:p w14:paraId="1965D985" w14:textId="77777777" w:rsidR="006E0B0C" w:rsidRDefault="006E0B0C" w:rsidP="006E0B0C">
      <w:r>
        <w:rPr>
          <w:rFonts w:hint="eastAsia"/>
        </w:rPr>
        <w:t>кандидат</w:t>
      </w:r>
      <w:r>
        <w:t xml:space="preserve"> </w:t>
      </w:r>
      <w:r>
        <w:rPr>
          <w:rFonts w:hint="eastAsia"/>
        </w:rPr>
        <w:t>наук</w:t>
      </w:r>
      <w:r>
        <w:t xml:space="preserve"> </w:t>
      </w:r>
      <w:r>
        <w:rPr>
          <w:rFonts w:hint="eastAsia"/>
        </w:rPr>
        <w:t>Четвериков</w:t>
      </w:r>
      <w:r>
        <w:t xml:space="preserve"> </w:t>
      </w:r>
      <w:r>
        <w:rPr>
          <w:rFonts w:hint="eastAsia"/>
        </w:rPr>
        <w:t>Игорь</w:t>
      </w:r>
      <w:r>
        <w:t xml:space="preserve"> </w:t>
      </w:r>
      <w:r>
        <w:rPr>
          <w:rFonts w:hint="eastAsia"/>
        </w:rPr>
        <w:t>Алексеевич</w:t>
      </w:r>
    </w:p>
    <w:p w14:paraId="73569429" w14:textId="77777777" w:rsidR="006E0B0C" w:rsidRDefault="006E0B0C" w:rsidP="006E0B0C">
      <w:r>
        <w:rPr>
          <w:rFonts w:hint="eastAsia"/>
        </w:rPr>
        <w:t>Введение</w:t>
      </w:r>
    </w:p>
    <w:p w14:paraId="5B7EE8B9" w14:textId="77777777" w:rsidR="006E0B0C" w:rsidRDefault="006E0B0C" w:rsidP="006E0B0C"/>
    <w:p w14:paraId="2EB2D68D" w14:textId="77777777" w:rsidR="006E0B0C" w:rsidRDefault="006E0B0C" w:rsidP="006E0B0C">
      <w:r>
        <w:rPr>
          <w:rFonts w:hint="eastAsia"/>
        </w:rPr>
        <w:t>Глава</w:t>
      </w:r>
      <w:r>
        <w:t xml:space="preserve"> 1. </w:t>
      </w:r>
      <w:r>
        <w:rPr>
          <w:rFonts w:hint="eastAsia"/>
        </w:rPr>
        <w:t>Анализ</w:t>
      </w:r>
      <w:r>
        <w:t xml:space="preserve"> </w:t>
      </w:r>
      <w:r>
        <w:rPr>
          <w:rFonts w:hint="eastAsia"/>
        </w:rPr>
        <w:t>состояния</w:t>
      </w:r>
      <w:r>
        <w:t xml:space="preserve"> </w:t>
      </w:r>
      <w:r>
        <w:rPr>
          <w:rFonts w:hint="eastAsia"/>
        </w:rPr>
        <w:t>вопроса</w:t>
      </w:r>
      <w:r>
        <w:t xml:space="preserve"> </w:t>
      </w:r>
      <w:r>
        <w:rPr>
          <w:rFonts w:hint="eastAsia"/>
        </w:rPr>
        <w:t>и</w:t>
      </w:r>
      <w:r>
        <w:t xml:space="preserve"> </w:t>
      </w:r>
      <w:r>
        <w:rPr>
          <w:rFonts w:hint="eastAsia"/>
        </w:rPr>
        <w:t>постановка</w:t>
      </w:r>
      <w:r>
        <w:t xml:space="preserve"> </w:t>
      </w:r>
      <w:r>
        <w:rPr>
          <w:rFonts w:hint="eastAsia"/>
        </w:rPr>
        <w:t>задач</w:t>
      </w:r>
      <w:r>
        <w:t xml:space="preserve"> </w:t>
      </w:r>
      <w:r>
        <w:rPr>
          <w:rFonts w:hint="eastAsia"/>
        </w:rPr>
        <w:t>исследования</w:t>
      </w:r>
    </w:p>
    <w:p w14:paraId="1DDDB4CB" w14:textId="77777777" w:rsidR="006E0B0C" w:rsidRDefault="006E0B0C" w:rsidP="006E0B0C"/>
    <w:p w14:paraId="5D6D93DB" w14:textId="77777777" w:rsidR="006E0B0C" w:rsidRDefault="006E0B0C" w:rsidP="006E0B0C">
      <w:r>
        <w:t xml:space="preserve">1.1. </w:t>
      </w:r>
      <w:r>
        <w:rPr>
          <w:rFonts w:hint="eastAsia"/>
        </w:rPr>
        <w:t>Исследования</w:t>
      </w:r>
      <w:r>
        <w:t xml:space="preserve"> </w:t>
      </w:r>
      <w:r>
        <w:rPr>
          <w:rFonts w:hint="eastAsia"/>
        </w:rPr>
        <w:t>в</w:t>
      </w:r>
      <w:r>
        <w:t xml:space="preserve"> </w:t>
      </w:r>
      <w:r>
        <w:rPr>
          <w:rFonts w:hint="eastAsia"/>
        </w:rPr>
        <w:t>области</w:t>
      </w:r>
      <w:r>
        <w:t xml:space="preserve"> </w:t>
      </w:r>
      <w:r>
        <w:rPr>
          <w:rFonts w:hint="eastAsia"/>
        </w:rPr>
        <w:t>кинематики</w:t>
      </w:r>
      <w:r>
        <w:t xml:space="preserve"> </w:t>
      </w:r>
      <w:r>
        <w:rPr>
          <w:rFonts w:hint="eastAsia"/>
        </w:rPr>
        <w:t>формообразования</w:t>
      </w:r>
      <w:r>
        <w:t xml:space="preserve"> </w:t>
      </w:r>
      <w:r>
        <w:rPr>
          <w:rFonts w:hint="eastAsia"/>
        </w:rPr>
        <w:t>поверхностей</w:t>
      </w:r>
      <w:r>
        <w:t xml:space="preserve"> </w:t>
      </w:r>
      <w:r>
        <w:rPr>
          <w:rFonts w:hint="eastAsia"/>
        </w:rPr>
        <w:t>сложной</w:t>
      </w:r>
      <w:r>
        <w:t xml:space="preserve"> </w:t>
      </w:r>
      <w:r>
        <w:rPr>
          <w:rFonts w:hint="eastAsia"/>
        </w:rPr>
        <w:t>пространственной</w:t>
      </w:r>
      <w:r>
        <w:t xml:space="preserve"> </w:t>
      </w:r>
      <w:r>
        <w:rPr>
          <w:rFonts w:hint="eastAsia"/>
        </w:rPr>
        <w:t>формы</w:t>
      </w:r>
    </w:p>
    <w:p w14:paraId="4FCE16AB" w14:textId="77777777" w:rsidR="006E0B0C" w:rsidRDefault="006E0B0C" w:rsidP="006E0B0C"/>
    <w:p w14:paraId="30487D5B" w14:textId="77777777" w:rsidR="006E0B0C" w:rsidRDefault="006E0B0C" w:rsidP="006E0B0C">
      <w:r>
        <w:t xml:space="preserve">1.2. </w:t>
      </w:r>
      <w:r>
        <w:rPr>
          <w:rFonts w:hint="eastAsia"/>
        </w:rPr>
        <w:t>Влияние</w:t>
      </w:r>
      <w:r>
        <w:t xml:space="preserve"> </w:t>
      </w:r>
      <w:r>
        <w:rPr>
          <w:rFonts w:hint="eastAsia"/>
        </w:rPr>
        <w:t>взаимного</w:t>
      </w:r>
      <w:r>
        <w:t xml:space="preserve"> </w:t>
      </w:r>
      <w:r>
        <w:rPr>
          <w:rFonts w:hint="eastAsia"/>
        </w:rPr>
        <w:t>положения</w:t>
      </w:r>
      <w:r>
        <w:t xml:space="preserve"> </w:t>
      </w:r>
      <w:r>
        <w:rPr>
          <w:rFonts w:hint="eastAsia"/>
        </w:rPr>
        <w:t>инструмента</w:t>
      </w:r>
      <w:r>
        <w:t xml:space="preserve"> </w:t>
      </w:r>
      <w:r>
        <w:rPr>
          <w:rFonts w:hint="eastAsia"/>
        </w:rPr>
        <w:t>и</w:t>
      </w:r>
      <w:r>
        <w:t xml:space="preserve"> </w:t>
      </w:r>
      <w:r>
        <w:rPr>
          <w:rFonts w:hint="eastAsia"/>
        </w:rPr>
        <w:t>заготовки</w:t>
      </w:r>
      <w:r>
        <w:t xml:space="preserve"> </w:t>
      </w:r>
      <w:r>
        <w:rPr>
          <w:rFonts w:hint="eastAsia"/>
        </w:rPr>
        <w:t>на</w:t>
      </w:r>
      <w:r>
        <w:t xml:space="preserve"> </w:t>
      </w:r>
      <w:r>
        <w:rPr>
          <w:rFonts w:hint="eastAsia"/>
        </w:rPr>
        <w:t>формирование</w:t>
      </w:r>
      <w:r>
        <w:t xml:space="preserve"> </w:t>
      </w:r>
      <w:r>
        <w:rPr>
          <w:rFonts w:hint="eastAsia"/>
        </w:rPr>
        <w:t>шероховатости</w:t>
      </w:r>
      <w:r>
        <w:t xml:space="preserve"> </w:t>
      </w:r>
      <w:r>
        <w:rPr>
          <w:rFonts w:hint="eastAsia"/>
        </w:rPr>
        <w:t>и</w:t>
      </w:r>
      <w:r>
        <w:t xml:space="preserve"> </w:t>
      </w:r>
      <w:r>
        <w:rPr>
          <w:rFonts w:hint="eastAsia"/>
        </w:rPr>
        <w:t>дефектного</w:t>
      </w:r>
      <w:r>
        <w:t xml:space="preserve"> </w:t>
      </w:r>
      <w:r>
        <w:rPr>
          <w:rFonts w:hint="eastAsia"/>
        </w:rPr>
        <w:t>слоя</w:t>
      </w:r>
      <w:r>
        <w:t xml:space="preserve"> </w:t>
      </w:r>
      <w:r>
        <w:rPr>
          <w:rFonts w:hint="eastAsia"/>
        </w:rPr>
        <w:t>поверхности</w:t>
      </w:r>
    </w:p>
    <w:p w14:paraId="67FDE0BA" w14:textId="77777777" w:rsidR="006E0B0C" w:rsidRDefault="006E0B0C" w:rsidP="006E0B0C"/>
    <w:p w14:paraId="11A32327" w14:textId="77777777" w:rsidR="006E0B0C" w:rsidRDefault="006E0B0C" w:rsidP="006E0B0C">
      <w:r>
        <w:t xml:space="preserve">1.3. </w:t>
      </w:r>
      <w:r>
        <w:rPr>
          <w:rFonts w:hint="eastAsia"/>
        </w:rPr>
        <w:t>Лопатки</w:t>
      </w:r>
      <w:r>
        <w:t xml:space="preserve"> </w:t>
      </w:r>
      <w:r>
        <w:rPr>
          <w:rFonts w:hint="eastAsia"/>
        </w:rPr>
        <w:t>и</w:t>
      </w:r>
      <w:r>
        <w:t xml:space="preserve"> </w:t>
      </w:r>
      <w:r>
        <w:rPr>
          <w:rFonts w:hint="eastAsia"/>
        </w:rPr>
        <w:t>лопасти</w:t>
      </w:r>
      <w:r>
        <w:t xml:space="preserve"> </w:t>
      </w:r>
      <w:r>
        <w:rPr>
          <w:rFonts w:hint="eastAsia"/>
        </w:rPr>
        <w:t>аэрогидродинамических</w:t>
      </w:r>
      <w:r>
        <w:t xml:space="preserve"> </w:t>
      </w:r>
      <w:r>
        <w:rPr>
          <w:rFonts w:hint="eastAsia"/>
        </w:rPr>
        <w:t>систем</w:t>
      </w:r>
      <w:r>
        <w:t xml:space="preserve"> </w:t>
      </w:r>
      <w:r>
        <w:rPr>
          <w:rFonts w:hint="eastAsia"/>
        </w:rPr>
        <w:t>как</w:t>
      </w:r>
      <w:r>
        <w:t xml:space="preserve"> </w:t>
      </w:r>
      <w:r>
        <w:rPr>
          <w:rFonts w:hint="eastAsia"/>
        </w:rPr>
        <w:t>представители</w:t>
      </w:r>
      <w:r>
        <w:t xml:space="preserve"> </w:t>
      </w:r>
      <w:r>
        <w:rPr>
          <w:rFonts w:hint="eastAsia"/>
        </w:rPr>
        <w:t>изделий</w:t>
      </w:r>
      <w:r>
        <w:t xml:space="preserve"> </w:t>
      </w:r>
      <w:r>
        <w:rPr>
          <w:rFonts w:hint="eastAsia"/>
        </w:rPr>
        <w:t>сложной</w:t>
      </w:r>
      <w:r>
        <w:t xml:space="preserve"> </w:t>
      </w:r>
      <w:r>
        <w:rPr>
          <w:rFonts w:hint="eastAsia"/>
        </w:rPr>
        <w:t>пространственной</w:t>
      </w:r>
      <w:r>
        <w:t xml:space="preserve"> </w:t>
      </w:r>
      <w:r>
        <w:rPr>
          <w:rFonts w:hint="eastAsia"/>
        </w:rPr>
        <w:t>формы</w:t>
      </w:r>
    </w:p>
    <w:p w14:paraId="3A885201" w14:textId="77777777" w:rsidR="006E0B0C" w:rsidRDefault="006E0B0C" w:rsidP="006E0B0C"/>
    <w:p w14:paraId="1ABECB1B" w14:textId="77777777" w:rsidR="006E0B0C" w:rsidRDefault="006E0B0C" w:rsidP="006E0B0C">
      <w:r>
        <w:t xml:space="preserve">1.3.1. </w:t>
      </w:r>
      <w:r>
        <w:rPr>
          <w:rFonts w:hint="eastAsia"/>
        </w:rPr>
        <w:t>Конструктивные</w:t>
      </w:r>
      <w:r>
        <w:t xml:space="preserve"> </w:t>
      </w:r>
      <w:r>
        <w:rPr>
          <w:rFonts w:hint="eastAsia"/>
        </w:rPr>
        <w:t>элементы</w:t>
      </w:r>
      <w:r>
        <w:t xml:space="preserve"> </w:t>
      </w:r>
      <w:r>
        <w:rPr>
          <w:rFonts w:hint="eastAsia"/>
        </w:rPr>
        <w:t>лопаток</w:t>
      </w:r>
      <w:r>
        <w:t xml:space="preserve"> </w:t>
      </w:r>
      <w:r>
        <w:rPr>
          <w:rFonts w:hint="eastAsia"/>
        </w:rPr>
        <w:t>газодинамических</w:t>
      </w:r>
      <w:r>
        <w:t xml:space="preserve"> </w:t>
      </w:r>
      <w:r>
        <w:rPr>
          <w:rFonts w:hint="eastAsia"/>
        </w:rPr>
        <w:t>систем</w:t>
      </w:r>
      <w:r>
        <w:t xml:space="preserve">. </w:t>
      </w:r>
      <w:r>
        <w:rPr>
          <w:rFonts w:hint="eastAsia"/>
        </w:rPr>
        <w:t>Классификация</w:t>
      </w:r>
      <w:r>
        <w:t xml:space="preserve"> </w:t>
      </w:r>
      <w:r>
        <w:rPr>
          <w:rFonts w:hint="eastAsia"/>
        </w:rPr>
        <w:t>и</w:t>
      </w:r>
      <w:r>
        <w:t xml:space="preserve"> </w:t>
      </w:r>
      <w:r>
        <w:rPr>
          <w:rFonts w:hint="eastAsia"/>
        </w:rPr>
        <w:t>типизация</w:t>
      </w:r>
      <w:r>
        <w:t xml:space="preserve"> </w:t>
      </w:r>
      <w:r>
        <w:rPr>
          <w:rFonts w:hint="eastAsia"/>
        </w:rPr>
        <w:t>по</w:t>
      </w:r>
      <w:r>
        <w:t xml:space="preserve"> </w:t>
      </w:r>
      <w:r>
        <w:rPr>
          <w:rFonts w:hint="eastAsia"/>
        </w:rPr>
        <w:t>Н</w:t>
      </w:r>
      <w:r>
        <w:t>.</w:t>
      </w:r>
      <w:r>
        <w:rPr>
          <w:rFonts w:hint="eastAsia"/>
        </w:rPr>
        <w:t>Я</w:t>
      </w:r>
      <w:r>
        <w:t xml:space="preserve">. </w:t>
      </w:r>
      <w:r>
        <w:rPr>
          <w:rFonts w:hint="eastAsia"/>
        </w:rPr>
        <w:t>Бауману</w:t>
      </w:r>
    </w:p>
    <w:p w14:paraId="24827D03" w14:textId="77777777" w:rsidR="006E0B0C" w:rsidRDefault="006E0B0C" w:rsidP="006E0B0C"/>
    <w:p w14:paraId="3D02AA64" w14:textId="77777777" w:rsidR="006E0B0C" w:rsidRDefault="006E0B0C" w:rsidP="006E0B0C">
      <w:r>
        <w:t xml:space="preserve">1.3.2. </w:t>
      </w:r>
      <w:r>
        <w:rPr>
          <w:rFonts w:hint="eastAsia"/>
        </w:rPr>
        <w:t>Методы</w:t>
      </w:r>
      <w:r>
        <w:t xml:space="preserve"> </w:t>
      </w:r>
      <w:r>
        <w:rPr>
          <w:rFonts w:hint="eastAsia"/>
        </w:rPr>
        <w:t>описания</w:t>
      </w:r>
      <w:r>
        <w:t xml:space="preserve"> </w:t>
      </w:r>
      <w:r>
        <w:rPr>
          <w:rFonts w:hint="eastAsia"/>
        </w:rPr>
        <w:t>геометрии</w:t>
      </w:r>
      <w:r>
        <w:t xml:space="preserve"> </w:t>
      </w:r>
      <w:r>
        <w:rPr>
          <w:rFonts w:hint="eastAsia"/>
        </w:rPr>
        <w:t>рабочей</w:t>
      </w:r>
      <w:r>
        <w:t xml:space="preserve"> </w:t>
      </w:r>
      <w:r>
        <w:rPr>
          <w:rFonts w:hint="eastAsia"/>
        </w:rPr>
        <w:t>части</w:t>
      </w:r>
      <w:r>
        <w:t xml:space="preserve"> </w:t>
      </w:r>
      <w:r>
        <w:rPr>
          <w:rFonts w:hint="eastAsia"/>
        </w:rPr>
        <w:t>лопаток</w:t>
      </w:r>
      <w:r>
        <w:t xml:space="preserve"> </w:t>
      </w:r>
      <w:r>
        <w:rPr>
          <w:rFonts w:hint="eastAsia"/>
        </w:rPr>
        <w:t>и</w:t>
      </w:r>
      <w:r>
        <w:t xml:space="preserve"> </w:t>
      </w:r>
      <w:r>
        <w:rPr>
          <w:rFonts w:hint="eastAsia"/>
        </w:rPr>
        <w:t>лопастей</w:t>
      </w:r>
    </w:p>
    <w:p w14:paraId="2A4F910D" w14:textId="77777777" w:rsidR="006E0B0C" w:rsidRDefault="006E0B0C" w:rsidP="006E0B0C"/>
    <w:p w14:paraId="497C6794" w14:textId="77777777" w:rsidR="006E0B0C" w:rsidRDefault="006E0B0C" w:rsidP="006E0B0C">
      <w:r>
        <w:t xml:space="preserve">1.3.3. </w:t>
      </w:r>
      <w:r>
        <w:rPr>
          <w:rFonts w:hint="eastAsia"/>
        </w:rPr>
        <w:t>Технические</w:t>
      </w:r>
      <w:r>
        <w:t xml:space="preserve"> </w:t>
      </w:r>
      <w:r>
        <w:rPr>
          <w:rFonts w:hint="eastAsia"/>
        </w:rPr>
        <w:t>требования</w:t>
      </w:r>
      <w:r>
        <w:t xml:space="preserve">, </w:t>
      </w:r>
      <w:r>
        <w:rPr>
          <w:rFonts w:hint="eastAsia"/>
        </w:rPr>
        <w:t>предъявляемые</w:t>
      </w:r>
      <w:r>
        <w:t xml:space="preserve"> </w:t>
      </w:r>
      <w:r>
        <w:rPr>
          <w:rFonts w:hint="eastAsia"/>
        </w:rPr>
        <w:t>к</w:t>
      </w:r>
      <w:r>
        <w:t xml:space="preserve"> </w:t>
      </w:r>
      <w:r>
        <w:rPr>
          <w:rFonts w:hint="eastAsia"/>
        </w:rPr>
        <w:t>рабочей</w:t>
      </w:r>
      <w:r>
        <w:t xml:space="preserve"> </w:t>
      </w:r>
      <w:r>
        <w:rPr>
          <w:rFonts w:hint="eastAsia"/>
        </w:rPr>
        <w:t>части</w:t>
      </w:r>
      <w:r>
        <w:t xml:space="preserve"> </w:t>
      </w:r>
      <w:r>
        <w:rPr>
          <w:rFonts w:hint="eastAsia"/>
        </w:rPr>
        <w:t>лопаток</w:t>
      </w:r>
      <w:r>
        <w:t xml:space="preserve"> </w:t>
      </w:r>
      <w:r>
        <w:rPr>
          <w:rFonts w:hint="eastAsia"/>
        </w:rPr>
        <w:t>и</w:t>
      </w:r>
      <w:r>
        <w:t xml:space="preserve"> </w:t>
      </w:r>
      <w:r>
        <w:rPr>
          <w:rFonts w:hint="eastAsia"/>
        </w:rPr>
        <w:t>лопастей</w:t>
      </w:r>
    </w:p>
    <w:p w14:paraId="449E7A06" w14:textId="77777777" w:rsidR="006E0B0C" w:rsidRDefault="006E0B0C" w:rsidP="006E0B0C"/>
    <w:p w14:paraId="0EBC092E" w14:textId="77777777" w:rsidR="006E0B0C" w:rsidRDefault="006E0B0C" w:rsidP="006E0B0C">
      <w:r>
        <w:t xml:space="preserve">1.4. </w:t>
      </w:r>
      <w:r>
        <w:rPr>
          <w:rFonts w:hint="eastAsia"/>
        </w:rPr>
        <w:t>Выводы</w:t>
      </w:r>
      <w:r>
        <w:t xml:space="preserve"> </w:t>
      </w:r>
      <w:r>
        <w:rPr>
          <w:rFonts w:hint="eastAsia"/>
        </w:rPr>
        <w:t>по</w:t>
      </w:r>
      <w:r>
        <w:t xml:space="preserve"> </w:t>
      </w:r>
      <w:r>
        <w:rPr>
          <w:rFonts w:hint="eastAsia"/>
        </w:rPr>
        <w:t>главе</w:t>
      </w:r>
      <w:r>
        <w:t xml:space="preserve"> 1. </w:t>
      </w:r>
      <w:r>
        <w:rPr>
          <w:rFonts w:hint="eastAsia"/>
        </w:rPr>
        <w:t>Постановка</w:t>
      </w:r>
      <w:r>
        <w:t xml:space="preserve"> </w:t>
      </w:r>
      <w:r>
        <w:rPr>
          <w:rFonts w:hint="eastAsia"/>
        </w:rPr>
        <w:t>цели</w:t>
      </w:r>
      <w:r>
        <w:t xml:space="preserve"> </w:t>
      </w:r>
      <w:r>
        <w:rPr>
          <w:rFonts w:hint="eastAsia"/>
        </w:rPr>
        <w:t>и</w:t>
      </w:r>
      <w:r>
        <w:t xml:space="preserve"> </w:t>
      </w:r>
      <w:r>
        <w:rPr>
          <w:rFonts w:hint="eastAsia"/>
        </w:rPr>
        <w:t>задач</w:t>
      </w:r>
      <w:r>
        <w:t xml:space="preserve"> </w:t>
      </w:r>
      <w:r>
        <w:rPr>
          <w:rFonts w:hint="eastAsia"/>
        </w:rPr>
        <w:t>исследования</w:t>
      </w:r>
    </w:p>
    <w:p w14:paraId="5EB8EABF" w14:textId="77777777" w:rsidR="006E0B0C" w:rsidRDefault="006E0B0C" w:rsidP="006E0B0C"/>
    <w:p w14:paraId="771294B3" w14:textId="77777777" w:rsidR="006E0B0C" w:rsidRDefault="006E0B0C" w:rsidP="006E0B0C">
      <w:r>
        <w:rPr>
          <w:rFonts w:hint="eastAsia"/>
        </w:rPr>
        <w:t>Глава</w:t>
      </w:r>
      <w:r>
        <w:t xml:space="preserve"> 2. </w:t>
      </w:r>
      <w:r>
        <w:rPr>
          <w:rFonts w:hint="eastAsia"/>
        </w:rPr>
        <w:t>Формообразование</w:t>
      </w:r>
      <w:r>
        <w:t xml:space="preserve"> </w:t>
      </w:r>
      <w:r>
        <w:rPr>
          <w:rFonts w:hint="eastAsia"/>
        </w:rPr>
        <w:t>сложнопрофильных</w:t>
      </w:r>
      <w:r>
        <w:t xml:space="preserve"> </w:t>
      </w:r>
      <w:r>
        <w:rPr>
          <w:rFonts w:hint="eastAsia"/>
        </w:rPr>
        <w:t>пове</w:t>
      </w:r>
      <w:r>
        <w:rPr>
          <w:rFonts w:hint="eastAsia"/>
        </w:rPr>
        <w:lastRenderedPageBreak/>
        <w:t>рхностей</w:t>
      </w:r>
      <w:r>
        <w:t xml:space="preserve"> </w:t>
      </w:r>
      <w:r>
        <w:rPr>
          <w:rFonts w:hint="eastAsia"/>
        </w:rPr>
        <w:t>заготовок</w:t>
      </w:r>
      <w:r>
        <w:t xml:space="preserve"> </w:t>
      </w:r>
      <w:r>
        <w:rPr>
          <w:rFonts w:hint="eastAsia"/>
        </w:rPr>
        <w:t>при</w:t>
      </w:r>
      <w:r>
        <w:t xml:space="preserve"> </w:t>
      </w:r>
      <w:r>
        <w:rPr>
          <w:rFonts w:hint="eastAsia"/>
        </w:rPr>
        <w:t>механической</w:t>
      </w:r>
      <w:r>
        <w:t xml:space="preserve"> </w:t>
      </w:r>
      <w:r>
        <w:rPr>
          <w:rFonts w:hint="eastAsia"/>
        </w:rPr>
        <w:t>обработке</w:t>
      </w:r>
    </w:p>
    <w:p w14:paraId="1EDF85C6" w14:textId="77777777" w:rsidR="006E0B0C" w:rsidRDefault="006E0B0C" w:rsidP="006E0B0C"/>
    <w:p w14:paraId="001BC264" w14:textId="77777777" w:rsidR="006E0B0C" w:rsidRDefault="006E0B0C" w:rsidP="006E0B0C">
      <w:r>
        <w:t xml:space="preserve">2.1. </w:t>
      </w:r>
      <w:r>
        <w:rPr>
          <w:rFonts w:hint="eastAsia"/>
        </w:rPr>
        <w:t>Выявление</w:t>
      </w:r>
      <w:r>
        <w:t xml:space="preserve"> </w:t>
      </w:r>
      <w:r>
        <w:rPr>
          <w:rFonts w:hint="eastAsia"/>
        </w:rPr>
        <w:t>геометрии</w:t>
      </w:r>
      <w:r>
        <w:t xml:space="preserve"> </w:t>
      </w:r>
      <w:r>
        <w:rPr>
          <w:rFonts w:hint="eastAsia"/>
        </w:rPr>
        <w:t>зоны</w:t>
      </w:r>
      <w:r>
        <w:t xml:space="preserve"> </w:t>
      </w:r>
      <w:r>
        <w:rPr>
          <w:rFonts w:hint="eastAsia"/>
        </w:rPr>
        <w:t>обработки</w:t>
      </w:r>
      <w:r>
        <w:t xml:space="preserve"> </w:t>
      </w:r>
      <w:r>
        <w:rPr>
          <w:rFonts w:hint="eastAsia"/>
        </w:rPr>
        <w:t>и</w:t>
      </w:r>
      <w:r>
        <w:t xml:space="preserve"> </w:t>
      </w:r>
      <w:r>
        <w:rPr>
          <w:rFonts w:hint="eastAsia"/>
        </w:rPr>
        <w:t>характер</w:t>
      </w:r>
      <w:r>
        <w:t xml:space="preserve"> </w:t>
      </w:r>
      <w:r>
        <w:rPr>
          <w:rFonts w:hint="eastAsia"/>
        </w:rPr>
        <w:t>ее</w:t>
      </w:r>
      <w:r>
        <w:t xml:space="preserve"> </w:t>
      </w:r>
      <w:r>
        <w:rPr>
          <w:rFonts w:hint="eastAsia"/>
        </w:rPr>
        <w:t>изменения</w:t>
      </w:r>
      <w:r>
        <w:t xml:space="preserve"> </w:t>
      </w:r>
      <w:r>
        <w:rPr>
          <w:rFonts w:hint="eastAsia"/>
        </w:rPr>
        <w:t>в</w:t>
      </w:r>
      <w:r>
        <w:t xml:space="preserve"> </w:t>
      </w:r>
      <w:r>
        <w:rPr>
          <w:rFonts w:hint="eastAsia"/>
        </w:rPr>
        <w:t>процессе</w:t>
      </w:r>
      <w:r>
        <w:t xml:space="preserve"> </w:t>
      </w:r>
      <w:r>
        <w:rPr>
          <w:rFonts w:hint="eastAsia"/>
        </w:rPr>
        <w:t>обработки</w:t>
      </w:r>
    </w:p>
    <w:p w14:paraId="43FD386A" w14:textId="77777777" w:rsidR="006E0B0C" w:rsidRDefault="006E0B0C" w:rsidP="006E0B0C"/>
    <w:p w14:paraId="646A1C4A" w14:textId="77777777" w:rsidR="006E0B0C" w:rsidRDefault="006E0B0C" w:rsidP="006E0B0C">
      <w:r>
        <w:t xml:space="preserve">2.2. </w:t>
      </w:r>
      <w:r>
        <w:rPr>
          <w:rFonts w:hint="eastAsia"/>
        </w:rPr>
        <w:t>Взаимодействие</w:t>
      </w:r>
      <w:r>
        <w:t xml:space="preserve"> </w:t>
      </w:r>
      <w:r>
        <w:rPr>
          <w:rFonts w:hint="eastAsia"/>
        </w:rPr>
        <w:t>геометрии</w:t>
      </w:r>
      <w:r>
        <w:t xml:space="preserve"> </w:t>
      </w:r>
      <w:r>
        <w:rPr>
          <w:rFonts w:hint="eastAsia"/>
        </w:rPr>
        <w:t>инструмента</w:t>
      </w:r>
      <w:r>
        <w:t xml:space="preserve"> </w:t>
      </w:r>
      <w:r>
        <w:rPr>
          <w:rFonts w:hint="eastAsia"/>
        </w:rPr>
        <w:t>и</w:t>
      </w:r>
      <w:r>
        <w:t xml:space="preserve"> </w:t>
      </w:r>
      <w:r>
        <w:rPr>
          <w:rFonts w:hint="eastAsia"/>
        </w:rPr>
        <w:t>заготовки</w:t>
      </w:r>
    </w:p>
    <w:p w14:paraId="55CC2CAE" w14:textId="77777777" w:rsidR="006E0B0C" w:rsidRDefault="006E0B0C" w:rsidP="006E0B0C"/>
    <w:p w14:paraId="14DAFB56" w14:textId="77777777" w:rsidR="006E0B0C" w:rsidRDefault="006E0B0C" w:rsidP="006E0B0C">
      <w:r>
        <w:t xml:space="preserve">2.2.1. </w:t>
      </w:r>
      <w:r>
        <w:rPr>
          <w:rFonts w:hint="eastAsia"/>
        </w:rPr>
        <w:t>Условие</w:t>
      </w:r>
      <w:r>
        <w:t xml:space="preserve"> </w:t>
      </w:r>
      <w:r>
        <w:rPr>
          <w:rFonts w:hint="eastAsia"/>
        </w:rPr>
        <w:t>отсутствия</w:t>
      </w:r>
      <w:r>
        <w:t xml:space="preserve"> </w:t>
      </w:r>
      <w:r>
        <w:rPr>
          <w:rFonts w:hint="eastAsia"/>
        </w:rPr>
        <w:t>подрезания</w:t>
      </w:r>
      <w:r>
        <w:t xml:space="preserve"> </w:t>
      </w:r>
      <w:r>
        <w:rPr>
          <w:rFonts w:hint="eastAsia"/>
        </w:rPr>
        <w:t>обработанной</w:t>
      </w:r>
      <w:r>
        <w:t xml:space="preserve"> </w:t>
      </w:r>
      <w:r>
        <w:rPr>
          <w:rFonts w:hint="eastAsia"/>
        </w:rPr>
        <w:t>поверхности</w:t>
      </w:r>
    </w:p>
    <w:p w14:paraId="2FE8C9D7" w14:textId="77777777" w:rsidR="006E0B0C" w:rsidRDefault="006E0B0C" w:rsidP="006E0B0C"/>
    <w:p w14:paraId="10940E68" w14:textId="77777777" w:rsidR="006E0B0C" w:rsidRDefault="006E0B0C" w:rsidP="006E0B0C">
      <w:r>
        <w:t xml:space="preserve">2.2.2. </w:t>
      </w:r>
      <w:r>
        <w:rPr>
          <w:rFonts w:hint="eastAsia"/>
        </w:rPr>
        <w:t>Построение</w:t>
      </w:r>
      <w:r>
        <w:t xml:space="preserve"> </w:t>
      </w:r>
      <w:r>
        <w:rPr>
          <w:rFonts w:hint="eastAsia"/>
        </w:rPr>
        <w:t>исходной</w:t>
      </w:r>
      <w:r>
        <w:t xml:space="preserve"> </w:t>
      </w:r>
      <w:r>
        <w:rPr>
          <w:rFonts w:hint="eastAsia"/>
        </w:rPr>
        <w:t>инструментальной</w:t>
      </w:r>
      <w:r>
        <w:t xml:space="preserve"> </w:t>
      </w:r>
      <w:r>
        <w:rPr>
          <w:rFonts w:hint="eastAsia"/>
        </w:rPr>
        <w:t>поверхности</w:t>
      </w:r>
    </w:p>
    <w:p w14:paraId="1AF96255" w14:textId="77777777" w:rsidR="006E0B0C" w:rsidRDefault="006E0B0C" w:rsidP="006E0B0C"/>
    <w:p w14:paraId="6C3E1358" w14:textId="77777777" w:rsidR="006E0B0C" w:rsidRDefault="006E0B0C" w:rsidP="006E0B0C">
      <w:r>
        <w:t xml:space="preserve">2.3. </w:t>
      </w:r>
      <w:r>
        <w:rPr>
          <w:rFonts w:hint="eastAsia"/>
        </w:rPr>
        <w:t>Методика</w:t>
      </w:r>
      <w:r>
        <w:t xml:space="preserve"> </w:t>
      </w:r>
      <w:r>
        <w:rPr>
          <w:rFonts w:hint="eastAsia"/>
        </w:rPr>
        <w:t>графоаналитического</w:t>
      </w:r>
      <w:r>
        <w:t xml:space="preserve"> </w:t>
      </w:r>
      <w:r>
        <w:rPr>
          <w:rFonts w:hint="eastAsia"/>
        </w:rPr>
        <w:t>определения</w:t>
      </w:r>
      <w:r>
        <w:t xml:space="preserve"> </w:t>
      </w:r>
      <w:r>
        <w:rPr>
          <w:rFonts w:hint="eastAsia"/>
        </w:rPr>
        <w:t>допустимых</w:t>
      </w:r>
      <w:r>
        <w:t xml:space="preserve"> </w:t>
      </w:r>
      <w:r>
        <w:rPr>
          <w:rFonts w:hint="eastAsia"/>
        </w:rPr>
        <w:t>положений</w:t>
      </w:r>
      <w:r>
        <w:t xml:space="preserve"> </w:t>
      </w:r>
      <w:r>
        <w:rPr>
          <w:rFonts w:hint="eastAsia"/>
        </w:rPr>
        <w:t>заготовки</w:t>
      </w:r>
      <w:r>
        <w:t xml:space="preserve"> </w:t>
      </w:r>
      <w:r>
        <w:rPr>
          <w:rFonts w:hint="eastAsia"/>
        </w:rPr>
        <w:t>при</w:t>
      </w:r>
      <w:r>
        <w:t xml:space="preserve"> </w:t>
      </w:r>
      <w:r>
        <w:rPr>
          <w:rFonts w:hint="eastAsia"/>
        </w:rPr>
        <w:t>условии</w:t>
      </w:r>
      <w:r>
        <w:t xml:space="preserve"> </w:t>
      </w:r>
      <w:r>
        <w:rPr>
          <w:rFonts w:hint="eastAsia"/>
        </w:rPr>
        <w:t>отсутствия</w:t>
      </w:r>
      <w:r>
        <w:t xml:space="preserve"> </w:t>
      </w:r>
      <w:r>
        <w:rPr>
          <w:rFonts w:hint="eastAsia"/>
        </w:rPr>
        <w:t>подрезания</w:t>
      </w:r>
    </w:p>
    <w:p w14:paraId="24790737" w14:textId="77777777" w:rsidR="006E0B0C" w:rsidRDefault="006E0B0C" w:rsidP="006E0B0C"/>
    <w:p w14:paraId="5216805A" w14:textId="77777777" w:rsidR="006E0B0C" w:rsidRDefault="006E0B0C" w:rsidP="006E0B0C">
      <w:r>
        <w:t xml:space="preserve">2.4. </w:t>
      </w:r>
      <w:r>
        <w:rPr>
          <w:rFonts w:hint="eastAsia"/>
        </w:rPr>
        <w:t>Аналитическое</w:t>
      </w:r>
      <w:r>
        <w:t xml:space="preserve"> </w:t>
      </w:r>
      <w:r>
        <w:rPr>
          <w:rFonts w:hint="eastAsia"/>
        </w:rPr>
        <w:t>определение</w:t>
      </w:r>
      <w:r>
        <w:t xml:space="preserve"> </w:t>
      </w:r>
      <w:r>
        <w:rPr>
          <w:rFonts w:hint="eastAsia"/>
        </w:rPr>
        <w:t>допустимого</w:t>
      </w:r>
      <w:r>
        <w:t xml:space="preserve"> </w:t>
      </w:r>
      <w:r>
        <w:rPr>
          <w:rFonts w:hint="eastAsia"/>
        </w:rPr>
        <w:t>положения</w:t>
      </w:r>
      <w:r>
        <w:t xml:space="preserve"> </w:t>
      </w:r>
      <w:r>
        <w:rPr>
          <w:rFonts w:hint="eastAsia"/>
        </w:rPr>
        <w:t>заготовки</w:t>
      </w:r>
      <w:r>
        <w:t xml:space="preserve"> </w:t>
      </w:r>
      <w:r>
        <w:rPr>
          <w:rFonts w:hint="eastAsia"/>
        </w:rPr>
        <w:t>при</w:t>
      </w:r>
      <w:r>
        <w:t xml:space="preserve"> </w:t>
      </w:r>
      <w:r>
        <w:rPr>
          <w:rFonts w:hint="eastAsia"/>
        </w:rPr>
        <w:t>обработке</w:t>
      </w:r>
    </w:p>
    <w:p w14:paraId="4446DF73" w14:textId="77777777" w:rsidR="006E0B0C" w:rsidRDefault="006E0B0C" w:rsidP="006E0B0C"/>
    <w:p w14:paraId="6DF7280D" w14:textId="77777777" w:rsidR="006E0B0C" w:rsidRDefault="006E0B0C" w:rsidP="006E0B0C">
      <w:r>
        <w:t xml:space="preserve">2.5. </w:t>
      </w:r>
      <w:r>
        <w:rPr>
          <w:rFonts w:hint="eastAsia"/>
        </w:rPr>
        <w:t>Влияние</w:t>
      </w:r>
      <w:r>
        <w:t xml:space="preserve"> </w:t>
      </w:r>
      <w:r>
        <w:rPr>
          <w:rFonts w:hint="eastAsia"/>
        </w:rPr>
        <w:t>положения</w:t>
      </w:r>
      <w:r>
        <w:t xml:space="preserve"> </w:t>
      </w:r>
      <w:r>
        <w:rPr>
          <w:rFonts w:hint="eastAsia"/>
        </w:rPr>
        <w:t>заготовки</w:t>
      </w:r>
      <w:r>
        <w:t xml:space="preserve"> </w:t>
      </w:r>
      <w:r>
        <w:rPr>
          <w:rFonts w:hint="eastAsia"/>
        </w:rPr>
        <w:t>при</w:t>
      </w:r>
      <w:r>
        <w:t xml:space="preserve"> </w:t>
      </w:r>
      <w:r>
        <w:rPr>
          <w:rFonts w:hint="eastAsia"/>
        </w:rPr>
        <w:t>обработке</w:t>
      </w:r>
      <w:r>
        <w:t xml:space="preserve"> </w:t>
      </w:r>
      <w:r>
        <w:rPr>
          <w:rFonts w:hint="eastAsia"/>
        </w:rPr>
        <w:t>на</w:t>
      </w:r>
      <w:r>
        <w:t xml:space="preserve"> </w:t>
      </w:r>
      <w:r>
        <w:rPr>
          <w:rFonts w:hint="eastAsia"/>
        </w:rPr>
        <w:t>условия</w:t>
      </w:r>
      <w:r>
        <w:t xml:space="preserve"> </w:t>
      </w:r>
      <w:r>
        <w:rPr>
          <w:rFonts w:hint="eastAsia"/>
        </w:rPr>
        <w:t>работы</w:t>
      </w:r>
      <w:r>
        <w:t xml:space="preserve"> </w:t>
      </w:r>
      <w:r>
        <w:rPr>
          <w:rFonts w:hint="eastAsia"/>
        </w:rPr>
        <w:t>инструмента</w:t>
      </w:r>
    </w:p>
    <w:p w14:paraId="3DC85C6E" w14:textId="77777777" w:rsidR="006E0B0C" w:rsidRDefault="006E0B0C" w:rsidP="006E0B0C"/>
    <w:p w14:paraId="4A8EBC68" w14:textId="77777777" w:rsidR="006E0B0C" w:rsidRDefault="006E0B0C" w:rsidP="006E0B0C">
      <w:r>
        <w:t xml:space="preserve">2.5.1. </w:t>
      </w:r>
      <w:r>
        <w:rPr>
          <w:rFonts w:hint="eastAsia"/>
        </w:rPr>
        <w:t>Смещение</w:t>
      </w:r>
      <w:r>
        <w:t xml:space="preserve"> </w:t>
      </w:r>
      <w:r>
        <w:rPr>
          <w:rFonts w:hint="eastAsia"/>
        </w:rPr>
        <w:t>заготовки</w:t>
      </w:r>
      <w:r>
        <w:t xml:space="preserve"> </w:t>
      </w:r>
      <w:r>
        <w:rPr>
          <w:rFonts w:hint="eastAsia"/>
        </w:rPr>
        <w:t>в</w:t>
      </w:r>
      <w:r>
        <w:t xml:space="preserve"> </w:t>
      </w:r>
      <w:r>
        <w:rPr>
          <w:rFonts w:hint="eastAsia"/>
        </w:rPr>
        <w:t>поперечной</w:t>
      </w:r>
      <w:r>
        <w:t xml:space="preserve"> </w:t>
      </w:r>
      <w:r>
        <w:rPr>
          <w:rFonts w:hint="eastAsia"/>
        </w:rPr>
        <w:t>плоскости</w:t>
      </w:r>
    </w:p>
    <w:p w14:paraId="60DEB074" w14:textId="77777777" w:rsidR="006E0B0C" w:rsidRDefault="006E0B0C" w:rsidP="006E0B0C"/>
    <w:p w14:paraId="5A2447B4" w14:textId="77777777" w:rsidR="006E0B0C" w:rsidRDefault="006E0B0C" w:rsidP="006E0B0C">
      <w:r>
        <w:t xml:space="preserve">2.5.2. </w:t>
      </w:r>
      <w:r>
        <w:rPr>
          <w:rFonts w:hint="eastAsia"/>
        </w:rPr>
        <w:t>Смещение</w:t>
      </w:r>
      <w:r>
        <w:t xml:space="preserve"> </w:t>
      </w:r>
      <w:r>
        <w:rPr>
          <w:rFonts w:hint="eastAsia"/>
        </w:rPr>
        <w:t>заготовки</w:t>
      </w:r>
      <w:r>
        <w:t xml:space="preserve"> </w:t>
      </w:r>
      <w:r>
        <w:rPr>
          <w:rFonts w:hint="eastAsia"/>
        </w:rPr>
        <w:t>в</w:t>
      </w:r>
      <w:r>
        <w:t xml:space="preserve"> </w:t>
      </w:r>
      <w:r>
        <w:rPr>
          <w:rFonts w:hint="eastAsia"/>
        </w:rPr>
        <w:t>продольной</w:t>
      </w:r>
      <w:r>
        <w:t xml:space="preserve"> </w:t>
      </w:r>
      <w:r>
        <w:rPr>
          <w:rFonts w:hint="eastAsia"/>
        </w:rPr>
        <w:t>плоскости</w:t>
      </w:r>
    </w:p>
    <w:p w14:paraId="3CDF9E01" w14:textId="77777777" w:rsidR="006E0B0C" w:rsidRDefault="006E0B0C" w:rsidP="006E0B0C"/>
    <w:p w14:paraId="69BD6F7E" w14:textId="77777777" w:rsidR="006E0B0C" w:rsidRDefault="006E0B0C" w:rsidP="006E0B0C">
      <w:r>
        <w:t xml:space="preserve">2.6. </w:t>
      </w:r>
      <w:r>
        <w:rPr>
          <w:rFonts w:hint="eastAsia"/>
        </w:rPr>
        <w:t>Выводы</w:t>
      </w:r>
      <w:r>
        <w:t xml:space="preserve"> </w:t>
      </w:r>
      <w:r>
        <w:rPr>
          <w:rFonts w:hint="eastAsia"/>
        </w:rPr>
        <w:t>по</w:t>
      </w:r>
      <w:r>
        <w:t xml:space="preserve"> </w:t>
      </w:r>
      <w:r>
        <w:rPr>
          <w:rFonts w:hint="eastAsia"/>
        </w:rPr>
        <w:t>главе</w:t>
      </w:r>
    </w:p>
    <w:p w14:paraId="236B1A87" w14:textId="77777777" w:rsidR="006E0B0C" w:rsidRDefault="006E0B0C" w:rsidP="006E0B0C"/>
    <w:p w14:paraId="5EE57A25" w14:textId="77777777" w:rsidR="006E0B0C" w:rsidRDefault="006E0B0C" w:rsidP="006E0B0C">
      <w:r>
        <w:rPr>
          <w:rFonts w:hint="eastAsia"/>
        </w:rPr>
        <w:t>Глава</w:t>
      </w:r>
      <w:r>
        <w:t xml:space="preserve"> 3. </w:t>
      </w:r>
      <w:r>
        <w:rPr>
          <w:rFonts w:hint="eastAsia"/>
        </w:rPr>
        <w:t>Кинематика</w:t>
      </w:r>
      <w:r>
        <w:t xml:space="preserve"> </w:t>
      </w:r>
      <w:r>
        <w:rPr>
          <w:rFonts w:hint="eastAsia"/>
        </w:rPr>
        <w:t>элементов</w:t>
      </w:r>
      <w:r>
        <w:t xml:space="preserve"> </w:t>
      </w:r>
      <w:r>
        <w:rPr>
          <w:rFonts w:hint="eastAsia"/>
        </w:rPr>
        <w:t>технологической</w:t>
      </w:r>
      <w:r>
        <w:t xml:space="preserve"> </w:t>
      </w:r>
      <w:r>
        <w:rPr>
          <w:rFonts w:hint="eastAsia"/>
        </w:rPr>
        <w:t>системы</w:t>
      </w:r>
      <w:r>
        <w:t xml:space="preserve"> </w:t>
      </w:r>
      <w:r>
        <w:rPr>
          <w:rFonts w:hint="eastAsia"/>
        </w:rPr>
        <w:t>при</w:t>
      </w:r>
      <w:r>
        <w:t xml:space="preserve"> </w:t>
      </w:r>
      <w:r>
        <w:rPr>
          <w:rFonts w:hint="eastAsia"/>
        </w:rPr>
        <w:t>формообразовании</w:t>
      </w:r>
      <w:r>
        <w:t xml:space="preserve"> </w:t>
      </w:r>
      <w:r>
        <w:rPr>
          <w:rFonts w:hint="eastAsia"/>
        </w:rPr>
        <w:t>сложнопрофильной</w:t>
      </w:r>
      <w:r>
        <w:t xml:space="preserve"> </w:t>
      </w:r>
      <w:r>
        <w:rPr>
          <w:rFonts w:hint="eastAsia"/>
        </w:rPr>
        <w:t>поверхности</w:t>
      </w:r>
    </w:p>
    <w:p w14:paraId="248BB3C3" w14:textId="77777777" w:rsidR="006E0B0C" w:rsidRDefault="006E0B0C" w:rsidP="006E0B0C"/>
    <w:p w14:paraId="1E7BFCE9" w14:textId="77777777" w:rsidR="006E0B0C" w:rsidRDefault="006E0B0C" w:rsidP="006E0B0C">
      <w:r>
        <w:lastRenderedPageBreak/>
        <w:t xml:space="preserve">3.1. </w:t>
      </w:r>
      <w:r>
        <w:rPr>
          <w:rFonts w:hint="eastAsia"/>
        </w:rPr>
        <w:t>Кинематика</w:t>
      </w:r>
      <w:r>
        <w:t xml:space="preserve"> </w:t>
      </w:r>
      <w:r>
        <w:rPr>
          <w:rFonts w:hint="eastAsia"/>
        </w:rPr>
        <w:t>технологической</w:t>
      </w:r>
      <w:r>
        <w:t xml:space="preserve"> </w:t>
      </w:r>
      <w:r>
        <w:rPr>
          <w:rFonts w:hint="eastAsia"/>
        </w:rPr>
        <w:t>системы</w:t>
      </w:r>
      <w:r>
        <w:t xml:space="preserve"> </w:t>
      </w:r>
      <w:r>
        <w:rPr>
          <w:rFonts w:hint="eastAsia"/>
        </w:rPr>
        <w:t>с</w:t>
      </w:r>
      <w:r>
        <w:t xml:space="preserve"> </w:t>
      </w:r>
      <w:r>
        <w:rPr>
          <w:rFonts w:hint="eastAsia"/>
        </w:rPr>
        <w:t>тремя</w:t>
      </w:r>
      <w:r>
        <w:t xml:space="preserve"> </w:t>
      </w:r>
      <w:r>
        <w:rPr>
          <w:rFonts w:hint="eastAsia"/>
        </w:rPr>
        <w:t>управляемыми</w:t>
      </w:r>
      <w:r>
        <w:t xml:space="preserve"> </w:t>
      </w:r>
      <w:r>
        <w:rPr>
          <w:rFonts w:hint="eastAsia"/>
        </w:rPr>
        <w:t>координатными</w:t>
      </w:r>
      <w:r>
        <w:t xml:space="preserve"> </w:t>
      </w:r>
      <w:r>
        <w:rPr>
          <w:rFonts w:hint="eastAsia"/>
        </w:rPr>
        <w:t>направлениями</w:t>
      </w:r>
    </w:p>
    <w:p w14:paraId="15A22B8C" w14:textId="77777777" w:rsidR="006E0B0C" w:rsidRDefault="006E0B0C" w:rsidP="006E0B0C"/>
    <w:p w14:paraId="096D567B" w14:textId="77777777" w:rsidR="006E0B0C" w:rsidRDefault="006E0B0C" w:rsidP="006E0B0C">
      <w:r>
        <w:t xml:space="preserve">3.2. </w:t>
      </w:r>
      <w:r>
        <w:rPr>
          <w:rFonts w:hint="eastAsia"/>
        </w:rPr>
        <w:t>Условия</w:t>
      </w:r>
      <w:r>
        <w:t xml:space="preserve"> </w:t>
      </w:r>
      <w:r>
        <w:rPr>
          <w:rFonts w:hint="eastAsia"/>
        </w:rPr>
        <w:t>работы</w:t>
      </w:r>
      <w:r>
        <w:t xml:space="preserve"> </w:t>
      </w:r>
      <w:r>
        <w:rPr>
          <w:rFonts w:hint="eastAsia"/>
        </w:rPr>
        <w:t>приводов</w:t>
      </w:r>
      <w:r>
        <w:t xml:space="preserve"> </w:t>
      </w:r>
      <w:r>
        <w:rPr>
          <w:rFonts w:hint="eastAsia"/>
        </w:rPr>
        <w:t>подач</w:t>
      </w:r>
      <w:r>
        <w:t xml:space="preserve"> </w:t>
      </w:r>
      <w:r>
        <w:rPr>
          <w:rFonts w:hint="eastAsia"/>
        </w:rPr>
        <w:t>при</w:t>
      </w:r>
      <w:r>
        <w:t xml:space="preserve"> </w:t>
      </w:r>
      <w:r>
        <w:rPr>
          <w:rFonts w:hint="eastAsia"/>
        </w:rPr>
        <w:t>формообразовании</w:t>
      </w:r>
      <w:r>
        <w:t xml:space="preserve"> </w:t>
      </w:r>
      <w:r>
        <w:rPr>
          <w:rFonts w:hint="eastAsia"/>
        </w:rPr>
        <w:t>сложнопрофильной</w:t>
      </w:r>
      <w:r>
        <w:t xml:space="preserve"> </w:t>
      </w:r>
      <w:r>
        <w:rPr>
          <w:rFonts w:hint="eastAsia"/>
        </w:rPr>
        <w:t>поверхности</w:t>
      </w:r>
      <w:r>
        <w:t xml:space="preserve">. </w:t>
      </w:r>
      <w:r>
        <w:rPr>
          <w:rFonts w:hint="eastAsia"/>
        </w:rPr>
        <w:t>Аналогия</w:t>
      </w:r>
      <w:r>
        <w:t xml:space="preserve"> </w:t>
      </w:r>
      <w:r>
        <w:rPr>
          <w:rFonts w:hint="eastAsia"/>
        </w:rPr>
        <w:t>с</w:t>
      </w:r>
      <w:r>
        <w:t xml:space="preserve"> </w:t>
      </w:r>
      <w:r>
        <w:rPr>
          <w:rFonts w:hint="eastAsia"/>
        </w:rPr>
        <w:t>работой</w:t>
      </w:r>
      <w:r>
        <w:t xml:space="preserve"> </w:t>
      </w:r>
      <w:r>
        <w:rPr>
          <w:rFonts w:hint="eastAsia"/>
        </w:rPr>
        <w:t>плоского</w:t>
      </w:r>
      <w:r>
        <w:t xml:space="preserve"> </w:t>
      </w:r>
      <w:r>
        <w:rPr>
          <w:rFonts w:hint="eastAsia"/>
        </w:rPr>
        <w:t>кулачкового</w:t>
      </w:r>
      <w:r>
        <w:t xml:space="preserve"> </w:t>
      </w:r>
      <w:r>
        <w:rPr>
          <w:rFonts w:hint="eastAsia"/>
        </w:rPr>
        <w:t>механизма</w:t>
      </w:r>
    </w:p>
    <w:p w14:paraId="429B5E23" w14:textId="77777777" w:rsidR="006E0B0C" w:rsidRDefault="006E0B0C" w:rsidP="006E0B0C"/>
    <w:p w14:paraId="5D773A0F" w14:textId="77777777" w:rsidR="006E0B0C" w:rsidRDefault="006E0B0C" w:rsidP="006E0B0C">
      <w:r>
        <w:t xml:space="preserve">3.3. </w:t>
      </w:r>
      <w:r>
        <w:rPr>
          <w:rFonts w:hint="eastAsia"/>
        </w:rPr>
        <w:t>Аналитическое</w:t>
      </w:r>
      <w:r>
        <w:t xml:space="preserve"> </w:t>
      </w:r>
      <w:r>
        <w:rPr>
          <w:rFonts w:hint="eastAsia"/>
        </w:rPr>
        <w:t>определение</w:t>
      </w:r>
      <w:r>
        <w:t xml:space="preserve"> </w:t>
      </w:r>
      <w:r>
        <w:rPr>
          <w:rFonts w:hint="eastAsia"/>
        </w:rPr>
        <w:t>параметров</w:t>
      </w:r>
      <w:r>
        <w:t xml:space="preserve"> </w:t>
      </w:r>
      <w:r>
        <w:rPr>
          <w:rFonts w:hint="eastAsia"/>
        </w:rPr>
        <w:t>движения</w:t>
      </w:r>
      <w:r>
        <w:t xml:space="preserve"> </w:t>
      </w:r>
      <w:r>
        <w:rPr>
          <w:rFonts w:hint="eastAsia"/>
        </w:rPr>
        <w:t>рабочих</w:t>
      </w:r>
      <w:r>
        <w:t xml:space="preserve"> </w:t>
      </w:r>
      <w:r>
        <w:rPr>
          <w:rFonts w:hint="eastAsia"/>
        </w:rPr>
        <w:t>органов</w:t>
      </w:r>
      <w:r>
        <w:t xml:space="preserve"> </w:t>
      </w:r>
      <w:r>
        <w:rPr>
          <w:rFonts w:hint="eastAsia"/>
        </w:rPr>
        <w:t>станка</w:t>
      </w:r>
    </w:p>
    <w:p w14:paraId="41FB2704" w14:textId="77777777" w:rsidR="006E0B0C" w:rsidRDefault="006E0B0C" w:rsidP="006E0B0C"/>
    <w:p w14:paraId="5B14AEED" w14:textId="77777777" w:rsidR="006E0B0C" w:rsidRDefault="006E0B0C" w:rsidP="006E0B0C">
      <w:r>
        <w:t xml:space="preserve">3.4. </w:t>
      </w:r>
      <w:r>
        <w:rPr>
          <w:rFonts w:hint="eastAsia"/>
        </w:rPr>
        <w:t>Анализ</w:t>
      </w:r>
      <w:r>
        <w:t xml:space="preserve"> </w:t>
      </w:r>
      <w:r>
        <w:rPr>
          <w:rFonts w:hint="eastAsia"/>
        </w:rPr>
        <w:t>графиков</w:t>
      </w:r>
      <w:r>
        <w:t xml:space="preserve"> </w:t>
      </w:r>
      <w:r>
        <w:rPr>
          <w:rFonts w:hint="eastAsia"/>
        </w:rPr>
        <w:t>расчетных</w:t>
      </w:r>
      <w:r>
        <w:t xml:space="preserve"> </w:t>
      </w:r>
      <w:r>
        <w:rPr>
          <w:rFonts w:hint="eastAsia"/>
        </w:rPr>
        <w:t>величин</w:t>
      </w:r>
      <w:r>
        <w:t xml:space="preserve"> </w:t>
      </w:r>
      <w:r>
        <w:rPr>
          <w:rFonts w:hint="eastAsia"/>
        </w:rPr>
        <w:t>скорости</w:t>
      </w:r>
      <w:r>
        <w:t xml:space="preserve"> </w:t>
      </w:r>
      <w:r>
        <w:rPr>
          <w:rFonts w:hint="eastAsia"/>
        </w:rPr>
        <w:t>и</w:t>
      </w:r>
      <w:r>
        <w:t xml:space="preserve"> </w:t>
      </w:r>
      <w:r>
        <w:rPr>
          <w:rFonts w:hint="eastAsia"/>
        </w:rPr>
        <w:t>ускорения</w:t>
      </w:r>
      <w:r>
        <w:t xml:space="preserve"> </w:t>
      </w:r>
      <w:r>
        <w:rPr>
          <w:rFonts w:hint="eastAsia"/>
        </w:rPr>
        <w:t>рабочих</w:t>
      </w:r>
      <w:r>
        <w:t xml:space="preserve"> </w:t>
      </w:r>
      <w:r>
        <w:rPr>
          <w:rFonts w:hint="eastAsia"/>
        </w:rPr>
        <w:t>органов</w:t>
      </w:r>
      <w:r>
        <w:t xml:space="preserve"> </w:t>
      </w:r>
      <w:r>
        <w:rPr>
          <w:rFonts w:hint="eastAsia"/>
        </w:rPr>
        <w:t>с</w:t>
      </w:r>
      <w:r>
        <w:t xml:space="preserve"> </w:t>
      </w:r>
      <w:r>
        <w:rPr>
          <w:rFonts w:hint="eastAsia"/>
        </w:rPr>
        <w:t>точки</w:t>
      </w:r>
    </w:p>
    <w:p w14:paraId="43879835" w14:textId="77777777" w:rsidR="006E0B0C" w:rsidRDefault="006E0B0C" w:rsidP="006E0B0C"/>
    <w:p w14:paraId="43E7087D" w14:textId="77777777" w:rsidR="006E0B0C" w:rsidRDefault="006E0B0C" w:rsidP="006E0B0C">
      <w:r>
        <w:rPr>
          <w:rFonts w:hint="eastAsia"/>
        </w:rPr>
        <w:t>зрения</w:t>
      </w:r>
      <w:r>
        <w:t xml:space="preserve"> </w:t>
      </w:r>
      <w:r>
        <w:rPr>
          <w:rFonts w:hint="eastAsia"/>
        </w:rPr>
        <w:t>условий</w:t>
      </w:r>
      <w:r>
        <w:t xml:space="preserve"> </w:t>
      </w:r>
      <w:r>
        <w:rPr>
          <w:rFonts w:hint="eastAsia"/>
        </w:rPr>
        <w:t>работы</w:t>
      </w:r>
      <w:r>
        <w:t xml:space="preserve"> </w:t>
      </w:r>
      <w:r>
        <w:rPr>
          <w:rFonts w:hint="eastAsia"/>
        </w:rPr>
        <w:t>приводов</w:t>
      </w:r>
      <w:r>
        <w:t xml:space="preserve"> </w:t>
      </w:r>
      <w:r>
        <w:rPr>
          <w:rFonts w:hint="eastAsia"/>
        </w:rPr>
        <w:t>подач</w:t>
      </w:r>
    </w:p>
    <w:p w14:paraId="113D7815" w14:textId="77777777" w:rsidR="006E0B0C" w:rsidRDefault="006E0B0C" w:rsidP="006E0B0C"/>
    <w:p w14:paraId="7E347AD8" w14:textId="77777777" w:rsidR="006E0B0C" w:rsidRDefault="006E0B0C" w:rsidP="006E0B0C">
      <w:r>
        <w:t xml:space="preserve">3.5. </w:t>
      </w:r>
      <w:r>
        <w:rPr>
          <w:rFonts w:hint="eastAsia"/>
        </w:rPr>
        <w:t>Выводы</w:t>
      </w:r>
      <w:r>
        <w:t xml:space="preserve"> </w:t>
      </w:r>
      <w:r>
        <w:rPr>
          <w:rFonts w:hint="eastAsia"/>
        </w:rPr>
        <w:t>по</w:t>
      </w:r>
      <w:r>
        <w:t xml:space="preserve"> </w:t>
      </w:r>
      <w:r>
        <w:rPr>
          <w:rFonts w:hint="eastAsia"/>
        </w:rPr>
        <w:t>главе</w:t>
      </w:r>
    </w:p>
    <w:p w14:paraId="3E5999AB" w14:textId="77777777" w:rsidR="006E0B0C" w:rsidRDefault="006E0B0C" w:rsidP="006E0B0C"/>
    <w:p w14:paraId="0E690FDD" w14:textId="77777777" w:rsidR="006E0B0C" w:rsidRDefault="006E0B0C" w:rsidP="006E0B0C">
      <w:r>
        <w:rPr>
          <w:rFonts w:hint="eastAsia"/>
        </w:rPr>
        <w:t>Глава</w:t>
      </w:r>
      <w:r>
        <w:t xml:space="preserve"> 4. </w:t>
      </w:r>
      <w:r>
        <w:rPr>
          <w:rFonts w:hint="eastAsia"/>
        </w:rPr>
        <w:t>Обеспечение</w:t>
      </w:r>
      <w:r>
        <w:t xml:space="preserve"> </w:t>
      </w:r>
      <w:r>
        <w:rPr>
          <w:rFonts w:hint="eastAsia"/>
        </w:rPr>
        <w:t>точности</w:t>
      </w:r>
      <w:r>
        <w:t xml:space="preserve"> </w:t>
      </w:r>
      <w:r>
        <w:rPr>
          <w:rFonts w:hint="eastAsia"/>
        </w:rPr>
        <w:t>обработки</w:t>
      </w:r>
      <w:r>
        <w:t xml:space="preserve"> </w:t>
      </w:r>
      <w:r>
        <w:rPr>
          <w:rFonts w:hint="eastAsia"/>
        </w:rPr>
        <w:t>рабочей</w:t>
      </w:r>
      <w:r>
        <w:t xml:space="preserve"> </w:t>
      </w:r>
      <w:r>
        <w:rPr>
          <w:rFonts w:hint="eastAsia"/>
        </w:rPr>
        <w:t>части</w:t>
      </w:r>
      <w:r>
        <w:t xml:space="preserve"> </w:t>
      </w:r>
      <w:r>
        <w:rPr>
          <w:rFonts w:hint="eastAsia"/>
        </w:rPr>
        <w:t>лопатки</w:t>
      </w:r>
      <w:r>
        <w:t xml:space="preserve"> </w:t>
      </w:r>
      <w:r>
        <w:rPr>
          <w:rFonts w:hint="eastAsia"/>
        </w:rPr>
        <w:t>при</w:t>
      </w:r>
      <w:r>
        <w:t xml:space="preserve"> </w:t>
      </w:r>
      <w:r>
        <w:rPr>
          <w:rFonts w:hint="eastAsia"/>
        </w:rPr>
        <w:t>концевом</w:t>
      </w:r>
      <w:r>
        <w:t xml:space="preserve"> </w:t>
      </w:r>
      <w:r>
        <w:rPr>
          <w:rFonts w:hint="eastAsia"/>
        </w:rPr>
        <w:t>контурном</w:t>
      </w:r>
      <w:r>
        <w:t xml:space="preserve"> </w:t>
      </w:r>
      <w:r>
        <w:rPr>
          <w:rFonts w:hint="eastAsia"/>
        </w:rPr>
        <w:t>фрезеровании</w:t>
      </w:r>
    </w:p>
    <w:p w14:paraId="6F92437C" w14:textId="77777777" w:rsidR="006E0B0C" w:rsidRDefault="006E0B0C" w:rsidP="006E0B0C"/>
    <w:p w14:paraId="5933E0B6" w14:textId="77777777" w:rsidR="006E0B0C" w:rsidRDefault="006E0B0C" w:rsidP="006E0B0C">
      <w:r>
        <w:t xml:space="preserve">4.1.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точность</w:t>
      </w:r>
      <w:r>
        <w:t xml:space="preserve"> </w:t>
      </w:r>
      <w:r>
        <w:rPr>
          <w:rFonts w:hint="eastAsia"/>
        </w:rPr>
        <w:t>обработки</w:t>
      </w:r>
      <w:r>
        <w:t xml:space="preserve"> </w:t>
      </w:r>
      <w:r>
        <w:rPr>
          <w:rFonts w:hint="eastAsia"/>
        </w:rPr>
        <w:t>сложнопрофильной</w:t>
      </w:r>
      <w:r>
        <w:t xml:space="preserve"> </w:t>
      </w:r>
      <w:r>
        <w:rPr>
          <w:rFonts w:hint="eastAsia"/>
        </w:rPr>
        <w:t>заготовки</w:t>
      </w:r>
    </w:p>
    <w:p w14:paraId="364078EA" w14:textId="77777777" w:rsidR="006E0B0C" w:rsidRDefault="006E0B0C" w:rsidP="006E0B0C"/>
    <w:p w14:paraId="626B77D5" w14:textId="77777777" w:rsidR="006E0B0C" w:rsidRDefault="006E0B0C" w:rsidP="006E0B0C">
      <w:r>
        <w:t xml:space="preserve">4.1.1. </w:t>
      </w:r>
      <w:r>
        <w:rPr>
          <w:rFonts w:hint="eastAsia"/>
        </w:rPr>
        <w:t>Предпосылки</w:t>
      </w:r>
      <w:r>
        <w:t xml:space="preserve"> </w:t>
      </w:r>
      <w:r>
        <w:rPr>
          <w:rFonts w:hint="eastAsia"/>
        </w:rPr>
        <w:t>к</w:t>
      </w:r>
      <w:r>
        <w:t xml:space="preserve"> </w:t>
      </w:r>
      <w:r>
        <w:rPr>
          <w:rFonts w:hint="eastAsia"/>
        </w:rPr>
        <w:t>повышению</w:t>
      </w:r>
      <w:r>
        <w:t xml:space="preserve"> </w:t>
      </w:r>
      <w:r>
        <w:rPr>
          <w:rFonts w:hint="eastAsia"/>
        </w:rPr>
        <w:t>уровня</w:t>
      </w:r>
      <w:r>
        <w:t xml:space="preserve"> </w:t>
      </w:r>
      <w:r>
        <w:rPr>
          <w:rFonts w:hint="eastAsia"/>
        </w:rPr>
        <w:t>вибраций</w:t>
      </w:r>
    </w:p>
    <w:p w14:paraId="4FE10384" w14:textId="77777777" w:rsidR="006E0B0C" w:rsidRDefault="006E0B0C" w:rsidP="006E0B0C"/>
    <w:p w14:paraId="0650B054" w14:textId="77777777" w:rsidR="006E0B0C" w:rsidRDefault="006E0B0C" w:rsidP="006E0B0C">
      <w:r>
        <w:t xml:space="preserve">4.1.2. </w:t>
      </w:r>
      <w:r>
        <w:rPr>
          <w:rFonts w:hint="eastAsia"/>
        </w:rPr>
        <w:t>Описание</w:t>
      </w:r>
      <w:r>
        <w:t xml:space="preserve"> </w:t>
      </w:r>
      <w:r>
        <w:rPr>
          <w:rFonts w:hint="eastAsia"/>
        </w:rPr>
        <w:t>экспериментальной</w:t>
      </w:r>
      <w:r>
        <w:t xml:space="preserve"> </w:t>
      </w:r>
      <w:r>
        <w:rPr>
          <w:rFonts w:hint="eastAsia"/>
        </w:rPr>
        <w:t>установки</w:t>
      </w:r>
    </w:p>
    <w:p w14:paraId="60894408" w14:textId="77777777" w:rsidR="006E0B0C" w:rsidRDefault="006E0B0C" w:rsidP="006E0B0C"/>
    <w:p w14:paraId="0D03C59E" w14:textId="77777777" w:rsidR="006E0B0C" w:rsidRDefault="006E0B0C" w:rsidP="006E0B0C">
      <w:r>
        <w:t xml:space="preserve">4.1.3. </w:t>
      </w:r>
      <w:r>
        <w:rPr>
          <w:rFonts w:hint="eastAsia"/>
        </w:rPr>
        <w:t>Условия</w:t>
      </w:r>
      <w:r>
        <w:t xml:space="preserve"> </w:t>
      </w:r>
      <w:r>
        <w:rPr>
          <w:rFonts w:hint="eastAsia"/>
        </w:rPr>
        <w:t>проведения</w:t>
      </w:r>
      <w:r>
        <w:t xml:space="preserve"> </w:t>
      </w:r>
      <w:r>
        <w:rPr>
          <w:rFonts w:hint="eastAsia"/>
        </w:rPr>
        <w:t>исследования</w:t>
      </w:r>
      <w:r>
        <w:t xml:space="preserve"> </w:t>
      </w:r>
      <w:r>
        <w:rPr>
          <w:rFonts w:hint="eastAsia"/>
        </w:rPr>
        <w:t>и</w:t>
      </w:r>
      <w:r>
        <w:t xml:space="preserve"> </w:t>
      </w:r>
      <w:r>
        <w:rPr>
          <w:rFonts w:hint="eastAsia"/>
        </w:rPr>
        <w:t>режимы</w:t>
      </w:r>
      <w:r>
        <w:t xml:space="preserve"> </w:t>
      </w:r>
      <w:r>
        <w:rPr>
          <w:rFonts w:hint="eastAsia"/>
        </w:rPr>
        <w:t>обработки</w:t>
      </w:r>
    </w:p>
    <w:p w14:paraId="64C108A7" w14:textId="77777777" w:rsidR="006E0B0C" w:rsidRDefault="006E0B0C" w:rsidP="006E0B0C"/>
    <w:p w14:paraId="5C75C8BB" w14:textId="77777777" w:rsidR="006E0B0C" w:rsidRDefault="006E0B0C" w:rsidP="006E0B0C">
      <w:r>
        <w:t xml:space="preserve">4.2. </w:t>
      </w:r>
      <w:r>
        <w:rPr>
          <w:rFonts w:hint="eastAsia"/>
        </w:rPr>
        <w:t>Исследование</w:t>
      </w:r>
      <w:r>
        <w:t xml:space="preserve"> </w:t>
      </w:r>
      <w:r>
        <w:rPr>
          <w:rFonts w:hint="eastAsia"/>
        </w:rPr>
        <w:t>достигаемой</w:t>
      </w:r>
      <w:r>
        <w:t xml:space="preserve"> </w:t>
      </w:r>
      <w:r>
        <w:rPr>
          <w:rFonts w:hint="eastAsia"/>
        </w:rPr>
        <w:t>точности</w:t>
      </w:r>
      <w:r>
        <w:t xml:space="preserve"> </w:t>
      </w:r>
      <w:r>
        <w:rPr>
          <w:rFonts w:hint="eastAsia"/>
        </w:rPr>
        <w:t>размеров</w:t>
      </w:r>
      <w:r>
        <w:t xml:space="preserve"> </w:t>
      </w:r>
      <w:r>
        <w:rPr>
          <w:rFonts w:hint="eastAsia"/>
        </w:rPr>
        <w:t>и</w:t>
      </w:r>
      <w:r>
        <w:t xml:space="preserve"> </w:t>
      </w:r>
      <w:r>
        <w:rPr>
          <w:rFonts w:hint="eastAsia"/>
        </w:rPr>
        <w:t>формы</w:t>
      </w:r>
      <w:r>
        <w:t xml:space="preserve"> </w:t>
      </w:r>
      <w:r>
        <w:rPr>
          <w:rFonts w:hint="eastAsia"/>
        </w:rPr>
        <w:t>рабочей</w:t>
      </w:r>
      <w:r>
        <w:t xml:space="preserve"> </w:t>
      </w:r>
      <w:r>
        <w:rPr>
          <w:rFonts w:hint="eastAsia"/>
        </w:rPr>
        <w:t>части</w:t>
      </w:r>
      <w:r>
        <w:t xml:space="preserve"> </w:t>
      </w:r>
      <w:r>
        <w:rPr>
          <w:rFonts w:hint="eastAsia"/>
        </w:rPr>
        <w:t>лопатки</w:t>
      </w:r>
    </w:p>
    <w:p w14:paraId="2DA29483" w14:textId="77777777" w:rsidR="006E0B0C" w:rsidRDefault="006E0B0C" w:rsidP="006E0B0C"/>
    <w:p w14:paraId="5128329E" w14:textId="77777777" w:rsidR="006E0B0C" w:rsidRDefault="006E0B0C" w:rsidP="006E0B0C">
      <w:r>
        <w:t xml:space="preserve">4.2.1. </w:t>
      </w:r>
      <w:r>
        <w:rPr>
          <w:rFonts w:hint="eastAsia"/>
        </w:rPr>
        <w:t>Влияние</w:t>
      </w:r>
      <w:r>
        <w:t xml:space="preserve"> </w:t>
      </w:r>
      <w:r>
        <w:rPr>
          <w:rFonts w:hint="eastAsia"/>
        </w:rPr>
        <w:t>величины</w:t>
      </w:r>
      <w:r>
        <w:t xml:space="preserve"> </w:t>
      </w:r>
      <w:r>
        <w:rPr>
          <w:rFonts w:hint="eastAsia"/>
        </w:rPr>
        <w:t>шага</w:t>
      </w:r>
      <w:r>
        <w:t xml:space="preserve"> </w:t>
      </w:r>
      <w:r>
        <w:rPr>
          <w:rFonts w:hint="eastAsia"/>
        </w:rPr>
        <w:t>интерполяции</w:t>
      </w:r>
      <w:r>
        <w:t xml:space="preserve"> </w:t>
      </w:r>
      <w:r>
        <w:rPr>
          <w:rFonts w:hint="eastAsia"/>
        </w:rPr>
        <w:t>на</w:t>
      </w:r>
      <w:r>
        <w:t xml:space="preserve"> </w:t>
      </w:r>
      <w:r>
        <w:rPr>
          <w:rFonts w:hint="eastAsia"/>
        </w:rPr>
        <w:t>достиг</w:t>
      </w:r>
      <w:r>
        <w:rPr>
          <w:rFonts w:hint="eastAsia"/>
        </w:rPr>
        <w:lastRenderedPageBreak/>
        <w:t>аемую</w:t>
      </w:r>
      <w:r>
        <w:t xml:space="preserve"> </w:t>
      </w:r>
      <w:r>
        <w:rPr>
          <w:rFonts w:hint="eastAsia"/>
        </w:rPr>
        <w:t>точность</w:t>
      </w:r>
      <w:r>
        <w:t xml:space="preserve"> </w:t>
      </w:r>
      <w:r>
        <w:rPr>
          <w:rFonts w:hint="eastAsia"/>
        </w:rPr>
        <w:t>формы</w:t>
      </w:r>
      <w:r>
        <w:t xml:space="preserve"> </w:t>
      </w:r>
      <w:r>
        <w:rPr>
          <w:rFonts w:hint="eastAsia"/>
        </w:rPr>
        <w:t>профиля</w:t>
      </w:r>
      <w:r>
        <w:t xml:space="preserve"> </w:t>
      </w:r>
      <w:r>
        <w:rPr>
          <w:rFonts w:hint="eastAsia"/>
        </w:rPr>
        <w:t>пера</w:t>
      </w:r>
      <w:r>
        <w:t xml:space="preserve"> </w:t>
      </w:r>
      <w:r>
        <w:rPr>
          <w:rFonts w:hint="eastAsia"/>
        </w:rPr>
        <w:t>лопатки</w:t>
      </w:r>
    </w:p>
    <w:p w14:paraId="0E2AA6C0" w14:textId="77777777" w:rsidR="006E0B0C" w:rsidRDefault="006E0B0C" w:rsidP="006E0B0C"/>
    <w:p w14:paraId="154BD4F1" w14:textId="77777777" w:rsidR="006E0B0C" w:rsidRDefault="006E0B0C" w:rsidP="006E0B0C">
      <w:r>
        <w:t xml:space="preserve">4.2.2. </w:t>
      </w:r>
      <w:r>
        <w:rPr>
          <w:rFonts w:hint="eastAsia"/>
        </w:rPr>
        <w:t>Описание</w:t>
      </w:r>
      <w:r>
        <w:t xml:space="preserve"> </w:t>
      </w:r>
      <w:r>
        <w:rPr>
          <w:rFonts w:hint="eastAsia"/>
        </w:rPr>
        <w:t>схемы</w:t>
      </w:r>
      <w:r>
        <w:t xml:space="preserve"> </w:t>
      </w:r>
      <w:r>
        <w:rPr>
          <w:rFonts w:hint="eastAsia"/>
        </w:rPr>
        <w:t>и</w:t>
      </w:r>
      <w:r>
        <w:t xml:space="preserve"> </w:t>
      </w:r>
      <w:r>
        <w:rPr>
          <w:rFonts w:hint="eastAsia"/>
        </w:rPr>
        <w:t>результаты</w:t>
      </w:r>
      <w:r>
        <w:t xml:space="preserve"> </w:t>
      </w:r>
      <w:r>
        <w:rPr>
          <w:rFonts w:hint="eastAsia"/>
        </w:rPr>
        <w:t>измерения</w:t>
      </w:r>
      <w:r>
        <w:t xml:space="preserve"> </w:t>
      </w:r>
      <w:r>
        <w:rPr>
          <w:rFonts w:hint="eastAsia"/>
        </w:rPr>
        <w:t>точности</w:t>
      </w:r>
      <w:r>
        <w:t xml:space="preserve"> </w:t>
      </w:r>
      <w:r>
        <w:rPr>
          <w:rFonts w:hint="eastAsia"/>
        </w:rPr>
        <w:t>профиля</w:t>
      </w:r>
    </w:p>
    <w:p w14:paraId="1934D614" w14:textId="77777777" w:rsidR="006E0B0C" w:rsidRDefault="006E0B0C" w:rsidP="006E0B0C"/>
    <w:p w14:paraId="1B057D68" w14:textId="77777777" w:rsidR="006E0B0C" w:rsidRDefault="006E0B0C" w:rsidP="006E0B0C">
      <w:r>
        <w:t xml:space="preserve">4.3. </w:t>
      </w:r>
      <w:r>
        <w:rPr>
          <w:rFonts w:hint="eastAsia"/>
        </w:rPr>
        <w:t>Формирование</w:t>
      </w:r>
      <w:r>
        <w:t xml:space="preserve"> </w:t>
      </w:r>
      <w:r>
        <w:rPr>
          <w:rFonts w:hint="eastAsia"/>
        </w:rPr>
        <w:t>качества</w:t>
      </w:r>
      <w:r>
        <w:t xml:space="preserve"> </w:t>
      </w:r>
      <w:r>
        <w:rPr>
          <w:rFonts w:hint="eastAsia"/>
        </w:rPr>
        <w:t>поверхности</w:t>
      </w:r>
      <w:r>
        <w:t xml:space="preserve"> </w:t>
      </w:r>
      <w:r>
        <w:rPr>
          <w:rFonts w:hint="eastAsia"/>
        </w:rPr>
        <w:t>сложнопрофильных</w:t>
      </w:r>
      <w:r>
        <w:t xml:space="preserve"> </w:t>
      </w:r>
      <w:r>
        <w:rPr>
          <w:rFonts w:hint="eastAsia"/>
        </w:rPr>
        <w:t>заготовок</w:t>
      </w:r>
    </w:p>
    <w:p w14:paraId="3CA8C4D7" w14:textId="77777777" w:rsidR="006E0B0C" w:rsidRDefault="006E0B0C" w:rsidP="006E0B0C"/>
    <w:p w14:paraId="31943F94" w14:textId="77777777" w:rsidR="006E0B0C" w:rsidRDefault="006E0B0C" w:rsidP="006E0B0C">
      <w:r>
        <w:t xml:space="preserve">4.4. </w:t>
      </w:r>
      <w:r>
        <w:rPr>
          <w:rFonts w:hint="eastAsia"/>
        </w:rPr>
        <w:t>Выводы</w:t>
      </w:r>
      <w:r>
        <w:t xml:space="preserve"> </w:t>
      </w:r>
      <w:r>
        <w:rPr>
          <w:rFonts w:hint="eastAsia"/>
        </w:rPr>
        <w:t>по</w:t>
      </w:r>
      <w:r>
        <w:t xml:space="preserve"> </w:t>
      </w:r>
      <w:r>
        <w:rPr>
          <w:rFonts w:hint="eastAsia"/>
        </w:rPr>
        <w:t>главе</w:t>
      </w:r>
    </w:p>
    <w:p w14:paraId="1F57D195" w14:textId="77777777" w:rsidR="006E0B0C" w:rsidRDefault="006E0B0C" w:rsidP="006E0B0C"/>
    <w:p w14:paraId="070FF92E" w14:textId="77777777" w:rsidR="006E0B0C" w:rsidRDefault="006E0B0C" w:rsidP="006E0B0C">
      <w:r>
        <w:rPr>
          <w:rFonts w:hint="eastAsia"/>
        </w:rPr>
        <w:t>Глава</w:t>
      </w:r>
      <w:r>
        <w:t xml:space="preserve"> 5. </w:t>
      </w:r>
      <w:r>
        <w:rPr>
          <w:rFonts w:hint="eastAsia"/>
        </w:rPr>
        <w:t>Вопросы</w:t>
      </w:r>
      <w:r>
        <w:t xml:space="preserve"> </w:t>
      </w:r>
      <w:r>
        <w:rPr>
          <w:rFonts w:hint="eastAsia"/>
        </w:rPr>
        <w:t>практического</w:t>
      </w:r>
      <w:r>
        <w:t xml:space="preserve"> </w:t>
      </w:r>
      <w:r>
        <w:rPr>
          <w:rFonts w:hint="eastAsia"/>
        </w:rPr>
        <w:t>применения</w:t>
      </w:r>
      <w:r>
        <w:t xml:space="preserve"> </w:t>
      </w:r>
      <w:r>
        <w:rPr>
          <w:rFonts w:hint="eastAsia"/>
        </w:rPr>
        <w:t>результатов</w:t>
      </w:r>
      <w:r>
        <w:t xml:space="preserve"> </w:t>
      </w:r>
      <w:r>
        <w:rPr>
          <w:rFonts w:hint="eastAsia"/>
        </w:rPr>
        <w:t>исследования</w:t>
      </w:r>
    </w:p>
    <w:p w14:paraId="0AD70818" w14:textId="77777777" w:rsidR="006E0B0C" w:rsidRDefault="006E0B0C" w:rsidP="006E0B0C"/>
    <w:p w14:paraId="765E44E7" w14:textId="77777777" w:rsidR="006E0B0C" w:rsidRDefault="006E0B0C" w:rsidP="006E0B0C">
      <w:r>
        <w:t xml:space="preserve">5.1. </w:t>
      </w:r>
      <w:r>
        <w:rPr>
          <w:rFonts w:hint="eastAsia"/>
        </w:rPr>
        <w:t>Технические</w:t>
      </w:r>
      <w:r>
        <w:t xml:space="preserve"> </w:t>
      </w:r>
      <w:r>
        <w:rPr>
          <w:rFonts w:hint="eastAsia"/>
        </w:rPr>
        <w:t>возможности</w:t>
      </w:r>
      <w:r>
        <w:t xml:space="preserve"> </w:t>
      </w:r>
      <w:r>
        <w:rPr>
          <w:rFonts w:hint="eastAsia"/>
        </w:rPr>
        <w:t>реализации</w:t>
      </w:r>
      <w:r>
        <w:t xml:space="preserve"> </w:t>
      </w:r>
      <w:r>
        <w:rPr>
          <w:rFonts w:hint="eastAsia"/>
        </w:rPr>
        <w:t>предложенной</w:t>
      </w:r>
      <w:r>
        <w:t xml:space="preserve"> </w:t>
      </w:r>
      <w:r>
        <w:rPr>
          <w:rFonts w:hint="eastAsia"/>
        </w:rPr>
        <w:t>методики</w:t>
      </w:r>
    </w:p>
    <w:p w14:paraId="19863700" w14:textId="77777777" w:rsidR="006E0B0C" w:rsidRDefault="006E0B0C" w:rsidP="006E0B0C"/>
    <w:p w14:paraId="4CF8AFD3" w14:textId="77777777" w:rsidR="006E0B0C" w:rsidRDefault="006E0B0C" w:rsidP="006E0B0C">
      <w:r>
        <w:t xml:space="preserve">5.1.1. </w:t>
      </w:r>
      <w:r>
        <w:rPr>
          <w:rFonts w:hint="eastAsia"/>
        </w:rPr>
        <w:t>Возможности</w:t>
      </w:r>
      <w:r>
        <w:t xml:space="preserve"> </w:t>
      </w:r>
      <w:r>
        <w:rPr>
          <w:rFonts w:hint="eastAsia"/>
        </w:rPr>
        <w:t>математического</w:t>
      </w:r>
      <w:r>
        <w:t xml:space="preserve"> </w:t>
      </w:r>
      <w:r>
        <w:rPr>
          <w:rFonts w:hint="eastAsia"/>
        </w:rPr>
        <w:t>аппарата</w:t>
      </w:r>
      <w:r>
        <w:t xml:space="preserve"> </w:t>
      </w:r>
      <w:r>
        <w:rPr>
          <w:rFonts w:hint="eastAsia"/>
        </w:rPr>
        <w:t>систем</w:t>
      </w:r>
      <w:r>
        <w:t xml:space="preserve"> </w:t>
      </w:r>
      <w:r>
        <w:rPr>
          <w:rFonts w:hint="eastAsia"/>
        </w:rPr>
        <w:t>управления</w:t>
      </w:r>
    </w:p>
    <w:p w14:paraId="7B7E0DA9" w14:textId="77777777" w:rsidR="006E0B0C" w:rsidRDefault="006E0B0C" w:rsidP="006E0B0C"/>
    <w:p w14:paraId="2DDF0EB2" w14:textId="77777777" w:rsidR="006E0B0C" w:rsidRDefault="006E0B0C" w:rsidP="006E0B0C">
      <w:r>
        <w:t xml:space="preserve">5.1.2. </w:t>
      </w:r>
      <w:r>
        <w:rPr>
          <w:rFonts w:hint="eastAsia"/>
        </w:rPr>
        <w:t>Аналитический</w:t>
      </w:r>
      <w:r>
        <w:t xml:space="preserve"> </w:t>
      </w:r>
      <w:r>
        <w:rPr>
          <w:rFonts w:hint="eastAsia"/>
        </w:rPr>
        <w:t>способ</w:t>
      </w:r>
      <w:r>
        <w:t xml:space="preserve"> </w:t>
      </w:r>
      <w:r>
        <w:rPr>
          <w:rFonts w:hint="eastAsia"/>
        </w:rPr>
        <w:t>задания</w:t>
      </w:r>
      <w:r>
        <w:t xml:space="preserve"> </w:t>
      </w:r>
      <w:r>
        <w:rPr>
          <w:rFonts w:hint="eastAsia"/>
        </w:rPr>
        <w:t>геометрии</w:t>
      </w:r>
      <w:r>
        <w:t xml:space="preserve"> </w:t>
      </w:r>
      <w:r>
        <w:rPr>
          <w:rFonts w:hint="eastAsia"/>
        </w:rPr>
        <w:t>рабочей</w:t>
      </w:r>
      <w:r>
        <w:t xml:space="preserve"> </w:t>
      </w:r>
      <w:r>
        <w:rPr>
          <w:rFonts w:hint="eastAsia"/>
        </w:rPr>
        <w:t>части</w:t>
      </w:r>
      <w:r>
        <w:t xml:space="preserve"> </w:t>
      </w:r>
      <w:r>
        <w:rPr>
          <w:rFonts w:hint="eastAsia"/>
        </w:rPr>
        <w:t>лопаток</w:t>
      </w:r>
    </w:p>
    <w:p w14:paraId="614397B5" w14:textId="77777777" w:rsidR="006E0B0C" w:rsidRDefault="006E0B0C" w:rsidP="006E0B0C"/>
    <w:p w14:paraId="791FDACF" w14:textId="77777777" w:rsidR="006E0B0C" w:rsidRDefault="006E0B0C" w:rsidP="006E0B0C">
      <w:r>
        <w:t xml:space="preserve">5.1.3. </w:t>
      </w:r>
      <w:r>
        <w:rPr>
          <w:rFonts w:hint="eastAsia"/>
        </w:rPr>
        <w:t>Программное</w:t>
      </w:r>
      <w:r>
        <w:t xml:space="preserve"> </w:t>
      </w:r>
      <w:r>
        <w:rPr>
          <w:rFonts w:hint="eastAsia"/>
        </w:rPr>
        <w:t>управление</w:t>
      </w:r>
      <w:r>
        <w:t xml:space="preserve"> </w:t>
      </w:r>
      <w:r>
        <w:rPr>
          <w:rFonts w:hint="eastAsia"/>
        </w:rPr>
        <w:t>технологическими</w:t>
      </w:r>
      <w:r>
        <w:t xml:space="preserve"> </w:t>
      </w:r>
      <w:r>
        <w:rPr>
          <w:rFonts w:hint="eastAsia"/>
        </w:rPr>
        <w:t>режимами</w:t>
      </w:r>
    </w:p>
    <w:p w14:paraId="561A3228" w14:textId="77777777" w:rsidR="006E0B0C" w:rsidRDefault="006E0B0C" w:rsidP="006E0B0C"/>
    <w:p w14:paraId="46030538" w14:textId="77777777" w:rsidR="006E0B0C" w:rsidRDefault="006E0B0C" w:rsidP="006E0B0C">
      <w:r>
        <w:t xml:space="preserve">5.2. </w:t>
      </w:r>
      <w:r>
        <w:rPr>
          <w:rFonts w:hint="eastAsia"/>
        </w:rPr>
        <w:t>Границы</w:t>
      </w:r>
      <w:r>
        <w:t xml:space="preserve"> </w:t>
      </w:r>
      <w:r>
        <w:rPr>
          <w:rFonts w:hint="eastAsia"/>
        </w:rPr>
        <w:t>применимости</w:t>
      </w:r>
      <w:r>
        <w:t xml:space="preserve"> </w:t>
      </w:r>
      <w:r>
        <w:rPr>
          <w:rFonts w:hint="eastAsia"/>
        </w:rPr>
        <w:t>результатов</w:t>
      </w:r>
      <w:r>
        <w:t xml:space="preserve"> </w:t>
      </w:r>
      <w:r>
        <w:rPr>
          <w:rFonts w:hint="eastAsia"/>
        </w:rPr>
        <w:t>работы</w:t>
      </w:r>
    </w:p>
    <w:p w14:paraId="7CEC0344" w14:textId="77777777" w:rsidR="006E0B0C" w:rsidRDefault="006E0B0C" w:rsidP="006E0B0C"/>
    <w:p w14:paraId="05464450" w14:textId="77777777" w:rsidR="006E0B0C" w:rsidRDefault="006E0B0C" w:rsidP="006E0B0C">
      <w:r>
        <w:t xml:space="preserve">5.3. </w:t>
      </w:r>
      <w:r>
        <w:rPr>
          <w:rFonts w:hint="eastAsia"/>
        </w:rPr>
        <w:t>Расчет</w:t>
      </w:r>
      <w:r>
        <w:t xml:space="preserve"> </w:t>
      </w:r>
      <w:r>
        <w:rPr>
          <w:rFonts w:hint="eastAsia"/>
        </w:rPr>
        <w:t>экономических</w:t>
      </w:r>
      <w:r>
        <w:t xml:space="preserve"> </w:t>
      </w:r>
      <w:r>
        <w:rPr>
          <w:rFonts w:hint="eastAsia"/>
        </w:rPr>
        <w:t>показателей</w:t>
      </w:r>
      <w:r>
        <w:t xml:space="preserve"> </w:t>
      </w:r>
      <w:r>
        <w:rPr>
          <w:rFonts w:hint="eastAsia"/>
        </w:rPr>
        <w:t>эффективности</w:t>
      </w:r>
      <w:r>
        <w:t xml:space="preserve"> </w:t>
      </w:r>
      <w:r>
        <w:rPr>
          <w:rFonts w:hint="eastAsia"/>
        </w:rPr>
        <w:t>внедрения</w:t>
      </w:r>
      <w:r>
        <w:t xml:space="preserve"> </w:t>
      </w:r>
      <w:r>
        <w:rPr>
          <w:rFonts w:hint="eastAsia"/>
        </w:rPr>
        <w:t>результатов</w:t>
      </w:r>
      <w:r>
        <w:t xml:space="preserve"> </w:t>
      </w:r>
      <w:r>
        <w:rPr>
          <w:rFonts w:hint="eastAsia"/>
        </w:rPr>
        <w:t>работы</w:t>
      </w:r>
    </w:p>
    <w:p w14:paraId="73B7673C" w14:textId="77777777" w:rsidR="006E0B0C" w:rsidRDefault="006E0B0C" w:rsidP="006E0B0C"/>
    <w:p w14:paraId="5E004F26" w14:textId="77777777" w:rsidR="006E0B0C" w:rsidRDefault="006E0B0C" w:rsidP="006E0B0C">
      <w:r>
        <w:t xml:space="preserve">5.3.1. </w:t>
      </w:r>
      <w:r>
        <w:rPr>
          <w:rFonts w:hint="eastAsia"/>
        </w:rPr>
        <w:t>Производственные</w:t>
      </w:r>
      <w:r>
        <w:t xml:space="preserve"> </w:t>
      </w:r>
      <w:r>
        <w:rPr>
          <w:rFonts w:hint="eastAsia"/>
        </w:rPr>
        <w:t>условия</w:t>
      </w:r>
      <w:r>
        <w:t xml:space="preserve"> </w:t>
      </w:r>
      <w:r>
        <w:rPr>
          <w:rFonts w:hint="eastAsia"/>
        </w:rPr>
        <w:t>и</w:t>
      </w:r>
      <w:r>
        <w:t xml:space="preserve"> </w:t>
      </w:r>
      <w:r>
        <w:rPr>
          <w:rFonts w:hint="eastAsia"/>
        </w:rPr>
        <w:t>исходные</w:t>
      </w:r>
      <w:r>
        <w:t xml:space="preserve"> </w:t>
      </w:r>
      <w:r>
        <w:rPr>
          <w:rFonts w:hint="eastAsia"/>
        </w:rPr>
        <w:t>данные</w:t>
      </w:r>
      <w:r>
        <w:t xml:space="preserve"> </w:t>
      </w:r>
      <w:r>
        <w:rPr>
          <w:rFonts w:hint="eastAsia"/>
        </w:rPr>
        <w:t>для</w:t>
      </w:r>
      <w:r>
        <w:t xml:space="preserve"> </w:t>
      </w:r>
      <w:r>
        <w:rPr>
          <w:rFonts w:hint="eastAsia"/>
        </w:rPr>
        <w:t>расчета</w:t>
      </w:r>
    </w:p>
    <w:p w14:paraId="4CE94370" w14:textId="77777777" w:rsidR="006E0B0C" w:rsidRDefault="006E0B0C" w:rsidP="006E0B0C"/>
    <w:p w14:paraId="2BCD0957" w14:textId="77777777" w:rsidR="006E0B0C" w:rsidRDefault="006E0B0C" w:rsidP="006E0B0C">
      <w:r>
        <w:t xml:space="preserve">5.3.2. </w:t>
      </w:r>
      <w:r>
        <w:rPr>
          <w:rFonts w:hint="eastAsia"/>
        </w:rPr>
        <w:t>Расчет</w:t>
      </w:r>
      <w:r>
        <w:t xml:space="preserve"> </w:t>
      </w:r>
      <w:r>
        <w:rPr>
          <w:rFonts w:hint="eastAsia"/>
        </w:rPr>
        <w:t>штучно</w:t>
      </w:r>
      <w:r>
        <w:t>-</w:t>
      </w:r>
      <w:r>
        <w:rPr>
          <w:rFonts w:hint="eastAsia"/>
        </w:rPr>
        <w:t>калькуляционного</w:t>
      </w:r>
      <w:r>
        <w:t xml:space="preserve"> </w:t>
      </w:r>
      <w:r>
        <w:rPr>
          <w:rFonts w:hint="eastAsia"/>
        </w:rPr>
        <w:t>времени</w:t>
      </w:r>
      <w:r>
        <w:t xml:space="preserve"> </w:t>
      </w:r>
      <w:r>
        <w:rPr>
          <w:rFonts w:hint="eastAsia"/>
        </w:rPr>
        <w:t>на</w:t>
      </w:r>
      <w:r>
        <w:t xml:space="preserve"> </w:t>
      </w:r>
      <w:r>
        <w:rPr>
          <w:rFonts w:hint="eastAsia"/>
        </w:rPr>
        <w:t>оп</w:t>
      </w:r>
      <w:r>
        <w:rPr>
          <w:rFonts w:hint="eastAsia"/>
        </w:rPr>
        <w:lastRenderedPageBreak/>
        <w:t>ерацию</w:t>
      </w:r>
      <w:r>
        <w:t xml:space="preserve"> </w:t>
      </w:r>
      <w:r>
        <w:rPr>
          <w:rFonts w:hint="eastAsia"/>
        </w:rPr>
        <w:t>чистового</w:t>
      </w:r>
      <w:r>
        <w:t xml:space="preserve"> </w:t>
      </w:r>
      <w:r>
        <w:rPr>
          <w:rFonts w:hint="eastAsia"/>
        </w:rPr>
        <w:t>фрезерования</w:t>
      </w:r>
      <w:r>
        <w:t xml:space="preserve"> </w:t>
      </w:r>
      <w:r>
        <w:rPr>
          <w:rFonts w:hint="eastAsia"/>
        </w:rPr>
        <w:t>рабочей</w:t>
      </w:r>
      <w:r>
        <w:t xml:space="preserve"> </w:t>
      </w:r>
      <w:r>
        <w:rPr>
          <w:rFonts w:hint="eastAsia"/>
        </w:rPr>
        <w:t>части</w:t>
      </w:r>
      <w:r>
        <w:t xml:space="preserve"> </w:t>
      </w:r>
      <w:r>
        <w:rPr>
          <w:rFonts w:hint="eastAsia"/>
        </w:rPr>
        <w:t>лопатки</w:t>
      </w:r>
    </w:p>
    <w:p w14:paraId="73EC066D" w14:textId="77777777" w:rsidR="006E0B0C" w:rsidRDefault="006E0B0C" w:rsidP="006E0B0C"/>
    <w:p w14:paraId="40BF69CD" w14:textId="77777777" w:rsidR="006E0B0C" w:rsidRDefault="006E0B0C" w:rsidP="006E0B0C">
      <w:r>
        <w:t xml:space="preserve">5.3.3. </w:t>
      </w:r>
      <w:r>
        <w:rPr>
          <w:rFonts w:hint="eastAsia"/>
        </w:rPr>
        <w:t>Расчет</w:t>
      </w:r>
      <w:r>
        <w:t xml:space="preserve"> </w:t>
      </w:r>
      <w:r>
        <w:rPr>
          <w:rFonts w:hint="eastAsia"/>
        </w:rPr>
        <w:t>технологической</w:t>
      </w:r>
      <w:r>
        <w:t xml:space="preserve"> </w:t>
      </w:r>
      <w:r>
        <w:rPr>
          <w:rFonts w:hint="eastAsia"/>
        </w:rPr>
        <w:t>себестоимости</w:t>
      </w:r>
      <w:r>
        <w:t xml:space="preserve"> </w:t>
      </w:r>
      <w:r>
        <w:rPr>
          <w:rFonts w:hint="eastAsia"/>
        </w:rPr>
        <w:t>обработки</w:t>
      </w:r>
      <w:r>
        <w:t xml:space="preserve"> </w:t>
      </w:r>
      <w:r>
        <w:rPr>
          <w:rFonts w:hint="eastAsia"/>
        </w:rPr>
        <w:t>заготовок</w:t>
      </w:r>
    </w:p>
    <w:p w14:paraId="0A4AAE06" w14:textId="77777777" w:rsidR="006E0B0C" w:rsidRDefault="006E0B0C" w:rsidP="006E0B0C"/>
    <w:p w14:paraId="6E02D9C5" w14:textId="77777777" w:rsidR="006E0B0C" w:rsidRDefault="006E0B0C" w:rsidP="006E0B0C">
      <w:r>
        <w:t xml:space="preserve">5.3.4. </w:t>
      </w:r>
      <w:r>
        <w:rPr>
          <w:rFonts w:hint="eastAsia"/>
        </w:rPr>
        <w:t>Расчет</w:t>
      </w:r>
      <w:r>
        <w:t xml:space="preserve"> </w:t>
      </w:r>
      <w:r>
        <w:rPr>
          <w:rFonts w:hint="eastAsia"/>
        </w:rPr>
        <w:t>капитальных</w:t>
      </w:r>
      <w:r>
        <w:t xml:space="preserve"> </w:t>
      </w:r>
      <w:r>
        <w:rPr>
          <w:rFonts w:hint="eastAsia"/>
        </w:rPr>
        <w:t>вложений</w:t>
      </w:r>
    </w:p>
    <w:p w14:paraId="7E69403E" w14:textId="77777777" w:rsidR="006E0B0C" w:rsidRDefault="006E0B0C" w:rsidP="006E0B0C"/>
    <w:p w14:paraId="26D27719" w14:textId="77777777" w:rsidR="006E0B0C" w:rsidRDefault="006E0B0C" w:rsidP="006E0B0C">
      <w:r>
        <w:t xml:space="preserve">5.3.5. </w:t>
      </w:r>
      <w:r>
        <w:rPr>
          <w:rFonts w:hint="eastAsia"/>
        </w:rPr>
        <w:t>Определение</w:t>
      </w:r>
      <w:r>
        <w:t xml:space="preserve"> </w:t>
      </w:r>
      <w:r>
        <w:rPr>
          <w:rFonts w:hint="eastAsia"/>
        </w:rPr>
        <w:t>экономической</w:t>
      </w:r>
      <w:r>
        <w:t xml:space="preserve"> </w:t>
      </w:r>
      <w:r>
        <w:rPr>
          <w:rFonts w:hint="eastAsia"/>
        </w:rPr>
        <w:t>эффективности</w:t>
      </w:r>
      <w:r>
        <w:t xml:space="preserve"> </w:t>
      </w:r>
      <w:r>
        <w:rPr>
          <w:rFonts w:hint="eastAsia"/>
        </w:rPr>
        <w:t>применения</w:t>
      </w:r>
      <w:r>
        <w:t xml:space="preserve"> </w:t>
      </w:r>
      <w:r>
        <w:rPr>
          <w:rFonts w:hint="eastAsia"/>
        </w:rPr>
        <w:t>сопоставляемых</w:t>
      </w:r>
      <w:r>
        <w:t xml:space="preserve"> </w:t>
      </w:r>
      <w:r>
        <w:rPr>
          <w:rFonts w:hint="eastAsia"/>
        </w:rPr>
        <w:t>способов</w:t>
      </w:r>
      <w:r>
        <w:t xml:space="preserve"> </w:t>
      </w:r>
      <w:r>
        <w:rPr>
          <w:rFonts w:hint="eastAsia"/>
        </w:rPr>
        <w:t>и</w:t>
      </w:r>
      <w:r>
        <w:t xml:space="preserve"> </w:t>
      </w:r>
      <w:r>
        <w:rPr>
          <w:rFonts w:hint="eastAsia"/>
        </w:rPr>
        <w:t>средств</w:t>
      </w:r>
    </w:p>
    <w:p w14:paraId="732FB533" w14:textId="77777777" w:rsidR="006E0B0C" w:rsidRDefault="006E0B0C" w:rsidP="006E0B0C"/>
    <w:p w14:paraId="08474B6F" w14:textId="77777777" w:rsidR="006E0B0C" w:rsidRDefault="006E0B0C" w:rsidP="006E0B0C">
      <w:r>
        <w:t xml:space="preserve">5.4. </w:t>
      </w:r>
      <w:r>
        <w:rPr>
          <w:rFonts w:hint="eastAsia"/>
        </w:rPr>
        <w:t>Выводы</w:t>
      </w:r>
      <w:r>
        <w:t xml:space="preserve"> </w:t>
      </w:r>
      <w:r>
        <w:rPr>
          <w:rFonts w:hint="eastAsia"/>
        </w:rPr>
        <w:t>по</w:t>
      </w:r>
      <w:r>
        <w:t xml:space="preserve"> </w:t>
      </w:r>
      <w:r>
        <w:rPr>
          <w:rFonts w:hint="eastAsia"/>
        </w:rPr>
        <w:t>главе</w:t>
      </w:r>
    </w:p>
    <w:p w14:paraId="32259600" w14:textId="77777777" w:rsidR="006E0B0C" w:rsidRDefault="006E0B0C" w:rsidP="006E0B0C"/>
    <w:p w14:paraId="66F84C13" w14:textId="77777777" w:rsidR="006E0B0C" w:rsidRDefault="006E0B0C" w:rsidP="006E0B0C">
      <w:r>
        <w:rPr>
          <w:rFonts w:hint="eastAsia"/>
        </w:rPr>
        <w:t>Общие</w:t>
      </w:r>
      <w:r>
        <w:t xml:space="preserve"> </w:t>
      </w:r>
      <w:r>
        <w:rPr>
          <w:rFonts w:hint="eastAsia"/>
        </w:rPr>
        <w:t>выводы</w:t>
      </w:r>
      <w:r>
        <w:t xml:space="preserve"> </w:t>
      </w:r>
      <w:r>
        <w:rPr>
          <w:rFonts w:hint="eastAsia"/>
        </w:rPr>
        <w:t>по</w:t>
      </w:r>
      <w:r>
        <w:t xml:space="preserve"> </w:t>
      </w:r>
      <w:r>
        <w:rPr>
          <w:rFonts w:hint="eastAsia"/>
        </w:rPr>
        <w:t>работе</w:t>
      </w:r>
      <w:r>
        <w:t xml:space="preserve"> </w:t>
      </w:r>
      <w:r>
        <w:rPr>
          <w:rFonts w:hint="eastAsia"/>
        </w:rPr>
        <w:t>и</w:t>
      </w:r>
      <w:r>
        <w:t xml:space="preserve"> </w:t>
      </w:r>
      <w:r>
        <w:rPr>
          <w:rFonts w:hint="eastAsia"/>
        </w:rPr>
        <w:t>заключение</w:t>
      </w:r>
    </w:p>
    <w:p w14:paraId="5E8B5914" w14:textId="77777777" w:rsidR="006E0B0C" w:rsidRDefault="006E0B0C" w:rsidP="006E0B0C"/>
    <w:p w14:paraId="22E54EDA" w14:textId="77777777" w:rsidR="006E0B0C" w:rsidRDefault="006E0B0C" w:rsidP="006E0B0C">
      <w:r>
        <w:rPr>
          <w:rFonts w:hint="eastAsia"/>
        </w:rPr>
        <w:t>Список</w:t>
      </w:r>
      <w:r>
        <w:t xml:space="preserve"> </w:t>
      </w:r>
      <w:r>
        <w:rPr>
          <w:rFonts w:hint="eastAsia"/>
        </w:rPr>
        <w:t>литературы</w:t>
      </w:r>
    </w:p>
    <w:p w14:paraId="520EBAF7" w14:textId="77777777" w:rsidR="006E0B0C" w:rsidRDefault="006E0B0C" w:rsidP="006E0B0C"/>
    <w:p w14:paraId="0561975A" w14:textId="1A27714C" w:rsidR="006E0B0C" w:rsidRPr="006E0B0C" w:rsidRDefault="006E0B0C" w:rsidP="006E0B0C">
      <w:r>
        <w:rPr>
          <w:rFonts w:hint="eastAsia"/>
        </w:rPr>
        <w:t>ПРИЛОЖЕНИЯ</w:t>
      </w:r>
    </w:p>
    <w:sectPr w:rsidR="006E0B0C" w:rsidRPr="006E0B0C" w:rsidSect="0077108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71CCC" w14:textId="77777777" w:rsidR="00771084" w:rsidRDefault="00771084">
      <w:pPr>
        <w:spacing w:after="0" w:line="240" w:lineRule="auto"/>
      </w:pPr>
      <w:r>
        <w:separator/>
      </w:r>
    </w:p>
  </w:endnote>
  <w:endnote w:type="continuationSeparator" w:id="0">
    <w:p w14:paraId="04281B09" w14:textId="77777777" w:rsidR="00771084" w:rsidRDefault="0077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E806" w14:textId="77777777" w:rsidR="00771084" w:rsidRDefault="00771084"/>
    <w:p w14:paraId="29F8F3DD" w14:textId="77777777" w:rsidR="00771084" w:rsidRDefault="00771084"/>
    <w:p w14:paraId="4EB03C47" w14:textId="77777777" w:rsidR="00771084" w:rsidRDefault="00771084"/>
    <w:p w14:paraId="5A054536" w14:textId="77777777" w:rsidR="00771084" w:rsidRDefault="00771084"/>
    <w:p w14:paraId="173D0528" w14:textId="77777777" w:rsidR="00771084" w:rsidRDefault="00771084"/>
    <w:p w14:paraId="1AFB8F86" w14:textId="77777777" w:rsidR="00771084" w:rsidRDefault="00771084"/>
    <w:p w14:paraId="3FBDBFCD" w14:textId="77777777" w:rsidR="00771084" w:rsidRDefault="007710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152307" wp14:editId="6FED9C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626DF" w14:textId="77777777" w:rsidR="00771084" w:rsidRDefault="007710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1523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AF626DF" w14:textId="77777777" w:rsidR="00771084" w:rsidRDefault="007710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73F72F" w14:textId="77777777" w:rsidR="00771084" w:rsidRDefault="00771084"/>
    <w:p w14:paraId="14DEAC81" w14:textId="77777777" w:rsidR="00771084" w:rsidRDefault="00771084"/>
    <w:p w14:paraId="3D8C9007" w14:textId="77777777" w:rsidR="00771084" w:rsidRDefault="007710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A1AB71" wp14:editId="1A3ABF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E5AD9" w14:textId="77777777" w:rsidR="00771084" w:rsidRDefault="00771084"/>
                          <w:p w14:paraId="39C01E4F" w14:textId="77777777" w:rsidR="00771084" w:rsidRDefault="007710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A1AB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80E5AD9" w14:textId="77777777" w:rsidR="00771084" w:rsidRDefault="00771084"/>
                    <w:p w14:paraId="39C01E4F" w14:textId="77777777" w:rsidR="00771084" w:rsidRDefault="007710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7E3B1A" w14:textId="77777777" w:rsidR="00771084" w:rsidRDefault="00771084"/>
    <w:p w14:paraId="09AE3721" w14:textId="77777777" w:rsidR="00771084" w:rsidRDefault="00771084">
      <w:pPr>
        <w:rPr>
          <w:sz w:val="2"/>
          <w:szCs w:val="2"/>
        </w:rPr>
      </w:pPr>
    </w:p>
    <w:p w14:paraId="7B85A8ED" w14:textId="77777777" w:rsidR="00771084" w:rsidRDefault="00771084"/>
    <w:p w14:paraId="51AE984A" w14:textId="77777777" w:rsidR="00771084" w:rsidRDefault="00771084">
      <w:pPr>
        <w:spacing w:after="0" w:line="240" w:lineRule="auto"/>
      </w:pPr>
    </w:p>
  </w:footnote>
  <w:footnote w:type="continuationSeparator" w:id="0">
    <w:p w14:paraId="5B831146" w14:textId="77777777" w:rsidR="00771084" w:rsidRDefault="00771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8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22888</TotalTime>
  <Pages>5</Pages>
  <Words>559</Words>
  <Characters>3188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2924</cp:revision>
  <cp:lastPrinted>2009-02-06T05:36:00Z</cp:lastPrinted>
  <dcterms:created xsi:type="dcterms:W3CDTF">2024-01-07T13:43:00Z</dcterms:created>
  <dcterms:modified xsi:type="dcterms:W3CDTF">2024-02-12T16:57:00Z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