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9427" w14:textId="673DD6BB" w:rsidR="00AE58FF" w:rsidRDefault="00056517" w:rsidP="00056517">
      <w:r w:rsidRPr="00056517">
        <w:rPr>
          <w:rFonts w:hint="eastAsia"/>
        </w:rPr>
        <w:t>Комплексное</w:t>
      </w:r>
      <w:r w:rsidRPr="00056517">
        <w:t xml:space="preserve"> </w:t>
      </w:r>
      <w:r w:rsidRPr="00056517">
        <w:rPr>
          <w:rFonts w:hint="eastAsia"/>
        </w:rPr>
        <w:t>хирургическое</w:t>
      </w:r>
      <w:r w:rsidRPr="00056517">
        <w:t xml:space="preserve"> </w:t>
      </w:r>
      <w:r w:rsidRPr="00056517">
        <w:rPr>
          <w:rFonts w:hint="eastAsia"/>
        </w:rPr>
        <w:t>лечение</w:t>
      </w:r>
      <w:r w:rsidRPr="00056517">
        <w:t xml:space="preserve"> </w:t>
      </w:r>
      <w:r w:rsidRPr="00056517">
        <w:rPr>
          <w:rFonts w:hint="eastAsia"/>
        </w:rPr>
        <w:t>больных</w:t>
      </w:r>
      <w:r w:rsidRPr="00056517">
        <w:t xml:space="preserve"> </w:t>
      </w:r>
      <w:r w:rsidRPr="00056517">
        <w:rPr>
          <w:rFonts w:hint="eastAsia"/>
        </w:rPr>
        <w:t>распространенным</w:t>
      </w:r>
      <w:r w:rsidRPr="00056517">
        <w:t xml:space="preserve"> </w:t>
      </w:r>
      <w:r w:rsidRPr="00056517">
        <w:rPr>
          <w:rFonts w:hint="eastAsia"/>
        </w:rPr>
        <w:t>деструктивным</w:t>
      </w:r>
      <w:r w:rsidRPr="00056517">
        <w:t xml:space="preserve"> </w:t>
      </w:r>
      <w:r w:rsidRPr="00056517">
        <w:rPr>
          <w:rFonts w:hint="eastAsia"/>
        </w:rPr>
        <w:t>туберкулезом</w:t>
      </w:r>
      <w:r w:rsidRPr="00056517">
        <w:t xml:space="preserve"> </w:t>
      </w:r>
      <w:r w:rsidRPr="00056517">
        <w:rPr>
          <w:rFonts w:hint="eastAsia"/>
        </w:rPr>
        <w:t>органов</w:t>
      </w:r>
      <w:r w:rsidRPr="00056517">
        <w:t xml:space="preserve"> </w:t>
      </w:r>
      <w:r w:rsidRPr="00056517">
        <w:rPr>
          <w:rFonts w:hint="eastAsia"/>
        </w:rPr>
        <w:t>дыхания</w:t>
      </w:r>
      <w:r w:rsidRPr="00056517">
        <w:t xml:space="preserve"> </w:t>
      </w:r>
      <w:r w:rsidRPr="00056517">
        <w:rPr>
          <w:rFonts w:hint="eastAsia"/>
        </w:rPr>
        <w:t>с</w:t>
      </w:r>
      <w:r w:rsidRPr="00056517">
        <w:t xml:space="preserve"> </w:t>
      </w:r>
      <w:r w:rsidRPr="00056517">
        <w:rPr>
          <w:rFonts w:hint="eastAsia"/>
        </w:rPr>
        <w:t>применением</w:t>
      </w:r>
      <w:r w:rsidRPr="00056517">
        <w:t xml:space="preserve"> </w:t>
      </w:r>
      <w:r w:rsidRPr="00056517">
        <w:rPr>
          <w:rFonts w:hint="eastAsia"/>
        </w:rPr>
        <w:t>интраоперационных</w:t>
      </w:r>
      <w:r w:rsidRPr="00056517">
        <w:t xml:space="preserve"> </w:t>
      </w:r>
      <w:r w:rsidRPr="00056517">
        <w:rPr>
          <w:rFonts w:hint="eastAsia"/>
        </w:rPr>
        <w:t>инновационных</w:t>
      </w:r>
      <w:r w:rsidRPr="00056517">
        <w:t xml:space="preserve"> </w:t>
      </w:r>
      <w:r w:rsidRPr="00056517">
        <w:rPr>
          <w:rFonts w:hint="eastAsia"/>
        </w:rPr>
        <w:t>технологий</w:t>
      </w:r>
      <w:r>
        <w:t xml:space="preserve"> </w:t>
      </w:r>
      <w:r w:rsidRPr="00056517">
        <w:rPr>
          <w:rFonts w:hint="eastAsia"/>
        </w:rPr>
        <w:t>Красникова</w:t>
      </w:r>
      <w:r w:rsidRPr="00056517">
        <w:t xml:space="preserve"> </w:t>
      </w:r>
      <w:r w:rsidRPr="00056517">
        <w:rPr>
          <w:rFonts w:hint="eastAsia"/>
        </w:rPr>
        <w:t>Елена</w:t>
      </w:r>
      <w:r w:rsidRPr="00056517">
        <w:t xml:space="preserve"> </w:t>
      </w:r>
      <w:r w:rsidRPr="00056517">
        <w:rPr>
          <w:rFonts w:hint="eastAsia"/>
        </w:rPr>
        <w:t>Вадимовна</w:t>
      </w:r>
    </w:p>
    <w:p w14:paraId="0A3D4327" w14:textId="77777777" w:rsidR="00056517" w:rsidRDefault="00056517" w:rsidP="00056517">
      <w:r>
        <w:rPr>
          <w:rFonts w:hint="eastAsia"/>
        </w:rPr>
        <w:t>ОГЛАВЛЕНИЕ</w:t>
      </w:r>
      <w:r>
        <w:t xml:space="preserve"> </w:t>
      </w:r>
      <w:r>
        <w:rPr>
          <w:rFonts w:hint="eastAsia"/>
        </w:rPr>
        <w:t>ДИССЕРТАЦИИ</w:t>
      </w:r>
    </w:p>
    <w:p w14:paraId="6B45E676" w14:textId="77777777" w:rsidR="00056517" w:rsidRDefault="00056517" w:rsidP="00056517">
      <w:r>
        <w:rPr>
          <w:rFonts w:hint="eastAsia"/>
        </w:rPr>
        <w:t>доктор</w:t>
      </w:r>
      <w:r>
        <w:t xml:space="preserve"> </w:t>
      </w:r>
      <w:r>
        <w:rPr>
          <w:rFonts w:hint="eastAsia"/>
        </w:rPr>
        <w:t>наук</w:t>
      </w:r>
      <w:r>
        <w:t xml:space="preserve"> </w:t>
      </w:r>
      <w:r>
        <w:rPr>
          <w:rFonts w:hint="eastAsia"/>
        </w:rPr>
        <w:t>Красникова</w:t>
      </w:r>
      <w:r>
        <w:t xml:space="preserve"> </w:t>
      </w:r>
      <w:r>
        <w:rPr>
          <w:rFonts w:hint="eastAsia"/>
        </w:rPr>
        <w:t>Елена</w:t>
      </w:r>
      <w:r>
        <w:t xml:space="preserve"> </w:t>
      </w:r>
      <w:r>
        <w:rPr>
          <w:rFonts w:hint="eastAsia"/>
        </w:rPr>
        <w:t>Вадимовна</w:t>
      </w:r>
    </w:p>
    <w:p w14:paraId="73A73F04" w14:textId="77777777" w:rsidR="00056517" w:rsidRDefault="00056517" w:rsidP="00056517">
      <w:r>
        <w:rPr>
          <w:rFonts w:hint="eastAsia"/>
        </w:rPr>
        <w:t>СПИСОК</w:t>
      </w:r>
      <w:r>
        <w:t xml:space="preserve"> </w:t>
      </w:r>
      <w:r>
        <w:rPr>
          <w:rFonts w:hint="eastAsia"/>
        </w:rPr>
        <w:t>СОКРАЩЕНИИ</w:t>
      </w:r>
    </w:p>
    <w:p w14:paraId="722969EC" w14:textId="77777777" w:rsidR="00056517" w:rsidRDefault="00056517" w:rsidP="00056517"/>
    <w:p w14:paraId="39D16B1C" w14:textId="77777777" w:rsidR="00056517" w:rsidRDefault="00056517" w:rsidP="00056517">
      <w:r>
        <w:rPr>
          <w:rFonts w:hint="eastAsia"/>
        </w:rPr>
        <w:t>ВВЕДЕНИЕ</w:t>
      </w:r>
    </w:p>
    <w:p w14:paraId="3206EC10" w14:textId="77777777" w:rsidR="00056517" w:rsidRDefault="00056517" w:rsidP="00056517"/>
    <w:p w14:paraId="4E9AE1F3" w14:textId="77777777" w:rsidR="00056517" w:rsidRDefault="00056517" w:rsidP="00056517">
      <w:r>
        <w:rPr>
          <w:rFonts w:hint="eastAsia"/>
        </w:rPr>
        <w:t>ГЛАВА</w:t>
      </w:r>
      <w:r>
        <w:t xml:space="preserve"> 1. </w:t>
      </w:r>
      <w:r>
        <w:rPr>
          <w:rFonts w:hint="eastAsia"/>
        </w:rPr>
        <w:t>ОБЗОР</w:t>
      </w:r>
      <w:r>
        <w:t xml:space="preserve"> </w:t>
      </w:r>
      <w:r>
        <w:rPr>
          <w:rFonts w:hint="eastAsia"/>
        </w:rPr>
        <w:t>ЛИТЕРАТУРЫ</w:t>
      </w:r>
    </w:p>
    <w:p w14:paraId="26DB13B3" w14:textId="77777777" w:rsidR="00056517" w:rsidRDefault="00056517" w:rsidP="00056517"/>
    <w:p w14:paraId="3D8F8D7F" w14:textId="77777777" w:rsidR="00056517" w:rsidRDefault="00056517" w:rsidP="00056517">
      <w:r>
        <w:t xml:space="preserve">1.1 </w:t>
      </w:r>
      <w:r>
        <w:rPr>
          <w:rFonts w:hint="eastAsia"/>
        </w:rPr>
        <w:t>Несостоятельность</w:t>
      </w:r>
      <w:r>
        <w:t xml:space="preserve"> </w:t>
      </w:r>
      <w:r>
        <w:rPr>
          <w:rFonts w:hint="eastAsia"/>
        </w:rPr>
        <w:t>культи</w:t>
      </w:r>
      <w:r>
        <w:t xml:space="preserve"> </w:t>
      </w:r>
      <w:r>
        <w:rPr>
          <w:rFonts w:hint="eastAsia"/>
        </w:rPr>
        <w:t>главного</w:t>
      </w:r>
      <w:r>
        <w:t xml:space="preserve"> </w:t>
      </w:r>
      <w:r>
        <w:rPr>
          <w:rFonts w:hint="eastAsia"/>
        </w:rPr>
        <w:t>бронха</w:t>
      </w:r>
      <w:r>
        <w:t xml:space="preserve"> </w:t>
      </w:r>
      <w:r>
        <w:rPr>
          <w:rFonts w:hint="eastAsia"/>
        </w:rPr>
        <w:t>после</w:t>
      </w:r>
      <w:r>
        <w:t xml:space="preserve"> </w:t>
      </w:r>
      <w:r>
        <w:rPr>
          <w:rFonts w:hint="eastAsia"/>
        </w:rPr>
        <w:t>пневмонэктомии</w:t>
      </w:r>
    </w:p>
    <w:p w14:paraId="47342850" w14:textId="77777777" w:rsidR="00056517" w:rsidRDefault="00056517" w:rsidP="00056517"/>
    <w:p w14:paraId="36FB6379" w14:textId="77777777" w:rsidR="00056517" w:rsidRDefault="00056517" w:rsidP="00056517">
      <w:r>
        <w:t xml:space="preserve">1.2 </w:t>
      </w:r>
      <w:r>
        <w:rPr>
          <w:rFonts w:hint="eastAsia"/>
        </w:rPr>
        <w:t>Медиастинальная</w:t>
      </w:r>
      <w:r>
        <w:t xml:space="preserve"> </w:t>
      </w:r>
      <w:r>
        <w:rPr>
          <w:rFonts w:hint="eastAsia"/>
        </w:rPr>
        <w:t>грыжа</w:t>
      </w:r>
      <w:r>
        <w:t xml:space="preserve"> </w:t>
      </w:r>
      <w:r>
        <w:rPr>
          <w:rFonts w:hint="eastAsia"/>
        </w:rPr>
        <w:t>и</w:t>
      </w:r>
      <w:r>
        <w:t xml:space="preserve"> </w:t>
      </w:r>
      <w:r>
        <w:rPr>
          <w:rFonts w:hint="eastAsia"/>
        </w:rPr>
        <w:t>смещение</w:t>
      </w:r>
      <w:r>
        <w:t xml:space="preserve"> </w:t>
      </w:r>
      <w:r>
        <w:rPr>
          <w:rFonts w:hint="eastAsia"/>
        </w:rPr>
        <w:t>средостения</w:t>
      </w:r>
      <w:r>
        <w:t xml:space="preserve"> </w:t>
      </w:r>
      <w:r>
        <w:rPr>
          <w:rFonts w:hint="eastAsia"/>
        </w:rPr>
        <w:t>после</w:t>
      </w:r>
      <w:r>
        <w:t xml:space="preserve"> </w:t>
      </w:r>
      <w:r>
        <w:rPr>
          <w:rFonts w:hint="eastAsia"/>
        </w:rPr>
        <w:t>пневмонэктомии</w:t>
      </w:r>
    </w:p>
    <w:p w14:paraId="6523EDB3" w14:textId="77777777" w:rsidR="00056517" w:rsidRDefault="00056517" w:rsidP="00056517"/>
    <w:p w14:paraId="2E62D694" w14:textId="77777777" w:rsidR="00056517" w:rsidRDefault="00056517" w:rsidP="00056517">
      <w:r>
        <w:t xml:space="preserve">1.3 </w:t>
      </w:r>
      <w:r>
        <w:rPr>
          <w:rFonts w:hint="eastAsia"/>
        </w:rPr>
        <w:t>Дыхательная</w:t>
      </w:r>
      <w:r>
        <w:t xml:space="preserve"> </w:t>
      </w:r>
      <w:r>
        <w:rPr>
          <w:rFonts w:hint="eastAsia"/>
        </w:rPr>
        <w:t>недостаточность</w:t>
      </w:r>
      <w:r>
        <w:t xml:space="preserve"> </w:t>
      </w:r>
      <w:r>
        <w:rPr>
          <w:rFonts w:hint="eastAsia"/>
        </w:rPr>
        <w:t>и</w:t>
      </w:r>
      <w:r>
        <w:t xml:space="preserve"> </w:t>
      </w:r>
      <w:r>
        <w:rPr>
          <w:rFonts w:hint="eastAsia"/>
        </w:rPr>
        <w:t>прогрессирование</w:t>
      </w:r>
      <w:r>
        <w:t xml:space="preserve"> </w:t>
      </w:r>
      <w:r>
        <w:rPr>
          <w:rFonts w:hint="eastAsia"/>
        </w:rPr>
        <w:t>туберкулеза</w:t>
      </w:r>
      <w:r>
        <w:t xml:space="preserve"> </w:t>
      </w:r>
      <w:r>
        <w:rPr>
          <w:rFonts w:hint="eastAsia"/>
        </w:rPr>
        <w:t>после</w:t>
      </w:r>
      <w:r>
        <w:t xml:space="preserve"> </w:t>
      </w:r>
      <w:r>
        <w:rPr>
          <w:rFonts w:hint="eastAsia"/>
        </w:rPr>
        <w:t>обширных</w:t>
      </w:r>
      <w:r>
        <w:t xml:space="preserve"> </w:t>
      </w:r>
      <w:r>
        <w:rPr>
          <w:rFonts w:hint="eastAsia"/>
        </w:rPr>
        <w:t>резекций</w:t>
      </w:r>
      <w:r>
        <w:t xml:space="preserve"> </w:t>
      </w:r>
      <w:r>
        <w:rPr>
          <w:rFonts w:hint="eastAsia"/>
        </w:rPr>
        <w:t>и</w:t>
      </w:r>
      <w:r>
        <w:t xml:space="preserve"> </w:t>
      </w:r>
      <w:r>
        <w:rPr>
          <w:rFonts w:hint="eastAsia"/>
        </w:rPr>
        <w:t>пневмонэктомий</w:t>
      </w:r>
      <w:r>
        <w:t xml:space="preserve">, </w:t>
      </w:r>
      <w:r>
        <w:rPr>
          <w:rFonts w:hint="eastAsia"/>
        </w:rPr>
        <w:t>связанная</w:t>
      </w:r>
      <w:r>
        <w:t xml:space="preserve"> </w:t>
      </w:r>
      <w:r>
        <w:rPr>
          <w:rFonts w:hint="eastAsia"/>
        </w:rPr>
        <w:t>с</w:t>
      </w:r>
      <w:r>
        <w:t xml:space="preserve"> </w:t>
      </w:r>
      <w:r>
        <w:rPr>
          <w:rFonts w:hint="eastAsia"/>
        </w:rPr>
        <w:t>перерастяжением</w:t>
      </w:r>
      <w:r>
        <w:t xml:space="preserve"> </w:t>
      </w:r>
      <w:r>
        <w:rPr>
          <w:rFonts w:hint="eastAsia"/>
        </w:rPr>
        <w:t>оставшейся</w:t>
      </w:r>
      <w:r>
        <w:t xml:space="preserve"> </w:t>
      </w:r>
      <w:r>
        <w:rPr>
          <w:rFonts w:hint="eastAsia"/>
        </w:rPr>
        <w:t>легочной</w:t>
      </w:r>
      <w:r>
        <w:t xml:space="preserve"> </w:t>
      </w:r>
      <w:r>
        <w:rPr>
          <w:rFonts w:hint="eastAsia"/>
        </w:rPr>
        <w:t>ткани</w:t>
      </w:r>
    </w:p>
    <w:p w14:paraId="20CEAA7C" w14:textId="77777777" w:rsidR="00056517" w:rsidRDefault="00056517" w:rsidP="00056517"/>
    <w:p w14:paraId="336F0BCC" w14:textId="77777777" w:rsidR="00056517" w:rsidRDefault="00056517" w:rsidP="00056517">
      <w:r>
        <w:t xml:space="preserve">1.4 </w:t>
      </w:r>
      <w:r>
        <w:rPr>
          <w:rFonts w:hint="eastAsia"/>
        </w:rPr>
        <w:t>Прогрессирование</w:t>
      </w:r>
      <w:r>
        <w:t xml:space="preserve"> </w:t>
      </w:r>
      <w:r>
        <w:rPr>
          <w:rFonts w:hint="eastAsia"/>
        </w:rPr>
        <w:t>деструктивного</w:t>
      </w:r>
      <w:r>
        <w:t xml:space="preserve"> </w:t>
      </w:r>
      <w:r>
        <w:rPr>
          <w:rFonts w:hint="eastAsia"/>
        </w:rPr>
        <w:t>туберкулеза</w:t>
      </w:r>
      <w:r>
        <w:t xml:space="preserve"> </w:t>
      </w:r>
      <w:r>
        <w:rPr>
          <w:rFonts w:hint="eastAsia"/>
        </w:rPr>
        <w:t>в</w:t>
      </w:r>
      <w:r>
        <w:t xml:space="preserve"> </w:t>
      </w:r>
      <w:r>
        <w:rPr>
          <w:rFonts w:hint="eastAsia"/>
        </w:rPr>
        <w:t>единственном</w:t>
      </w:r>
      <w:r>
        <w:t xml:space="preserve"> </w:t>
      </w:r>
      <w:r>
        <w:rPr>
          <w:rFonts w:hint="eastAsia"/>
        </w:rPr>
        <w:t>легком</w:t>
      </w:r>
    </w:p>
    <w:p w14:paraId="46246627" w14:textId="77777777" w:rsidR="00056517" w:rsidRDefault="00056517" w:rsidP="00056517"/>
    <w:p w14:paraId="7D6FC639" w14:textId="77777777" w:rsidR="00056517" w:rsidRDefault="00056517" w:rsidP="0005651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41473AA" w14:textId="77777777" w:rsidR="00056517" w:rsidRDefault="00056517" w:rsidP="00056517"/>
    <w:p w14:paraId="5FA61D71" w14:textId="77777777" w:rsidR="00056517" w:rsidRDefault="00056517" w:rsidP="00056517">
      <w:r>
        <w:t xml:space="preserve">2.1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p>
    <w:p w14:paraId="02C46C58" w14:textId="77777777" w:rsidR="00056517" w:rsidRDefault="00056517" w:rsidP="00056517"/>
    <w:p w14:paraId="447D1BD9" w14:textId="77777777" w:rsidR="00056517" w:rsidRDefault="00056517" w:rsidP="00056517">
      <w:r>
        <w:t xml:space="preserve">2.2 </w:t>
      </w:r>
      <w:r>
        <w:rPr>
          <w:rFonts w:hint="eastAsia"/>
        </w:rPr>
        <w:t>Лучевые</w:t>
      </w:r>
      <w:r>
        <w:t xml:space="preserve"> </w:t>
      </w:r>
      <w:r>
        <w:rPr>
          <w:rFonts w:hint="eastAsia"/>
        </w:rPr>
        <w:t>методы</w:t>
      </w:r>
    </w:p>
    <w:p w14:paraId="0EA2304D" w14:textId="77777777" w:rsidR="00056517" w:rsidRDefault="00056517" w:rsidP="00056517"/>
    <w:p w14:paraId="7F23A3A1" w14:textId="77777777" w:rsidR="00056517" w:rsidRDefault="00056517" w:rsidP="00056517">
      <w:r>
        <w:t xml:space="preserve">2.3 </w:t>
      </w:r>
      <w:r>
        <w:rPr>
          <w:rFonts w:hint="eastAsia"/>
        </w:rPr>
        <w:t>Инструментальные</w:t>
      </w:r>
      <w:r>
        <w:t xml:space="preserve"> </w:t>
      </w:r>
      <w:r>
        <w:rPr>
          <w:rFonts w:hint="eastAsia"/>
        </w:rPr>
        <w:t>методы</w:t>
      </w:r>
    </w:p>
    <w:p w14:paraId="15495765" w14:textId="77777777" w:rsidR="00056517" w:rsidRDefault="00056517" w:rsidP="00056517"/>
    <w:p w14:paraId="39AA7391" w14:textId="77777777" w:rsidR="00056517" w:rsidRDefault="00056517" w:rsidP="00056517">
      <w:r>
        <w:t xml:space="preserve">2.4 </w:t>
      </w:r>
      <w:r>
        <w:rPr>
          <w:rFonts w:hint="eastAsia"/>
        </w:rPr>
        <w:t>Функциональные</w:t>
      </w:r>
      <w:r>
        <w:t xml:space="preserve"> </w:t>
      </w:r>
      <w:r>
        <w:rPr>
          <w:rFonts w:hint="eastAsia"/>
        </w:rPr>
        <w:t>методы</w:t>
      </w:r>
    </w:p>
    <w:p w14:paraId="5B204C27" w14:textId="77777777" w:rsidR="00056517" w:rsidRDefault="00056517" w:rsidP="00056517"/>
    <w:p w14:paraId="01166324" w14:textId="77777777" w:rsidR="00056517" w:rsidRDefault="00056517" w:rsidP="00056517">
      <w:r>
        <w:lastRenderedPageBreak/>
        <w:t xml:space="preserve">2.5 </w:t>
      </w:r>
      <w:r>
        <w:rPr>
          <w:rFonts w:hint="eastAsia"/>
        </w:rPr>
        <w:t>Общеклинические</w:t>
      </w:r>
      <w:r>
        <w:t xml:space="preserve"> </w:t>
      </w:r>
      <w:r>
        <w:rPr>
          <w:rFonts w:hint="eastAsia"/>
        </w:rPr>
        <w:t>лабораторные</w:t>
      </w:r>
      <w:r>
        <w:t xml:space="preserve"> </w:t>
      </w:r>
      <w:r>
        <w:rPr>
          <w:rFonts w:hint="eastAsia"/>
        </w:rPr>
        <w:t>методы</w:t>
      </w:r>
    </w:p>
    <w:p w14:paraId="52E60FED" w14:textId="77777777" w:rsidR="00056517" w:rsidRDefault="00056517" w:rsidP="00056517"/>
    <w:p w14:paraId="5EFDEB9C" w14:textId="77777777" w:rsidR="00056517" w:rsidRDefault="00056517" w:rsidP="00056517">
      <w:r>
        <w:t xml:space="preserve">2.6 </w:t>
      </w:r>
      <w:r>
        <w:rPr>
          <w:rFonts w:hint="eastAsia"/>
        </w:rPr>
        <w:t>Микробиологические</w:t>
      </w:r>
      <w:r>
        <w:t xml:space="preserve"> </w:t>
      </w:r>
      <w:r>
        <w:rPr>
          <w:rFonts w:hint="eastAsia"/>
        </w:rPr>
        <w:t>методы</w:t>
      </w:r>
    </w:p>
    <w:p w14:paraId="4E44B648" w14:textId="77777777" w:rsidR="00056517" w:rsidRDefault="00056517" w:rsidP="00056517"/>
    <w:p w14:paraId="3D11D69A" w14:textId="77777777" w:rsidR="00056517" w:rsidRDefault="00056517" w:rsidP="00056517">
      <w:r>
        <w:t xml:space="preserve">2.7 </w:t>
      </w:r>
      <w:r>
        <w:rPr>
          <w:rFonts w:hint="eastAsia"/>
        </w:rPr>
        <w:t>Патогистологическое</w:t>
      </w:r>
      <w:r>
        <w:t xml:space="preserve"> </w:t>
      </w:r>
      <w:r>
        <w:rPr>
          <w:rFonts w:hint="eastAsia"/>
        </w:rPr>
        <w:t>исследование</w:t>
      </w:r>
    </w:p>
    <w:p w14:paraId="7062A1BE" w14:textId="77777777" w:rsidR="00056517" w:rsidRDefault="00056517" w:rsidP="00056517"/>
    <w:p w14:paraId="12E3E106" w14:textId="77777777" w:rsidR="00056517" w:rsidRDefault="00056517" w:rsidP="00056517">
      <w:r>
        <w:t xml:space="preserve">2.8 </w:t>
      </w:r>
      <w:r>
        <w:rPr>
          <w:rFonts w:hint="eastAsia"/>
        </w:rPr>
        <w:t>Характеристика</w:t>
      </w:r>
      <w:r>
        <w:t xml:space="preserve"> </w:t>
      </w:r>
      <w:r>
        <w:rPr>
          <w:rFonts w:hint="eastAsia"/>
        </w:rPr>
        <w:t>хирургических</w:t>
      </w:r>
      <w:r>
        <w:t xml:space="preserve"> </w:t>
      </w:r>
      <w:r>
        <w:rPr>
          <w:rFonts w:hint="eastAsia"/>
        </w:rPr>
        <w:t>вмешательств</w:t>
      </w:r>
    </w:p>
    <w:p w14:paraId="4B3C6557" w14:textId="77777777" w:rsidR="00056517" w:rsidRDefault="00056517" w:rsidP="00056517"/>
    <w:p w14:paraId="6708A35A" w14:textId="77777777" w:rsidR="00056517" w:rsidRDefault="00056517" w:rsidP="00056517">
      <w:r>
        <w:t xml:space="preserve">2.9 </w:t>
      </w:r>
      <w:r>
        <w:rPr>
          <w:rFonts w:hint="eastAsia"/>
        </w:rPr>
        <w:t>Обработка</w:t>
      </w:r>
      <w:r>
        <w:t xml:space="preserve"> </w:t>
      </w:r>
      <w:r>
        <w:rPr>
          <w:rFonts w:hint="eastAsia"/>
        </w:rPr>
        <w:t>полученных</w:t>
      </w:r>
      <w:r>
        <w:t xml:space="preserve"> </w:t>
      </w:r>
      <w:r>
        <w:rPr>
          <w:rFonts w:hint="eastAsia"/>
        </w:rPr>
        <w:t>данных</w:t>
      </w:r>
    </w:p>
    <w:p w14:paraId="516FB159" w14:textId="77777777" w:rsidR="00056517" w:rsidRDefault="00056517" w:rsidP="00056517"/>
    <w:p w14:paraId="44F394A0" w14:textId="77777777" w:rsidR="00056517" w:rsidRDefault="00056517" w:rsidP="00056517">
      <w:r>
        <w:rPr>
          <w:rFonts w:hint="eastAsia"/>
        </w:rPr>
        <w:t>ГЛАВА</w:t>
      </w:r>
      <w:r>
        <w:t xml:space="preserve"> 3. </w:t>
      </w:r>
      <w:r>
        <w:rPr>
          <w:rFonts w:hint="eastAsia"/>
        </w:rPr>
        <w:t>ИЗУЧЕНИЕ</w:t>
      </w:r>
      <w:r>
        <w:t xml:space="preserve"> </w:t>
      </w:r>
      <w:r>
        <w:rPr>
          <w:rFonts w:hint="eastAsia"/>
        </w:rPr>
        <w:t>ЭФФЕКТИВНОСТИ</w:t>
      </w:r>
      <w:r>
        <w:t xml:space="preserve"> </w:t>
      </w:r>
      <w:r>
        <w:rPr>
          <w:rFonts w:hint="eastAsia"/>
        </w:rPr>
        <w:t>ХИРУРГИЧЕСКОГО</w:t>
      </w:r>
      <w:r>
        <w:t xml:space="preserve"> </w:t>
      </w:r>
      <w:r>
        <w:rPr>
          <w:rFonts w:hint="eastAsia"/>
        </w:rPr>
        <w:t>ЛЕЧЕНИЯ</w:t>
      </w:r>
      <w:r>
        <w:t xml:space="preserve"> </w:t>
      </w:r>
      <w:r>
        <w:rPr>
          <w:rFonts w:hint="eastAsia"/>
        </w:rPr>
        <w:t>РАСПРОСТРАНЕННОГО</w:t>
      </w:r>
      <w:r>
        <w:t xml:space="preserve"> </w:t>
      </w:r>
      <w:r>
        <w:rPr>
          <w:rFonts w:hint="eastAsia"/>
        </w:rPr>
        <w:t>ДЕСТРУКТИВНОГО</w:t>
      </w:r>
      <w:r>
        <w:t xml:space="preserve"> </w:t>
      </w:r>
      <w:r>
        <w:rPr>
          <w:rFonts w:hint="eastAsia"/>
        </w:rPr>
        <w:t>ТУБЕРКУЛЕЗА</w:t>
      </w:r>
      <w:r>
        <w:t xml:space="preserve"> </w:t>
      </w:r>
      <w:r>
        <w:rPr>
          <w:rFonts w:hint="eastAsia"/>
        </w:rPr>
        <w:t>ЛЕГКИХ</w:t>
      </w:r>
      <w:r>
        <w:t xml:space="preserve"> </w:t>
      </w:r>
      <w:r>
        <w:rPr>
          <w:rFonts w:hint="eastAsia"/>
        </w:rPr>
        <w:t>С</w:t>
      </w:r>
      <w:r>
        <w:t xml:space="preserve"> </w:t>
      </w:r>
      <w:r>
        <w:rPr>
          <w:rFonts w:hint="eastAsia"/>
        </w:rPr>
        <w:t>ОДНОМОМЕНТНОЙ</w:t>
      </w:r>
      <w:r>
        <w:t xml:space="preserve"> </w:t>
      </w:r>
      <w:r>
        <w:rPr>
          <w:rFonts w:hint="eastAsia"/>
        </w:rPr>
        <w:t>СОЧЕТАННОЙ</w:t>
      </w:r>
      <w:r>
        <w:t xml:space="preserve"> </w:t>
      </w:r>
      <w:r>
        <w:rPr>
          <w:rFonts w:hint="eastAsia"/>
        </w:rPr>
        <w:t>ОБРАБОТКОЙ</w:t>
      </w:r>
      <w:r>
        <w:t xml:space="preserve"> </w:t>
      </w:r>
      <w:r>
        <w:rPr>
          <w:rFonts w:hint="eastAsia"/>
        </w:rPr>
        <w:t>культи</w:t>
      </w:r>
      <w:r>
        <w:t xml:space="preserve"> </w:t>
      </w:r>
      <w:r>
        <w:rPr>
          <w:rFonts w:hint="eastAsia"/>
        </w:rPr>
        <w:t>главного</w:t>
      </w:r>
      <w:r>
        <w:t xml:space="preserve"> </w:t>
      </w:r>
      <w:r>
        <w:rPr>
          <w:rFonts w:hint="eastAsia"/>
        </w:rPr>
        <w:t>БРОНХА</w:t>
      </w:r>
    </w:p>
    <w:p w14:paraId="4F998A2D" w14:textId="77777777" w:rsidR="00056517" w:rsidRDefault="00056517" w:rsidP="00056517"/>
    <w:p w14:paraId="5056C833" w14:textId="77777777" w:rsidR="00056517" w:rsidRDefault="00056517" w:rsidP="00056517">
      <w:r>
        <w:t xml:space="preserve">3.1 </w:t>
      </w:r>
      <w:r>
        <w:rPr>
          <w:rFonts w:hint="eastAsia"/>
        </w:rPr>
        <w:t>Характеристика</w:t>
      </w:r>
      <w:r>
        <w:t xml:space="preserve"> </w:t>
      </w:r>
      <w:r>
        <w:rPr>
          <w:rFonts w:hint="eastAsia"/>
        </w:rPr>
        <w:t>клинического</w:t>
      </w:r>
      <w:r>
        <w:t xml:space="preserve"> </w:t>
      </w:r>
      <w:r>
        <w:rPr>
          <w:rFonts w:hint="eastAsia"/>
        </w:rPr>
        <w:t>материала</w:t>
      </w:r>
    </w:p>
    <w:p w14:paraId="2C4B1CED" w14:textId="77777777" w:rsidR="00056517" w:rsidRDefault="00056517" w:rsidP="00056517"/>
    <w:p w14:paraId="58A1861D" w14:textId="77777777" w:rsidR="00056517" w:rsidRDefault="00056517" w:rsidP="00056517">
      <w:r>
        <w:t xml:space="preserve">3.2 </w:t>
      </w:r>
      <w:r>
        <w:rPr>
          <w:rFonts w:hint="eastAsia"/>
        </w:rPr>
        <w:t>Техника</w:t>
      </w:r>
      <w:r>
        <w:t xml:space="preserve"> </w:t>
      </w:r>
      <w:r>
        <w:rPr>
          <w:rFonts w:hint="eastAsia"/>
        </w:rPr>
        <w:t>операции</w:t>
      </w:r>
    </w:p>
    <w:p w14:paraId="47A2F474" w14:textId="77777777" w:rsidR="00056517" w:rsidRDefault="00056517" w:rsidP="00056517"/>
    <w:p w14:paraId="5188F1E3" w14:textId="77777777" w:rsidR="00056517" w:rsidRDefault="00056517" w:rsidP="00056517">
      <w:r>
        <w:t xml:space="preserve">3.2.1 </w:t>
      </w:r>
      <w:r>
        <w:rPr>
          <w:rFonts w:hint="eastAsia"/>
        </w:rPr>
        <w:t>Техника</w:t>
      </w:r>
      <w:r>
        <w:t xml:space="preserve"> </w:t>
      </w:r>
      <w:r>
        <w:rPr>
          <w:rFonts w:hint="eastAsia"/>
        </w:rPr>
        <w:t>сочетанной</w:t>
      </w:r>
      <w:r>
        <w:t xml:space="preserve"> </w:t>
      </w:r>
      <w:r>
        <w:rPr>
          <w:rFonts w:hint="eastAsia"/>
        </w:rPr>
        <w:t>обработки</w:t>
      </w:r>
      <w:r>
        <w:t xml:space="preserve"> </w:t>
      </w:r>
      <w:r>
        <w:rPr>
          <w:rFonts w:hint="eastAsia"/>
        </w:rPr>
        <w:t>культи</w:t>
      </w:r>
      <w:r>
        <w:t xml:space="preserve"> </w:t>
      </w:r>
      <w:r>
        <w:rPr>
          <w:rFonts w:hint="eastAsia"/>
        </w:rPr>
        <w:t>главного</w:t>
      </w:r>
      <w:r>
        <w:t xml:space="preserve"> </w:t>
      </w:r>
      <w:r>
        <w:rPr>
          <w:rFonts w:hint="eastAsia"/>
        </w:rPr>
        <w:t>бронха</w:t>
      </w:r>
      <w:r>
        <w:t xml:space="preserve"> </w:t>
      </w:r>
      <w:r>
        <w:rPr>
          <w:rFonts w:hint="eastAsia"/>
        </w:rPr>
        <w:t>при</w:t>
      </w:r>
      <w:r>
        <w:t xml:space="preserve"> </w:t>
      </w:r>
      <w:r>
        <w:rPr>
          <w:rFonts w:hint="eastAsia"/>
        </w:rPr>
        <w:t>пневмонэктомии</w:t>
      </w:r>
      <w:r>
        <w:t xml:space="preserve"> </w:t>
      </w:r>
      <w:r>
        <w:rPr>
          <w:rFonts w:hint="eastAsia"/>
        </w:rPr>
        <w:t>с</w:t>
      </w:r>
      <w:r>
        <w:t xml:space="preserve"> </w:t>
      </w:r>
      <w:r>
        <w:rPr>
          <w:rFonts w:hint="eastAsia"/>
        </w:rPr>
        <w:t>применением</w:t>
      </w:r>
      <w:r>
        <w:t xml:space="preserve"> </w:t>
      </w:r>
      <w:r>
        <w:rPr>
          <w:rFonts w:hint="eastAsia"/>
        </w:rPr>
        <w:t>высокоэнергетического</w:t>
      </w:r>
      <w:r>
        <w:t xml:space="preserve"> </w:t>
      </w:r>
      <w:r>
        <w:rPr>
          <w:rFonts w:hint="eastAsia"/>
        </w:rPr>
        <w:t>лазера</w:t>
      </w:r>
      <w:r>
        <w:t xml:space="preserve"> </w:t>
      </w:r>
      <w:r>
        <w:rPr>
          <w:rFonts w:hint="eastAsia"/>
        </w:rPr>
        <w:t>и</w:t>
      </w:r>
      <w:r>
        <w:t xml:space="preserve"> </w:t>
      </w:r>
      <w:r>
        <w:rPr>
          <w:rFonts w:hint="eastAsia"/>
        </w:rPr>
        <w:t>оригинальной</w:t>
      </w:r>
      <w:r>
        <w:t xml:space="preserve"> </w:t>
      </w:r>
      <w:r>
        <w:rPr>
          <w:rFonts w:hint="eastAsia"/>
        </w:rPr>
        <w:t>плевризации</w:t>
      </w:r>
    </w:p>
    <w:p w14:paraId="0DB472F3" w14:textId="77777777" w:rsidR="00056517" w:rsidRDefault="00056517" w:rsidP="00056517"/>
    <w:p w14:paraId="5EAA93D1" w14:textId="77777777" w:rsidR="00056517" w:rsidRDefault="00056517" w:rsidP="00056517">
      <w:r>
        <w:rPr>
          <w:rFonts w:hint="eastAsia"/>
        </w:rPr>
        <w:t>культи</w:t>
      </w:r>
    </w:p>
    <w:p w14:paraId="50F593F7" w14:textId="77777777" w:rsidR="00056517" w:rsidRDefault="00056517" w:rsidP="00056517"/>
    <w:p w14:paraId="783A38CD" w14:textId="77777777" w:rsidR="00056517" w:rsidRDefault="00056517" w:rsidP="00056517">
      <w:r>
        <w:t xml:space="preserve">3.3 </w:t>
      </w:r>
      <w:r>
        <w:rPr>
          <w:rFonts w:hint="eastAsia"/>
        </w:rPr>
        <w:t>Результаты</w:t>
      </w:r>
      <w:r>
        <w:t xml:space="preserve"> </w:t>
      </w:r>
      <w:r>
        <w:rPr>
          <w:rFonts w:hint="eastAsia"/>
        </w:rPr>
        <w:t>сочетанной</w:t>
      </w:r>
      <w:r>
        <w:t xml:space="preserve"> </w:t>
      </w:r>
      <w:r>
        <w:rPr>
          <w:rFonts w:hint="eastAsia"/>
        </w:rPr>
        <w:t>обработки</w:t>
      </w:r>
      <w:r>
        <w:t xml:space="preserve"> </w:t>
      </w:r>
      <w:r>
        <w:rPr>
          <w:rFonts w:hint="eastAsia"/>
        </w:rPr>
        <w:t>культи</w:t>
      </w:r>
      <w:r>
        <w:t xml:space="preserve"> </w:t>
      </w:r>
      <w:r>
        <w:rPr>
          <w:rFonts w:hint="eastAsia"/>
        </w:rPr>
        <w:t>главного</w:t>
      </w:r>
      <w:r>
        <w:t xml:space="preserve"> </w:t>
      </w:r>
      <w:r>
        <w:rPr>
          <w:rFonts w:hint="eastAsia"/>
        </w:rPr>
        <w:t>бронха</w:t>
      </w:r>
      <w:r>
        <w:t xml:space="preserve"> </w:t>
      </w:r>
      <w:r>
        <w:rPr>
          <w:rFonts w:hint="eastAsia"/>
        </w:rPr>
        <w:t>с</w:t>
      </w:r>
      <w:r>
        <w:t xml:space="preserve"> </w:t>
      </w:r>
      <w:r>
        <w:rPr>
          <w:rFonts w:hint="eastAsia"/>
        </w:rPr>
        <w:t>применением</w:t>
      </w:r>
    </w:p>
    <w:p w14:paraId="6CA21B03" w14:textId="77777777" w:rsidR="00056517" w:rsidRDefault="00056517" w:rsidP="00056517"/>
    <w:p w14:paraId="21F33CC0" w14:textId="77777777" w:rsidR="00056517" w:rsidRDefault="00056517" w:rsidP="00056517">
      <w:r>
        <w:rPr>
          <w:rFonts w:hint="eastAsia"/>
        </w:rPr>
        <w:t>высокоэнергетического</w:t>
      </w:r>
      <w:r>
        <w:t xml:space="preserve"> </w:t>
      </w:r>
      <w:r>
        <w:rPr>
          <w:rFonts w:hint="eastAsia"/>
        </w:rPr>
        <w:t>лазера</w:t>
      </w:r>
      <w:r>
        <w:t xml:space="preserve"> </w:t>
      </w:r>
      <w:r>
        <w:rPr>
          <w:rFonts w:hint="eastAsia"/>
        </w:rPr>
        <w:t>и</w:t>
      </w:r>
      <w:r>
        <w:t xml:space="preserve"> </w:t>
      </w:r>
      <w:r>
        <w:rPr>
          <w:rFonts w:hint="eastAsia"/>
        </w:rPr>
        <w:t>плевризации</w:t>
      </w:r>
      <w:r>
        <w:t xml:space="preserve"> </w:t>
      </w:r>
      <w:r>
        <w:rPr>
          <w:rFonts w:hint="eastAsia"/>
        </w:rPr>
        <w:t>культи</w:t>
      </w:r>
    </w:p>
    <w:p w14:paraId="0B6E5291" w14:textId="77777777" w:rsidR="00056517" w:rsidRDefault="00056517" w:rsidP="00056517"/>
    <w:p w14:paraId="22623CB9" w14:textId="77777777" w:rsidR="00056517" w:rsidRDefault="00056517" w:rsidP="00056517">
      <w:r>
        <w:rPr>
          <w:rFonts w:hint="eastAsia"/>
        </w:rPr>
        <w:t>ГЛАВА</w:t>
      </w:r>
      <w:r>
        <w:t xml:space="preserve"> 4. </w:t>
      </w:r>
      <w:r>
        <w:rPr>
          <w:rFonts w:hint="eastAsia"/>
        </w:rPr>
        <w:t>ИЗУЧЕНИЕ</w:t>
      </w:r>
      <w:r>
        <w:t xml:space="preserve"> </w:t>
      </w:r>
      <w:r>
        <w:rPr>
          <w:rFonts w:hint="eastAsia"/>
        </w:rPr>
        <w:t>ЭФФЕКТИВНОСТИ</w:t>
      </w:r>
      <w:r>
        <w:t xml:space="preserve"> </w:t>
      </w:r>
      <w:r>
        <w:rPr>
          <w:rFonts w:hint="eastAsia"/>
        </w:rPr>
        <w:t>ХИРУРГИЧЕСКОГО</w:t>
      </w:r>
      <w:r>
        <w:t xml:space="preserve"> </w:t>
      </w:r>
      <w:r>
        <w:rPr>
          <w:rFonts w:hint="eastAsia"/>
        </w:rPr>
        <w:t>ЛЕЧЕНИЯ</w:t>
      </w:r>
      <w:r>
        <w:t xml:space="preserve"> </w:t>
      </w:r>
      <w:r>
        <w:rPr>
          <w:rFonts w:hint="eastAsia"/>
        </w:rPr>
        <w:t>РАСПРОСТРАНЕННОГО</w:t>
      </w:r>
      <w:r>
        <w:t xml:space="preserve"> </w:t>
      </w:r>
      <w:r>
        <w:rPr>
          <w:rFonts w:hint="eastAsia"/>
        </w:rPr>
        <w:t>ДЕСТРУКТИВНОГО</w:t>
      </w:r>
      <w:r>
        <w:t xml:space="preserve"> </w:t>
      </w:r>
      <w:r>
        <w:rPr>
          <w:rFonts w:hint="eastAsia"/>
        </w:rPr>
        <w:t>ТУБЕРКУЛЕЗА</w:t>
      </w:r>
      <w:r>
        <w:t xml:space="preserve"> </w:t>
      </w:r>
      <w:r>
        <w:rPr>
          <w:rFonts w:hint="eastAsia"/>
        </w:rPr>
        <w:t>ЛЕГКИХ</w:t>
      </w:r>
      <w:r>
        <w:t xml:space="preserve"> </w:t>
      </w:r>
      <w:r>
        <w:rPr>
          <w:rFonts w:hint="eastAsia"/>
        </w:rPr>
        <w:t>С</w:t>
      </w:r>
      <w:r>
        <w:t xml:space="preserve"> </w:t>
      </w:r>
      <w:r>
        <w:rPr>
          <w:rFonts w:hint="eastAsia"/>
        </w:rPr>
        <w:t>ОДНОМОМЕНТНОЙ</w:t>
      </w:r>
      <w:r>
        <w:t xml:space="preserve"> </w:t>
      </w:r>
      <w:r>
        <w:rPr>
          <w:rFonts w:hint="eastAsia"/>
        </w:rPr>
        <w:t>ПЛАСТИКОЙ</w:t>
      </w:r>
      <w:r>
        <w:t xml:space="preserve"> </w:t>
      </w:r>
      <w:r>
        <w:rPr>
          <w:rFonts w:hint="eastAsia"/>
        </w:rPr>
        <w:t>ПЕРЕДНЕГО</w:t>
      </w:r>
      <w:r>
        <w:t xml:space="preserve"> </w:t>
      </w:r>
      <w:r>
        <w:rPr>
          <w:rFonts w:hint="eastAsia"/>
        </w:rPr>
        <w:t>СРЕДОСТЕНИЯ</w:t>
      </w:r>
      <w:r>
        <w:t xml:space="preserve"> </w:t>
      </w:r>
      <w:r>
        <w:rPr>
          <w:rFonts w:hint="eastAsia"/>
        </w:rPr>
        <w:t>ПРИ</w:t>
      </w:r>
      <w:r>
        <w:t xml:space="preserve"> </w:t>
      </w:r>
      <w:r>
        <w:rPr>
          <w:rFonts w:hint="eastAsia"/>
        </w:rPr>
        <w:t>ПНЕВМОНЭКТОМИИ</w:t>
      </w:r>
    </w:p>
    <w:p w14:paraId="2DC059F4" w14:textId="77777777" w:rsidR="00056517" w:rsidRDefault="00056517" w:rsidP="00056517"/>
    <w:p w14:paraId="4747A9D3" w14:textId="77777777" w:rsidR="00056517" w:rsidRDefault="00056517" w:rsidP="00056517">
      <w:r>
        <w:lastRenderedPageBreak/>
        <w:t xml:space="preserve">4.1 </w:t>
      </w:r>
      <w:r>
        <w:rPr>
          <w:rFonts w:hint="eastAsia"/>
        </w:rPr>
        <w:t>Характеристика</w:t>
      </w:r>
      <w:r>
        <w:t xml:space="preserve"> </w:t>
      </w:r>
      <w:r>
        <w:rPr>
          <w:rFonts w:hint="eastAsia"/>
        </w:rPr>
        <w:t>групп</w:t>
      </w:r>
      <w:r>
        <w:t xml:space="preserve"> </w:t>
      </w:r>
      <w:r>
        <w:rPr>
          <w:rFonts w:hint="eastAsia"/>
        </w:rPr>
        <w:t>наблюдения</w:t>
      </w:r>
    </w:p>
    <w:p w14:paraId="234AE8BC" w14:textId="77777777" w:rsidR="00056517" w:rsidRDefault="00056517" w:rsidP="00056517"/>
    <w:p w14:paraId="0BCF290D" w14:textId="77777777" w:rsidR="00056517" w:rsidRDefault="00056517" w:rsidP="00056517">
      <w:r>
        <w:t xml:space="preserve">4.2 </w:t>
      </w:r>
      <w:r>
        <w:rPr>
          <w:rFonts w:hint="eastAsia"/>
        </w:rPr>
        <w:t>Техника</w:t>
      </w:r>
      <w:r>
        <w:t xml:space="preserve"> </w:t>
      </w:r>
      <w:r>
        <w:rPr>
          <w:rFonts w:hint="eastAsia"/>
        </w:rPr>
        <w:t>выполнения</w:t>
      </w:r>
      <w:r>
        <w:t xml:space="preserve"> </w:t>
      </w:r>
      <w:r>
        <w:rPr>
          <w:rFonts w:hint="eastAsia"/>
        </w:rPr>
        <w:t>пневмонэктомии</w:t>
      </w:r>
      <w:r>
        <w:t xml:space="preserve"> </w:t>
      </w:r>
      <w:r>
        <w:rPr>
          <w:rFonts w:hint="eastAsia"/>
        </w:rPr>
        <w:t>с</w:t>
      </w:r>
      <w:r>
        <w:t xml:space="preserve"> </w:t>
      </w:r>
      <w:r>
        <w:rPr>
          <w:rFonts w:hint="eastAsia"/>
        </w:rPr>
        <w:t>пластикой</w:t>
      </w:r>
      <w:r>
        <w:t xml:space="preserve"> </w:t>
      </w:r>
      <w:r>
        <w:rPr>
          <w:rFonts w:hint="eastAsia"/>
        </w:rPr>
        <w:t>переднего</w:t>
      </w:r>
      <w:r>
        <w:t xml:space="preserve"> </w:t>
      </w:r>
      <w:r>
        <w:rPr>
          <w:rFonts w:hint="eastAsia"/>
        </w:rPr>
        <w:t>средостения</w:t>
      </w:r>
    </w:p>
    <w:p w14:paraId="25668668" w14:textId="77777777" w:rsidR="00056517" w:rsidRDefault="00056517" w:rsidP="00056517"/>
    <w:p w14:paraId="693EFD79" w14:textId="77777777" w:rsidR="00056517" w:rsidRDefault="00056517" w:rsidP="00056517">
      <w:r>
        <w:t xml:space="preserve">4.3 </w:t>
      </w:r>
      <w:r>
        <w:rPr>
          <w:rFonts w:hint="eastAsia"/>
        </w:rPr>
        <w:t>Результаты</w:t>
      </w:r>
      <w:r>
        <w:t xml:space="preserve"> </w:t>
      </w:r>
      <w:r>
        <w:rPr>
          <w:rFonts w:hint="eastAsia"/>
        </w:rPr>
        <w:t>применения</w:t>
      </w:r>
      <w:r>
        <w:t xml:space="preserve"> </w:t>
      </w:r>
      <w:r>
        <w:rPr>
          <w:rFonts w:hint="eastAsia"/>
        </w:rPr>
        <w:t>медиастинопластики</w:t>
      </w:r>
      <w:r>
        <w:t xml:space="preserve"> </w:t>
      </w:r>
      <w:r>
        <w:rPr>
          <w:rFonts w:hint="eastAsia"/>
        </w:rPr>
        <w:t>при</w:t>
      </w:r>
      <w:r>
        <w:t xml:space="preserve"> </w:t>
      </w:r>
      <w:r>
        <w:rPr>
          <w:rFonts w:hint="eastAsia"/>
        </w:rPr>
        <w:t>пневмонэктомии</w:t>
      </w:r>
      <w:r>
        <w:t xml:space="preserve"> </w:t>
      </w:r>
      <w:r>
        <w:rPr>
          <w:rFonts w:hint="eastAsia"/>
        </w:rPr>
        <w:t>по</w:t>
      </w:r>
      <w:r>
        <w:t xml:space="preserve"> </w:t>
      </w:r>
      <w:r>
        <w:rPr>
          <w:rFonts w:hint="eastAsia"/>
        </w:rPr>
        <w:t>поводу</w:t>
      </w:r>
      <w:r>
        <w:t xml:space="preserve"> </w:t>
      </w:r>
      <w:r>
        <w:rPr>
          <w:rFonts w:hint="eastAsia"/>
        </w:rPr>
        <w:t>распространенного</w:t>
      </w:r>
      <w:r>
        <w:t xml:space="preserve"> </w:t>
      </w:r>
      <w:r>
        <w:rPr>
          <w:rFonts w:hint="eastAsia"/>
        </w:rPr>
        <w:t>деструктивного</w:t>
      </w:r>
      <w:r>
        <w:t xml:space="preserve"> </w:t>
      </w:r>
      <w:r>
        <w:rPr>
          <w:rFonts w:hint="eastAsia"/>
        </w:rPr>
        <w:t>туберкулеза</w:t>
      </w:r>
      <w:r>
        <w:t xml:space="preserve"> </w:t>
      </w:r>
      <w:r>
        <w:rPr>
          <w:rFonts w:hint="eastAsia"/>
        </w:rPr>
        <w:t>легких</w:t>
      </w:r>
    </w:p>
    <w:p w14:paraId="308F05EA" w14:textId="77777777" w:rsidR="00056517" w:rsidRDefault="00056517" w:rsidP="00056517"/>
    <w:p w14:paraId="79E2BE9E" w14:textId="77777777" w:rsidR="00056517" w:rsidRDefault="00056517" w:rsidP="00056517">
      <w:r>
        <w:t xml:space="preserve">4.3.1 </w:t>
      </w:r>
      <w:r>
        <w:rPr>
          <w:rFonts w:hint="eastAsia"/>
        </w:rPr>
        <w:t>Характеристика</w:t>
      </w:r>
      <w:r>
        <w:t xml:space="preserve"> </w:t>
      </w:r>
      <w:r>
        <w:rPr>
          <w:rFonts w:hint="eastAsia"/>
        </w:rPr>
        <w:t>интраоперационного</w:t>
      </w:r>
      <w:r>
        <w:t xml:space="preserve"> </w:t>
      </w:r>
      <w:r>
        <w:rPr>
          <w:rFonts w:hint="eastAsia"/>
        </w:rPr>
        <w:t>периода</w:t>
      </w:r>
    </w:p>
    <w:p w14:paraId="0AB7A0B9" w14:textId="77777777" w:rsidR="00056517" w:rsidRDefault="00056517" w:rsidP="00056517"/>
    <w:p w14:paraId="419D8D48" w14:textId="77777777" w:rsidR="00056517" w:rsidRDefault="00056517" w:rsidP="00056517">
      <w:r>
        <w:t xml:space="preserve">4.3.2 </w:t>
      </w:r>
      <w:r>
        <w:rPr>
          <w:rFonts w:hint="eastAsia"/>
        </w:rPr>
        <w:t>Характеристика</w:t>
      </w:r>
      <w:r>
        <w:t xml:space="preserve"> </w:t>
      </w:r>
      <w:r>
        <w:rPr>
          <w:rFonts w:hint="eastAsia"/>
        </w:rPr>
        <w:t>послеоперационного</w:t>
      </w:r>
      <w:r>
        <w:t xml:space="preserve"> </w:t>
      </w:r>
      <w:r>
        <w:rPr>
          <w:rFonts w:hint="eastAsia"/>
        </w:rPr>
        <w:t>периода</w:t>
      </w:r>
    </w:p>
    <w:p w14:paraId="5441E636" w14:textId="77777777" w:rsidR="00056517" w:rsidRDefault="00056517" w:rsidP="00056517"/>
    <w:p w14:paraId="7F298466" w14:textId="77777777" w:rsidR="00056517" w:rsidRDefault="00056517" w:rsidP="00056517">
      <w:r>
        <w:t xml:space="preserve">4.3.2.1 </w:t>
      </w:r>
      <w:r>
        <w:rPr>
          <w:rFonts w:hint="eastAsia"/>
        </w:rPr>
        <w:t>Характеристика</w:t>
      </w:r>
      <w:r>
        <w:t xml:space="preserve"> </w:t>
      </w:r>
      <w:r>
        <w:rPr>
          <w:rFonts w:hint="eastAsia"/>
        </w:rPr>
        <w:t>ранних</w:t>
      </w:r>
      <w:r>
        <w:t xml:space="preserve"> </w:t>
      </w:r>
      <w:r>
        <w:rPr>
          <w:rFonts w:hint="eastAsia"/>
        </w:rPr>
        <w:t>послеоперационных</w:t>
      </w:r>
      <w:r>
        <w:t xml:space="preserve"> </w:t>
      </w:r>
      <w:r>
        <w:rPr>
          <w:rFonts w:hint="eastAsia"/>
        </w:rPr>
        <w:t>осложнений</w:t>
      </w:r>
    </w:p>
    <w:p w14:paraId="76C934A3" w14:textId="77777777" w:rsidR="00056517" w:rsidRDefault="00056517" w:rsidP="00056517"/>
    <w:p w14:paraId="1FF54D86" w14:textId="77777777" w:rsidR="00056517" w:rsidRDefault="00056517" w:rsidP="00056517">
      <w:r>
        <w:t xml:space="preserve">4.3.2.2 </w:t>
      </w:r>
      <w:r>
        <w:rPr>
          <w:rFonts w:hint="eastAsia"/>
        </w:rPr>
        <w:t>Характеристика</w:t>
      </w:r>
      <w:r>
        <w:t xml:space="preserve"> </w:t>
      </w:r>
      <w:r>
        <w:rPr>
          <w:rFonts w:hint="eastAsia"/>
        </w:rPr>
        <w:t>поздних</w:t>
      </w:r>
      <w:r>
        <w:t xml:space="preserve"> </w:t>
      </w:r>
      <w:r>
        <w:rPr>
          <w:rFonts w:hint="eastAsia"/>
        </w:rPr>
        <w:t>послеоперационных</w:t>
      </w:r>
      <w:r>
        <w:t xml:space="preserve"> </w:t>
      </w:r>
      <w:r>
        <w:rPr>
          <w:rFonts w:hint="eastAsia"/>
        </w:rPr>
        <w:t>осложнений</w:t>
      </w:r>
    </w:p>
    <w:p w14:paraId="20ABCE58" w14:textId="77777777" w:rsidR="00056517" w:rsidRDefault="00056517" w:rsidP="00056517"/>
    <w:p w14:paraId="7A17D670" w14:textId="77777777" w:rsidR="00056517" w:rsidRDefault="00056517" w:rsidP="00056517">
      <w:r>
        <w:rPr>
          <w:rFonts w:hint="eastAsia"/>
        </w:rPr>
        <w:t>ГЛАВА</w:t>
      </w:r>
      <w:r>
        <w:t xml:space="preserve"> 5. </w:t>
      </w:r>
      <w:r>
        <w:rPr>
          <w:rFonts w:hint="eastAsia"/>
        </w:rPr>
        <w:t>ИЗУЧЕНИЕ</w:t>
      </w:r>
      <w:r>
        <w:t xml:space="preserve"> </w:t>
      </w:r>
      <w:r>
        <w:rPr>
          <w:rFonts w:hint="eastAsia"/>
        </w:rPr>
        <w:t>ЭФФЕКТИВНОСТИ</w:t>
      </w:r>
      <w:r>
        <w:t xml:space="preserve"> </w:t>
      </w:r>
      <w:r>
        <w:rPr>
          <w:rFonts w:hint="eastAsia"/>
        </w:rPr>
        <w:t>ХИРУРГИЧЕСКОГО</w:t>
      </w:r>
      <w:r>
        <w:t xml:space="preserve"> </w:t>
      </w:r>
      <w:r>
        <w:rPr>
          <w:rFonts w:hint="eastAsia"/>
        </w:rPr>
        <w:t>ЛЕЧЕНИЯ</w:t>
      </w:r>
      <w:r>
        <w:t xml:space="preserve"> </w:t>
      </w:r>
      <w:r>
        <w:rPr>
          <w:rFonts w:hint="eastAsia"/>
        </w:rPr>
        <w:t>РАСПРОСТРАНЕННОГО</w:t>
      </w:r>
      <w:r>
        <w:t xml:space="preserve"> </w:t>
      </w:r>
      <w:r>
        <w:rPr>
          <w:rFonts w:hint="eastAsia"/>
        </w:rPr>
        <w:t>ДЕСТРУКТИВНОГО</w:t>
      </w:r>
      <w:r>
        <w:t xml:space="preserve"> </w:t>
      </w:r>
      <w:r>
        <w:rPr>
          <w:rFonts w:hint="eastAsia"/>
        </w:rPr>
        <w:t>ТУБЕРКУЛЕЗА</w:t>
      </w:r>
      <w:r>
        <w:t xml:space="preserve"> </w:t>
      </w:r>
      <w:r>
        <w:rPr>
          <w:rFonts w:hint="eastAsia"/>
        </w:rPr>
        <w:t>ЛЕГКИХ</w:t>
      </w:r>
      <w:r>
        <w:t xml:space="preserve"> </w:t>
      </w:r>
      <w:r>
        <w:rPr>
          <w:rFonts w:hint="eastAsia"/>
        </w:rPr>
        <w:t>С</w:t>
      </w:r>
      <w:r>
        <w:t xml:space="preserve"> </w:t>
      </w:r>
      <w:r>
        <w:rPr>
          <w:rFonts w:hint="eastAsia"/>
        </w:rPr>
        <w:t>ПРИМЕНЕНИЕМ</w:t>
      </w:r>
      <w:r>
        <w:t xml:space="preserve"> </w:t>
      </w:r>
      <w:r>
        <w:rPr>
          <w:rFonts w:hint="eastAsia"/>
        </w:rPr>
        <w:t>ОПЕРАЦИИ</w:t>
      </w:r>
      <w:r>
        <w:t xml:space="preserve"> </w:t>
      </w:r>
      <w:r>
        <w:rPr>
          <w:rFonts w:hint="eastAsia"/>
        </w:rPr>
        <w:t>ЭКСТРАПЛЕВРАЛЬНОГО</w:t>
      </w:r>
      <w:r>
        <w:t xml:space="preserve"> </w:t>
      </w:r>
      <w:r>
        <w:rPr>
          <w:rFonts w:hint="eastAsia"/>
        </w:rPr>
        <w:t>ПНЕВМОЛИЗА</w:t>
      </w:r>
      <w:r>
        <w:t xml:space="preserve"> </w:t>
      </w:r>
      <w:r>
        <w:rPr>
          <w:rFonts w:hint="eastAsia"/>
        </w:rPr>
        <w:t>СИЛИКОНОВЫМ</w:t>
      </w:r>
      <w:r>
        <w:t xml:space="preserve"> </w:t>
      </w:r>
      <w:r>
        <w:rPr>
          <w:rFonts w:hint="eastAsia"/>
        </w:rPr>
        <w:t>ИМПЛАНТОМ</w:t>
      </w:r>
    </w:p>
    <w:p w14:paraId="7F8A8A09" w14:textId="77777777" w:rsidR="00056517" w:rsidRDefault="00056517" w:rsidP="00056517"/>
    <w:p w14:paraId="00DE6526" w14:textId="77777777" w:rsidR="00056517" w:rsidRDefault="00056517" w:rsidP="00056517">
      <w:r>
        <w:t xml:space="preserve">5.1 </w:t>
      </w:r>
      <w:r>
        <w:rPr>
          <w:rFonts w:hint="eastAsia"/>
        </w:rPr>
        <w:t>Характеристика</w:t>
      </w:r>
      <w:r>
        <w:t xml:space="preserve"> </w:t>
      </w:r>
      <w:r>
        <w:rPr>
          <w:rFonts w:hint="eastAsia"/>
        </w:rPr>
        <w:t>групп</w:t>
      </w:r>
      <w:r>
        <w:t xml:space="preserve"> </w:t>
      </w:r>
      <w:r>
        <w:rPr>
          <w:rFonts w:hint="eastAsia"/>
        </w:rPr>
        <w:t>наблюдения</w:t>
      </w:r>
    </w:p>
    <w:p w14:paraId="6EDB093E" w14:textId="77777777" w:rsidR="00056517" w:rsidRDefault="00056517" w:rsidP="00056517"/>
    <w:p w14:paraId="63FE7055" w14:textId="77777777" w:rsidR="00056517" w:rsidRDefault="00056517" w:rsidP="00056517">
      <w:r>
        <w:t xml:space="preserve">5.2 </w:t>
      </w:r>
      <w:r>
        <w:rPr>
          <w:rFonts w:hint="eastAsia"/>
        </w:rPr>
        <w:t>Техника</w:t>
      </w:r>
      <w:r>
        <w:t xml:space="preserve"> </w:t>
      </w:r>
      <w:r>
        <w:rPr>
          <w:rFonts w:hint="eastAsia"/>
        </w:rPr>
        <w:t>и</w:t>
      </w:r>
      <w:r>
        <w:t xml:space="preserve"> </w:t>
      </w:r>
      <w:r>
        <w:rPr>
          <w:rFonts w:hint="eastAsia"/>
        </w:rPr>
        <w:t>особенности</w:t>
      </w:r>
      <w:r>
        <w:t xml:space="preserve"> </w:t>
      </w:r>
      <w:r>
        <w:rPr>
          <w:rFonts w:hint="eastAsia"/>
        </w:rPr>
        <w:t>выполнения</w:t>
      </w:r>
      <w:r>
        <w:t xml:space="preserve"> </w:t>
      </w:r>
      <w:r>
        <w:rPr>
          <w:rFonts w:hint="eastAsia"/>
        </w:rPr>
        <w:t>операции</w:t>
      </w:r>
      <w:r>
        <w:t xml:space="preserve"> </w:t>
      </w:r>
      <w:r>
        <w:rPr>
          <w:rFonts w:hint="eastAsia"/>
        </w:rPr>
        <w:t>экстраплеврального</w:t>
      </w:r>
      <w:r>
        <w:t xml:space="preserve"> </w:t>
      </w:r>
      <w:r>
        <w:rPr>
          <w:rFonts w:hint="eastAsia"/>
        </w:rPr>
        <w:t>пневмолиза</w:t>
      </w:r>
      <w:r>
        <w:t xml:space="preserve"> </w:t>
      </w:r>
      <w:r>
        <w:rPr>
          <w:rFonts w:hint="eastAsia"/>
        </w:rPr>
        <w:t>силиконовым</w:t>
      </w:r>
      <w:r>
        <w:t xml:space="preserve"> </w:t>
      </w:r>
      <w:r>
        <w:rPr>
          <w:rFonts w:hint="eastAsia"/>
        </w:rPr>
        <w:t>имплантом</w:t>
      </w:r>
    </w:p>
    <w:p w14:paraId="332845F8" w14:textId="77777777" w:rsidR="00056517" w:rsidRDefault="00056517" w:rsidP="00056517"/>
    <w:p w14:paraId="2B1113CF" w14:textId="77777777" w:rsidR="00056517" w:rsidRDefault="00056517" w:rsidP="00056517">
      <w:r>
        <w:t xml:space="preserve">5.3 </w:t>
      </w:r>
      <w:r>
        <w:rPr>
          <w:rFonts w:hint="eastAsia"/>
        </w:rPr>
        <w:t>Экстраплевральная</w:t>
      </w:r>
      <w:r>
        <w:t xml:space="preserve"> </w:t>
      </w:r>
      <w:r>
        <w:rPr>
          <w:rFonts w:hint="eastAsia"/>
        </w:rPr>
        <w:t>пломбировка</w:t>
      </w:r>
      <w:r>
        <w:t xml:space="preserve"> </w:t>
      </w:r>
      <w:r>
        <w:rPr>
          <w:rFonts w:hint="eastAsia"/>
        </w:rPr>
        <w:t>силиконовым</w:t>
      </w:r>
      <w:r>
        <w:t xml:space="preserve"> </w:t>
      </w:r>
      <w:r>
        <w:rPr>
          <w:rFonts w:hint="eastAsia"/>
        </w:rPr>
        <w:t>имплантом</w:t>
      </w:r>
      <w:r>
        <w:t xml:space="preserve"> </w:t>
      </w:r>
      <w:r>
        <w:rPr>
          <w:rFonts w:hint="eastAsia"/>
        </w:rPr>
        <w:t>в</w:t>
      </w:r>
      <w:r>
        <w:t xml:space="preserve"> </w:t>
      </w:r>
      <w:r>
        <w:rPr>
          <w:rFonts w:hint="eastAsia"/>
        </w:rPr>
        <w:t>хирургическом</w:t>
      </w:r>
      <w:r>
        <w:t xml:space="preserve"> </w:t>
      </w:r>
      <w:r>
        <w:rPr>
          <w:rFonts w:hint="eastAsia"/>
        </w:rPr>
        <w:t>лечении</w:t>
      </w:r>
      <w:r>
        <w:t xml:space="preserve"> </w:t>
      </w:r>
      <w:r>
        <w:rPr>
          <w:rFonts w:hint="eastAsia"/>
        </w:rPr>
        <w:t>распространенного</w:t>
      </w:r>
      <w:r>
        <w:t xml:space="preserve"> </w:t>
      </w:r>
      <w:r>
        <w:rPr>
          <w:rFonts w:hint="eastAsia"/>
        </w:rPr>
        <w:t>деструктивного</w:t>
      </w:r>
      <w:r>
        <w:t xml:space="preserve"> </w:t>
      </w:r>
      <w:r>
        <w:rPr>
          <w:rFonts w:hint="eastAsia"/>
        </w:rPr>
        <w:t>туберкулеза</w:t>
      </w:r>
      <w:r>
        <w:t xml:space="preserve"> </w:t>
      </w:r>
      <w:r>
        <w:rPr>
          <w:rFonts w:hint="eastAsia"/>
        </w:rPr>
        <w:t>легких</w:t>
      </w:r>
      <w:r>
        <w:t xml:space="preserve">: </w:t>
      </w:r>
      <w:r>
        <w:rPr>
          <w:rFonts w:hint="eastAsia"/>
        </w:rPr>
        <w:t>показания</w:t>
      </w:r>
      <w:r>
        <w:t xml:space="preserve"> </w:t>
      </w:r>
      <w:r>
        <w:rPr>
          <w:rFonts w:hint="eastAsia"/>
        </w:rPr>
        <w:t>и</w:t>
      </w:r>
      <w:r>
        <w:t xml:space="preserve"> </w:t>
      </w:r>
      <w:r>
        <w:rPr>
          <w:rFonts w:hint="eastAsia"/>
        </w:rPr>
        <w:t>варианты</w:t>
      </w:r>
      <w:r>
        <w:t xml:space="preserve"> </w:t>
      </w:r>
      <w:r>
        <w:rPr>
          <w:rFonts w:hint="eastAsia"/>
        </w:rPr>
        <w:t>применения</w:t>
      </w:r>
    </w:p>
    <w:p w14:paraId="4931C870" w14:textId="77777777" w:rsidR="00056517" w:rsidRDefault="00056517" w:rsidP="00056517"/>
    <w:p w14:paraId="15E33B2B" w14:textId="77777777" w:rsidR="00056517" w:rsidRDefault="00056517" w:rsidP="00056517">
      <w:r>
        <w:t xml:space="preserve">5.4 </w:t>
      </w:r>
      <w:r>
        <w:rPr>
          <w:rFonts w:hint="eastAsia"/>
        </w:rPr>
        <w:t>Сравнительная</w:t>
      </w:r>
      <w:r>
        <w:t xml:space="preserve"> </w:t>
      </w:r>
      <w:r>
        <w:rPr>
          <w:rFonts w:hint="eastAsia"/>
        </w:rPr>
        <w:t>характеристика</w:t>
      </w:r>
      <w:r>
        <w:t xml:space="preserve"> </w:t>
      </w:r>
      <w:r>
        <w:rPr>
          <w:rFonts w:hint="eastAsia"/>
        </w:rPr>
        <w:t>экстраплевральной</w:t>
      </w:r>
      <w:r>
        <w:t xml:space="preserve"> </w:t>
      </w:r>
      <w:r>
        <w:rPr>
          <w:rFonts w:hint="eastAsia"/>
        </w:rPr>
        <w:t>лечебной</w:t>
      </w:r>
      <w:r>
        <w:t xml:space="preserve"> </w:t>
      </w:r>
      <w:r>
        <w:rPr>
          <w:rFonts w:hint="eastAsia"/>
        </w:rPr>
        <w:t>торакопластики</w:t>
      </w:r>
      <w:r>
        <w:t xml:space="preserve"> </w:t>
      </w:r>
      <w:r>
        <w:rPr>
          <w:rFonts w:hint="eastAsia"/>
        </w:rPr>
        <w:t>и</w:t>
      </w:r>
      <w:r>
        <w:t xml:space="preserve"> </w:t>
      </w:r>
      <w:r>
        <w:rPr>
          <w:rFonts w:hint="eastAsia"/>
        </w:rPr>
        <w:t>экстраплеврального</w:t>
      </w:r>
      <w:r>
        <w:t xml:space="preserve"> </w:t>
      </w:r>
      <w:r>
        <w:rPr>
          <w:rFonts w:hint="eastAsia"/>
        </w:rPr>
        <w:t>пневмолиза</w:t>
      </w:r>
      <w:r>
        <w:t xml:space="preserve"> </w:t>
      </w:r>
      <w:r>
        <w:rPr>
          <w:rFonts w:hint="eastAsia"/>
        </w:rPr>
        <w:t>с</w:t>
      </w:r>
      <w:r>
        <w:t xml:space="preserve"> </w:t>
      </w:r>
      <w:r>
        <w:rPr>
          <w:rFonts w:hint="eastAsia"/>
        </w:rPr>
        <w:t>пломбировкой</w:t>
      </w:r>
      <w:r>
        <w:t xml:space="preserve"> </w:t>
      </w:r>
      <w:r>
        <w:rPr>
          <w:rFonts w:hint="eastAsia"/>
        </w:rPr>
        <w:t>силиконовым</w:t>
      </w:r>
      <w:r>
        <w:t xml:space="preserve"> </w:t>
      </w:r>
      <w:r>
        <w:rPr>
          <w:rFonts w:hint="eastAsia"/>
        </w:rPr>
        <w:t>имплантом</w:t>
      </w:r>
    </w:p>
    <w:p w14:paraId="4961A93A" w14:textId="77777777" w:rsidR="00056517" w:rsidRDefault="00056517" w:rsidP="00056517"/>
    <w:p w14:paraId="42A5F049" w14:textId="77777777" w:rsidR="00056517" w:rsidRDefault="00056517" w:rsidP="00056517">
      <w:r>
        <w:t xml:space="preserve">5.5 </w:t>
      </w:r>
      <w:r>
        <w:rPr>
          <w:rFonts w:hint="eastAsia"/>
        </w:rPr>
        <w:t>Техника</w:t>
      </w:r>
      <w:r>
        <w:t xml:space="preserve"> </w:t>
      </w:r>
      <w:r>
        <w:rPr>
          <w:rFonts w:hint="eastAsia"/>
        </w:rPr>
        <w:t>операций</w:t>
      </w:r>
      <w:r>
        <w:t xml:space="preserve"> </w:t>
      </w:r>
      <w:r>
        <w:rPr>
          <w:rFonts w:hint="eastAsia"/>
        </w:rPr>
        <w:t>в</w:t>
      </w:r>
      <w:r>
        <w:t xml:space="preserve"> </w:t>
      </w:r>
      <w:r>
        <w:rPr>
          <w:rFonts w:hint="eastAsia"/>
        </w:rPr>
        <w:t>сопоставляемых</w:t>
      </w:r>
      <w:r>
        <w:t xml:space="preserve"> </w:t>
      </w:r>
      <w:r>
        <w:rPr>
          <w:rFonts w:hint="eastAsia"/>
        </w:rPr>
        <w:t>подгруппах</w:t>
      </w:r>
    </w:p>
    <w:p w14:paraId="72FFEEAB" w14:textId="77777777" w:rsidR="00056517" w:rsidRDefault="00056517" w:rsidP="00056517"/>
    <w:p w14:paraId="5F740144" w14:textId="77777777" w:rsidR="00056517" w:rsidRDefault="00056517" w:rsidP="00056517">
      <w:r>
        <w:t xml:space="preserve">5.6 </w:t>
      </w:r>
      <w:r>
        <w:rPr>
          <w:rFonts w:hint="eastAsia"/>
        </w:rPr>
        <w:t>Характеристика</w:t>
      </w:r>
      <w:r>
        <w:t xml:space="preserve"> </w:t>
      </w:r>
      <w:r>
        <w:rPr>
          <w:rFonts w:hint="eastAsia"/>
        </w:rPr>
        <w:t>послеоперационного</w:t>
      </w:r>
      <w:r>
        <w:t xml:space="preserve"> </w:t>
      </w:r>
      <w:r>
        <w:rPr>
          <w:rFonts w:hint="eastAsia"/>
        </w:rPr>
        <w:t>периода</w:t>
      </w:r>
    </w:p>
    <w:p w14:paraId="00618452" w14:textId="77777777" w:rsidR="00056517" w:rsidRDefault="00056517" w:rsidP="00056517"/>
    <w:p w14:paraId="381DDF82" w14:textId="77777777" w:rsidR="00056517" w:rsidRDefault="00056517" w:rsidP="00056517">
      <w:r>
        <w:t xml:space="preserve">5.7 </w:t>
      </w:r>
      <w:r>
        <w:rPr>
          <w:rFonts w:hint="eastAsia"/>
        </w:rPr>
        <w:t>Изучение</w:t>
      </w:r>
      <w:r>
        <w:t xml:space="preserve"> </w:t>
      </w:r>
      <w:r>
        <w:rPr>
          <w:rFonts w:hint="eastAsia"/>
        </w:rPr>
        <w:t>динамики</w:t>
      </w:r>
      <w:r>
        <w:t xml:space="preserve"> </w:t>
      </w:r>
      <w:r>
        <w:rPr>
          <w:rFonts w:hint="eastAsia"/>
        </w:rPr>
        <w:t>вентиляции</w:t>
      </w:r>
      <w:r>
        <w:t xml:space="preserve"> </w:t>
      </w:r>
      <w:r>
        <w:rPr>
          <w:rFonts w:hint="eastAsia"/>
        </w:rPr>
        <w:t>и</w:t>
      </w:r>
      <w:r>
        <w:t xml:space="preserve"> </w:t>
      </w:r>
      <w:r>
        <w:rPr>
          <w:rFonts w:hint="eastAsia"/>
        </w:rPr>
        <w:t>газообмена</w:t>
      </w:r>
      <w:r>
        <w:t xml:space="preserve"> </w:t>
      </w:r>
      <w:r>
        <w:rPr>
          <w:rFonts w:hint="eastAsia"/>
        </w:rPr>
        <w:t>у</w:t>
      </w:r>
      <w:r>
        <w:t xml:space="preserve"> </w:t>
      </w:r>
      <w:r>
        <w:rPr>
          <w:rFonts w:hint="eastAsia"/>
        </w:rPr>
        <w:t>подгруппы</w:t>
      </w:r>
      <w:r>
        <w:t xml:space="preserve"> </w:t>
      </w:r>
      <w:r>
        <w:rPr>
          <w:rFonts w:hint="eastAsia"/>
        </w:rPr>
        <w:t>больных</w:t>
      </w:r>
      <w:r>
        <w:t xml:space="preserve"> </w:t>
      </w:r>
      <w:r>
        <w:rPr>
          <w:rFonts w:hint="eastAsia"/>
        </w:rPr>
        <w:t>с</w:t>
      </w:r>
      <w:r>
        <w:t xml:space="preserve"> </w:t>
      </w:r>
      <w:r>
        <w:rPr>
          <w:rFonts w:hint="eastAsia"/>
        </w:rPr>
        <w:t>применением</w:t>
      </w:r>
      <w:r>
        <w:t xml:space="preserve"> </w:t>
      </w:r>
      <w:r>
        <w:rPr>
          <w:rFonts w:hint="eastAsia"/>
        </w:rPr>
        <w:t>экстраплевральной</w:t>
      </w:r>
      <w:r>
        <w:t xml:space="preserve"> </w:t>
      </w:r>
      <w:r>
        <w:rPr>
          <w:rFonts w:hint="eastAsia"/>
        </w:rPr>
        <w:t>пломбировки</w:t>
      </w:r>
      <w:r>
        <w:t xml:space="preserve"> </w:t>
      </w:r>
      <w:r>
        <w:rPr>
          <w:rFonts w:hint="eastAsia"/>
        </w:rPr>
        <w:t>силиконовым</w:t>
      </w:r>
      <w:r>
        <w:t xml:space="preserve"> </w:t>
      </w:r>
      <w:r>
        <w:rPr>
          <w:rFonts w:hint="eastAsia"/>
        </w:rPr>
        <w:t>имплантом</w:t>
      </w:r>
      <w:r>
        <w:t xml:space="preserve"> </w:t>
      </w:r>
      <w:r>
        <w:rPr>
          <w:rFonts w:hint="eastAsia"/>
        </w:rPr>
        <w:t>и</w:t>
      </w:r>
      <w:r>
        <w:t xml:space="preserve"> </w:t>
      </w:r>
      <w:r>
        <w:rPr>
          <w:rFonts w:hint="eastAsia"/>
        </w:rPr>
        <w:t>подгруппы</w:t>
      </w:r>
      <w:r>
        <w:t xml:space="preserve"> </w:t>
      </w:r>
      <w:r>
        <w:rPr>
          <w:rFonts w:hint="eastAsia"/>
        </w:rPr>
        <w:t>с</w:t>
      </w:r>
      <w:r>
        <w:t xml:space="preserve"> </w:t>
      </w:r>
      <w:r>
        <w:rPr>
          <w:rFonts w:hint="eastAsia"/>
        </w:rPr>
        <w:t>применением</w:t>
      </w:r>
      <w:r>
        <w:t xml:space="preserve"> </w:t>
      </w:r>
      <w:r>
        <w:rPr>
          <w:rFonts w:hint="eastAsia"/>
        </w:rPr>
        <w:t>экстраплевральной</w:t>
      </w:r>
      <w:r>
        <w:t xml:space="preserve"> </w:t>
      </w:r>
      <w:r>
        <w:rPr>
          <w:rFonts w:hint="eastAsia"/>
        </w:rPr>
        <w:t>торакопластики</w:t>
      </w:r>
    </w:p>
    <w:p w14:paraId="6D144E06" w14:textId="77777777" w:rsidR="00056517" w:rsidRDefault="00056517" w:rsidP="00056517"/>
    <w:p w14:paraId="3F023590" w14:textId="77777777" w:rsidR="00056517" w:rsidRDefault="00056517" w:rsidP="00056517">
      <w:r>
        <w:t xml:space="preserve">5.8 </w:t>
      </w:r>
      <w:r>
        <w:rPr>
          <w:rFonts w:hint="eastAsia"/>
        </w:rPr>
        <w:t>Экстраплевральная</w:t>
      </w:r>
      <w:r>
        <w:t xml:space="preserve"> </w:t>
      </w:r>
      <w:r>
        <w:rPr>
          <w:rFonts w:hint="eastAsia"/>
        </w:rPr>
        <w:t>пломбировка</w:t>
      </w:r>
      <w:r>
        <w:t xml:space="preserve"> </w:t>
      </w:r>
      <w:r>
        <w:rPr>
          <w:rFonts w:hint="eastAsia"/>
        </w:rPr>
        <w:t>силиконовым</w:t>
      </w:r>
      <w:r>
        <w:t xml:space="preserve"> </w:t>
      </w:r>
      <w:r>
        <w:rPr>
          <w:rFonts w:hint="eastAsia"/>
        </w:rPr>
        <w:t>имплаетом</w:t>
      </w:r>
      <w:r>
        <w:t xml:space="preserve"> </w:t>
      </w:r>
      <w:r>
        <w:rPr>
          <w:rFonts w:hint="eastAsia"/>
        </w:rPr>
        <w:t>в</w:t>
      </w:r>
      <w:r>
        <w:t xml:space="preserve"> </w:t>
      </w:r>
      <w:r>
        <w:rPr>
          <w:rFonts w:hint="eastAsia"/>
        </w:rPr>
        <w:t>этапном</w:t>
      </w:r>
      <w:r>
        <w:t xml:space="preserve"> </w:t>
      </w:r>
      <w:r>
        <w:rPr>
          <w:rFonts w:hint="eastAsia"/>
        </w:rPr>
        <w:t>хирургическом</w:t>
      </w:r>
      <w:r>
        <w:t xml:space="preserve"> </w:t>
      </w:r>
      <w:r>
        <w:rPr>
          <w:rFonts w:hint="eastAsia"/>
        </w:rPr>
        <w:t>лечении</w:t>
      </w:r>
      <w:r>
        <w:t xml:space="preserve"> </w:t>
      </w:r>
      <w:r>
        <w:rPr>
          <w:rFonts w:hint="eastAsia"/>
        </w:rPr>
        <w:t>распространенного</w:t>
      </w:r>
      <w:r>
        <w:t xml:space="preserve"> </w:t>
      </w:r>
      <w:r>
        <w:rPr>
          <w:rFonts w:hint="eastAsia"/>
        </w:rPr>
        <w:t>деструктивного</w:t>
      </w:r>
      <w:r>
        <w:t xml:space="preserve"> </w:t>
      </w:r>
      <w:r>
        <w:rPr>
          <w:rFonts w:hint="eastAsia"/>
        </w:rPr>
        <w:t>туберкулеза</w:t>
      </w:r>
      <w:r>
        <w:t xml:space="preserve"> </w:t>
      </w:r>
      <w:r>
        <w:rPr>
          <w:rFonts w:hint="eastAsia"/>
        </w:rPr>
        <w:t>легких</w:t>
      </w:r>
    </w:p>
    <w:p w14:paraId="52CDB90B" w14:textId="77777777" w:rsidR="00056517" w:rsidRDefault="00056517" w:rsidP="00056517"/>
    <w:p w14:paraId="3940ABC5" w14:textId="77777777" w:rsidR="00056517" w:rsidRDefault="00056517" w:rsidP="00056517">
      <w:r>
        <w:t xml:space="preserve">5.9 </w:t>
      </w:r>
      <w:r>
        <w:rPr>
          <w:rFonts w:hint="eastAsia"/>
        </w:rPr>
        <w:t>Этапное</w:t>
      </w:r>
      <w:r>
        <w:t xml:space="preserve"> </w:t>
      </w:r>
      <w:r>
        <w:rPr>
          <w:rFonts w:hint="eastAsia"/>
        </w:rPr>
        <w:t>хирургическое</w:t>
      </w:r>
      <w:r>
        <w:t xml:space="preserve"> </w:t>
      </w:r>
      <w:r>
        <w:rPr>
          <w:rFonts w:hint="eastAsia"/>
        </w:rPr>
        <w:t>лечение</w:t>
      </w:r>
      <w:r>
        <w:t xml:space="preserve"> </w:t>
      </w:r>
      <w:r>
        <w:rPr>
          <w:rFonts w:hint="eastAsia"/>
        </w:rPr>
        <w:t>с</w:t>
      </w:r>
      <w:r>
        <w:t xml:space="preserve"> </w:t>
      </w:r>
      <w:r>
        <w:rPr>
          <w:rFonts w:hint="eastAsia"/>
        </w:rPr>
        <w:t>применением</w:t>
      </w:r>
      <w:r>
        <w:t xml:space="preserve"> </w:t>
      </w:r>
      <w:r>
        <w:rPr>
          <w:rFonts w:hint="eastAsia"/>
        </w:rPr>
        <w:t>с</w:t>
      </w:r>
      <w:r>
        <w:t xml:space="preserve"> </w:t>
      </w:r>
      <w:r>
        <w:rPr>
          <w:rFonts w:hint="eastAsia"/>
        </w:rPr>
        <w:t>применением</w:t>
      </w:r>
      <w:r>
        <w:t xml:space="preserve"> </w:t>
      </w:r>
      <w:r>
        <w:rPr>
          <w:rFonts w:hint="eastAsia"/>
        </w:rPr>
        <w:t>экстраплевральной</w:t>
      </w:r>
      <w:r>
        <w:t xml:space="preserve"> </w:t>
      </w:r>
      <w:r>
        <w:rPr>
          <w:rFonts w:hint="eastAsia"/>
        </w:rPr>
        <w:t>пломбировки</w:t>
      </w:r>
      <w:r>
        <w:t xml:space="preserve"> </w:t>
      </w:r>
      <w:r>
        <w:rPr>
          <w:rFonts w:hint="eastAsia"/>
        </w:rPr>
        <w:t>силиконовым</w:t>
      </w:r>
      <w:r>
        <w:t xml:space="preserve"> </w:t>
      </w:r>
      <w:r>
        <w:rPr>
          <w:rFonts w:hint="eastAsia"/>
        </w:rPr>
        <w:t>имплантом</w:t>
      </w:r>
    </w:p>
    <w:p w14:paraId="010A7711" w14:textId="77777777" w:rsidR="00056517" w:rsidRDefault="00056517" w:rsidP="00056517"/>
    <w:p w14:paraId="09867A21" w14:textId="77777777" w:rsidR="00056517" w:rsidRDefault="00056517" w:rsidP="00056517">
      <w:r>
        <w:t xml:space="preserve">5.10 </w:t>
      </w:r>
      <w:r>
        <w:rPr>
          <w:rFonts w:hint="eastAsia"/>
        </w:rPr>
        <w:t>Этапное</w:t>
      </w:r>
      <w:r>
        <w:t xml:space="preserve"> </w:t>
      </w:r>
      <w:r>
        <w:rPr>
          <w:rFonts w:hint="eastAsia"/>
        </w:rPr>
        <w:t>хирургическое</w:t>
      </w:r>
      <w:r>
        <w:t xml:space="preserve"> </w:t>
      </w:r>
      <w:r>
        <w:rPr>
          <w:rFonts w:hint="eastAsia"/>
        </w:rPr>
        <w:t>лечение</w:t>
      </w:r>
      <w:r>
        <w:t xml:space="preserve"> </w:t>
      </w:r>
      <w:r>
        <w:rPr>
          <w:rFonts w:hint="eastAsia"/>
        </w:rPr>
        <w:t>с</w:t>
      </w:r>
      <w:r>
        <w:t xml:space="preserve"> </w:t>
      </w:r>
      <w:r>
        <w:rPr>
          <w:rFonts w:hint="eastAsia"/>
        </w:rPr>
        <w:t>применением</w:t>
      </w:r>
      <w:r>
        <w:t xml:space="preserve"> </w:t>
      </w:r>
      <w:r>
        <w:rPr>
          <w:rFonts w:hint="eastAsia"/>
        </w:rPr>
        <w:t>применением</w:t>
      </w:r>
      <w:r>
        <w:t xml:space="preserve"> </w:t>
      </w:r>
      <w:r>
        <w:rPr>
          <w:rFonts w:hint="eastAsia"/>
        </w:rPr>
        <w:t>экстраплевральной</w:t>
      </w:r>
      <w:r>
        <w:t xml:space="preserve"> </w:t>
      </w:r>
      <w:r>
        <w:rPr>
          <w:rFonts w:hint="eastAsia"/>
        </w:rPr>
        <w:t>пломбировки</w:t>
      </w:r>
      <w:r>
        <w:t xml:space="preserve"> </w:t>
      </w:r>
      <w:r>
        <w:rPr>
          <w:rFonts w:hint="eastAsia"/>
        </w:rPr>
        <w:t>силиконовым</w:t>
      </w:r>
      <w:r>
        <w:t xml:space="preserve"> </w:t>
      </w:r>
      <w:r>
        <w:rPr>
          <w:rFonts w:hint="eastAsia"/>
        </w:rPr>
        <w:t>имплантом</w:t>
      </w:r>
      <w:r>
        <w:t xml:space="preserve"> </w:t>
      </w:r>
      <w:r>
        <w:rPr>
          <w:rFonts w:hint="eastAsia"/>
        </w:rPr>
        <w:t>на</w:t>
      </w:r>
      <w:r>
        <w:t xml:space="preserve"> 2 </w:t>
      </w:r>
      <w:r>
        <w:rPr>
          <w:rFonts w:hint="eastAsia"/>
        </w:rPr>
        <w:t>этапе</w:t>
      </w:r>
    </w:p>
    <w:p w14:paraId="07080B40" w14:textId="77777777" w:rsidR="00056517" w:rsidRDefault="00056517" w:rsidP="00056517"/>
    <w:p w14:paraId="5AA44B43" w14:textId="77777777" w:rsidR="00056517" w:rsidRDefault="00056517" w:rsidP="00056517">
      <w:r>
        <w:t xml:space="preserve">5.11 </w:t>
      </w:r>
      <w:r>
        <w:rPr>
          <w:rFonts w:hint="eastAsia"/>
        </w:rPr>
        <w:t>Применение</w:t>
      </w:r>
      <w:r>
        <w:t xml:space="preserve"> </w:t>
      </w:r>
      <w:r>
        <w:rPr>
          <w:rFonts w:hint="eastAsia"/>
        </w:rPr>
        <w:t>экстраплевральной</w:t>
      </w:r>
      <w:r>
        <w:t xml:space="preserve"> </w:t>
      </w:r>
      <w:r>
        <w:rPr>
          <w:rFonts w:hint="eastAsia"/>
        </w:rPr>
        <w:t>пломбировки</w:t>
      </w:r>
      <w:r>
        <w:t xml:space="preserve"> </w:t>
      </w:r>
      <w:r>
        <w:rPr>
          <w:rFonts w:hint="eastAsia"/>
        </w:rPr>
        <w:t>силиконовым</w:t>
      </w:r>
      <w:r>
        <w:t xml:space="preserve"> </w:t>
      </w:r>
      <w:r>
        <w:rPr>
          <w:rFonts w:hint="eastAsia"/>
        </w:rPr>
        <w:t>имплантом</w:t>
      </w:r>
      <w:r>
        <w:t xml:space="preserve"> </w:t>
      </w:r>
      <w:r>
        <w:rPr>
          <w:rFonts w:hint="eastAsia"/>
        </w:rPr>
        <w:t>в</w:t>
      </w:r>
      <w:r>
        <w:t xml:space="preserve"> </w:t>
      </w:r>
      <w:r>
        <w:rPr>
          <w:rFonts w:hint="eastAsia"/>
        </w:rPr>
        <w:t>хирургическом</w:t>
      </w:r>
      <w:r>
        <w:t xml:space="preserve"> </w:t>
      </w:r>
      <w:r>
        <w:rPr>
          <w:rFonts w:hint="eastAsia"/>
        </w:rPr>
        <w:t>лечении</w:t>
      </w:r>
      <w:r>
        <w:t xml:space="preserve"> </w:t>
      </w:r>
      <w:r>
        <w:rPr>
          <w:rFonts w:hint="eastAsia"/>
        </w:rPr>
        <w:t>деструктивного</w:t>
      </w:r>
      <w:r>
        <w:t xml:space="preserve"> </w:t>
      </w:r>
      <w:r>
        <w:rPr>
          <w:rFonts w:hint="eastAsia"/>
        </w:rPr>
        <w:t>туберкулеза</w:t>
      </w:r>
      <w:r>
        <w:t xml:space="preserve"> </w:t>
      </w:r>
      <w:r>
        <w:rPr>
          <w:rFonts w:hint="eastAsia"/>
        </w:rPr>
        <w:t>единственного</w:t>
      </w:r>
      <w:r>
        <w:t xml:space="preserve"> </w:t>
      </w:r>
      <w:r>
        <w:rPr>
          <w:rFonts w:hint="eastAsia"/>
        </w:rPr>
        <w:t>легкого</w:t>
      </w:r>
    </w:p>
    <w:p w14:paraId="6BE82397" w14:textId="77777777" w:rsidR="00056517" w:rsidRDefault="00056517" w:rsidP="00056517"/>
    <w:p w14:paraId="43AA3CB6" w14:textId="77777777" w:rsidR="00056517" w:rsidRDefault="00056517" w:rsidP="00056517">
      <w:r>
        <w:rPr>
          <w:rFonts w:hint="eastAsia"/>
        </w:rPr>
        <w:t>ЗАКЛЮЧЕНИЕ</w:t>
      </w:r>
    </w:p>
    <w:p w14:paraId="74E7D879" w14:textId="77777777" w:rsidR="00056517" w:rsidRDefault="00056517" w:rsidP="00056517"/>
    <w:p w14:paraId="6DE1817C" w14:textId="7D68894C" w:rsidR="00056517" w:rsidRPr="00056517" w:rsidRDefault="00056517" w:rsidP="00056517">
      <w:r>
        <w:rPr>
          <w:rFonts w:hint="eastAsia"/>
        </w:rPr>
        <w:t>ВЫВОДЫ</w:t>
      </w:r>
    </w:p>
    <w:sectPr w:rsidR="00056517" w:rsidRPr="0005651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98017" w14:textId="77777777" w:rsidR="00852CA9" w:rsidRPr="008D1934" w:rsidRDefault="00852CA9">
      <w:pPr>
        <w:spacing w:after="0" w:line="240" w:lineRule="auto"/>
      </w:pPr>
      <w:r w:rsidRPr="008D1934">
        <w:separator/>
      </w:r>
    </w:p>
  </w:endnote>
  <w:endnote w:type="continuationSeparator" w:id="0">
    <w:p w14:paraId="4A276160" w14:textId="77777777" w:rsidR="00852CA9" w:rsidRPr="008D1934" w:rsidRDefault="00852CA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5AD4E" w14:textId="77777777" w:rsidR="00852CA9" w:rsidRPr="008D1934" w:rsidRDefault="00852CA9"/>
    <w:p w14:paraId="1D665B89" w14:textId="77777777" w:rsidR="00852CA9" w:rsidRPr="008D1934" w:rsidRDefault="00852CA9"/>
    <w:p w14:paraId="7AD25435" w14:textId="77777777" w:rsidR="00852CA9" w:rsidRPr="008D1934" w:rsidRDefault="00852CA9"/>
    <w:p w14:paraId="71F5735B" w14:textId="77777777" w:rsidR="00852CA9" w:rsidRPr="008D1934" w:rsidRDefault="00852CA9"/>
    <w:p w14:paraId="70575EDF" w14:textId="77777777" w:rsidR="00852CA9" w:rsidRPr="008D1934" w:rsidRDefault="00852CA9"/>
    <w:p w14:paraId="62DF71BE" w14:textId="77777777" w:rsidR="00852CA9" w:rsidRPr="008D1934" w:rsidRDefault="00852CA9"/>
    <w:p w14:paraId="311B730C" w14:textId="77777777" w:rsidR="00852CA9" w:rsidRPr="008D1934" w:rsidRDefault="00852CA9">
      <w:pPr>
        <w:rPr>
          <w:sz w:val="2"/>
          <w:szCs w:val="2"/>
        </w:rPr>
      </w:pPr>
      <w:r>
        <w:rPr>
          <w:noProof/>
        </w:rPr>
        <mc:AlternateContent>
          <mc:Choice Requires="wps">
            <w:drawing>
              <wp:anchor distT="0" distB="0" distL="63500" distR="63500" simplePos="0" relativeHeight="251660288" behindDoc="1" locked="0" layoutInCell="1" allowOverlap="1" wp14:anchorId="396C2670" wp14:editId="050B75B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D2D3055" w14:textId="77777777" w:rsidR="00852CA9" w:rsidRPr="008D1934" w:rsidRDefault="00852C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6C267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D2D3055" w14:textId="77777777" w:rsidR="00852CA9" w:rsidRPr="008D1934" w:rsidRDefault="00852C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51951DA" w14:textId="77777777" w:rsidR="00852CA9" w:rsidRPr="008D1934" w:rsidRDefault="00852CA9"/>
    <w:p w14:paraId="3765DE67" w14:textId="77777777" w:rsidR="00852CA9" w:rsidRPr="008D1934" w:rsidRDefault="00852CA9"/>
    <w:p w14:paraId="5A11F6D3" w14:textId="77777777" w:rsidR="00852CA9" w:rsidRPr="008D1934" w:rsidRDefault="00852CA9">
      <w:pPr>
        <w:rPr>
          <w:sz w:val="2"/>
          <w:szCs w:val="2"/>
        </w:rPr>
      </w:pPr>
      <w:r>
        <w:rPr>
          <w:noProof/>
        </w:rPr>
        <mc:AlternateContent>
          <mc:Choice Requires="wps">
            <w:drawing>
              <wp:anchor distT="0" distB="0" distL="63500" distR="63500" simplePos="0" relativeHeight="251659264" behindDoc="1" locked="0" layoutInCell="1" allowOverlap="1" wp14:anchorId="23AF13CB" wp14:editId="0E971C5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0360578" w14:textId="77777777" w:rsidR="00852CA9" w:rsidRPr="008D1934" w:rsidRDefault="00852C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F13C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360578" w14:textId="77777777" w:rsidR="00852CA9" w:rsidRPr="008D1934" w:rsidRDefault="00852CA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36DB95" w14:textId="77777777" w:rsidR="00852CA9" w:rsidRPr="008D1934" w:rsidRDefault="00852CA9"/>
    <w:p w14:paraId="1992E8A7" w14:textId="77777777" w:rsidR="00852CA9" w:rsidRPr="008D1934" w:rsidRDefault="00852CA9">
      <w:pPr>
        <w:rPr>
          <w:sz w:val="2"/>
          <w:szCs w:val="2"/>
        </w:rPr>
      </w:pPr>
    </w:p>
    <w:p w14:paraId="33F41C85" w14:textId="77777777" w:rsidR="00852CA9" w:rsidRPr="008D1934" w:rsidRDefault="00852CA9"/>
    <w:p w14:paraId="36F6E997" w14:textId="77777777" w:rsidR="00852CA9" w:rsidRPr="008D1934" w:rsidRDefault="00852CA9">
      <w:pPr>
        <w:spacing w:after="0" w:line="240" w:lineRule="auto"/>
      </w:pPr>
    </w:p>
  </w:footnote>
  <w:footnote w:type="continuationSeparator" w:id="0">
    <w:p w14:paraId="1EAB8A60" w14:textId="77777777" w:rsidR="00852CA9" w:rsidRPr="008D1934" w:rsidRDefault="00852CA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CA9"/>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4</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384</cp:revision>
  <cp:lastPrinted>2024-05-12T14:21:00Z</cp:lastPrinted>
  <dcterms:created xsi:type="dcterms:W3CDTF">2024-05-12T14:37:00Z</dcterms:created>
  <dcterms:modified xsi:type="dcterms:W3CDTF">2024-05-15T14:21:00Z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