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95E9"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Воронин</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Владимир</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Михайлович</w:t>
      </w:r>
      <w:r w:rsidRPr="00AA7DFA">
        <w:rPr>
          <w:rFonts w:ascii="Helvetica" w:hAnsi="Helvetica" w:cs="Helvetica"/>
          <w:b/>
          <w:bCs/>
          <w:color w:val="222222"/>
          <w:sz w:val="21"/>
          <w:szCs w:val="21"/>
        </w:rPr>
        <w:t>.</w:t>
      </w:r>
    </w:p>
    <w:p w14:paraId="6A4FF4C4"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растительноядных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прудовой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поликультуре</w:t>
      </w:r>
      <w:r w:rsidRPr="00AA7DFA">
        <w:rPr>
          <w:rFonts w:ascii="Helvetica" w:hAnsi="Helvetica" w:cs="Helvetica"/>
          <w:b/>
          <w:bCs/>
          <w:color w:val="222222"/>
          <w:sz w:val="21"/>
          <w:szCs w:val="21"/>
        </w:rPr>
        <w:t xml:space="preserve"> : </w:t>
      </w:r>
      <w:r w:rsidRPr="00AA7DFA">
        <w:rPr>
          <w:rFonts w:ascii="Helvetica" w:hAnsi="Helvetica" w:cs="Helvetica" w:hint="eastAsia"/>
          <w:b/>
          <w:bCs/>
          <w:color w:val="222222"/>
          <w:sz w:val="21"/>
          <w:szCs w:val="21"/>
        </w:rPr>
        <w:t>диссертация</w:t>
      </w:r>
      <w:r w:rsidRPr="00AA7DFA">
        <w:rPr>
          <w:rFonts w:ascii="Helvetica" w:hAnsi="Helvetica" w:cs="Helvetica"/>
          <w:b/>
          <w:bCs/>
          <w:color w:val="222222"/>
          <w:sz w:val="21"/>
          <w:szCs w:val="21"/>
        </w:rPr>
        <w:t xml:space="preserve"> ... </w:t>
      </w:r>
      <w:r w:rsidRPr="00AA7DFA">
        <w:rPr>
          <w:rFonts w:ascii="Helvetica" w:hAnsi="Helvetica" w:cs="Helvetica" w:hint="eastAsia"/>
          <w:b/>
          <w:bCs/>
          <w:color w:val="222222"/>
          <w:sz w:val="21"/>
          <w:szCs w:val="21"/>
        </w:rPr>
        <w:t>кандидата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биологических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наук</w:t>
      </w:r>
      <w:r w:rsidRPr="00AA7DFA">
        <w:rPr>
          <w:rFonts w:ascii="Helvetica" w:hAnsi="Helvetica" w:cs="Helvetica"/>
          <w:b/>
          <w:bCs/>
          <w:color w:val="222222"/>
          <w:sz w:val="21"/>
          <w:szCs w:val="21"/>
        </w:rPr>
        <w:t xml:space="preserve"> : 03.00.10. - </w:t>
      </w:r>
      <w:r w:rsidRPr="00AA7DFA">
        <w:rPr>
          <w:rFonts w:ascii="Helvetica" w:hAnsi="Helvetica" w:cs="Helvetica" w:hint="eastAsia"/>
          <w:b/>
          <w:bCs/>
          <w:color w:val="222222"/>
          <w:sz w:val="21"/>
          <w:szCs w:val="21"/>
        </w:rPr>
        <w:t>Москва</w:t>
      </w:r>
      <w:r w:rsidRPr="00AA7DFA">
        <w:rPr>
          <w:rFonts w:ascii="Helvetica" w:hAnsi="Helvetica" w:cs="Helvetica"/>
          <w:b/>
          <w:bCs/>
          <w:color w:val="222222"/>
          <w:sz w:val="21"/>
          <w:szCs w:val="21"/>
        </w:rPr>
        <w:t xml:space="preserve">, 1985. - 117 </w:t>
      </w:r>
      <w:r w:rsidRPr="00AA7DFA">
        <w:rPr>
          <w:rFonts w:ascii="Helvetica" w:hAnsi="Helvetica" w:cs="Helvetica" w:hint="eastAsia"/>
          <w:b/>
          <w:bCs/>
          <w:color w:val="222222"/>
          <w:sz w:val="21"/>
          <w:szCs w:val="21"/>
        </w:rPr>
        <w:t>с</w:t>
      </w:r>
      <w:r w:rsidRPr="00AA7DFA">
        <w:rPr>
          <w:rFonts w:ascii="Helvetica" w:hAnsi="Helvetica" w:cs="Helvetica"/>
          <w:b/>
          <w:bCs/>
          <w:color w:val="222222"/>
          <w:sz w:val="21"/>
          <w:szCs w:val="21"/>
        </w:rPr>
        <w:t xml:space="preserve">. : </w:t>
      </w:r>
      <w:r w:rsidRPr="00AA7DFA">
        <w:rPr>
          <w:rFonts w:ascii="Helvetica" w:hAnsi="Helvetica" w:cs="Helvetica" w:hint="eastAsia"/>
          <w:b/>
          <w:bCs/>
          <w:color w:val="222222"/>
          <w:sz w:val="21"/>
          <w:szCs w:val="21"/>
        </w:rPr>
        <w:t>ил</w:t>
      </w:r>
      <w:r w:rsidRPr="00AA7DFA">
        <w:rPr>
          <w:rFonts w:ascii="Helvetica" w:hAnsi="Helvetica" w:cs="Helvetica"/>
          <w:b/>
          <w:bCs/>
          <w:color w:val="222222"/>
          <w:sz w:val="21"/>
          <w:szCs w:val="21"/>
        </w:rPr>
        <w:t>.</w:t>
      </w:r>
    </w:p>
    <w:p w14:paraId="186DFD6A"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больше</w:t>
      </w:r>
    </w:p>
    <w:p w14:paraId="4E9F88CC"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Цитаты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из</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текста</w:t>
      </w:r>
      <w:r w:rsidRPr="00AA7DFA">
        <w:rPr>
          <w:rFonts w:ascii="Helvetica" w:hAnsi="Helvetica" w:cs="Helvetica"/>
          <w:b/>
          <w:bCs/>
          <w:color w:val="222222"/>
          <w:sz w:val="21"/>
          <w:szCs w:val="21"/>
        </w:rPr>
        <w:t>:</w:t>
      </w:r>
    </w:p>
    <w:p w14:paraId="594FEA47"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стр</w:t>
      </w:r>
      <w:r w:rsidRPr="00AA7DFA">
        <w:rPr>
          <w:rFonts w:ascii="Helvetica" w:hAnsi="Helvetica" w:cs="Helvetica"/>
          <w:b/>
          <w:bCs/>
          <w:color w:val="222222"/>
          <w:sz w:val="21"/>
          <w:szCs w:val="21"/>
        </w:rPr>
        <w:t>. 1</w:t>
      </w:r>
    </w:p>
    <w:p w14:paraId="69DB7C68"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НАУЧНЫЙ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КОНСУЛЬТАНТ</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КАНДИДАТ</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БИОЛОГИЧЕСКИХ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НАУК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Г</w:t>
      </w:r>
      <w:r w:rsidRPr="00AA7DFA">
        <w:rPr>
          <w:rFonts w:ascii="Helvetica" w:hAnsi="Helvetica" w:cs="Helvetica"/>
          <w:b/>
          <w:bCs/>
          <w:color w:val="222222"/>
          <w:sz w:val="21"/>
          <w:szCs w:val="21"/>
        </w:rPr>
        <w:t>.</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w:t>
      </w:r>
      <w:r w:rsidRPr="00AA7DFA">
        <w:rPr>
          <w:rFonts w:ascii="Helvetica" w:hAnsi="Helvetica" w:cs="Helvetica" w:hint="eastAsia"/>
          <w:b/>
          <w:bCs/>
          <w:color w:val="222222"/>
          <w:sz w:val="21"/>
          <w:szCs w:val="21"/>
        </w:rPr>
        <w:t>ТОЛЧЙНСКИЙ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МОСКВА</w:t>
      </w:r>
      <w:r w:rsidRPr="00AA7DFA">
        <w:rPr>
          <w:rFonts w:ascii="Helvetica" w:hAnsi="Helvetica" w:cs="Helvetica"/>
          <w:b/>
          <w:bCs/>
          <w:color w:val="222222"/>
          <w:sz w:val="21"/>
          <w:szCs w:val="21"/>
        </w:rPr>
        <w:t xml:space="preserve"> 1 9 8 5 </w:t>
      </w:r>
      <w:r w:rsidRPr="00AA7DFA">
        <w:rPr>
          <w:rFonts w:ascii="Helvetica" w:hAnsi="Helvetica" w:cs="Helvetica" w:hint="eastAsia"/>
          <w:b/>
          <w:bCs/>
          <w:color w:val="222222"/>
          <w:sz w:val="21"/>
          <w:szCs w:val="21"/>
        </w:rPr>
        <w:t>Л</w:t>
      </w:r>
      <w:r w:rsidRPr="00AA7DFA">
        <w:rPr>
          <w:rFonts w:ascii="Helvetica" w:hAnsi="Helvetica" w:cs="Helvetica"/>
          <w:b/>
          <w:bCs/>
          <w:color w:val="222222"/>
          <w:sz w:val="21"/>
          <w:szCs w:val="21"/>
        </w:rPr>
        <w:t>^ -2</w:t>
      </w:r>
      <w:r w:rsidRPr="00AA7DFA">
        <w:rPr>
          <w:rFonts w:ascii="Helvetica" w:hAnsi="Helvetica" w:cs="Helvetica" w:hint="eastAsia"/>
          <w:b/>
          <w:bCs/>
          <w:color w:val="222222"/>
          <w:sz w:val="21"/>
          <w:szCs w:val="21"/>
        </w:rPr>
        <w:t>ОГЛАВЛЕНЙЕ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w:t>
      </w:r>
      <w:r w:rsidRPr="00AA7DFA">
        <w:rPr>
          <w:rFonts w:ascii="Helvetica" w:hAnsi="Helvetica" w:cs="Helvetica"/>
          <w:b/>
          <w:bCs/>
          <w:color w:val="222222"/>
          <w:sz w:val="21"/>
          <w:szCs w:val="21"/>
        </w:rPr>
        <w:t xml:space="preserve">. I. </w:t>
      </w:r>
      <w:r w:rsidRPr="00AA7DFA">
        <w:rPr>
          <w:rFonts w:ascii="Helvetica" w:hAnsi="Helvetica" w:cs="Helvetica" w:hint="eastAsia"/>
          <w:b/>
          <w:bCs/>
          <w:color w:val="222222"/>
          <w:sz w:val="21"/>
          <w:szCs w:val="21"/>
        </w:rPr>
        <w:t>ВВЕДЕНИЕ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w:t>
      </w:r>
      <w:r w:rsidRPr="00AA7DFA">
        <w:rPr>
          <w:rFonts w:ascii="Helvetica" w:hAnsi="Helvetica" w:cs="Helvetica"/>
          <w:b/>
          <w:bCs/>
          <w:color w:val="222222"/>
          <w:sz w:val="21"/>
          <w:szCs w:val="21"/>
        </w:rPr>
        <w:t>.</w:t>
      </w:r>
      <w:r w:rsidRPr="00AA7DFA">
        <w:rPr>
          <w:rFonts w:ascii="Helvetica" w:hAnsi="Helvetica" w:cs="Helvetica" w:hint="eastAsia"/>
          <w:b/>
          <w:bCs/>
          <w:color w:val="222222"/>
          <w:sz w:val="21"/>
          <w:szCs w:val="21"/>
        </w:rPr>
        <w:t>ЛИТЕРАТУРНЫЙ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ОБЗОР</w:t>
      </w:r>
      <w:r w:rsidRPr="00AA7DFA">
        <w:rPr>
          <w:rFonts w:ascii="Helvetica" w:hAnsi="Helvetica" w:cs="Helvetica"/>
          <w:b/>
          <w:bCs/>
          <w:color w:val="222222"/>
          <w:sz w:val="21"/>
          <w:szCs w:val="21"/>
        </w:rPr>
        <w:t xml:space="preserve"> 1.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2. </w:t>
      </w:r>
      <w:r w:rsidRPr="00AA7DFA">
        <w:rPr>
          <w:rFonts w:ascii="Helvetica" w:hAnsi="Helvetica" w:cs="Helvetica" w:hint="eastAsia"/>
          <w:b/>
          <w:bCs/>
          <w:color w:val="222222"/>
          <w:sz w:val="21"/>
          <w:szCs w:val="21"/>
        </w:rPr>
        <w:t>Методы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изучения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размерной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3. </w:t>
      </w:r>
      <w:r w:rsidRPr="00AA7DFA">
        <w:rPr>
          <w:rFonts w:ascii="Helvetica" w:hAnsi="Helvetica" w:cs="Helvetica" w:hint="eastAsia"/>
          <w:b/>
          <w:bCs/>
          <w:color w:val="222222"/>
          <w:sz w:val="21"/>
          <w:szCs w:val="21"/>
        </w:rPr>
        <w:t>Факторы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формирования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размерной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 . </w:t>
      </w:r>
      <w:r w:rsidRPr="00AA7DFA">
        <w:rPr>
          <w:rFonts w:ascii="Helvetica" w:hAnsi="Helvetica" w:cs="Helvetica" w:hint="eastAsia"/>
          <w:b/>
          <w:bCs/>
          <w:color w:val="222222"/>
          <w:sz w:val="21"/>
          <w:szCs w:val="21"/>
        </w:rPr>
        <w:t>•</w:t>
      </w:r>
      <w:r w:rsidRPr="00AA7DFA">
        <w:rPr>
          <w:rFonts w:ascii="Helvetica" w:hAnsi="Helvetica" w:cs="Helvetica"/>
          <w:b/>
          <w:bCs/>
          <w:color w:val="222222"/>
          <w:sz w:val="21"/>
          <w:szCs w:val="21"/>
        </w:rPr>
        <w:t xml:space="preserve"> . 111.</w:t>
      </w:r>
      <w:r w:rsidRPr="00AA7DFA">
        <w:rPr>
          <w:rFonts w:ascii="Helvetica" w:hAnsi="Helvetica" w:cs="Helvetica" w:hint="eastAsia"/>
          <w:b/>
          <w:bCs/>
          <w:color w:val="222222"/>
          <w:sz w:val="21"/>
          <w:szCs w:val="21"/>
        </w:rPr>
        <w:t>МАТЕРИАЛ</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МЕТОД</w:t>
      </w:r>
      <w:r w:rsidRPr="00AA7DFA">
        <w:rPr>
          <w:rFonts w:ascii="Helvetica" w:hAnsi="Helvetica" w:cs="Helvetica"/>
          <w:b/>
          <w:bCs/>
          <w:color w:val="222222"/>
          <w:sz w:val="21"/>
          <w:szCs w:val="21"/>
        </w:rPr>
        <w:t xml:space="preserve"> 1. </w:t>
      </w:r>
      <w:r w:rsidRPr="00AA7DFA">
        <w:rPr>
          <w:rFonts w:ascii="Helvetica" w:hAnsi="Helvetica" w:cs="Helvetica" w:hint="eastAsia"/>
          <w:b/>
          <w:bCs/>
          <w:color w:val="222222"/>
          <w:sz w:val="21"/>
          <w:szCs w:val="21"/>
        </w:rPr>
        <w:t>Общий</w:t>
      </w:r>
    </w:p>
    <w:p w14:paraId="2440A116"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стр</w:t>
      </w:r>
      <w:r w:rsidRPr="00AA7DFA">
        <w:rPr>
          <w:rFonts w:ascii="Helvetica" w:hAnsi="Helvetica" w:cs="Helvetica"/>
          <w:b/>
          <w:bCs/>
          <w:color w:val="222222"/>
          <w:sz w:val="21"/>
          <w:szCs w:val="21"/>
        </w:rPr>
        <w:t>. 2</w:t>
      </w:r>
    </w:p>
    <w:p w14:paraId="5E7093C5"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Представительность</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различных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выборок</w:t>
      </w:r>
      <w:r w:rsidRPr="00AA7DFA">
        <w:rPr>
          <w:rFonts w:ascii="Helvetica" w:hAnsi="Helvetica" w:cs="Helvetica"/>
          <w:b/>
          <w:bCs/>
          <w:color w:val="222222"/>
          <w:sz w:val="21"/>
          <w:szCs w:val="21"/>
        </w:rPr>
        <w:t xml:space="preserve"> . . . 1</w:t>
      </w:r>
      <w:r w:rsidRPr="00AA7DFA">
        <w:rPr>
          <w:rFonts w:ascii="Helvetica" w:hAnsi="Helvetica" w:cs="Helvetica" w:hint="eastAsia"/>
          <w:b/>
          <w:bCs/>
          <w:color w:val="222222"/>
          <w:sz w:val="21"/>
          <w:szCs w:val="21"/>
        </w:rPr>
        <w:t>У</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РАСТИТЕЛЬНОЯДНЫХ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1. </w:t>
      </w:r>
      <w:r w:rsidRPr="00AA7DFA">
        <w:rPr>
          <w:rFonts w:ascii="Helvetica" w:hAnsi="Helvetica" w:cs="Helvetica" w:hint="eastAsia"/>
          <w:b/>
          <w:bCs/>
          <w:color w:val="222222"/>
          <w:sz w:val="21"/>
          <w:szCs w:val="21"/>
        </w:rPr>
        <w:t>Исходная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растительноядных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момент</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зарыбления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мальковых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прудов</w:t>
      </w:r>
      <w:r w:rsidRPr="00AA7DFA">
        <w:rPr>
          <w:rFonts w:ascii="Helvetica" w:hAnsi="Helvetica" w:cs="Helvetica"/>
          <w:b/>
          <w:bCs/>
          <w:color w:val="222222"/>
          <w:sz w:val="21"/>
          <w:szCs w:val="21"/>
        </w:rPr>
        <w:t xml:space="preserve"> . . 2.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личинок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мальков</w:t>
      </w:r>
      <w:r w:rsidRPr="00AA7DFA">
        <w:rPr>
          <w:rFonts w:ascii="Helvetica" w:hAnsi="Helvetica" w:cs="Helvetica"/>
          <w:b/>
          <w:bCs/>
          <w:color w:val="222222"/>
          <w:sz w:val="21"/>
          <w:szCs w:val="21"/>
        </w:rPr>
        <w:t xml:space="preserve"> 3.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сеголетков</w:t>
      </w:r>
      <w:r w:rsidRPr="00AA7DFA">
        <w:rPr>
          <w:rFonts w:ascii="Helvetica" w:hAnsi="Helvetica" w:cs="Helvetica"/>
          <w:b/>
          <w:bCs/>
          <w:color w:val="222222"/>
          <w:sz w:val="21"/>
          <w:szCs w:val="21"/>
        </w:rPr>
        <w:t xml:space="preserve"> 4.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двухлетков</w:t>
      </w:r>
      <w:r w:rsidRPr="00AA7DFA">
        <w:rPr>
          <w:rFonts w:ascii="Helvetica" w:hAnsi="Helvetica" w:cs="Helvetica"/>
          <w:b/>
          <w:bCs/>
          <w:color w:val="222222"/>
          <w:sz w:val="21"/>
          <w:szCs w:val="21"/>
        </w:rPr>
        <w:t>. . . .</w:t>
      </w:r>
    </w:p>
    <w:p w14:paraId="1FE1D10C"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стр</w:t>
      </w:r>
      <w:r w:rsidRPr="00AA7DFA">
        <w:rPr>
          <w:rFonts w:ascii="Helvetica" w:hAnsi="Helvetica" w:cs="Helvetica"/>
          <w:b/>
          <w:bCs/>
          <w:color w:val="222222"/>
          <w:sz w:val="21"/>
          <w:szCs w:val="21"/>
        </w:rPr>
        <w:t>. 5</w:t>
      </w:r>
    </w:p>
    <w:p w14:paraId="351D8317"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искусственного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формирования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прогноза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естественного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изменения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размерной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культивируе­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прудовом</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рыбоводстве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это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одновидовая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одновозрастная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группировка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выращиваемая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пруду</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 </w:t>
      </w:r>
      <w:r w:rsidRPr="00AA7DFA">
        <w:rPr>
          <w:rFonts w:ascii="Helvetica" w:hAnsi="Helvetica" w:cs="Helvetica" w:hint="eastAsia"/>
          <w:b/>
          <w:bCs/>
          <w:color w:val="222222"/>
          <w:sz w:val="21"/>
          <w:szCs w:val="21"/>
        </w:rPr>
        <w:t>это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распределение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составляющих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его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особей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длине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массе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тела</w:t>
      </w:r>
      <w:r w:rsidRPr="00AA7DFA">
        <w:rPr>
          <w:rFonts w:ascii="Helvetica" w:hAnsi="Helvetica" w:cs="Helvetica"/>
          <w:b/>
          <w:bCs/>
          <w:color w:val="222222"/>
          <w:sz w:val="21"/>
          <w:szCs w:val="21"/>
        </w:rPr>
        <w:t>.</w:t>
      </w:r>
    </w:p>
    <w:p w14:paraId="483AD901" w14:textId="77777777" w:rsidR="00AA7DFA" w:rsidRPr="00AA7DFA" w:rsidRDefault="00AA7DFA" w:rsidP="00AA7DFA">
      <w:pPr>
        <w:rPr>
          <w:rFonts w:ascii="Helvetica" w:hAnsi="Helvetica" w:cs="Helvetica"/>
          <w:b/>
          <w:bCs/>
          <w:color w:val="222222"/>
          <w:sz w:val="21"/>
          <w:szCs w:val="21"/>
        </w:rPr>
      </w:pPr>
    </w:p>
    <w:p w14:paraId="14A3D86D"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Оглавление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диссертации</w:t>
      </w:r>
    </w:p>
    <w:p w14:paraId="6CB29800"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кандидат</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биологических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наук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Воронин</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Владимир</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Михайлович</w:t>
      </w:r>
    </w:p>
    <w:p w14:paraId="1A7E2001"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I. </w:t>
      </w:r>
      <w:r w:rsidRPr="00AA7DFA">
        <w:rPr>
          <w:rFonts w:ascii="Helvetica" w:hAnsi="Helvetica" w:cs="Helvetica" w:hint="eastAsia"/>
          <w:b/>
          <w:bCs/>
          <w:color w:val="222222"/>
          <w:sz w:val="21"/>
          <w:szCs w:val="21"/>
        </w:rPr>
        <w:t>ВВЕДЕНИЕ</w:t>
      </w:r>
      <w:r w:rsidRPr="00AA7DFA">
        <w:rPr>
          <w:rFonts w:ascii="Helvetica" w:hAnsi="Helvetica" w:cs="Helvetica"/>
          <w:b/>
          <w:bCs/>
          <w:color w:val="222222"/>
          <w:sz w:val="21"/>
          <w:szCs w:val="21"/>
        </w:rPr>
        <w:t>.</w:t>
      </w:r>
    </w:p>
    <w:p w14:paraId="739E7E55" w14:textId="77777777" w:rsidR="00AA7DFA" w:rsidRPr="00AA7DFA" w:rsidRDefault="00AA7DFA" w:rsidP="00AA7DFA">
      <w:pPr>
        <w:rPr>
          <w:rFonts w:ascii="Helvetica" w:hAnsi="Helvetica" w:cs="Helvetica"/>
          <w:b/>
          <w:bCs/>
          <w:color w:val="222222"/>
          <w:sz w:val="21"/>
          <w:szCs w:val="21"/>
        </w:rPr>
      </w:pPr>
    </w:p>
    <w:p w14:paraId="22617705"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II.</w:t>
      </w:r>
      <w:r w:rsidRPr="00AA7DFA">
        <w:rPr>
          <w:rFonts w:ascii="Helvetica" w:hAnsi="Helvetica" w:cs="Helvetica" w:hint="eastAsia"/>
          <w:b/>
          <w:bCs/>
          <w:color w:val="222222"/>
          <w:sz w:val="21"/>
          <w:szCs w:val="21"/>
        </w:rPr>
        <w:t>ЛИТЕРАТУРНЫЙ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ОБЗОР</w:t>
      </w:r>
    </w:p>
    <w:p w14:paraId="101FC346" w14:textId="77777777" w:rsidR="00AA7DFA" w:rsidRPr="00AA7DFA" w:rsidRDefault="00AA7DFA" w:rsidP="00AA7DFA">
      <w:pPr>
        <w:rPr>
          <w:rFonts w:ascii="Helvetica" w:hAnsi="Helvetica" w:cs="Helvetica"/>
          <w:b/>
          <w:bCs/>
          <w:color w:val="222222"/>
          <w:sz w:val="21"/>
          <w:szCs w:val="21"/>
        </w:rPr>
      </w:pPr>
    </w:p>
    <w:p w14:paraId="2D9320B5"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1.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w:t>
      </w:r>
    </w:p>
    <w:p w14:paraId="005A9627" w14:textId="77777777" w:rsidR="00AA7DFA" w:rsidRPr="00AA7DFA" w:rsidRDefault="00AA7DFA" w:rsidP="00AA7DFA">
      <w:pPr>
        <w:rPr>
          <w:rFonts w:ascii="Helvetica" w:hAnsi="Helvetica" w:cs="Helvetica"/>
          <w:b/>
          <w:bCs/>
          <w:color w:val="222222"/>
          <w:sz w:val="21"/>
          <w:szCs w:val="21"/>
        </w:rPr>
      </w:pPr>
    </w:p>
    <w:p w14:paraId="2E3EF3D7"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2. </w:t>
      </w:r>
      <w:r w:rsidRPr="00AA7DFA">
        <w:rPr>
          <w:rFonts w:ascii="Helvetica" w:hAnsi="Helvetica" w:cs="Helvetica" w:hint="eastAsia"/>
          <w:b/>
          <w:bCs/>
          <w:color w:val="222222"/>
          <w:sz w:val="21"/>
          <w:szCs w:val="21"/>
        </w:rPr>
        <w:t>Методы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изучения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размерной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p>
    <w:p w14:paraId="401D5640" w14:textId="77777777" w:rsidR="00AA7DFA" w:rsidRPr="00AA7DFA" w:rsidRDefault="00AA7DFA" w:rsidP="00AA7DFA">
      <w:pPr>
        <w:rPr>
          <w:rFonts w:ascii="Helvetica" w:hAnsi="Helvetica" w:cs="Helvetica"/>
          <w:b/>
          <w:bCs/>
          <w:color w:val="222222"/>
          <w:sz w:val="21"/>
          <w:szCs w:val="21"/>
        </w:rPr>
      </w:pPr>
    </w:p>
    <w:p w14:paraId="4082A0A1"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3. </w:t>
      </w:r>
      <w:r w:rsidRPr="00AA7DFA">
        <w:rPr>
          <w:rFonts w:ascii="Helvetica" w:hAnsi="Helvetica" w:cs="Helvetica" w:hint="eastAsia"/>
          <w:b/>
          <w:bCs/>
          <w:color w:val="222222"/>
          <w:sz w:val="21"/>
          <w:szCs w:val="21"/>
        </w:rPr>
        <w:t>Факторы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формирования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размерной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p>
    <w:p w14:paraId="6E590FFC" w14:textId="77777777" w:rsidR="00AA7DFA" w:rsidRPr="00AA7DFA" w:rsidRDefault="00AA7DFA" w:rsidP="00AA7DFA">
      <w:pPr>
        <w:rPr>
          <w:rFonts w:ascii="Helvetica" w:hAnsi="Helvetica" w:cs="Helvetica"/>
          <w:b/>
          <w:bCs/>
          <w:color w:val="222222"/>
          <w:sz w:val="21"/>
          <w:szCs w:val="21"/>
        </w:rPr>
      </w:pPr>
    </w:p>
    <w:p w14:paraId="69C72C08"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III .</w:t>
      </w:r>
      <w:r w:rsidRPr="00AA7DFA">
        <w:rPr>
          <w:rFonts w:ascii="Helvetica" w:hAnsi="Helvetica" w:cs="Helvetica" w:hint="eastAsia"/>
          <w:b/>
          <w:bCs/>
          <w:color w:val="222222"/>
          <w:sz w:val="21"/>
          <w:szCs w:val="21"/>
        </w:rPr>
        <w:t>МАТЕРИАЛ</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МЕТОД</w:t>
      </w:r>
      <w:r w:rsidRPr="00AA7DFA">
        <w:rPr>
          <w:rFonts w:ascii="Helvetica" w:hAnsi="Helvetica" w:cs="Helvetica"/>
          <w:b/>
          <w:bCs/>
          <w:color w:val="222222"/>
          <w:sz w:val="21"/>
          <w:szCs w:val="21"/>
        </w:rPr>
        <w:t>.</w:t>
      </w:r>
    </w:p>
    <w:p w14:paraId="18F127EB" w14:textId="77777777" w:rsidR="00AA7DFA" w:rsidRPr="00AA7DFA" w:rsidRDefault="00AA7DFA" w:rsidP="00AA7DFA">
      <w:pPr>
        <w:rPr>
          <w:rFonts w:ascii="Helvetica" w:hAnsi="Helvetica" w:cs="Helvetica"/>
          <w:b/>
          <w:bCs/>
          <w:color w:val="222222"/>
          <w:sz w:val="21"/>
          <w:szCs w:val="21"/>
        </w:rPr>
      </w:pPr>
    </w:p>
    <w:p w14:paraId="76952342"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1. </w:t>
      </w:r>
      <w:r w:rsidRPr="00AA7DFA">
        <w:rPr>
          <w:rFonts w:ascii="Helvetica" w:hAnsi="Helvetica" w:cs="Helvetica" w:hint="eastAsia"/>
          <w:b/>
          <w:bCs/>
          <w:color w:val="222222"/>
          <w:sz w:val="21"/>
          <w:szCs w:val="21"/>
        </w:rPr>
        <w:t>Общий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объем</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собранного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материала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видам</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возрастным</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группам</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w:t>
      </w:r>
    </w:p>
    <w:p w14:paraId="5276805B" w14:textId="77777777" w:rsidR="00AA7DFA" w:rsidRPr="00AA7DFA" w:rsidRDefault="00AA7DFA" w:rsidP="00AA7DFA">
      <w:pPr>
        <w:rPr>
          <w:rFonts w:ascii="Helvetica" w:hAnsi="Helvetica" w:cs="Helvetica"/>
          <w:b/>
          <w:bCs/>
          <w:color w:val="222222"/>
          <w:sz w:val="21"/>
          <w:szCs w:val="21"/>
        </w:rPr>
      </w:pPr>
    </w:p>
    <w:p w14:paraId="2726F3C2"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2. </w:t>
      </w:r>
      <w:r w:rsidRPr="00AA7DFA">
        <w:rPr>
          <w:rFonts w:ascii="Helvetica" w:hAnsi="Helvetica" w:cs="Helvetica" w:hint="eastAsia"/>
          <w:b/>
          <w:bCs/>
          <w:color w:val="222222"/>
          <w:sz w:val="21"/>
          <w:szCs w:val="21"/>
        </w:rPr>
        <w:t>Основы</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методики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исследования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Задачи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совершенствования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приспособления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методики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целям</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исследования</w:t>
      </w:r>
      <w:r w:rsidRPr="00AA7DFA">
        <w:rPr>
          <w:rFonts w:ascii="Helvetica" w:hAnsi="Helvetica" w:cs="Helvetica"/>
          <w:b/>
          <w:bCs/>
          <w:color w:val="222222"/>
          <w:sz w:val="21"/>
          <w:szCs w:val="21"/>
        </w:rPr>
        <w:t>.</w:t>
      </w:r>
    </w:p>
    <w:p w14:paraId="1C622502" w14:textId="77777777" w:rsidR="00AA7DFA" w:rsidRPr="00AA7DFA" w:rsidRDefault="00AA7DFA" w:rsidP="00AA7DFA">
      <w:pPr>
        <w:rPr>
          <w:rFonts w:ascii="Helvetica" w:hAnsi="Helvetica" w:cs="Helvetica"/>
          <w:b/>
          <w:bCs/>
          <w:color w:val="222222"/>
          <w:sz w:val="21"/>
          <w:szCs w:val="21"/>
        </w:rPr>
      </w:pPr>
    </w:p>
    <w:p w14:paraId="7C3274CC"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3. </w:t>
      </w:r>
      <w:r w:rsidRPr="00AA7DFA">
        <w:rPr>
          <w:rFonts w:ascii="Helvetica" w:hAnsi="Helvetica" w:cs="Helvetica" w:hint="eastAsia"/>
          <w:b/>
          <w:bCs/>
          <w:color w:val="222222"/>
          <w:sz w:val="21"/>
          <w:szCs w:val="21"/>
        </w:rPr>
        <w:t>Представительность</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случайных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выборок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из</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скате</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из</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прудов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Динамика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ската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сеголетков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из</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пруда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Представительность</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различных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выборок</w:t>
      </w:r>
      <w:r w:rsidRPr="00AA7DFA">
        <w:rPr>
          <w:rFonts w:ascii="Helvetica" w:hAnsi="Helvetica" w:cs="Helvetica"/>
          <w:b/>
          <w:bCs/>
          <w:color w:val="222222"/>
          <w:sz w:val="21"/>
          <w:szCs w:val="21"/>
        </w:rPr>
        <w:t xml:space="preserve"> . 41 1</w:t>
      </w:r>
      <w:r w:rsidRPr="00AA7DFA">
        <w:rPr>
          <w:rFonts w:ascii="Helvetica" w:hAnsi="Helvetica" w:cs="Helvetica" w:hint="eastAsia"/>
          <w:b/>
          <w:bCs/>
          <w:color w:val="222222"/>
          <w:sz w:val="21"/>
          <w:szCs w:val="21"/>
        </w:rPr>
        <w:t>У</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РАСТИТЕЛЬНОЯДНЫХ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w:t>
      </w:r>
    </w:p>
    <w:p w14:paraId="36B7A35B" w14:textId="77777777" w:rsidR="00AA7DFA" w:rsidRPr="00AA7DFA" w:rsidRDefault="00AA7DFA" w:rsidP="00AA7DFA">
      <w:pPr>
        <w:rPr>
          <w:rFonts w:ascii="Helvetica" w:hAnsi="Helvetica" w:cs="Helvetica"/>
          <w:b/>
          <w:bCs/>
          <w:color w:val="222222"/>
          <w:sz w:val="21"/>
          <w:szCs w:val="21"/>
        </w:rPr>
      </w:pPr>
    </w:p>
    <w:p w14:paraId="3E02AD9B"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1. </w:t>
      </w:r>
      <w:r w:rsidRPr="00AA7DFA">
        <w:rPr>
          <w:rFonts w:ascii="Helvetica" w:hAnsi="Helvetica" w:cs="Helvetica" w:hint="eastAsia"/>
          <w:b/>
          <w:bCs/>
          <w:color w:val="222222"/>
          <w:sz w:val="21"/>
          <w:szCs w:val="21"/>
        </w:rPr>
        <w:t>Исходная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растительноядных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момент</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зарыбления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мальковых</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прудов</w:t>
      </w:r>
    </w:p>
    <w:p w14:paraId="07CADB18" w14:textId="77777777" w:rsidR="00AA7DFA" w:rsidRPr="00AA7DFA" w:rsidRDefault="00AA7DFA" w:rsidP="00AA7DFA">
      <w:pPr>
        <w:rPr>
          <w:rFonts w:ascii="Helvetica" w:hAnsi="Helvetica" w:cs="Helvetica"/>
          <w:b/>
          <w:bCs/>
          <w:color w:val="222222"/>
          <w:sz w:val="21"/>
          <w:szCs w:val="21"/>
        </w:rPr>
      </w:pPr>
    </w:p>
    <w:p w14:paraId="0C43DBA6"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2.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личинок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и</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мальков</w:t>
      </w:r>
      <w:r w:rsidRPr="00AA7DFA">
        <w:rPr>
          <w:rFonts w:ascii="Helvetica" w:hAnsi="Helvetica" w:cs="Helvetica"/>
          <w:b/>
          <w:bCs/>
          <w:color w:val="222222"/>
          <w:sz w:val="21"/>
          <w:szCs w:val="21"/>
        </w:rPr>
        <w:t>.</w:t>
      </w:r>
    </w:p>
    <w:p w14:paraId="224E1E10" w14:textId="77777777" w:rsidR="00AA7DFA" w:rsidRPr="00AA7DFA" w:rsidRDefault="00AA7DFA" w:rsidP="00AA7DFA">
      <w:pPr>
        <w:rPr>
          <w:rFonts w:ascii="Helvetica" w:hAnsi="Helvetica" w:cs="Helvetica"/>
          <w:b/>
          <w:bCs/>
          <w:color w:val="222222"/>
          <w:sz w:val="21"/>
          <w:szCs w:val="21"/>
        </w:rPr>
      </w:pPr>
    </w:p>
    <w:p w14:paraId="29E40C7A"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3.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сеголетков</w:t>
      </w:r>
      <w:r w:rsidRPr="00AA7DFA">
        <w:rPr>
          <w:rFonts w:ascii="Helvetica" w:hAnsi="Helvetica" w:cs="Helvetica"/>
          <w:b/>
          <w:bCs/>
          <w:color w:val="222222"/>
          <w:sz w:val="21"/>
          <w:szCs w:val="21"/>
        </w:rPr>
        <w:t>.</w:t>
      </w:r>
    </w:p>
    <w:p w14:paraId="2CBF74CB" w14:textId="77777777" w:rsidR="00AA7DFA" w:rsidRPr="00AA7DFA" w:rsidRDefault="00AA7DFA" w:rsidP="00AA7DFA">
      <w:pPr>
        <w:rPr>
          <w:rFonts w:ascii="Helvetica" w:hAnsi="Helvetica" w:cs="Helvetica"/>
          <w:b/>
          <w:bCs/>
          <w:color w:val="222222"/>
          <w:sz w:val="21"/>
          <w:szCs w:val="21"/>
        </w:rPr>
      </w:pPr>
    </w:p>
    <w:p w14:paraId="47F06CBB"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lastRenderedPageBreak/>
        <w:t xml:space="preserve">4. </w:t>
      </w:r>
      <w:r w:rsidRPr="00AA7DFA">
        <w:rPr>
          <w:rFonts w:ascii="Helvetica" w:hAnsi="Helvetica" w:cs="Helvetica" w:hint="eastAsia"/>
          <w:b/>
          <w:bCs/>
          <w:color w:val="222222"/>
          <w:sz w:val="21"/>
          <w:szCs w:val="21"/>
        </w:rPr>
        <w:t>Размерная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двухлетков</w:t>
      </w:r>
      <w:r w:rsidRPr="00AA7DFA">
        <w:rPr>
          <w:rFonts w:ascii="Helvetica" w:hAnsi="Helvetica" w:cs="Helvetica"/>
          <w:b/>
          <w:bCs/>
          <w:color w:val="222222"/>
          <w:sz w:val="21"/>
          <w:szCs w:val="21"/>
        </w:rPr>
        <w:t>.</w:t>
      </w:r>
    </w:p>
    <w:p w14:paraId="6D882BBB" w14:textId="77777777" w:rsidR="00AA7DFA" w:rsidRPr="00AA7DFA" w:rsidRDefault="00AA7DFA" w:rsidP="00AA7DFA">
      <w:pPr>
        <w:rPr>
          <w:rFonts w:ascii="Helvetica" w:hAnsi="Helvetica" w:cs="Helvetica"/>
          <w:b/>
          <w:bCs/>
          <w:color w:val="222222"/>
          <w:sz w:val="21"/>
          <w:szCs w:val="21"/>
        </w:rPr>
      </w:pPr>
    </w:p>
    <w:p w14:paraId="1C02910F"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b/>
          <w:bCs/>
          <w:color w:val="222222"/>
          <w:sz w:val="21"/>
          <w:szCs w:val="21"/>
        </w:rPr>
        <w:t xml:space="preserve">5. </w:t>
      </w:r>
      <w:r w:rsidRPr="00AA7DFA">
        <w:rPr>
          <w:rFonts w:ascii="Helvetica" w:hAnsi="Helvetica" w:cs="Helvetica" w:hint="eastAsia"/>
          <w:b/>
          <w:bCs/>
          <w:color w:val="222222"/>
          <w:sz w:val="21"/>
          <w:szCs w:val="21"/>
        </w:rPr>
        <w:t>Возрастная</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динамика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параметров</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размерной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структуры</w:t>
      </w:r>
      <w:r w:rsidRPr="00AA7DFA">
        <w:rPr>
          <w:rFonts w:ascii="Helvetica" w:hAnsi="Helvetica" w:cs="Helvetica"/>
          <w:b/>
          <w:bCs/>
          <w:color w:val="222222"/>
          <w:sz w:val="21"/>
          <w:szCs w:val="21"/>
        </w:rPr>
        <w:t>.</w:t>
      </w:r>
    </w:p>
    <w:p w14:paraId="2983A41F" w14:textId="77777777" w:rsidR="00AA7DFA" w:rsidRPr="00AA7DFA" w:rsidRDefault="00AA7DFA" w:rsidP="00AA7DFA">
      <w:pPr>
        <w:rPr>
          <w:rFonts w:ascii="Helvetica" w:hAnsi="Helvetica" w:cs="Helvetica"/>
          <w:b/>
          <w:bCs/>
          <w:color w:val="222222"/>
          <w:sz w:val="21"/>
          <w:szCs w:val="21"/>
        </w:rPr>
      </w:pPr>
    </w:p>
    <w:p w14:paraId="3A3C1187" w14:textId="77777777" w:rsidR="00AA7DFA" w:rsidRPr="00AA7DFA" w:rsidRDefault="00AA7DFA" w:rsidP="00AA7DFA">
      <w:pPr>
        <w:rPr>
          <w:rFonts w:ascii="Helvetica" w:hAnsi="Helvetica" w:cs="Helvetica"/>
          <w:b/>
          <w:bCs/>
          <w:color w:val="222222"/>
          <w:sz w:val="21"/>
          <w:szCs w:val="21"/>
        </w:rPr>
      </w:pPr>
      <w:r w:rsidRPr="00AA7DFA">
        <w:rPr>
          <w:rFonts w:ascii="Helvetica" w:hAnsi="Helvetica" w:cs="Helvetica" w:hint="eastAsia"/>
          <w:b/>
          <w:bCs/>
          <w:color w:val="222222"/>
          <w:sz w:val="21"/>
          <w:szCs w:val="21"/>
        </w:rPr>
        <w:t>У</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СТРУКТУРА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СТАДА</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КАК</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ТЕХНОЛОГИЧЕСКИЙ</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ФАКТОР</w:t>
      </w:r>
    </w:p>
    <w:p w14:paraId="2D7940D6" w14:textId="77777777" w:rsidR="00AA7DFA" w:rsidRPr="00AA7DFA" w:rsidRDefault="00AA7DFA" w:rsidP="00AA7DFA">
      <w:pPr>
        <w:rPr>
          <w:rFonts w:ascii="Helvetica" w:hAnsi="Helvetica" w:cs="Helvetica"/>
          <w:b/>
          <w:bCs/>
          <w:color w:val="222222"/>
          <w:sz w:val="21"/>
          <w:szCs w:val="21"/>
        </w:rPr>
      </w:pPr>
    </w:p>
    <w:p w14:paraId="109CC004" w14:textId="1FB90E96" w:rsidR="00484EB4" w:rsidRPr="00AA7DFA" w:rsidRDefault="00AA7DFA" w:rsidP="00AA7DFA">
      <w:r w:rsidRPr="00AA7DFA">
        <w:rPr>
          <w:rFonts w:ascii="Helvetica" w:hAnsi="Helvetica" w:cs="Helvetica" w:hint="eastAsia"/>
          <w:b/>
          <w:bCs/>
          <w:color w:val="222222"/>
          <w:sz w:val="21"/>
          <w:szCs w:val="21"/>
        </w:rPr>
        <w:t>ПВДОВОГО</w:t>
      </w:r>
      <w:r w:rsidRPr="00AA7DFA">
        <w:rPr>
          <w:rFonts w:ascii="Helvetica" w:hAnsi="Helvetica" w:cs="Helvetica"/>
          <w:b/>
          <w:bCs/>
          <w:color w:val="222222"/>
          <w:sz w:val="21"/>
          <w:szCs w:val="21"/>
        </w:rPr>
        <w:t xml:space="preserve"> </w:t>
      </w:r>
      <w:r w:rsidRPr="00AA7DFA">
        <w:rPr>
          <w:rFonts w:ascii="Helvetica" w:hAnsi="Helvetica" w:cs="Helvetica" w:hint="eastAsia"/>
          <w:b/>
          <w:bCs/>
          <w:color w:val="222222"/>
          <w:sz w:val="21"/>
          <w:szCs w:val="21"/>
        </w:rPr>
        <w:t>РЫБОВОДСТВА</w:t>
      </w:r>
      <w:r w:rsidRPr="00AA7DFA">
        <w:rPr>
          <w:rFonts w:ascii="Helvetica" w:hAnsi="Helvetica" w:cs="Helvetica"/>
          <w:b/>
          <w:bCs/>
          <w:color w:val="222222"/>
          <w:sz w:val="21"/>
          <w:szCs w:val="21"/>
        </w:rPr>
        <w:t>.</w:t>
      </w:r>
    </w:p>
    <w:sectPr w:rsidR="00484EB4" w:rsidRPr="00AA7DF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D7551" w14:textId="77777777" w:rsidR="009847AF" w:rsidRDefault="009847AF">
      <w:pPr>
        <w:spacing w:after="0" w:line="240" w:lineRule="auto"/>
      </w:pPr>
      <w:r>
        <w:separator/>
      </w:r>
    </w:p>
  </w:endnote>
  <w:endnote w:type="continuationSeparator" w:id="0">
    <w:p w14:paraId="1313FB13" w14:textId="77777777" w:rsidR="009847AF" w:rsidRDefault="0098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9522C" w14:textId="77777777" w:rsidR="009847AF" w:rsidRDefault="009847AF"/>
    <w:p w14:paraId="6B62432A" w14:textId="77777777" w:rsidR="009847AF" w:rsidRDefault="009847AF"/>
    <w:p w14:paraId="33B792A7" w14:textId="77777777" w:rsidR="009847AF" w:rsidRDefault="009847AF"/>
    <w:p w14:paraId="2481D5D4" w14:textId="77777777" w:rsidR="009847AF" w:rsidRDefault="009847AF"/>
    <w:p w14:paraId="23F4F298" w14:textId="77777777" w:rsidR="009847AF" w:rsidRDefault="009847AF"/>
    <w:p w14:paraId="070B7D20" w14:textId="77777777" w:rsidR="009847AF" w:rsidRDefault="009847AF"/>
    <w:p w14:paraId="5ECBE82D" w14:textId="77777777" w:rsidR="009847AF" w:rsidRDefault="009847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84A995" wp14:editId="076A5E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40178" w14:textId="77777777" w:rsidR="009847AF" w:rsidRDefault="00984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84A9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440178" w14:textId="77777777" w:rsidR="009847AF" w:rsidRDefault="009847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96DEFD" w14:textId="77777777" w:rsidR="009847AF" w:rsidRDefault="009847AF"/>
    <w:p w14:paraId="69F5652D" w14:textId="77777777" w:rsidR="009847AF" w:rsidRDefault="009847AF"/>
    <w:p w14:paraId="06376451" w14:textId="77777777" w:rsidR="009847AF" w:rsidRDefault="009847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AA80F1" wp14:editId="26216C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097D9" w14:textId="77777777" w:rsidR="009847AF" w:rsidRDefault="009847AF"/>
                          <w:p w14:paraId="4CAE1EC5" w14:textId="77777777" w:rsidR="009847AF" w:rsidRDefault="00984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AA80F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6097D9" w14:textId="77777777" w:rsidR="009847AF" w:rsidRDefault="009847AF"/>
                    <w:p w14:paraId="4CAE1EC5" w14:textId="77777777" w:rsidR="009847AF" w:rsidRDefault="009847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0194C" w14:textId="77777777" w:rsidR="009847AF" w:rsidRDefault="009847AF"/>
    <w:p w14:paraId="02A72FFC" w14:textId="77777777" w:rsidR="009847AF" w:rsidRDefault="009847AF">
      <w:pPr>
        <w:rPr>
          <w:sz w:val="2"/>
          <w:szCs w:val="2"/>
        </w:rPr>
      </w:pPr>
    </w:p>
    <w:p w14:paraId="62E892F0" w14:textId="77777777" w:rsidR="009847AF" w:rsidRDefault="009847AF"/>
    <w:p w14:paraId="0F59EA78" w14:textId="77777777" w:rsidR="009847AF" w:rsidRDefault="009847AF">
      <w:pPr>
        <w:spacing w:after="0" w:line="240" w:lineRule="auto"/>
      </w:pPr>
    </w:p>
  </w:footnote>
  <w:footnote w:type="continuationSeparator" w:id="0">
    <w:p w14:paraId="6986F806" w14:textId="77777777" w:rsidR="009847AF" w:rsidRDefault="00984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7A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215815</TotalTime>
  <Pages>3</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2573</cp:revision>
  <cp:lastPrinted>2009-02-06T05:36:00Z</cp:lastPrinted>
  <dcterms:created xsi:type="dcterms:W3CDTF">2024-01-07T13:43:00Z</dcterms:created>
  <dcterms:modified xsi:type="dcterms:W3CDTF">2025-11-24T21:20:00Z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