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61" w:rsidRDefault="00880661" w:rsidP="00880661">
      <w:pPr>
        <w:rPr>
          <w:lang w:eastAsia="ru-RU"/>
        </w:rPr>
      </w:pPr>
      <w:r>
        <w:rPr>
          <w:rFonts w:hint="eastAsia"/>
          <w:lang w:eastAsia="ru-RU"/>
        </w:rPr>
        <w:t>ОГЛАВЛЕНИЕ</w:t>
      </w:r>
    </w:p>
    <w:p w:rsidR="00880661" w:rsidRDefault="00880661" w:rsidP="00880661">
      <w:pPr>
        <w:rPr>
          <w:lang w:eastAsia="ru-RU"/>
        </w:rPr>
      </w:pPr>
      <w:r>
        <w:rPr>
          <w:rFonts w:hint="eastAsia"/>
          <w:lang w:eastAsia="ru-RU"/>
        </w:rPr>
        <w:t>ВВЕДЕНИЕ</w:t>
      </w:r>
      <w:r>
        <w:rPr>
          <w:lang w:eastAsia="ru-RU"/>
        </w:rPr>
        <w:t></w:t>
      </w:r>
      <w:r>
        <w:rPr>
          <w:lang w:eastAsia="ru-RU"/>
        </w:rPr>
        <w:t></w:t>
      </w:r>
    </w:p>
    <w:p w:rsidR="00880661" w:rsidRDefault="00880661" w:rsidP="0088066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ВЛИЯНИЕ</w:t>
      </w:r>
      <w:r>
        <w:rPr>
          <w:lang w:eastAsia="ru-RU"/>
        </w:rPr>
        <w:t></w:t>
      </w:r>
      <w:r>
        <w:rPr>
          <w:rFonts w:hint="eastAsia"/>
          <w:lang w:eastAsia="ru-RU"/>
        </w:rPr>
        <w:t>ГЛОБАЛИЗАЦИИ</w:t>
      </w:r>
      <w:r>
        <w:rPr>
          <w:lang w:eastAsia="ru-RU"/>
        </w:rPr>
        <w:t></w:t>
      </w:r>
      <w:r>
        <w:rPr>
          <w:rFonts w:hint="eastAsia"/>
          <w:lang w:eastAsia="ru-RU"/>
        </w:rPr>
        <w:t>НА</w:t>
      </w:r>
      <w:r>
        <w:rPr>
          <w:lang w:eastAsia="ru-RU"/>
        </w:rPr>
        <w:t></w:t>
      </w:r>
      <w:r>
        <w:rPr>
          <w:rFonts w:hint="eastAsia"/>
          <w:lang w:eastAsia="ru-RU"/>
        </w:rPr>
        <w:t>ПОЗИЦИЮ</w:t>
      </w:r>
      <w:r>
        <w:rPr>
          <w:lang w:eastAsia="ru-RU"/>
        </w:rPr>
        <w:t></w:t>
      </w:r>
      <w:r>
        <w:rPr>
          <w:rFonts w:hint="eastAsia"/>
          <w:lang w:eastAsia="ru-RU"/>
        </w:rPr>
        <w:t>СТРАНЫ</w:t>
      </w:r>
      <w:r>
        <w:rPr>
          <w:lang w:eastAsia="ru-RU"/>
        </w:rPr>
        <w:t></w:t>
      </w:r>
      <w:r>
        <w:rPr>
          <w:rFonts w:hint="eastAsia"/>
          <w:lang w:eastAsia="ru-RU"/>
        </w:rPr>
        <w:t>В</w:t>
      </w:r>
      <w:r>
        <w:rPr>
          <w:lang w:eastAsia="ru-RU"/>
        </w:rPr>
        <w:t></w:t>
      </w:r>
      <w:r>
        <w:rPr>
          <w:rFonts w:hint="eastAsia"/>
          <w:lang w:eastAsia="ru-RU"/>
        </w:rPr>
        <w:t>СИСТЕМЕ</w:t>
      </w:r>
      <w:r>
        <w:rPr>
          <w:lang w:eastAsia="ru-RU"/>
        </w:rPr>
        <w:t></w:t>
      </w:r>
      <w:r>
        <w:rPr>
          <w:rFonts w:hint="eastAsia"/>
          <w:lang w:eastAsia="ru-RU"/>
        </w:rPr>
        <w:t>МИРОХОЗЯЙСТВЕННЫХ</w:t>
      </w:r>
      <w:r>
        <w:rPr>
          <w:lang w:eastAsia="ru-RU"/>
        </w:rPr>
        <w:t></w:t>
      </w:r>
      <w:r>
        <w:rPr>
          <w:rFonts w:hint="eastAsia"/>
          <w:lang w:eastAsia="ru-RU"/>
        </w:rPr>
        <w:t>СВЯЗЕЙ</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МЕСТО</w:t>
      </w:r>
      <w:r>
        <w:rPr>
          <w:lang w:eastAsia="ru-RU"/>
        </w:rPr>
        <w:t></w:t>
      </w:r>
      <w:r>
        <w:rPr>
          <w:rFonts w:hint="eastAsia"/>
          <w:lang w:eastAsia="ru-RU"/>
        </w:rPr>
        <w:t>СТРАНЫ</w:t>
      </w:r>
      <w:r>
        <w:rPr>
          <w:lang w:eastAsia="ru-RU"/>
        </w:rPr>
        <w:t></w:t>
      </w:r>
      <w:r>
        <w:rPr>
          <w:rFonts w:hint="eastAsia"/>
          <w:lang w:eastAsia="ru-RU"/>
        </w:rPr>
        <w:t>В</w:t>
      </w:r>
      <w:r>
        <w:rPr>
          <w:lang w:eastAsia="ru-RU"/>
        </w:rPr>
        <w:t></w:t>
      </w:r>
      <w:r>
        <w:rPr>
          <w:rFonts w:hint="eastAsia"/>
          <w:lang w:eastAsia="ru-RU"/>
        </w:rPr>
        <w:t>СИСТЕМЕ</w:t>
      </w:r>
      <w:r>
        <w:rPr>
          <w:lang w:eastAsia="ru-RU"/>
        </w:rPr>
        <w:t></w:t>
      </w:r>
      <w:r>
        <w:rPr>
          <w:rFonts w:hint="eastAsia"/>
          <w:lang w:eastAsia="ru-RU"/>
        </w:rPr>
        <w:t>МИРОХОЗЯЙСТВЕННЫХ</w:t>
      </w:r>
      <w:r>
        <w:rPr>
          <w:lang w:eastAsia="ru-RU"/>
        </w:rPr>
        <w:t></w:t>
      </w:r>
      <w:r>
        <w:rPr>
          <w:rFonts w:hint="eastAsia"/>
          <w:lang w:eastAsia="ru-RU"/>
        </w:rPr>
        <w:t>СВЯЗЕЙ</w:t>
      </w:r>
      <w:r>
        <w:rPr>
          <w:lang w:eastAsia="ru-RU"/>
        </w:rPr>
        <w:t></w:t>
      </w:r>
      <w:r>
        <w:rPr>
          <w:lang w:eastAsia="ru-RU"/>
        </w:rPr>
        <w:t></w:t>
      </w:r>
      <w:r>
        <w:rPr>
          <w:rFonts w:hint="eastAsia"/>
          <w:lang w:eastAsia="ru-RU"/>
        </w:rPr>
        <w:t>КОНЦЕПТУАЛЬНЫЕ</w:t>
      </w:r>
      <w:r>
        <w:rPr>
          <w:lang w:eastAsia="ru-RU"/>
        </w:rPr>
        <w:t></w:t>
      </w:r>
      <w:r>
        <w:rPr>
          <w:rFonts w:hint="eastAsia"/>
          <w:lang w:eastAsia="ru-RU"/>
        </w:rPr>
        <w:t>ПОЛОЖЕНИЯ</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ГЛОБАЛИЗАЦИЯ</w:t>
      </w:r>
      <w:r>
        <w:rPr>
          <w:lang w:eastAsia="ru-RU"/>
        </w:rPr>
        <w:t></w:t>
      </w:r>
      <w:r>
        <w:rPr>
          <w:rFonts w:hint="eastAsia"/>
          <w:lang w:eastAsia="ru-RU"/>
        </w:rPr>
        <w:t>МИРОВОЙ</w:t>
      </w:r>
      <w:r>
        <w:rPr>
          <w:lang w:eastAsia="ru-RU"/>
        </w:rPr>
        <w:t></w:t>
      </w:r>
      <w:r>
        <w:rPr>
          <w:rFonts w:hint="eastAsia"/>
          <w:lang w:eastAsia="ru-RU"/>
        </w:rPr>
        <w:t>ЭКОНОМИКИ</w:t>
      </w:r>
      <w:r>
        <w:rPr>
          <w:lang w:eastAsia="ru-RU"/>
        </w:rPr>
        <w:t></w:t>
      </w:r>
      <w:r>
        <w:rPr>
          <w:lang w:eastAsia="ru-RU"/>
        </w:rPr>
        <w:t></w:t>
      </w:r>
      <w:r>
        <w:rPr>
          <w:rFonts w:hint="eastAsia"/>
          <w:lang w:eastAsia="ru-RU"/>
        </w:rPr>
        <w:t>СУЩНОСТЬ</w:t>
      </w:r>
      <w:r>
        <w:rPr>
          <w:lang w:eastAsia="ru-RU"/>
        </w:rPr>
        <w:t></w:t>
      </w:r>
      <w:r>
        <w:rPr>
          <w:rFonts w:hint="eastAsia"/>
          <w:lang w:eastAsia="ru-RU"/>
        </w:rPr>
        <w:t>И</w:t>
      </w:r>
      <w:r>
        <w:rPr>
          <w:lang w:eastAsia="ru-RU"/>
        </w:rPr>
        <w:t></w:t>
      </w:r>
      <w:r>
        <w:rPr>
          <w:rFonts w:hint="eastAsia"/>
          <w:lang w:eastAsia="ru-RU"/>
        </w:rPr>
        <w:t>ОСНОВНЫЕ</w:t>
      </w:r>
      <w:r>
        <w:rPr>
          <w:lang w:eastAsia="ru-RU"/>
        </w:rPr>
        <w:t></w:t>
      </w:r>
      <w:r>
        <w:rPr>
          <w:rFonts w:hint="eastAsia"/>
          <w:lang w:eastAsia="ru-RU"/>
        </w:rPr>
        <w:t>ТЕНДЕНЦИИ</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ГЛОБАЛЬНАЯ</w:t>
      </w:r>
      <w:r>
        <w:rPr>
          <w:lang w:eastAsia="ru-RU"/>
        </w:rPr>
        <w:t></w:t>
      </w:r>
      <w:r>
        <w:rPr>
          <w:rFonts w:hint="eastAsia"/>
          <w:lang w:eastAsia="ru-RU"/>
        </w:rPr>
        <w:t>КОНКУРЕНТОСПОСОБНОСТЬ</w:t>
      </w:r>
      <w:r>
        <w:rPr>
          <w:lang w:eastAsia="ru-RU"/>
        </w:rPr>
        <w:t></w:t>
      </w:r>
      <w:r>
        <w:rPr>
          <w:rFonts w:hint="eastAsia"/>
          <w:lang w:eastAsia="ru-RU"/>
        </w:rPr>
        <w:t>СТРАНЫ</w:t>
      </w:r>
      <w:r>
        <w:rPr>
          <w:lang w:eastAsia="ru-RU"/>
        </w:rPr>
        <w:t></w:t>
      </w:r>
      <w:r>
        <w:rPr>
          <w:lang w:eastAsia="ru-RU"/>
        </w:rPr>
        <w:t></w:t>
      </w:r>
      <w:r>
        <w:rPr>
          <w:rFonts w:hint="eastAsia"/>
          <w:lang w:eastAsia="ru-RU"/>
        </w:rPr>
        <w:t>КОНЦЕПТУАЛЬНЫЕ</w:t>
      </w:r>
      <w:r>
        <w:rPr>
          <w:lang w:eastAsia="ru-RU"/>
        </w:rPr>
        <w:t></w:t>
      </w:r>
      <w:r>
        <w:rPr>
          <w:rFonts w:hint="eastAsia"/>
          <w:lang w:eastAsia="ru-RU"/>
        </w:rPr>
        <w:t>ОСНОВЫ</w:t>
      </w:r>
      <w:r>
        <w:rPr>
          <w:lang w:eastAsia="ru-RU"/>
        </w:rPr>
        <w:t></w:t>
      </w:r>
      <w:r>
        <w:rPr>
          <w:lang w:eastAsia="ru-RU"/>
        </w:rPr>
        <w:t></w:t>
      </w:r>
      <w:r>
        <w:rPr>
          <w:lang w:eastAsia="ru-RU"/>
        </w:rPr>
        <w:t></w:t>
      </w:r>
    </w:p>
    <w:p w:rsidR="00880661" w:rsidRDefault="00880661" w:rsidP="0088066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ЦИКЛ</w:t>
      </w:r>
      <w:r>
        <w:rPr>
          <w:lang w:eastAsia="ru-RU"/>
        </w:rPr>
        <w:t></w:t>
      </w:r>
      <w:r>
        <w:rPr>
          <w:rFonts w:hint="eastAsia"/>
          <w:lang w:eastAsia="ru-RU"/>
        </w:rPr>
        <w:t>ЖИЗНЕДЕЯТЕЛЬНОСТИ</w:t>
      </w:r>
      <w:r>
        <w:rPr>
          <w:lang w:eastAsia="ru-RU"/>
        </w:rPr>
        <w:t></w:t>
      </w:r>
      <w:r>
        <w:rPr>
          <w:rFonts w:hint="eastAsia"/>
          <w:lang w:eastAsia="ru-RU"/>
        </w:rPr>
        <w:t>СТРАНЫ</w:t>
      </w:r>
      <w:r>
        <w:rPr>
          <w:lang w:eastAsia="ru-RU"/>
        </w:rPr>
        <w:t></w:t>
      </w:r>
      <w:r>
        <w:rPr>
          <w:rFonts w:hint="eastAsia"/>
          <w:lang w:eastAsia="ru-RU"/>
        </w:rPr>
        <w:t>КАК</w:t>
      </w:r>
      <w:r>
        <w:rPr>
          <w:lang w:eastAsia="ru-RU"/>
        </w:rPr>
        <w:t></w:t>
      </w:r>
      <w:r>
        <w:rPr>
          <w:rFonts w:hint="eastAsia"/>
          <w:lang w:eastAsia="ru-RU"/>
        </w:rPr>
        <w:t>КОНЦЕПТУАЛЬНАЯ</w:t>
      </w:r>
      <w:r>
        <w:rPr>
          <w:lang w:eastAsia="ru-RU"/>
        </w:rPr>
        <w:t></w:t>
      </w:r>
      <w:r>
        <w:rPr>
          <w:rFonts w:hint="eastAsia"/>
          <w:lang w:eastAsia="ru-RU"/>
        </w:rPr>
        <w:t>ОСНОВА</w:t>
      </w:r>
      <w:r>
        <w:rPr>
          <w:lang w:eastAsia="ru-RU"/>
        </w:rPr>
        <w:t></w:t>
      </w:r>
      <w:r>
        <w:rPr>
          <w:rFonts w:hint="eastAsia"/>
          <w:lang w:eastAsia="ru-RU"/>
        </w:rPr>
        <w:t>АНАЛИЗА</w:t>
      </w:r>
      <w:r>
        <w:rPr>
          <w:lang w:eastAsia="ru-RU"/>
        </w:rPr>
        <w:t></w:t>
      </w:r>
      <w:r>
        <w:rPr>
          <w:rFonts w:hint="eastAsia"/>
          <w:lang w:eastAsia="ru-RU"/>
        </w:rPr>
        <w:t>ЕЕ</w:t>
      </w:r>
      <w:r>
        <w:rPr>
          <w:lang w:eastAsia="ru-RU"/>
        </w:rPr>
        <w:t></w:t>
      </w:r>
      <w:r>
        <w:rPr>
          <w:rFonts w:hint="eastAsia"/>
          <w:lang w:eastAsia="ru-RU"/>
        </w:rPr>
        <w:t>ГЛОБАЛЬНОЙ</w:t>
      </w:r>
      <w:r>
        <w:rPr>
          <w:lang w:eastAsia="ru-RU"/>
        </w:rPr>
        <w:t></w:t>
      </w:r>
      <w:r>
        <w:rPr>
          <w:rFonts w:hint="eastAsia"/>
          <w:lang w:eastAsia="ru-RU"/>
        </w:rPr>
        <w:t>КОНКУРЕНТОСПОСОБНОСТИ</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НАЦИОНАЛЬНАЯ</w:t>
      </w:r>
      <w:r>
        <w:rPr>
          <w:lang w:eastAsia="ru-RU"/>
        </w:rPr>
        <w:t></w:t>
      </w:r>
      <w:r>
        <w:rPr>
          <w:rFonts w:hint="eastAsia"/>
          <w:lang w:eastAsia="ru-RU"/>
        </w:rPr>
        <w:t>ЭКОНОМИКА</w:t>
      </w:r>
      <w:r>
        <w:rPr>
          <w:lang w:eastAsia="ru-RU"/>
        </w:rPr>
        <w:t></w:t>
      </w:r>
      <w:r>
        <w:rPr>
          <w:lang w:eastAsia="ru-RU"/>
        </w:rPr>
        <w:t></w:t>
      </w:r>
      <w:r>
        <w:rPr>
          <w:rFonts w:hint="eastAsia"/>
          <w:lang w:eastAsia="ru-RU"/>
        </w:rPr>
        <w:t>СУЩНОСТЬ</w:t>
      </w:r>
      <w:r>
        <w:rPr>
          <w:lang w:eastAsia="ru-RU"/>
        </w:rPr>
        <w:t></w:t>
      </w:r>
      <w:r>
        <w:rPr>
          <w:lang w:eastAsia="ru-RU"/>
        </w:rPr>
        <w:t></w:t>
      </w:r>
      <w:r>
        <w:rPr>
          <w:rFonts w:hint="eastAsia"/>
          <w:lang w:eastAsia="ru-RU"/>
        </w:rPr>
        <w:t>ПРИЗНАКИ</w:t>
      </w:r>
      <w:r>
        <w:rPr>
          <w:lang w:eastAsia="ru-RU"/>
        </w:rPr>
        <w:t></w:t>
      </w:r>
      <w:r>
        <w:rPr>
          <w:lang w:eastAsia="ru-RU"/>
        </w:rPr>
        <w:t></w:t>
      </w:r>
      <w:r>
        <w:rPr>
          <w:rFonts w:hint="eastAsia"/>
          <w:lang w:eastAsia="ru-RU"/>
        </w:rPr>
        <w:t>ПРОБЛЕМЫ</w:t>
      </w:r>
      <w:r>
        <w:rPr>
          <w:lang w:eastAsia="ru-RU"/>
        </w:rPr>
        <w:t></w:t>
      </w:r>
      <w:r>
        <w:rPr>
          <w:rFonts w:hint="eastAsia"/>
          <w:lang w:eastAsia="ru-RU"/>
        </w:rPr>
        <w:t>ФУНКЦИОНИРОВАНИЯ</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ГЛОБАЛИЗАЦИИ</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ВОСПРОИЗВОДСТВЕННО</w:t>
      </w:r>
      <w:r>
        <w:rPr>
          <w:lang w:eastAsia="ru-RU"/>
        </w:rPr>
        <w:t></w:t>
      </w:r>
      <w:r>
        <w:rPr>
          <w:rFonts w:hint="eastAsia"/>
          <w:lang w:eastAsia="ru-RU"/>
        </w:rPr>
        <w:t>ПРОЦЕССНЫЙ</w:t>
      </w:r>
      <w:r>
        <w:rPr>
          <w:lang w:eastAsia="ru-RU"/>
        </w:rPr>
        <w:t></w:t>
      </w:r>
      <w:r>
        <w:rPr>
          <w:rFonts w:hint="eastAsia"/>
          <w:lang w:eastAsia="ru-RU"/>
        </w:rPr>
        <w:t>ПОДХОД</w:t>
      </w:r>
      <w:r>
        <w:rPr>
          <w:lang w:eastAsia="ru-RU"/>
        </w:rPr>
        <w:t></w:t>
      </w:r>
      <w:r>
        <w:rPr>
          <w:rFonts w:hint="eastAsia"/>
          <w:lang w:eastAsia="ru-RU"/>
        </w:rPr>
        <w:t>К</w:t>
      </w:r>
      <w:r>
        <w:rPr>
          <w:lang w:eastAsia="ru-RU"/>
        </w:rPr>
        <w:t></w:t>
      </w:r>
      <w:r>
        <w:rPr>
          <w:rFonts w:hint="eastAsia"/>
          <w:lang w:eastAsia="ru-RU"/>
        </w:rPr>
        <w:t>АНАЛИЗУ</w:t>
      </w:r>
      <w:r>
        <w:rPr>
          <w:lang w:eastAsia="ru-RU"/>
        </w:rPr>
        <w:t></w:t>
      </w:r>
      <w:r>
        <w:rPr>
          <w:rFonts w:hint="eastAsia"/>
          <w:lang w:eastAsia="ru-RU"/>
        </w:rPr>
        <w:t>ГЛОБАЛЬНОЙ</w:t>
      </w:r>
      <w:r>
        <w:rPr>
          <w:lang w:eastAsia="ru-RU"/>
        </w:rPr>
        <w:t></w:t>
      </w:r>
      <w:r>
        <w:rPr>
          <w:rFonts w:hint="eastAsia"/>
          <w:lang w:eastAsia="ru-RU"/>
        </w:rPr>
        <w:t>КОНКУРЕНТОСПОСОБНОСТИ</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ЖИЗНЕННЫЙ</w:t>
      </w:r>
      <w:r>
        <w:rPr>
          <w:lang w:eastAsia="ru-RU"/>
        </w:rPr>
        <w:t></w:t>
      </w:r>
      <w:r>
        <w:rPr>
          <w:rFonts w:hint="eastAsia"/>
          <w:lang w:eastAsia="ru-RU"/>
        </w:rPr>
        <w:t>ЦИКЛ</w:t>
      </w:r>
      <w:r>
        <w:rPr>
          <w:lang w:eastAsia="ru-RU"/>
        </w:rPr>
        <w:t></w:t>
      </w:r>
      <w:r>
        <w:rPr>
          <w:rFonts w:hint="eastAsia"/>
          <w:lang w:eastAsia="ru-RU"/>
        </w:rPr>
        <w:t>СТРАНЫ</w:t>
      </w:r>
      <w:r>
        <w:rPr>
          <w:lang w:eastAsia="ru-RU"/>
        </w:rPr>
        <w:t></w:t>
      </w:r>
      <w:r>
        <w:rPr>
          <w:lang w:eastAsia="ru-RU"/>
        </w:rPr>
        <w:t></w:t>
      </w:r>
      <w:r>
        <w:rPr>
          <w:rFonts w:hint="eastAsia"/>
          <w:lang w:eastAsia="ru-RU"/>
        </w:rPr>
        <w:t>КАК</w:t>
      </w:r>
      <w:r>
        <w:rPr>
          <w:lang w:eastAsia="ru-RU"/>
        </w:rPr>
        <w:t></w:t>
      </w:r>
      <w:r>
        <w:rPr>
          <w:rFonts w:hint="eastAsia"/>
          <w:lang w:eastAsia="ru-RU"/>
        </w:rPr>
        <w:t>КОНЦЕПТУАЛЬНАЯ</w:t>
      </w:r>
      <w:r>
        <w:rPr>
          <w:lang w:eastAsia="ru-RU"/>
        </w:rPr>
        <w:t></w:t>
      </w:r>
      <w:r>
        <w:rPr>
          <w:rFonts w:hint="eastAsia"/>
          <w:lang w:eastAsia="ru-RU"/>
        </w:rPr>
        <w:t>ОСНОВА</w:t>
      </w:r>
      <w:r>
        <w:rPr>
          <w:lang w:eastAsia="ru-RU"/>
        </w:rPr>
        <w:t></w:t>
      </w:r>
      <w:r>
        <w:rPr>
          <w:rFonts w:hint="eastAsia"/>
          <w:lang w:eastAsia="ru-RU"/>
        </w:rPr>
        <w:t>ОПРЕДЕЛЕНИЯ</w:t>
      </w:r>
      <w:r>
        <w:rPr>
          <w:lang w:eastAsia="ru-RU"/>
        </w:rPr>
        <w:t></w:t>
      </w:r>
      <w:r>
        <w:rPr>
          <w:rFonts w:hint="eastAsia"/>
          <w:lang w:eastAsia="ru-RU"/>
        </w:rPr>
        <w:t>ЕЕ</w:t>
      </w:r>
      <w:r>
        <w:rPr>
          <w:lang w:eastAsia="ru-RU"/>
        </w:rPr>
        <w:t></w:t>
      </w:r>
      <w:r>
        <w:rPr>
          <w:rFonts w:hint="eastAsia"/>
          <w:lang w:eastAsia="ru-RU"/>
        </w:rPr>
        <w:t>ГЛОБАЛЬНОЙ</w:t>
      </w:r>
      <w:r>
        <w:rPr>
          <w:lang w:eastAsia="ru-RU"/>
        </w:rPr>
        <w:t></w:t>
      </w:r>
      <w:r>
        <w:rPr>
          <w:rFonts w:hint="eastAsia"/>
          <w:lang w:eastAsia="ru-RU"/>
        </w:rPr>
        <w:t>КОНКУРЕНТОСПОСОБНОСТИ</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ГЛОБАЛЬНОЙ</w:t>
      </w:r>
      <w:r>
        <w:rPr>
          <w:lang w:eastAsia="ru-RU"/>
        </w:rPr>
        <w:t></w:t>
      </w:r>
      <w:r>
        <w:rPr>
          <w:rFonts w:hint="eastAsia"/>
          <w:lang w:eastAsia="ru-RU"/>
        </w:rPr>
        <w:t>КОНКУРЕНТОСПОСОБНОСТИ</w:t>
      </w:r>
      <w:r>
        <w:rPr>
          <w:lang w:eastAsia="ru-RU"/>
        </w:rPr>
        <w:t></w:t>
      </w:r>
      <w:r>
        <w:rPr>
          <w:rFonts w:hint="eastAsia"/>
          <w:lang w:eastAsia="ru-RU"/>
        </w:rPr>
        <w:t>НАЦИОНАЛЬНЫХ</w:t>
      </w:r>
      <w:r>
        <w:rPr>
          <w:lang w:eastAsia="ru-RU"/>
        </w:rPr>
        <w:t></w:t>
      </w:r>
      <w:r>
        <w:rPr>
          <w:rFonts w:hint="eastAsia"/>
          <w:lang w:eastAsia="ru-RU"/>
        </w:rPr>
        <w:t>ЭКОНОМИК</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ПРОБЛЕМА</w:t>
      </w:r>
      <w:r>
        <w:rPr>
          <w:lang w:eastAsia="ru-RU"/>
        </w:rPr>
        <w:t></w:t>
      </w:r>
      <w:r>
        <w:rPr>
          <w:rFonts w:hint="eastAsia"/>
          <w:lang w:eastAsia="ru-RU"/>
        </w:rPr>
        <w:t>ВЫБОРА</w:t>
      </w:r>
      <w:r>
        <w:rPr>
          <w:lang w:eastAsia="ru-RU"/>
        </w:rPr>
        <w:t></w:t>
      </w:r>
      <w:r>
        <w:rPr>
          <w:rFonts w:hint="eastAsia"/>
          <w:lang w:eastAsia="ru-RU"/>
        </w:rPr>
        <w:t>КРИТЕРИЯ</w:t>
      </w:r>
      <w:r>
        <w:rPr>
          <w:lang w:eastAsia="ru-RU"/>
        </w:rPr>
        <w:t></w:t>
      </w:r>
      <w:r>
        <w:rPr>
          <w:rFonts w:hint="eastAsia"/>
          <w:lang w:eastAsia="ru-RU"/>
        </w:rPr>
        <w:t>ОЦЕНКИ</w:t>
      </w:r>
      <w:r>
        <w:rPr>
          <w:lang w:eastAsia="ru-RU"/>
        </w:rPr>
        <w:t></w:t>
      </w:r>
      <w:r>
        <w:rPr>
          <w:rFonts w:hint="eastAsia"/>
          <w:lang w:eastAsia="ru-RU"/>
        </w:rPr>
        <w:t>КОНКУРЕНТОСПОСОБНОСТИ</w:t>
      </w:r>
      <w:r>
        <w:rPr>
          <w:lang w:eastAsia="ru-RU"/>
        </w:rPr>
        <w:t></w:t>
      </w:r>
      <w:r>
        <w:rPr>
          <w:rFonts w:hint="eastAsia"/>
          <w:lang w:eastAsia="ru-RU"/>
        </w:rPr>
        <w:t>НАЦИОНАЛЬНОЙ</w:t>
      </w:r>
      <w:r>
        <w:rPr>
          <w:lang w:eastAsia="ru-RU"/>
        </w:rPr>
        <w:t></w:t>
      </w:r>
      <w:r>
        <w:rPr>
          <w:rFonts w:hint="eastAsia"/>
          <w:lang w:eastAsia="ru-RU"/>
        </w:rPr>
        <w:t>ЭКОНОМИКИ</w:t>
      </w:r>
      <w:r>
        <w:rPr>
          <w:lang w:eastAsia="ru-RU"/>
        </w:rPr>
        <w:t></w:t>
      </w:r>
      <w:r>
        <w:rPr>
          <w:rFonts w:hint="eastAsia"/>
          <w:lang w:eastAsia="ru-RU"/>
        </w:rPr>
        <w:t>В</w:t>
      </w:r>
      <w:r>
        <w:rPr>
          <w:lang w:eastAsia="ru-RU"/>
        </w:rPr>
        <w:t></w:t>
      </w:r>
      <w:r>
        <w:rPr>
          <w:rFonts w:hint="eastAsia"/>
          <w:lang w:eastAsia="ru-RU"/>
        </w:rPr>
        <w:t>УСЛОВИЯХ</w:t>
      </w:r>
      <w:r>
        <w:rPr>
          <w:lang w:eastAsia="ru-RU"/>
        </w:rPr>
        <w:t></w:t>
      </w:r>
      <w:r>
        <w:rPr>
          <w:rFonts w:hint="eastAsia"/>
          <w:lang w:eastAsia="ru-RU"/>
        </w:rPr>
        <w:t>ГЛОБАЛИЗАЦИИ</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МЕТОДОЛОГИЧЕСКИЕ</w:t>
      </w:r>
      <w:r>
        <w:rPr>
          <w:lang w:eastAsia="ru-RU"/>
        </w:rPr>
        <w:t></w:t>
      </w:r>
      <w:r>
        <w:rPr>
          <w:rFonts w:hint="eastAsia"/>
          <w:lang w:eastAsia="ru-RU"/>
        </w:rPr>
        <w:t>ПРОБЛЕМЫ</w:t>
      </w:r>
      <w:r>
        <w:rPr>
          <w:lang w:eastAsia="ru-RU"/>
        </w:rPr>
        <w:t></w:t>
      </w:r>
      <w:r>
        <w:rPr>
          <w:rFonts w:hint="eastAsia"/>
          <w:lang w:eastAsia="ru-RU"/>
        </w:rPr>
        <w:t>СТРАНОВЫХ</w:t>
      </w:r>
      <w:r>
        <w:rPr>
          <w:lang w:eastAsia="ru-RU"/>
        </w:rPr>
        <w:t></w:t>
      </w:r>
      <w:r>
        <w:rPr>
          <w:rFonts w:hint="eastAsia"/>
          <w:lang w:eastAsia="ru-RU"/>
        </w:rPr>
        <w:t>СОПОСТАВЛЕНИЙ</w:t>
      </w:r>
      <w:r>
        <w:rPr>
          <w:lang w:eastAsia="ru-RU"/>
        </w:rPr>
        <w:t></w:t>
      </w:r>
      <w:r>
        <w:rPr>
          <w:lang w:eastAsia="ru-RU"/>
        </w:rPr>
        <w:t></w:t>
      </w:r>
      <w:r>
        <w:rPr>
          <w:lang w:eastAsia="ru-RU"/>
        </w:rPr>
        <w:t></w:t>
      </w:r>
      <w:r>
        <w:rPr>
          <w:lang w:eastAsia="ru-RU"/>
        </w:rPr>
        <w:t></w:t>
      </w:r>
    </w:p>
    <w:p w:rsidR="00880661" w:rsidRDefault="00880661" w:rsidP="00880661">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ТИПОЛОГИЧЕСКИЙ</w:t>
      </w:r>
      <w:r>
        <w:rPr>
          <w:lang w:eastAsia="ru-RU"/>
        </w:rPr>
        <w:t></w:t>
      </w:r>
      <w:r>
        <w:rPr>
          <w:rFonts w:hint="eastAsia"/>
          <w:lang w:eastAsia="ru-RU"/>
        </w:rPr>
        <w:t>ПОДХОД</w:t>
      </w:r>
      <w:r>
        <w:rPr>
          <w:lang w:eastAsia="ru-RU"/>
        </w:rPr>
        <w:t></w:t>
      </w:r>
      <w:r>
        <w:rPr>
          <w:rFonts w:hint="eastAsia"/>
          <w:lang w:eastAsia="ru-RU"/>
        </w:rPr>
        <w:t>К</w:t>
      </w:r>
      <w:r>
        <w:rPr>
          <w:lang w:eastAsia="ru-RU"/>
        </w:rPr>
        <w:t></w:t>
      </w:r>
      <w:r>
        <w:rPr>
          <w:rFonts w:hint="eastAsia"/>
          <w:lang w:eastAsia="ru-RU"/>
        </w:rPr>
        <w:t>ОЦЕНКЕ</w:t>
      </w:r>
      <w:r>
        <w:rPr>
          <w:lang w:eastAsia="ru-RU"/>
        </w:rPr>
        <w:t></w:t>
      </w:r>
      <w:r>
        <w:rPr>
          <w:rFonts w:hint="eastAsia"/>
          <w:lang w:eastAsia="ru-RU"/>
        </w:rPr>
        <w:t>ГЛОБАЛЬНЫХ</w:t>
      </w:r>
      <w:r>
        <w:rPr>
          <w:lang w:eastAsia="ru-RU"/>
        </w:rPr>
        <w:t></w:t>
      </w:r>
      <w:r>
        <w:rPr>
          <w:rFonts w:hint="eastAsia"/>
          <w:lang w:eastAsia="ru-RU"/>
        </w:rPr>
        <w:t>КОНКУРЕНТНЫХ</w:t>
      </w:r>
      <w:r>
        <w:rPr>
          <w:lang w:eastAsia="ru-RU"/>
        </w:rPr>
        <w:t></w:t>
      </w:r>
      <w:r>
        <w:rPr>
          <w:rFonts w:hint="eastAsia"/>
          <w:lang w:eastAsia="ru-RU"/>
        </w:rPr>
        <w:t>ПРЕИМУЩЕСТВ</w:t>
      </w:r>
      <w:r>
        <w:rPr>
          <w:lang w:eastAsia="ru-RU"/>
        </w:rPr>
        <w:t></w:t>
      </w:r>
      <w:r>
        <w:rPr>
          <w:rFonts w:hint="eastAsia"/>
          <w:lang w:eastAsia="ru-RU"/>
        </w:rPr>
        <w:t>СТРАН</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СОЦИАЛЬНАЯ</w:t>
      </w:r>
      <w:r>
        <w:rPr>
          <w:lang w:eastAsia="ru-RU"/>
        </w:rPr>
        <w:t></w:t>
      </w:r>
      <w:r>
        <w:rPr>
          <w:rFonts w:hint="eastAsia"/>
          <w:lang w:eastAsia="ru-RU"/>
        </w:rPr>
        <w:t>И</w:t>
      </w:r>
      <w:r>
        <w:rPr>
          <w:lang w:eastAsia="ru-RU"/>
        </w:rPr>
        <w:t></w:t>
      </w:r>
      <w:r>
        <w:rPr>
          <w:rFonts w:hint="eastAsia"/>
          <w:lang w:eastAsia="ru-RU"/>
        </w:rPr>
        <w:t>ХОЗЯЙСТВЕННАЯ</w:t>
      </w:r>
      <w:r>
        <w:rPr>
          <w:lang w:eastAsia="ru-RU"/>
        </w:rPr>
        <w:t></w:t>
      </w:r>
      <w:r>
        <w:rPr>
          <w:rFonts w:hint="eastAsia"/>
          <w:lang w:eastAsia="ru-RU"/>
        </w:rPr>
        <w:t>ТИПОЛОГИЯ</w:t>
      </w:r>
      <w:r>
        <w:rPr>
          <w:lang w:eastAsia="ru-RU"/>
        </w:rPr>
        <w:t></w:t>
      </w:r>
      <w:r>
        <w:rPr>
          <w:rFonts w:hint="eastAsia"/>
          <w:lang w:eastAsia="ru-RU"/>
        </w:rPr>
        <w:t>СТРАН</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КОНКУРЕНТНЫЕ</w:t>
      </w:r>
      <w:r>
        <w:rPr>
          <w:lang w:eastAsia="ru-RU"/>
        </w:rPr>
        <w:t></w:t>
      </w:r>
      <w:r>
        <w:rPr>
          <w:rFonts w:hint="eastAsia"/>
          <w:lang w:eastAsia="ru-RU"/>
        </w:rPr>
        <w:t>ПРЕИМУЩЕСТВА</w:t>
      </w:r>
      <w:r>
        <w:rPr>
          <w:lang w:eastAsia="ru-RU"/>
        </w:rPr>
        <w:t></w:t>
      </w:r>
      <w:r>
        <w:rPr>
          <w:rFonts w:hint="eastAsia"/>
          <w:lang w:eastAsia="ru-RU"/>
        </w:rPr>
        <w:t>И</w:t>
      </w:r>
      <w:r>
        <w:rPr>
          <w:lang w:eastAsia="ru-RU"/>
        </w:rPr>
        <w:t></w:t>
      </w:r>
      <w:r>
        <w:rPr>
          <w:rFonts w:hint="eastAsia"/>
          <w:lang w:eastAsia="ru-RU"/>
        </w:rPr>
        <w:t>СТАДИИ</w:t>
      </w:r>
      <w:r>
        <w:rPr>
          <w:lang w:eastAsia="ru-RU"/>
        </w:rPr>
        <w:t></w:t>
      </w:r>
      <w:r>
        <w:rPr>
          <w:rFonts w:hint="eastAsia"/>
          <w:lang w:eastAsia="ru-RU"/>
        </w:rPr>
        <w:t>ЖИЗНЕННОГО</w:t>
      </w:r>
      <w:r>
        <w:rPr>
          <w:lang w:eastAsia="ru-RU"/>
        </w:rPr>
        <w:t></w:t>
      </w:r>
      <w:r>
        <w:rPr>
          <w:rFonts w:hint="eastAsia"/>
          <w:lang w:eastAsia="ru-RU"/>
        </w:rPr>
        <w:t>ЦИКЛА</w:t>
      </w:r>
      <w:r>
        <w:rPr>
          <w:lang w:eastAsia="ru-RU"/>
        </w:rPr>
        <w:t></w:t>
      </w:r>
      <w:r>
        <w:rPr>
          <w:rFonts w:hint="eastAsia"/>
          <w:lang w:eastAsia="ru-RU"/>
        </w:rPr>
        <w:t>СТРАН</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КОНКУРЕНТНЫХ</w:t>
      </w:r>
      <w:r>
        <w:rPr>
          <w:lang w:eastAsia="ru-RU"/>
        </w:rPr>
        <w:t></w:t>
      </w:r>
      <w:r>
        <w:rPr>
          <w:rFonts w:hint="eastAsia"/>
          <w:lang w:eastAsia="ru-RU"/>
        </w:rPr>
        <w:t>ПРЕИМУЩЕСТВ</w:t>
      </w:r>
      <w:r>
        <w:rPr>
          <w:lang w:eastAsia="ru-RU"/>
        </w:rPr>
        <w:t></w:t>
      </w:r>
      <w:r>
        <w:rPr>
          <w:rFonts w:hint="eastAsia"/>
          <w:lang w:eastAsia="ru-RU"/>
        </w:rPr>
        <w:t>СТРАН</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ТИПОЛОГИЧЕСКОГО</w:t>
      </w:r>
      <w:r>
        <w:rPr>
          <w:lang w:eastAsia="ru-RU"/>
        </w:rPr>
        <w:t></w:t>
      </w:r>
      <w:r>
        <w:rPr>
          <w:rFonts w:hint="eastAsia"/>
          <w:lang w:eastAsia="ru-RU"/>
        </w:rPr>
        <w:t>ПОДХОДА</w:t>
      </w:r>
      <w:r>
        <w:rPr>
          <w:lang w:eastAsia="ru-RU"/>
        </w:rPr>
        <w:t></w:t>
      </w:r>
      <w:r>
        <w:rPr>
          <w:lang w:eastAsia="ru-RU"/>
        </w:rPr>
        <w:t></w:t>
      </w:r>
      <w:r>
        <w:rPr>
          <w:lang w:eastAsia="ru-RU"/>
        </w:rPr>
        <w:t></w:t>
      </w:r>
      <w:r>
        <w:rPr>
          <w:lang w:eastAsia="ru-RU"/>
        </w:rPr>
        <w:t></w:t>
      </w:r>
    </w:p>
    <w:p w:rsidR="00880661" w:rsidRDefault="00880661" w:rsidP="00880661">
      <w:pPr>
        <w:rPr>
          <w:lang w:eastAsia="ru-RU"/>
        </w:rPr>
      </w:pPr>
      <w:r>
        <w:rPr>
          <w:lang w:eastAsia="ru-RU"/>
        </w:rPr>
        <w:t></w:t>
      </w:r>
      <w:r>
        <w:rPr>
          <w:lang w:eastAsia="ru-RU"/>
        </w:rPr>
        <w:t></w:t>
      </w:r>
      <w:r>
        <w:rPr>
          <w:lang w:eastAsia="ru-RU"/>
        </w:rPr>
        <w:t></w:t>
      </w:r>
      <w:r>
        <w:rPr>
          <w:lang w:eastAsia="ru-RU"/>
        </w:rPr>
        <w:t></w:t>
      </w:r>
      <w:r>
        <w:rPr>
          <w:rFonts w:hint="eastAsia"/>
          <w:lang w:eastAsia="ru-RU"/>
        </w:rPr>
        <w:t>ПРИМЕНЕНИЕ</w:t>
      </w:r>
      <w:r>
        <w:rPr>
          <w:lang w:eastAsia="ru-RU"/>
        </w:rPr>
        <w:t></w:t>
      </w:r>
      <w:r>
        <w:rPr>
          <w:rFonts w:hint="eastAsia"/>
          <w:lang w:eastAsia="ru-RU"/>
        </w:rPr>
        <w:t>ТИПОЛОГИЧЕСКОГО</w:t>
      </w:r>
      <w:r>
        <w:rPr>
          <w:lang w:eastAsia="ru-RU"/>
        </w:rPr>
        <w:t></w:t>
      </w:r>
      <w:r>
        <w:rPr>
          <w:rFonts w:hint="eastAsia"/>
          <w:lang w:eastAsia="ru-RU"/>
        </w:rPr>
        <w:t>ПОДХОДА</w:t>
      </w:r>
      <w:r>
        <w:rPr>
          <w:lang w:eastAsia="ru-RU"/>
        </w:rPr>
        <w:t></w:t>
      </w:r>
      <w:r>
        <w:rPr>
          <w:rFonts w:hint="eastAsia"/>
          <w:lang w:eastAsia="ru-RU"/>
        </w:rPr>
        <w:t>К</w:t>
      </w:r>
      <w:r>
        <w:rPr>
          <w:lang w:eastAsia="ru-RU"/>
        </w:rPr>
        <w:t></w:t>
      </w:r>
      <w:r>
        <w:rPr>
          <w:rFonts w:hint="eastAsia"/>
          <w:lang w:eastAsia="ru-RU"/>
        </w:rPr>
        <w:t>АНАЛИЗУ</w:t>
      </w:r>
      <w:r>
        <w:rPr>
          <w:lang w:eastAsia="ru-RU"/>
        </w:rPr>
        <w:t></w:t>
      </w:r>
      <w:r>
        <w:rPr>
          <w:rFonts w:hint="eastAsia"/>
          <w:lang w:eastAsia="ru-RU"/>
        </w:rPr>
        <w:t>ВНЕШНЕЭКОНОМИЧЕСКОЙ</w:t>
      </w:r>
      <w:r>
        <w:rPr>
          <w:lang w:eastAsia="ru-RU"/>
        </w:rPr>
        <w:t></w:t>
      </w:r>
      <w:r>
        <w:rPr>
          <w:rFonts w:hint="eastAsia"/>
          <w:lang w:eastAsia="ru-RU"/>
        </w:rPr>
        <w:t>ДЕЯТЕЛЬНОСТИ</w:t>
      </w:r>
      <w:r>
        <w:rPr>
          <w:lang w:eastAsia="ru-RU"/>
        </w:rPr>
        <w:t></w:t>
      </w:r>
      <w:r>
        <w:rPr>
          <w:lang w:eastAsia="ru-RU"/>
        </w:rPr>
        <w:t></w:t>
      </w:r>
      <w:r>
        <w:rPr>
          <w:lang w:eastAsia="ru-RU"/>
        </w:rPr>
        <w:t></w:t>
      </w:r>
      <w:r>
        <w:rPr>
          <w:lang w:eastAsia="ru-RU"/>
        </w:rPr>
        <w:t></w:t>
      </w:r>
    </w:p>
    <w:p w:rsidR="00880661" w:rsidRDefault="00880661" w:rsidP="00880661">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880661" w:rsidRDefault="00880661" w:rsidP="00880661">
      <w:pPr>
        <w:rPr>
          <w:lang w:eastAsia="ru-RU"/>
        </w:rPr>
      </w:pPr>
      <w:r>
        <w:rPr>
          <w:rFonts w:hint="eastAsia"/>
          <w:lang w:eastAsia="ru-RU"/>
        </w:rPr>
        <w:lastRenderedPageBreak/>
        <w:t>БИБЛИОГРАФИЧЕСКИЙ</w:t>
      </w:r>
      <w:r>
        <w:rPr>
          <w:lang w:eastAsia="ru-RU"/>
        </w:rPr>
        <w:t></w:t>
      </w:r>
      <w:r>
        <w:rPr>
          <w:rFonts w:hint="eastAsia"/>
          <w:lang w:eastAsia="ru-RU"/>
        </w:rPr>
        <w:t>СПИСОК</w:t>
      </w:r>
      <w:r>
        <w:rPr>
          <w:lang w:eastAsia="ru-RU"/>
        </w:rPr>
        <w:t></w:t>
      </w:r>
      <w:r>
        <w:rPr>
          <w:rFonts w:hint="eastAsia"/>
          <w:lang w:eastAsia="ru-RU"/>
        </w:rPr>
        <w:t>ЛИТЕРАТУРЫ</w:t>
      </w:r>
      <w:r>
        <w:rPr>
          <w:lang w:eastAsia="ru-RU"/>
        </w:rPr>
        <w:t></w:t>
      </w:r>
      <w:r>
        <w:rPr>
          <w:lang w:eastAsia="ru-RU"/>
        </w:rPr>
        <w:t></w:t>
      </w:r>
      <w:r>
        <w:rPr>
          <w:lang w:eastAsia="ru-RU"/>
        </w:rPr>
        <w:t></w:t>
      </w:r>
      <w:r>
        <w:rPr>
          <w:lang w:eastAsia="ru-RU"/>
        </w:rPr>
        <w:t></w:t>
      </w:r>
    </w:p>
    <w:p w:rsidR="00985DAE" w:rsidRPr="00880661" w:rsidRDefault="00880661" w:rsidP="00880661">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88066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FA" w:rsidRDefault="005F37FA">
      <w:pPr>
        <w:spacing w:after="0" w:line="240" w:lineRule="auto"/>
      </w:pPr>
      <w:r>
        <w:separator/>
      </w:r>
    </w:p>
  </w:endnote>
  <w:endnote w:type="continuationSeparator" w:id="0">
    <w:p w:rsidR="005F37FA" w:rsidRDefault="005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FA" w:rsidRDefault="005F37FA"/>
    <w:p w:rsidR="005F37FA" w:rsidRDefault="005F37FA"/>
    <w:p w:rsidR="005F37FA" w:rsidRDefault="005F37FA"/>
    <w:p w:rsidR="005F37FA" w:rsidRDefault="005F37FA"/>
    <w:p w:rsidR="005F37FA" w:rsidRDefault="005F37FA"/>
    <w:p w:rsidR="005F37FA" w:rsidRDefault="005F37FA"/>
    <w:p w:rsidR="005F37FA" w:rsidRDefault="005F37F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FA" w:rsidRDefault="005F3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F37FA" w:rsidRDefault="005F3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F37FA" w:rsidRDefault="005F37FA"/>
    <w:p w:rsidR="005F37FA" w:rsidRDefault="005F37FA"/>
    <w:p w:rsidR="005F37FA" w:rsidRDefault="005F37F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7FA" w:rsidRDefault="005F37FA"/>
                          <w:p w:rsidR="005F37FA" w:rsidRDefault="005F37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F37FA" w:rsidRDefault="005F37FA"/>
                    <w:p w:rsidR="005F37FA" w:rsidRDefault="005F37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F37FA" w:rsidRDefault="005F37FA"/>
    <w:p w:rsidR="005F37FA" w:rsidRDefault="005F37FA">
      <w:pPr>
        <w:rPr>
          <w:sz w:val="2"/>
          <w:szCs w:val="2"/>
        </w:rPr>
      </w:pPr>
    </w:p>
    <w:p w:rsidR="005F37FA" w:rsidRDefault="005F37FA"/>
    <w:p w:rsidR="005F37FA" w:rsidRDefault="005F37FA">
      <w:pPr>
        <w:spacing w:after="0" w:line="240" w:lineRule="auto"/>
      </w:pPr>
    </w:p>
  </w:footnote>
  <w:footnote w:type="continuationSeparator" w:id="0">
    <w:p w:rsidR="005F37FA" w:rsidRDefault="005F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7FA"/>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FFCFC-EE95-4AD4-B883-2E354550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23308</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1539</cp:revision>
  <cp:lastPrinted>2009-02-06T05:36:00Z</cp:lastPrinted>
  <dcterms:created xsi:type="dcterms:W3CDTF">2023-09-07T12:38:00Z</dcterms:created>
  <dcterms:modified xsi:type="dcterms:W3CDTF">2023-12-03T17:48:00Z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