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F3162" w14:textId="290A792D" w:rsidR="003D7B44" w:rsidRDefault="00C5636B" w:rsidP="00C5636B">
      <w:r w:rsidRPr="00C5636B">
        <w:rPr>
          <w:rFonts w:hint="eastAsia"/>
        </w:rPr>
        <w:t>Старовойтова</w:t>
      </w:r>
      <w:r w:rsidRPr="00C5636B">
        <w:t xml:space="preserve">, </w:t>
      </w:r>
      <w:r w:rsidRPr="00C5636B">
        <w:rPr>
          <w:rFonts w:hint="eastAsia"/>
        </w:rPr>
        <w:t>Наталья</w:t>
      </w:r>
      <w:r w:rsidRPr="00C5636B">
        <w:t xml:space="preserve"> </w:t>
      </w:r>
      <w:r w:rsidRPr="00C5636B">
        <w:rPr>
          <w:rFonts w:hint="eastAsia"/>
        </w:rPr>
        <w:t>Петровна</w:t>
      </w:r>
      <w:r>
        <w:t xml:space="preserve"> </w:t>
      </w:r>
      <w:r w:rsidRPr="00C5636B">
        <w:rPr>
          <w:rFonts w:hint="eastAsia"/>
        </w:rPr>
        <w:t>Формирование</w:t>
      </w:r>
      <w:r w:rsidRPr="00C5636B">
        <w:t xml:space="preserve"> </w:t>
      </w:r>
      <w:r w:rsidRPr="00C5636B">
        <w:rPr>
          <w:rFonts w:hint="eastAsia"/>
        </w:rPr>
        <w:t>инфраструктуры</w:t>
      </w:r>
      <w:r w:rsidRPr="00C5636B">
        <w:t xml:space="preserve"> </w:t>
      </w:r>
      <w:r w:rsidRPr="00C5636B">
        <w:rPr>
          <w:rFonts w:hint="eastAsia"/>
        </w:rPr>
        <w:t>внутренней</w:t>
      </w:r>
      <w:r w:rsidRPr="00C5636B">
        <w:t xml:space="preserve"> </w:t>
      </w:r>
      <w:r w:rsidRPr="00C5636B">
        <w:rPr>
          <w:rFonts w:hint="eastAsia"/>
        </w:rPr>
        <w:t>продовольственной</w:t>
      </w:r>
      <w:r w:rsidRPr="00C5636B">
        <w:t xml:space="preserve"> </w:t>
      </w:r>
      <w:r w:rsidRPr="00C5636B">
        <w:rPr>
          <w:rFonts w:hint="eastAsia"/>
        </w:rPr>
        <w:t>помощи</w:t>
      </w:r>
      <w:r w:rsidRPr="00C5636B">
        <w:t xml:space="preserve"> </w:t>
      </w:r>
      <w:r w:rsidRPr="00C5636B">
        <w:rPr>
          <w:rFonts w:hint="eastAsia"/>
        </w:rPr>
        <w:t>в</w:t>
      </w:r>
      <w:r w:rsidRPr="00C5636B">
        <w:t xml:space="preserve"> </w:t>
      </w:r>
      <w:r w:rsidRPr="00C5636B">
        <w:rPr>
          <w:rFonts w:hint="eastAsia"/>
        </w:rPr>
        <w:t>системе</w:t>
      </w:r>
      <w:r w:rsidRPr="00C5636B">
        <w:t xml:space="preserve"> </w:t>
      </w:r>
      <w:r w:rsidRPr="00C5636B">
        <w:rPr>
          <w:rFonts w:hint="eastAsia"/>
        </w:rPr>
        <w:t>обеспечения</w:t>
      </w:r>
      <w:r w:rsidRPr="00C5636B">
        <w:t xml:space="preserve"> </w:t>
      </w:r>
      <w:r w:rsidRPr="00C5636B">
        <w:rPr>
          <w:rFonts w:hint="eastAsia"/>
        </w:rPr>
        <w:t>продовольственной</w:t>
      </w:r>
      <w:r w:rsidRPr="00C5636B">
        <w:t xml:space="preserve"> </w:t>
      </w:r>
      <w:r w:rsidRPr="00C5636B">
        <w:rPr>
          <w:rFonts w:hint="eastAsia"/>
        </w:rPr>
        <w:t>безопасности</w:t>
      </w:r>
      <w:r w:rsidRPr="00C5636B">
        <w:t xml:space="preserve"> </w:t>
      </w:r>
      <w:r w:rsidRPr="00C5636B">
        <w:rPr>
          <w:rFonts w:hint="eastAsia"/>
        </w:rPr>
        <w:t>региона</w:t>
      </w:r>
      <w:r w:rsidRPr="00C5636B">
        <w:t xml:space="preserve">: </w:t>
      </w:r>
      <w:r w:rsidRPr="00C5636B">
        <w:rPr>
          <w:rFonts w:hint="eastAsia"/>
        </w:rPr>
        <w:t>на</w:t>
      </w:r>
      <w:r w:rsidRPr="00C5636B">
        <w:t xml:space="preserve"> </w:t>
      </w:r>
      <w:r w:rsidRPr="00C5636B">
        <w:rPr>
          <w:rFonts w:hint="eastAsia"/>
        </w:rPr>
        <w:t>материалах</w:t>
      </w:r>
      <w:r w:rsidRPr="00C5636B">
        <w:t xml:space="preserve"> </w:t>
      </w:r>
      <w:r w:rsidRPr="00C5636B">
        <w:rPr>
          <w:rFonts w:hint="eastAsia"/>
        </w:rPr>
        <w:t>Омской</w:t>
      </w:r>
      <w:r w:rsidRPr="00C5636B">
        <w:t xml:space="preserve"> </w:t>
      </w:r>
      <w:r w:rsidRPr="00C5636B">
        <w:rPr>
          <w:rFonts w:hint="eastAsia"/>
        </w:rPr>
        <w:t>области</w:t>
      </w:r>
    </w:p>
    <w:p w14:paraId="0CCC3E03" w14:textId="77777777" w:rsidR="00C5636B" w:rsidRDefault="00C5636B" w:rsidP="00C5636B">
      <w:r>
        <w:rPr>
          <w:rFonts w:hint="eastAsia"/>
        </w:rPr>
        <w:t>ОГЛАВЛЕНИЕ</w:t>
      </w:r>
      <w:r>
        <w:t xml:space="preserve"> </w:t>
      </w:r>
      <w:r>
        <w:rPr>
          <w:rFonts w:hint="eastAsia"/>
        </w:rPr>
        <w:t>ДИССЕРТАЦИИ</w:t>
      </w:r>
    </w:p>
    <w:p w14:paraId="1273B4BD" w14:textId="77777777" w:rsidR="00C5636B" w:rsidRDefault="00C5636B" w:rsidP="00C5636B">
      <w:r>
        <w:rPr>
          <w:rFonts w:hint="eastAsia"/>
        </w:rPr>
        <w:t>кандидат</w:t>
      </w:r>
      <w:r>
        <w:t xml:space="preserve"> </w:t>
      </w:r>
      <w:r>
        <w:rPr>
          <w:rFonts w:hint="eastAsia"/>
        </w:rPr>
        <w:t>наук</w:t>
      </w:r>
      <w:r>
        <w:t xml:space="preserve"> </w:t>
      </w:r>
      <w:r>
        <w:rPr>
          <w:rFonts w:hint="eastAsia"/>
        </w:rPr>
        <w:t>Старовойтова</w:t>
      </w:r>
      <w:r>
        <w:t xml:space="preserve">, </w:t>
      </w:r>
      <w:r>
        <w:rPr>
          <w:rFonts w:hint="eastAsia"/>
        </w:rPr>
        <w:t>Наталья</w:t>
      </w:r>
      <w:r>
        <w:t xml:space="preserve"> </w:t>
      </w:r>
      <w:r>
        <w:rPr>
          <w:rFonts w:hint="eastAsia"/>
        </w:rPr>
        <w:t>Петровна</w:t>
      </w:r>
    </w:p>
    <w:p w14:paraId="7BE9713E" w14:textId="77777777" w:rsidR="00C5636B" w:rsidRDefault="00C5636B" w:rsidP="00C5636B">
      <w:r>
        <w:rPr>
          <w:rFonts w:hint="eastAsia"/>
        </w:rPr>
        <w:t>ОГЛАВЛЕНИЕ</w:t>
      </w:r>
    </w:p>
    <w:p w14:paraId="45AA4A20" w14:textId="77777777" w:rsidR="00C5636B" w:rsidRDefault="00C5636B" w:rsidP="00C5636B"/>
    <w:p w14:paraId="30EA93C1" w14:textId="77777777" w:rsidR="00C5636B" w:rsidRDefault="00C5636B" w:rsidP="00C5636B">
      <w:r>
        <w:rPr>
          <w:rFonts w:hint="eastAsia"/>
        </w:rPr>
        <w:t>ВВЕДЕНИЕ</w:t>
      </w:r>
    </w:p>
    <w:p w14:paraId="32331CB2" w14:textId="77777777" w:rsidR="00C5636B" w:rsidRDefault="00C5636B" w:rsidP="00C5636B"/>
    <w:p w14:paraId="6DE09A60" w14:textId="77777777" w:rsidR="00C5636B" w:rsidRDefault="00C5636B" w:rsidP="00C5636B">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СИСТЕМЫ</w:t>
      </w:r>
      <w:r>
        <w:t xml:space="preserve"> </w:t>
      </w:r>
      <w:r>
        <w:rPr>
          <w:rFonts w:hint="eastAsia"/>
        </w:rPr>
        <w:t>ВНУТРЕННЕЙ</w:t>
      </w:r>
      <w:r>
        <w:t xml:space="preserve"> </w:t>
      </w:r>
      <w:r>
        <w:rPr>
          <w:rFonts w:hint="eastAsia"/>
        </w:rPr>
        <w:t>ПРОДОВОЛЬСТВЕННОЙ</w:t>
      </w:r>
      <w:r>
        <w:t xml:space="preserve"> </w:t>
      </w:r>
      <w:r>
        <w:rPr>
          <w:rFonts w:hint="eastAsia"/>
        </w:rPr>
        <w:t>ПОМОЩИ</w:t>
      </w:r>
      <w:r>
        <w:t xml:space="preserve"> </w:t>
      </w:r>
      <w:r>
        <w:rPr>
          <w:rFonts w:hint="eastAsia"/>
        </w:rPr>
        <w:t>НУЖДАЮЩЕМУСЯ</w:t>
      </w:r>
      <w:r>
        <w:t xml:space="preserve"> </w:t>
      </w:r>
      <w:r>
        <w:rPr>
          <w:rFonts w:hint="eastAsia"/>
        </w:rPr>
        <w:t>НАСЕЛЕНИЮ</w:t>
      </w:r>
    </w:p>
    <w:p w14:paraId="5C8F3A2D" w14:textId="77777777" w:rsidR="00C5636B" w:rsidRDefault="00C5636B" w:rsidP="00C5636B"/>
    <w:p w14:paraId="7DB7C05D" w14:textId="77777777" w:rsidR="00C5636B" w:rsidRDefault="00C5636B" w:rsidP="00C5636B">
      <w:r>
        <w:t xml:space="preserve">1.1. </w:t>
      </w:r>
      <w:r>
        <w:rPr>
          <w:rFonts w:hint="eastAsia"/>
        </w:rPr>
        <w:t>Социально</w:t>
      </w:r>
      <w:r>
        <w:t>-</w:t>
      </w:r>
      <w:r>
        <w:rPr>
          <w:rFonts w:hint="eastAsia"/>
        </w:rPr>
        <w:t>экономическая</w:t>
      </w:r>
      <w:r>
        <w:t xml:space="preserve"> </w:t>
      </w:r>
      <w:r>
        <w:rPr>
          <w:rFonts w:hint="eastAsia"/>
        </w:rPr>
        <w:t>сущность</w:t>
      </w:r>
      <w:r>
        <w:t xml:space="preserve"> </w:t>
      </w:r>
      <w:r>
        <w:rPr>
          <w:rFonts w:hint="eastAsia"/>
        </w:rPr>
        <w:t>внутренней</w:t>
      </w:r>
      <w:r>
        <w:t xml:space="preserve"> </w:t>
      </w:r>
      <w:r>
        <w:rPr>
          <w:rFonts w:hint="eastAsia"/>
        </w:rPr>
        <w:t>продовольственной</w:t>
      </w:r>
      <w:r>
        <w:t xml:space="preserve"> </w:t>
      </w:r>
      <w:r>
        <w:rPr>
          <w:rFonts w:hint="eastAsia"/>
        </w:rPr>
        <w:t>помощи</w:t>
      </w:r>
      <w:r>
        <w:t xml:space="preserve"> </w:t>
      </w:r>
      <w:r>
        <w:rPr>
          <w:rFonts w:hint="eastAsia"/>
        </w:rPr>
        <w:t>нуждающемуся</w:t>
      </w:r>
      <w:r>
        <w:t xml:space="preserve"> </w:t>
      </w:r>
      <w:r>
        <w:rPr>
          <w:rFonts w:hint="eastAsia"/>
        </w:rPr>
        <w:t>населению</w:t>
      </w:r>
      <w:r>
        <w:t xml:space="preserve"> </w:t>
      </w:r>
      <w:r>
        <w:rPr>
          <w:rFonts w:hint="eastAsia"/>
        </w:rPr>
        <w:t>региона</w:t>
      </w:r>
      <w:r>
        <w:t xml:space="preserve"> </w:t>
      </w:r>
      <w:r>
        <w:rPr>
          <w:rFonts w:hint="eastAsia"/>
        </w:rPr>
        <w:t>в</w:t>
      </w:r>
      <w:r>
        <w:t xml:space="preserve"> </w:t>
      </w:r>
      <w:r>
        <w:rPr>
          <w:rFonts w:hint="eastAsia"/>
        </w:rPr>
        <w:t>системе</w:t>
      </w:r>
      <w:r>
        <w:t xml:space="preserve"> </w:t>
      </w:r>
      <w:r>
        <w:rPr>
          <w:rFonts w:hint="eastAsia"/>
        </w:rPr>
        <w:t>продовольственной</w:t>
      </w:r>
      <w:r>
        <w:t xml:space="preserve"> </w:t>
      </w:r>
      <w:r>
        <w:rPr>
          <w:rFonts w:hint="eastAsia"/>
        </w:rPr>
        <w:t>безопасности</w:t>
      </w:r>
      <w:r>
        <w:t xml:space="preserve"> </w:t>
      </w:r>
      <w:r>
        <w:rPr>
          <w:rFonts w:hint="eastAsia"/>
        </w:rPr>
        <w:t>страны</w:t>
      </w:r>
    </w:p>
    <w:p w14:paraId="0D5B9ED5" w14:textId="77777777" w:rsidR="00C5636B" w:rsidRDefault="00C5636B" w:rsidP="00C5636B"/>
    <w:p w14:paraId="0EE90C5A" w14:textId="77777777" w:rsidR="00C5636B" w:rsidRDefault="00C5636B" w:rsidP="00C5636B">
      <w:r>
        <w:t xml:space="preserve">1.2. </w:t>
      </w:r>
      <w:r>
        <w:rPr>
          <w:rFonts w:hint="eastAsia"/>
        </w:rPr>
        <w:t>Специфика</w:t>
      </w:r>
      <w:r>
        <w:t xml:space="preserve"> </w:t>
      </w:r>
      <w:r>
        <w:rPr>
          <w:rFonts w:hint="eastAsia"/>
        </w:rPr>
        <w:t>формирования</w:t>
      </w:r>
      <w:r>
        <w:t xml:space="preserve"> </w:t>
      </w:r>
      <w:r>
        <w:rPr>
          <w:rFonts w:hint="eastAsia"/>
        </w:rPr>
        <w:t>ресурсной</w:t>
      </w:r>
      <w:r>
        <w:t xml:space="preserve"> </w:t>
      </w:r>
      <w:r>
        <w:rPr>
          <w:rFonts w:hint="eastAsia"/>
        </w:rPr>
        <w:t>базы</w:t>
      </w:r>
      <w:r>
        <w:t xml:space="preserve"> </w:t>
      </w:r>
      <w:r>
        <w:rPr>
          <w:rFonts w:hint="eastAsia"/>
        </w:rPr>
        <w:t>для</w:t>
      </w:r>
      <w:r>
        <w:t xml:space="preserve"> </w:t>
      </w:r>
      <w:r>
        <w:rPr>
          <w:rFonts w:hint="eastAsia"/>
        </w:rPr>
        <w:t>обеспечения</w:t>
      </w:r>
      <w:r>
        <w:t xml:space="preserve"> </w:t>
      </w:r>
      <w:r>
        <w:rPr>
          <w:rFonts w:hint="eastAsia"/>
        </w:rPr>
        <w:t>нуждающегося</w:t>
      </w:r>
      <w:r>
        <w:t xml:space="preserve"> </w:t>
      </w:r>
      <w:r>
        <w:rPr>
          <w:rFonts w:hint="eastAsia"/>
        </w:rPr>
        <w:t>населения</w:t>
      </w:r>
      <w:r>
        <w:t xml:space="preserve"> </w:t>
      </w:r>
      <w:r>
        <w:rPr>
          <w:rFonts w:hint="eastAsia"/>
        </w:rPr>
        <w:t>здоровым</w:t>
      </w:r>
      <w:r>
        <w:t xml:space="preserve"> </w:t>
      </w:r>
      <w:r>
        <w:rPr>
          <w:rFonts w:hint="eastAsia"/>
        </w:rPr>
        <w:t>питанием</w:t>
      </w:r>
    </w:p>
    <w:p w14:paraId="1D8B8A4D" w14:textId="77777777" w:rsidR="00C5636B" w:rsidRDefault="00C5636B" w:rsidP="00C5636B"/>
    <w:p w14:paraId="0D4568E5" w14:textId="77777777" w:rsidR="00C5636B" w:rsidRDefault="00C5636B" w:rsidP="00C5636B">
      <w:r>
        <w:t xml:space="preserve">1.3. </w:t>
      </w:r>
      <w:r>
        <w:rPr>
          <w:rFonts w:hint="eastAsia"/>
        </w:rPr>
        <w:t>Развитие</w:t>
      </w:r>
      <w:r>
        <w:t xml:space="preserve"> </w:t>
      </w:r>
      <w:r>
        <w:rPr>
          <w:rFonts w:hint="eastAsia"/>
        </w:rPr>
        <w:t>институциональной</w:t>
      </w:r>
      <w:r>
        <w:t xml:space="preserve"> </w:t>
      </w:r>
      <w:r>
        <w:rPr>
          <w:rFonts w:hint="eastAsia"/>
        </w:rPr>
        <w:t>среды</w:t>
      </w:r>
      <w:r>
        <w:t xml:space="preserve"> </w:t>
      </w:r>
      <w:r>
        <w:rPr>
          <w:rFonts w:hint="eastAsia"/>
        </w:rPr>
        <w:t>для</w:t>
      </w:r>
      <w:r>
        <w:t xml:space="preserve"> </w:t>
      </w:r>
      <w:r>
        <w:rPr>
          <w:rFonts w:hint="eastAsia"/>
        </w:rPr>
        <w:t>функционирования</w:t>
      </w:r>
      <w:r>
        <w:t xml:space="preserve"> </w:t>
      </w:r>
      <w:r>
        <w:rPr>
          <w:rFonts w:hint="eastAsia"/>
        </w:rPr>
        <w:t>системы</w:t>
      </w:r>
      <w:r>
        <w:t xml:space="preserve"> </w:t>
      </w:r>
      <w:r>
        <w:rPr>
          <w:rFonts w:hint="eastAsia"/>
        </w:rPr>
        <w:t>внутренней</w:t>
      </w:r>
      <w:r>
        <w:t xml:space="preserve"> </w:t>
      </w:r>
      <w:r>
        <w:rPr>
          <w:rFonts w:hint="eastAsia"/>
        </w:rPr>
        <w:t>продовольственной</w:t>
      </w:r>
      <w:r>
        <w:t xml:space="preserve"> </w:t>
      </w:r>
      <w:r>
        <w:rPr>
          <w:rFonts w:hint="eastAsia"/>
        </w:rPr>
        <w:t>помощи</w:t>
      </w:r>
    </w:p>
    <w:p w14:paraId="3AD5C028" w14:textId="77777777" w:rsidR="00C5636B" w:rsidRDefault="00C5636B" w:rsidP="00C5636B"/>
    <w:p w14:paraId="35398364" w14:textId="77777777" w:rsidR="00C5636B" w:rsidRDefault="00C5636B" w:rsidP="00C5636B">
      <w:r>
        <w:rPr>
          <w:rFonts w:hint="eastAsia"/>
        </w:rPr>
        <w:t>ГЛАВА</w:t>
      </w:r>
      <w:r>
        <w:t xml:space="preserve"> 2. </w:t>
      </w:r>
      <w:r>
        <w:rPr>
          <w:rFonts w:hint="eastAsia"/>
        </w:rPr>
        <w:t>ПРАКТИКА</w:t>
      </w:r>
      <w:r>
        <w:t xml:space="preserve"> </w:t>
      </w:r>
      <w:r>
        <w:rPr>
          <w:rFonts w:hint="eastAsia"/>
        </w:rPr>
        <w:t>ОБЕСПЕЧЕНИЯ</w:t>
      </w:r>
      <w:r>
        <w:t xml:space="preserve"> </w:t>
      </w:r>
      <w:r>
        <w:rPr>
          <w:rFonts w:hint="eastAsia"/>
        </w:rPr>
        <w:t>ПРОДОВОЛЬСТВИЕМ</w:t>
      </w:r>
    </w:p>
    <w:p w14:paraId="7A726A64" w14:textId="77777777" w:rsidR="00C5636B" w:rsidRDefault="00C5636B" w:rsidP="00C5636B"/>
    <w:p w14:paraId="12688115" w14:textId="77777777" w:rsidR="00C5636B" w:rsidRDefault="00C5636B" w:rsidP="00C5636B">
      <w:r>
        <w:rPr>
          <w:rFonts w:hint="eastAsia"/>
        </w:rPr>
        <w:t>НУЖДАЮЩИХСЯ</w:t>
      </w:r>
      <w:r>
        <w:t xml:space="preserve"> </w:t>
      </w:r>
      <w:r>
        <w:rPr>
          <w:rFonts w:hint="eastAsia"/>
        </w:rPr>
        <w:t>СЛОЕВ</w:t>
      </w:r>
      <w:r>
        <w:t xml:space="preserve"> </w:t>
      </w:r>
      <w:r>
        <w:rPr>
          <w:rFonts w:hint="eastAsia"/>
        </w:rPr>
        <w:t>НАСЕЛЕНИЯ</w:t>
      </w:r>
      <w:r>
        <w:t xml:space="preserve"> </w:t>
      </w:r>
      <w:r>
        <w:rPr>
          <w:rFonts w:hint="eastAsia"/>
        </w:rPr>
        <w:t>В</w:t>
      </w:r>
      <w:r>
        <w:t xml:space="preserve"> </w:t>
      </w:r>
      <w:r>
        <w:rPr>
          <w:rFonts w:hint="eastAsia"/>
        </w:rPr>
        <w:t>РЕГИОНЕ</w:t>
      </w:r>
    </w:p>
    <w:p w14:paraId="4E2CB4C1" w14:textId="77777777" w:rsidR="00C5636B" w:rsidRDefault="00C5636B" w:rsidP="00C5636B"/>
    <w:p w14:paraId="241F3DCF" w14:textId="77777777" w:rsidR="00C5636B" w:rsidRDefault="00C5636B" w:rsidP="00C5636B">
      <w:r>
        <w:t xml:space="preserve">2.1. </w:t>
      </w:r>
      <w:r>
        <w:rPr>
          <w:rFonts w:hint="eastAsia"/>
        </w:rPr>
        <w:t>Оценка</w:t>
      </w:r>
      <w:r>
        <w:t xml:space="preserve"> </w:t>
      </w:r>
      <w:r>
        <w:rPr>
          <w:rFonts w:hint="eastAsia"/>
        </w:rPr>
        <w:t>ресурсного</w:t>
      </w:r>
      <w:r>
        <w:t xml:space="preserve"> </w:t>
      </w:r>
      <w:r>
        <w:rPr>
          <w:rFonts w:hint="eastAsia"/>
        </w:rPr>
        <w:t>потенциала</w:t>
      </w:r>
      <w:r>
        <w:t xml:space="preserve"> </w:t>
      </w:r>
      <w:r>
        <w:rPr>
          <w:rFonts w:hint="eastAsia"/>
        </w:rPr>
        <w:t>Омского</w:t>
      </w:r>
      <w:r>
        <w:t xml:space="preserve"> </w:t>
      </w:r>
      <w:r>
        <w:rPr>
          <w:rFonts w:hint="eastAsia"/>
        </w:rPr>
        <w:t>региона</w:t>
      </w:r>
      <w:r>
        <w:t xml:space="preserve"> </w:t>
      </w:r>
      <w:r>
        <w:rPr>
          <w:rFonts w:hint="eastAsia"/>
        </w:rPr>
        <w:t>для</w:t>
      </w:r>
      <w:r>
        <w:t xml:space="preserve"> </w:t>
      </w:r>
      <w:r>
        <w:rPr>
          <w:rFonts w:hint="eastAsia"/>
        </w:rPr>
        <w:t>обеспечения</w:t>
      </w:r>
      <w:r>
        <w:t xml:space="preserve"> </w:t>
      </w:r>
      <w:r>
        <w:rPr>
          <w:rFonts w:hint="eastAsia"/>
        </w:rPr>
        <w:t>продовольствием</w:t>
      </w:r>
      <w:r>
        <w:t xml:space="preserve"> </w:t>
      </w:r>
      <w:r>
        <w:rPr>
          <w:rFonts w:hint="eastAsia"/>
        </w:rPr>
        <w:t>населения</w:t>
      </w:r>
    </w:p>
    <w:p w14:paraId="5D93050A" w14:textId="77777777" w:rsidR="00C5636B" w:rsidRDefault="00C5636B" w:rsidP="00C5636B"/>
    <w:p w14:paraId="6C353E7A" w14:textId="77777777" w:rsidR="00C5636B" w:rsidRDefault="00C5636B" w:rsidP="00C5636B">
      <w:r>
        <w:t xml:space="preserve">2.2. </w:t>
      </w:r>
      <w:r>
        <w:rPr>
          <w:rFonts w:hint="eastAsia"/>
        </w:rPr>
        <w:t>Анализ</w:t>
      </w:r>
      <w:r>
        <w:t xml:space="preserve"> </w:t>
      </w:r>
      <w:r>
        <w:rPr>
          <w:rFonts w:hint="eastAsia"/>
        </w:rPr>
        <w:t>потребности</w:t>
      </w:r>
      <w:r>
        <w:t xml:space="preserve"> </w:t>
      </w:r>
      <w:r>
        <w:rPr>
          <w:rFonts w:hint="eastAsia"/>
        </w:rPr>
        <w:t>в</w:t>
      </w:r>
      <w:r>
        <w:t xml:space="preserve"> </w:t>
      </w:r>
      <w:r>
        <w:rPr>
          <w:rFonts w:hint="eastAsia"/>
        </w:rPr>
        <w:t>продовольственной</w:t>
      </w:r>
      <w:r>
        <w:t xml:space="preserve"> </w:t>
      </w:r>
      <w:r>
        <w:rPr>
          <w:rFonts w:hint="eastAsia"/>
        </w:rPr>
        <w:t>помощи</w:t>
      </w:r>
      <w:r>
        <w:t xml:space="preserve"> </w:t>
      </w:r>
      <w:r>
        <w:rPr>
          <w:rFonts w:hint="eastAsia"/>
        </w:rPr>
        <w:t>нуждающихся</w:t>
      </w:r>
    </w:p>
    <w:p w14:paraId="51AAB319" w14:textId="77777777" w:rsidR="00C5636B" w:rsidRDefault="00C5636B" w:rsidP="00C5636B"/>
    <w:p w14:paraId="1CA5ABC3" w14:textId="77777777" w:rsidR="00C5636B" w:rsidRDefault="00C5636B" w:rsidP="00C5636B">
      <w:r>
        <w:rPr>
          <w:rFonts w:hint="eastAsia"/>
        </w:rPr>
        <w:lastRenderedPageBreak/>
        <w:t>слоев</w:t>
      </w:r>
      <w:r>
        <w:t xml:space="preserve"> </w:t>
      </w:r>
      <w:r>
        <w:rPr>
          <w:rFonts w:hint="eastAsia"/>
        </w:rPr>
        <w:t>населения</w:t>
      </w:r>
      <w:r>
        <w:t xml:space="preserve"> </w:t>
      </w:r>
      <w:r>
        <w:rPr>
          <w:rFonts w:hint="eastAsia"/>
        </w:rPr>
        <w:t>в</w:t>
      </w:r>
      <w:r>
        <w:t xml:space="preserve"> </w:t>
      </w:r>
      <w:r>
        <w:rPr>
          <w:rFonts w:hint="eastAsia"/>
        </w:rPr>
        <w:t>Омском</w:t>
      </w:r>
      <w:r>
        <w:t xml:space="preserve"> </w:t>
      </w:r>
      <w:r>
        <w:rPr>
          <w:rFonts w:hint="eastAsia"/>
        </w:rPr>
        <w:t>регионе</w:t>
      </w:r>
    </w:p>
    <w:p w14:paraId="1ABB1DFA" w14:textId="77777777" w:rsidR="00C5636B" w:rsidRDefault="00C5636B" w:rsidP="00C5636B"/>
    <w:p w14:paraId="1779B3E6" w14:textId="77777777" w:rsidR="00C5636B" w:rsidRDefault="00C5636B" w:rsidP="00C5636B">
      <w:r>
        <w:t xml:space="preserve">2.3. </w:t>
      </w:r>
      <w:r>
        <w:rPr>
          <w:rFonts w:hint="eastAsia"/>
        </w:rPr>
        <w:t>Практика</w:t>
      </w:r>
      <w:r>
        <w:t xml:space="preserve"> </w:t>
      </w:r>
      <w:r>
        <w:rPr>
          <w:rFonts w:hint="eastAsia"/>
        </w:rPr>
        <w:t>реализации</w:t>
      </w:r>
      <w:r>
        <w:t xml:space="preserve"> </w:t>
      </w:r>
      <w:r>
        <w:rPr>
          <w:rFonts w:hint="eastAsia"/>
        </w:rPr>
        <w:t>проектов</w:t>
      </w:r>
      <w:r>
        <w:t xml:space="preserve"> </w:t>
      </w:r>
      <w:r>
        <w:rPr>
          <w:rFonts w:hint="eastAsia"/>
        </w:rPr>
        <w:t>создания</w:t>
      </w:r>
      <w:r>
        <w:t xml:space="preserve"> </w:t>
      </w:r>
      <w:r>
        <w:rPr>
          <w:rFonts w:hint="eastAsia"/>
        </w:rPr>
        <w:t>внутренней</w:t>
      </w:r>
    </w:p>
    <w:p w14:paraId="32F73B3F" w14:textId="77777777" w:rsidR="00C5636B" w:rsidRDefault="00C5636B" w:rsidP="00C5636B"/>
    <w:p w14:paraId="51A8BEAC" w14:textId="77777777" w:rsidR="00C5636B" w:rsidRDefault="00C5636B" w:rsidP="00C5636B">
      <w:r>
        <w:rPr>
          <w:rFonts w:hint="eastAsia"/>
        </w:rPr>
        <w:t>продовольственной</w:t>
      </w:r>
      <w:r>
        <w:t xml:space="preserve"> </w:t>
      </w:r>
      <w:r>
        <w:rPr>
          <w:rFonts w:hint="eastAsia"/>
        </w:rPr>
        <w:t>помощи</w:t>
      </w:r>
      <w:r>
        <w:t xml:space="preserve"> </w:t>
      </w:r>
      <w:r>
        <w:rPr>
          <w:rFonts w:hint="eastAsia"/>
        </w:rPr>
        <w:t>в</w:t>
      </w:r>
      <w:r>
        <w:t xml:space="preserve"> </w:t>
      </w:r>
      <w:r>
        <w:rPr>
          <w:rFonts w:hint="eastAsia"/>
        </w:rPr>
        <w:t>регионах</w:t>
      </w:r>
      <w:r>
        <w:t xml:space="preserve"> </w:t>
      </w:r>
      <w:r>
        <w:rPr>
          <w:rFonts w:hint="eastAsia"/>
        </w:rPr>
        <w:t>РФ</w:t>
      </w:r>
    </w:p>
    <w:p w14:paraId="51A79DB5" w14:textId="77777777" w:rsidR="00C5636B" w:rsidRDefault="00C5636B" w:rsidP="00C5636B"/>
    <w:p w14:paraId="2659FEB3" w14:textId="77777777" w:rsidR="00C5636B" w:rsidRDefault="00C5636B" w:rsidP="00C5636B">
      <w:r>
        <w:rPr>
          <w:rFonts w:hint="eastAsia"/>
        </w:rPr>
        <w:t>ГЛАВА</w:t>
      </w:r>
      <w:r>
        <w:t xml:space="preserve"> 3. </w:t>
      </w:r>
      <w:r>
        <w:rPr>
          <w:rFonts w:hint="eastAsia"/>
        </w:rPr>
        <w:t>ФОРМИРОВАНИЕ</w:t>
      </w:r>
      <w:r>
        <w:t xml:space="preserve"> </w:t>
      </w:r>
      <w:r>
        <w:rPr>
          <w:rFonts w:hint="eastAsia"/>
        </w:rPr>
        <w:t>РЕГИОНАЛЬНОЙ</w:t>
      </w:r>
      <w:r>
        <w:t xml:space="preserve"> </w:t>
      </w:r>
      <w:r>
        <w:rPr>
          <w:rFonts w:hint="eastAsia"/>
        </w:rPr>
        <w:t>ИНФРАСТРУКТУРЫ</w:t>
      </w:r>
      <w:r>
        <w:t xml:space="preserve"> </w:t>
      </w:r>
      <w:r>
        <w:rPr>
          <w:rFonts w:hint="eastAsia"/>
        </w:rPr>
        <w:t>РАСПРЕДЕЛЕНИЯ</w:t>
      </w:r>
      <w:r>
        <w:t xml:space="preserve"> </w:t>
      </w:r>
      <w:r>
        <w:rPr>
          <w:rFonts w:hint="eastAsia"/>
        </w:rPr>
        <w:t>ВНУТРЕННЕЙ</w:t>
      </w:r>
      <w:r>
        <w:t xml:space="preserve"> </w:t>
      </w:r>
      <w:r>
        <w:rPr>
          <w:rFonts w:hint="eastAsia"/>
        </w:rPr>
        <w:t>ПРОДОВОЛЬСТВЕННОЙ</w:t>
      </w:r>
      <w:r>
        <w:t xml:space="preserve"> </w:t>
      </w:r>
      <w:r>
        <w:rPr>
          <w:rFonts w:hint="eastAsia"/>
        </w:rPr>
        <w:t>ПОМОЩИ</w:t>
      </w:r>
      <w:r>
        <w:t xml:space="preserve"> </w:t>
      </w:r>
      <w:r>
        <w:rPr>
          <w:rFonts w:hint="eastAsia"/>
        </w:rPr>
        <w:t>В</w:t>
      </w:r>
      <w:r>
        <w:t xml:space="preserve"> </w:t>
      </w:r>
      <w:r>
        <w:rPr>
          <w:rFonts w:hint="eastAsia"/>
        </w:rPr>
        <w:t>ОМСКОЙ</w:t>
      </w:r>
      <w:r>
        <w:t xml:space="preserve"> </w:t>
      </w:r>
      <w:r>
        <w:rPr>
          <w:rFonts w:hint="eastAsia"/>
        </w:rPr>
        <w:t>ОБЛАСТИ</w:t>
      </w:r>
    </w:p>
    <w:p w14:paraId="658CD99D" w14:textId="77777777" w:rsidR="00C5636B" w:rsidRDefault="00C5636B" w:rsidP="00C5636B"/>
    <w:p w14:paraId="67854BE7" w14:textId="77777777" w:rsidR="00C5636B" w:rsidRDefault="00C5636B" w:rsidP="00C5636B">
      <w:r>
        <w:t xml:space="preserve">3.1. </w:t>
      </w:r>
      <w:r>
        <w:rPr>
          <w:rFonts w:hint="eastAsia"/>
        </w:rPr>
        <w:t>Развитие</w:t>
      </w:r>
      <w:r>
        <w:t xml:space="preserve"> </w:t>
      </w:r>
      <w:r>
        <w:rPr>
          <w:rFonts w:hint="eastAsia"/>
        </w:rPr>
        <w:t>ресурсного</w:t>
      </w:r>
      <w:r>
        <w:t xml:space="preserve"> </w:t>
      </w:r>
      <w:r>
        <w:rPr>
          <w:rFonts w:hint="eastAsia"/>
        </w:rPr>
        <w:t>потенциала</w:t>
      </w:r>
      <w:r>
        <w:t xml:space="preserve"> </w:t>
      </w:r>
      <w:r>
        <w:rPr>
          <w:rFonts w:hint="eastAsia"/>
        </w:rPr>
        <w:t>системы</w:t>
      </w:r>
      <w:r>
        <w:t xml:space="preserve"> </w:t>
      </w:r>
      <w:r>
        <w:rPr>
          <w:rFonts w:hint="eastAsia"/>
        </w:rPr>
        <w:t>обеспечения</w:t>
      </w:r>
      <w:r>
        <w:t xml:space="preserve"> </w:t>
      </w:r>
      <w:r>
        <w:rPr>
          <w:rFonts w:hint="eastAsia"/>
        </w:rPr>
        <w:t>продовольствием</w:t>
      </w:r>
      <w:r>
        <w:t xml:space="preserve"> </w:t>
      </w:r>
      <w:r>
        <w:rPr>
          <w:rFonts w:hint="eastAsia"/>
        </w:rPr>
        <w:t>населения</w:t>
      </w:r>
    </w:p>
    <w:p w14:paraId="7FBDBE05" w14:textId="77777777" w:rsidR="00C5636B" w:rsidRDefault="00C5636B" w:rsidP="00C5636B"/>
    <w:p w14:paraId="2D2FD59B" w14:textId="77777777" w:rsidR="00C5636B" w:rsidRDefault="00C5636B" w:rsidP="00C5636B">
      <w:r>
        <w:t xml:space="preserve">3.2. </w:t>
      </w:r>
      <w:r>
        <w:rPr>
          <w:rFonts w:hint="eastAsia"/>
        </w:rPr>
        <w:t>Региональная</w:t>
      </w:r>
      <w:r>
        <w:t xml:space="preserve"> </w:t>
      </w:r>
      <w:r>
        <w:rPr>
          <w:rFonts w:hint="eastAsia"/>
        </w:rPr>
        <w:t>инфраструктура</w:t>
      </w:r>
      <w:r>
        <w:t xml:space="preserve"> </w:t>
      </w:r>
      <w:r>
        <w:rPr>
          <w:rFonts w:hint="eastAsia"/>
        </w:rPr>
        <w:t>обеспечения</w:t>
      </w:r>
      <w:r>
        <w:t xml:space="preserve"> </w:t>
      </w:r>
      <w:r>
        <w:rPr>
          <w:rFonts w:hint="eastAsia"/>
        </w:rPr>
        <w:t>населения</w:t>
      </w:r>
      <w:r>
        <w:t xml:space="preserve"> </w:t>
      </w:r>
      <w:r>
        <w:rPr>
          <w:rFonts w:hint="eastAsia"/>
        </w:rPr>
        <w:t>продовольствием</w:t>
      </w:r>
    </w:p>
    <w:p w14:paraId="1F2264AA" w14:textId="77777777" w:rsidR="00C5636B" w:rsidRDefault="00C5636B" w:rsidP="00C5636B"/>
    <w:p w14:paraId="057CA0EF" w14:textId="77777777" w:rsidR="00C5636B" w:rsidRDefault="00C5636B" w:rsidP="00C5636B">
      <w:r>
        <w:t xml:space="preserve">3.3. </w:t>
      </w:r>
      <w:r>
        <w:rPr>
          <w:rFonts w:hint="eastAsia"/>
        </w:rPr>
        <w:t>Социально</w:t>
      </w:r>
      <w:r>
        <w:t>-</w:t>
      </w:r>
      <w:r>
        <w:rPr>
          <w:rFonts w:hint="eastAsia"/>
        </w:rPr>
        <w:t>экономическая</w:t>
      </w:r>
      <w:r>
        <w:t xml:space="preserve"> </w:t>
      </w:r>
      <w:r>
        <w:rPr>
          <w:rFonts w:hint="eastAsia"/>
        </w:rPr>
        <w:t>эффективность</w:t>
      </w:r>
      <w:r>
        <w:t xml:space="preserve"> </w:t>
      </w:r>
      <w:r>
        <w:rPr>
          <w:rFonts w:hint="eastAsia"/>
        </w:rPr>
        <w:t>системы</w:t>
      </w:r>
      <w:r>
        <w:t xml:space="preserve"> </w:t>
      </w:r>
      <w:r>
        <w:rPr>
          <w:rFonts w:hint="eastAsia"/>
        </w:rPr>
        <w:t>внутреннего</w:t>
      </w:r>
      <w:r>
        <w:t xml:space="preserve"> </w:t>
      </w:r>
      <w:r>
        <w:rPr>
          <w:rFonts w:hint="eastAsia"/>
        </w:rPr>
        <w:t>распределения</w:t>
      </w:r>
      <w:r>
        <w:t xml:space="preserve"> </w:t>
      </w:r>
      <w:r>
        <w:rPr>
          <w:rFonts w:hint="eastAsia"/>
        </w:rPr>
        <w:t>продовольственной</w:t>
      </w:r>
      <w:r>
        <w:t xml:space="preserve"> </w:t>
      </w:r>
      <w:r>
        <w:rPr>
          <w:rFonts w:hint="eastAsia"/>
        </w:rPr>
        <w:t>помощи</w:t>
      </w:r>
    </w:p>
    <w:p w14:paraId="193695C4" w14:textId="77777777" w:rsidR="00C5636B" w:rsidRDefault="00C5636B" w:rsidP="00C5636B"/>
    <w:p w14:paraId="5E1C48BB" w14:textId="77777777" w:rsidR="00C5636B" w:rsidRDefault="00C5636B" w:rsidP="00C5636B">
      <w:r>
        <w:rPr>
          <w:rFonts w:hint="eastAsia"/>
        </w:rPr>
        <w:t>ЗАКЛЮЧЕНИЕ</w:t>
      </w:r>
    </w:p>
    <w:p w14:paraId="7E1F278A" w14:textId="77777777" w:rsidR="00C5636B" w:rsidRDefault="00C5636B" w:rsidP="00C5636B"/>
    <w:p w14:paraId="0C3CD1C5" w14:textId="77777777" w:rsidR="00C5636B" w:rsidRDefault="00C5636B" w:rsidP="00C5636B">
      <w:r>
        <w:rPr>
          <w:rFonts w:hint="eastAsia"/>
        </w:rPr>
        <w:t>СПИСОК</w:t>
      </w:r>
      <w:r>
        <w:t xml:space="preserve"> </w:t>
      </w:r>
      <w:r>
        <w:rPr>
          <w:rFonts w:hint="eastAsia"/>
        </w:rPr>
        <w:t>ЛИТЕРАТУРЫ</w:t>
      </w:r>
    </w:p>
    <w:p w14:paraId="14483721" w14:textId="77777777" w:rsidR="00C5636B" w:rsidRDefault="00C5636B" w:rsidP="00C5636B"/>
    <w:p w14:paraId="129E5B27" w14:textId="3177A82F" w:rsidR="00C5636B" w:rsidRPr="00C5636B" w:rsidRDefault="00C5636B" w:rsidP="00C5636B">
      <w:r>
        <w:rPr>
          <w:rFonts w:hint="eastAsia"/>
        </w:rPr>
        <w:t>ПРИЛОЖЕНИЯ</w:t>
      </w:r>
    </w:p>
    <w:sectPr w:rsidR="00C5636B" w:rsidRPr="00C5636B" w:rsidSect="0089059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42CB" w14:textId="77777777" w:rsidR="0089059A" w:rsidRDefault="0089059A">
      <w:pPr>
        <w:spacing w:after="0" w:line="240" w:lineRule="auto"/>
      </w:pPr>
      <w:r>
        <w:separator/>
      </w:r>
    </w:p>
  </w:endnote>
  <w:endnote w:type="continuationSeparator" w:id="0">
    <w:p w14:paraId="72753FA9" w14:textId="77777777" w:rsidR="0089059A" w:rsidRDefault="00890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68ACC" w14:textId="77777777" w:rsidR="0089059A" w:rsidRDefault="0089059A"/>
    <w:p w14:paraId="616754DA" w14:textId="77777777" w:rsidR="0089059A" w:rsidRDefault="0089059A"/>
    <w:p w14:paraId="542F177F" w14:textId="77777777" w:rsidR="0089059A" w:rsidRDefault="0089059A"/>
    <w:p w14:paraId="2DA54DFC" w14:textId="77777777" w:rsidR="0089059A" w:rsidRDefault="0089059A"/>
    <w:p w14:paraId="39AD9723" w14:textId="77777777" w:rsidR="0089059A" w:rsidRDefault="0089059A"/>
    <w:p w14:paraId="538BE458" w14:textId="77777777" w:rsidR="0089059A" w:rsidRDefault="0089059A"/>
    <w:p w14:paraId="38C3DA83" w14:textId="77777777" w:rsidR="0089059A" w:rsidRDefault="008905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ABBCB4" wp14:editId="08733D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0E119" w14:textId="77777777" w:rsidR="0089059A" w:rsidRDefault="008905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BBC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60E119" w14:textId="77777777" w:rsidR="0089059A" w:rsidRDefault="008905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A2A590" w14:textId="77777777" w:rsidR="0089059A" w:rsidRDefault="0089059A"/>
    <w:p w14:paraId="16B65437" w14:textId="77777777" w:rsidR="0089059A" w:rsidRDefault="0089059A"/>
    <w:p w14:paraId="6BC97FB8" w14:textId="77777777" w:rsidR="0089059A" w:rsidRDefault="008905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FFB860" wp14:editId="385115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AF767" w14:textId="77777777" w:rsidR="0089059A" w:rsidRDefault="0089059A"/>
                          <w:p w14:paraId="4D822932" w14:textId="77777777" w:rsidR="0089059A" w:rsidRDefault="008905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FFB8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CAF767" w14:textId="77777777" w:rsidR="0089059A" w:rsidRDefault="0089059A"/>
                    <w:p w14:paraId="4D822932" w14:textId="77777777" w:rsidR="0089059A" w:rsidRDefault="008905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35A976" w14:textId="77777777" w:rsidR="0089059A" w:rsidRDefault="0089059A"/>
    <w:p w14:paraId="21B2D1D6" w14:textId="77777777" w:rsidR="0089059A" w:rsidRDefault="0089059A">
      <w:pPr>
        <w:rPr>
          <w:sz w:val="2"/>
          <w:szCs w:val="2"/>
        </w:rPr>
      </w:pPr>
    </w:p>
    <w:p w14:paraId="6428BA88" w14:textId="77777777" w:rsidR="0089059A" w:rsidRDefault="0089059A"/>
    <w:p w14:paraId="0988F1AA" w14:textId="77777777" w:rsidR="0089059A" w:rsidRDefault="0089059A">
      <w:pPr>
        <w:spacing w:after="0" w:line="240" w:lineRule="auto"/>
      </w:pPr>
    </w:p>
  </w:footnote>
  <w:footnote w:type="continuationSeparator" w:id="0">
    <w:p w14:paraId="40120E77" w14:textId="77777777" w:rsidR="0089059A" w:rsidRDefault="00890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59A"/>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14394</TotalTime>
  <Pages>2</Pages>
  <Words>227</Words>
  <Characters>1296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2202</cp:revision>
  <cp:lastPrinted>2009-02-06T05:36:00Z</cp:lastPrinted>
  <dcterms:created xsi:type="dcterms:W3CDTF">2024-04-09T10:20:00Z</dcterms:created>
  <dcterms:modified xsi:type="dcterms:W3CDTF">2024-04-26T09:49:00Z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