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18819" w14:textId="5C773CE5" w:rsidR="007B385B" w:rsidRPr="00F57688" w:rsidRDefault="00F57688" w:rsidP="00F57688">
      <w:pPr>
        <w:rPr>
          <w:lang w:val="ru-RU"/>
        </w:rPr>
      </w:pPr>
      <w:proofErr w:type="spellStart"/>
      <w:r w:rsidRPr="00F57688">
        <w:rPr>
          <w:rFonts w:hint="eastAsia"/>
          <w:lang w:val="ru-RU"/>
        </w:rPr>
        <w:t>Краснов</w:t>
      </w:r>
      <w:proofErr w:type="spellEnd"/>
      <w:r w:rsidRPr="00F57688">
        <w:rPr>
          <w:lang w:val="ru-RU"/>
        </w:rPr>
        <w:t xml:space="preserve">, </w:t>
      </w:r>
      <w:proofErr w:type="spellStart"/>
      <w:r w:rsidRPr="00F57688">
        <w:rPr>
          <w:rFonts w:hint="eastAsia"/>
          <w:lang w:val="ru-RU"/>
        </w:rPr>
        <w:t>Борис</w:t>
      </w:r>
      <w:proofErr w:type="spellEnd"/>
      <w:r w:rsidRPr="00F57688">
        <w:rPr>
          <w:lang w:val="ru-RU"/>
        </w:rPr>
        <w:t xml:space="preserve"> </w:t>
      </w:r>
      <w:proofErr w:type="spellStart"/>
      <w:r w:rsidRPr="00F57688">
        <w:rPr>
          <w:rFonts w:hint="eastAsia"/>
          <w:lang w:val="ru-RU"/>
        </w:rPr>
        <w:t>Юрьевич</w:t>
      </w:r>
      <w:proofErr w:type="spellEnd"/>
      <w:r>
        <w:rPr>
          <w:lang w:val="en-US"/>
        </w:rPr>
        <w:t xml:space="preserve"> </w:t>
      </w:r>
      <w:proofErr w:type="spellStart"/>
      <w:r w:rsidRPr="00F57688">
        <w:rPr>
          <w:rFonts w:hint="eastAsia"/>
          <w:lang w:val="ru-RU"/>
        </w:rPr>
        <w:t>Научное</w:t>
      </w:r>
      <w:proofErr w:type="spellEnd"/>
      <w:r w:rsidRPr="00F57688">
        <w:rPr>
          <w:lang w:val="en-US"/>
        </w:rPr>
        <w:t xml:space="preserve"> </w:t>
      </w:r>
      <w:proofErr w:type="spellStart"/>
      <w:r w:rsidRPr="00F57688">
        <w:rPr>
          <w:rFonts w:hint="eastAsia"/>
          <w:lang w:val="ru-RU"/>
        </w:rPr>
        <w:t>обоснование</w:t>
      </w:r>
      <w:proofErr w:type="spellEnd"/>
      <w:r w:rsidRPr="00F57688">
        <w:rPr>
          <w:lang w:val="en-US"/>
        </w:rPr>
        <w:t xml:space="preserve"> </w:t>
      </w:r>
      <w:proofErr w:type="spellStart"/>
      <w:r w:rsidRPr="00F57688">
        <w:rPr>
          <w:rFonts w:hint="eastAsia"/>
          <w:lang w:val="ru-RU"/>
        </w:rPr>
        <w:t>совершенствования</w:t>
      </w:r>
      <w:proofErr w:type="spellEnd"/>
      <w:r w:rsidRPr="00F57688">
        <w:rPr>
          <w:lang w:val="en-US"/>
        </w:rPr>
        <w:t xml:space="preserve"> </w:t>
      </w:r>
      <w:proofErr w:type="spellStart"/>
      <w:r w:rsidRPr="00F57688">
        <w:rPr>
          <w:rFonts w:hint="eastAsia"/>
          <w:lang w:val="ru-RU"/>
        </w:rPr>
        <w:t>психиатрической</w:t>
      </w:r>
      <w:proofErr w:type="spellEnd"/>
      <w:r w:rsidRPr="00F57688">
        <w:rPr>
          <w:lang w:val="en-US"/>
        </w:rPr>
        <w:t xml:space="preserve"> </w:t>
      </w:r>
      <w:proofErr w:type="spellStart"/>
      <w:r w:rsidRPr="00F57688">
        <w:rPr>
          <w:rFonts w:hint="eastAsia"/>
          <w:lang w:val="ru-RU"/>
        </w:rPr>
        <w:t>помощи</w:t>
      </w:r>
      <w:proofErr w:type="spellEnd"/>
      <w:r w:rsidRPr="00F57688">
        <w:rPr>
          <w:lang w:val="en-US"/>
        </w:rPr>
        <w:t xml:space="preserve"> </w:t>
      </w:r>
      <w:proofErr w:type="spellStart"/>
      <w:r w:rsidRPr="00F57688">
        <w:rPr>
          <w:rFonts w:hint="eastAsia"/>
          <w:lang w:val="ru-RU"/>
        </w:rPr>
        <w:t>детскому</w:t>
      </w:r>
      <w:proofErr w:type="spellEnd"/>
      <w:r w:rsidRPr="00F57688">
        <w:rPr>
          <w:lang w:val="en-US"/>
        </w:rPr>
        <w:t xml:space="preserve"> </w:t>
      </w:r>
      <w:proofErr w:type="spellStart"/>
      <w:r w:rsidRPr="00F57688">
        <w:rPr>
          <w:rFonts w:hint="eastAsia"/>
          <w:lang w:val="ru-RU"/>
        </w:rPr>
        <w:t>населению</w:t>
      </w:r>
      <w:proofErr w:type="spellEnd"/>
      <w:r w:rsidRPr="00F57688">
        <w:rPr>
          <w:lang w:val="en-US"/>
        </w:rPr>
        <w:t xml:space="preserve"> </w:t>
      </w:r>
      <w:proofErr w:type="spellStart"/>
      <w:r w:rsidRPr="00F57688">
        <w:rPr>
          <w:rFonts w:hint="eastAsia"/>
          <w:lang w:val="ru-RU"/>
        </w:rPr>
        <w:t>современного</w:t>
      </w:r>
      <w:proofErr w:type="spellEnd"/>
      <w:r w:rsidRPr="00F57688">
        <w:rPr>
          <w:lang w:val="en-US"/>
        </w:rPr>
        <w:t xml:space="preserve"> </w:t>
      </w:r>
      <w:proofErr w:type="spellStart"/>
      <w:r w:rsidRPr="00F57688">
        <w:rPr>
          <w:rFonts w:hint="eastAsia"/>
          <w:lang w:val="ru-RU"/>
        </w:rPr>
        <w:t>крупного</w:t>
      </w:r>
      <w:proofErr w:type="spellEnd"/>
      <w:r w:rsidRPr="00F57688">
        <w:rPr>
          <w:lang w:val="en-US"/>
        </w:rPr>
        <w:t xml:space="preserve"> </w:t>
      </w:r>
      <w:proofErr w:type="spellStart"/>
      <w:r w:rsidRPr="00F57688">
        <w:rPr>
          <w:rFonts w:hint="eastAsia"/>
          <w:lang w:val="ru-RU"/>
        </w:rPr>
        <w:t>города</w:t>
      </w:r>
      <w:proofErr w:type="spellEnd"/>
      <w:r w:rsidRPr="00F57688">
        <w:rPr>
          <w:lang w:val="en-US"/>
        </w:rPr>
        <w:t xml:space="preserve"> (</w:t>
      </w:r>
      <w:proofErr w:type="spellStart"/>
      <w:r w:rsidRPr="00F57688">
        <w:rPr>
          <w:rFonts w:hint="eastAsia"/>
          <w:lang w:val="ru-RU"/>
        </w:rPr>
        <w:t>на</w:t>
      </w:r>
      <w:proofErr w:type="spellEnd"/>
      <w:r w:rsidRPr="00F57688">
        <w:rPr>
          <w:lang w:val="en-US"/>
        </w:rPr>
        <w:t xml:space="preserve"> </w:t>
      </w:r>
      <w:proofErr w:type="spellStart"/>
      <w:r w:rsidRPr="00F57688">
        <w:rPr>
          <w:rFonts w:hint="eastAsia"/>
          <w:lang w:val="ru-RU"/>
        </w:rPr>
        <w:t>примере</w:t>
      </w:r>
      <w:proofErr w:type="spellEnd"/>
      <w:r w:rsidRPr="00F57688">
        <w:rPr>
          <w:lang w:val="en-US"/>
        </w:rPr>
        <w:t xml:space="preserve"> </w:t>
      </w:r>
      <w:proofErr w:type="spellStart"/>
      <w:r w:rsidRPr="00F57688">
        <w:rPr>
          <w:rFonts w:hint="eastAsia"/>
          <w:lang w:val="ru-RU"/>
        </w:rPr>
        <w:t>Санкт</w:t>
      </w:r>
      <w:proofErr w:type="spellEnd"/>
      <w:r w:rsidRPr="00F57688">
        <w:rPr>
          <w:lang w:val="en-US"/>
        </w:rPr>
        <w:t>-</w:t>
      </w:r>
      <w:proofErr w:type="spellStart"/>
      <w:r w:rsidRPr="00F57688">
        <w:rPr>
          <w:rFonts w:hint="eastAsia"/>
          <w:lang w:val="ru-RU"/>
        </w:rPr>
        <w:t>Петербурга</w:t>
      </w:r>
      <w:proofErr w:type="spellEnd"/>
      <w:r w:rsidRPr="00F57688">
        <w:rPr>
          <w:lang w:val="en-US"/>
        </w:rPr>
        <w:t>)</w:t>
      </w:r>
    </w:p>
    <w:p w14:paraId="108F72F1" w14:textId="77777777" w:rsidR="00F57688" w:rsidRPr="00F57688" w:rsidRDefault="00F57688" w:rsidP="00F57688">
      <w:pPr>
        <w:rPr>
          <w:lang w:val="ru-RU"/>
        </w:rPr>
      </w:pPr>
      <w:r w:rsidRPr="00F57688">
        <w:rPr>
          <w:rFonts w:hint="eastAsia"/>
          <w:lang w:val="ru-RU"/>
        </w:rPr>
        <w:t>ОГЛАВЛЕНИЕ</w:t>
      </w:r>
      <w:r w:rsidRPr="00F57688">
        <w:rPr>
          <w:lang w:val="ru-RU"/>
        </w:rPr>
        <w:t xml:space="preserve"> </w:t>
      </w:r>
      <w:r w:rsidRPr="00F57688">
        <w:rPr>
          <w:rFonts w:hint="eastAsia"/>
          <w:lang w:val="ru-RU"/>
        </w:rPr>
        <w:t>ДИССЕРТАЦИИ</w:t>
      </w:r>
    </w:p>
    <w:p w14:paraId="6A394D4F" w14:textId="77777777" w:rsidR="00F57688" w:rsidRPr="00F57688" w:rsidRDefault="00F57688" w:rsidP="00F57688">
      <w:pPr>
        <w:rPr>
          <w:lang w:val="ru-RU"/>
        </w:rPr>
      </w:pPr>
      <w:proofErr w:type="spellStart"/>
      <w:r w:rsidRPr="00F57688">
        <w:rPr>
          <w:rFonts w:hint="eastAsia"/>
          <w:lang w:val="ru-RU"/>
        </w:rPr>
        <w:t>кандидат</w:t>
      </w:r>
      <w:proofErr w:type="spellEnd"/>
      <w:r w:rsidRPr="00F57688">
        <w:rPr>
          <w:lang w:val="ru-RU"/>
        </w:rPr>
        <w:t xml:space="preserve"> </w:t>
      </w:r>
      <w:proofErr w:type="spellStart"/>
      <w:r w:rsidRPr="00F57688">
        <w:rPr>
          <w:rFonts w:hint="eastAsia"/>
          <w:lang w:val="ru-RU"/>
        </w:rPr>
        <w:t>наук</w:t>
      </w:r>
      <w:proofErr w:type="spellEnd"/>
      <w:r w:rsidRPr="00F57688">
        <w:rPr>
          <w:lang w:val="ru-RU"/>
        </w:rPr>
        <w:t xml:space="preserve"> </w:t>
      </w:r>
      <w:proofErr w:type="spellStart"/>
      <w:r w:rsidRPr="00F57688">
        <w:rPr>
          <w:rFonts w:hint="eastAsia"/>
          <w:lang w:val="ru-RU"/>
        </w:rPr>
        <w:t>Краснов</w:t>
      </w:r>
      <w:proofErr w:type="spellEnd"/>
      <w:r w:rsidRPr="00F57688">
        <w:rPr>
          <w:lang w:val="ru-RU"/>
        </w:rPr>
        <w:t xml:space="preserve">, </w:t>
      </w:r>
      <w:proofErr w:type="spellStart"/>
      <w:r w:rsidRPr="00F57688">
        <w:rPr>
          <w:rFonts w:hint="eastAsia"/>
          <w:lang w:val="ru-RU"/>
        </w:rPr>
        <w:t>Борис</w:t>
      </w:r>
      <w:proofErr w:type="spellEnd"/>
      <w:r w:rsidRPr="00F57688">
        <w:rPr>
          <w:lang w:val="ru-RU"/>
        </w:rPr>
        <w:t xml:space="preserve"> </w:t>
      </w:r>
      <w:proofErr w:type="spellStart"/>
      <w:r w:rsidRPr="00F57688">
        <w:rPr>
          <w:rFonts w:hint="eastAsia"/>
          <w:lang w:val="ru-RU"/>
        </w:rPr>
        <w:t>Юрьевич</w:t>
      </w:r>
      <w:proofErr w:type="spellEnd"/>
    </w:p>
    <w:p w14:paraId="3357ADA9" w14:textId="77777777" w:rsidR="00F57688" w:rsidRPr="00F57688" w:rsidRDefault="00F57688" w:rsidP="00F57688">
      <w:pPr>
        <w:rPr>
          <w:lang w:val="ru-RU"/>
        </w:rPr>
      </w:pPr>
      <w:r w:rsidRPr="00F57688">
        <w:rPr>
          <w:rFonts w:hint="eastAsia"/>
          <w:lang w:val="ru-RU"/>
        </w:rPr>
        <w:t>ОГЛАВЛЕНИЕ</w:t>
      </w:r>
    </w:p>
    <w:p w14:paraId="45ADFDB1" w14:textId="77777777" w:rsidR="00F57688" w:rsidRPr="00F57688" w:rsidRDefault="00F57688" w:rsidP="00F57688">
      <w:pPr>
        <w:rPr>
          <w:lang w:val="ru-RU"/>
        </w:rPr>
      </w:pPr>
    </w:p>
    <w:p w14:paraId="3EEA4C36" w14:textId="77777777" w:rsidR="00F57688" w:rsidRPr="00F57688" w:rsidRDefault="00F57688" w:rsidP="00F57688">
      <w:pPr>
        <w:rPr>
          <w:lang w:val="ru-RU"/>
        </w:rPr>
      </w:pPr>
      <w:r w:rsidRPr="00F57688">
        <w:rPr>
          <w:rFonts w:hint="eastAsia"/>
          <w:lang w:val="ru-RU"/>
        </w:rPr>
        <w:t>ВВЕДЕНИЕ</w:t>
      </w:r>
    </w:p>
    <w:p w14:paraId="3D7A9673" w14:textId="77777777" w:rsidR="00F57688" w:rsidRPr="00F57688" w:rsidRDefault="00F57688" w:rsidP="00F57688">
      <w:pPr>
        <w:rPr>
          <w:lang w:val="ru-RU"/>
        </w:rPr>
      </w:pPr>
    </w:p>
    <w:p w14:paraId="22EA83A9" w14:textId="77777777" w:rsidR="00F57688" w:rsidRPr="00F57688" w:rsidRDefault="00F57688" w:rsidP="00F57688">
      <w:pPr>
        <w:rPr>
          <w:lang w:val="ru-RU"/>
        </w:rPr>
      </w:pPr>
      <w:r w:rsidRPr="00F57688">
        <w:rPr>
          <w:rFonts w:hint="eastAsia"/>
          <w:lang w:val="ru-RU"/>
        </w:rPr>
        <w:t>ГЛАВА</w:t>
      </w:r>
      <w:r w:rsidRPr="00F57688">
        <w:rPr>
          <w:lang w:val="ru-RU"/>
        </w:rPr>
        <w:t xml:space="preserve"> 1. </w:t>
      </w:r>
      <w:r w:rsidRPr="00F57688">
        <w:rPr>
          <w:rFonts w:hint="eastAsia"/>
          <w:lang w:val="ru-RU"/>
        </w:rPr>
        <w:t>ОКАЗАНИЕ</w:t>
      </w:r>
      <w:r w:rsidRPr="00F57688">
        <w:rPr>
          <w:lang w:val="ru-RU"/>
        </w:rPr>
        <w:t xml:space="preserve"> </w:t>
      </w:r>
      <w:r w:rsidRPr="00F57688">
        <w:rPr>
          <w:rFonts w:hint="eastAsia"/>
          <w:lang w:val="ru-RU"/>
        </w:rPr>
        <w:t>МЕДИЦИНСКОЙ</w:t>
      </w:r>
      <w:r w:rsidRPr="00F57688">
        <w:rPr>
          <w:lang w:val="ru-RU"/>
        </w:rPr>
        <w:t xml:space="preserve"> </w:t>
      </w:r>
      <w:r w:rsidRPr="00F57688">
        <w:rPr>
          <w:rFonts w:hint="eastAsia"/>
          <w:lang w:val="ru-RU"/>
        </w:rPr>
        <w:t>ПОМОЩИ</w:t>
      </w:r>
    </w:p>
    <w:p w14:paraId="19C9A19F" w14:textId="77777777" w:rsidR="00F57688" w:rsidRPr="00F57688" w:rsidRDefault="00F57688" w:rsidP="00F57688">
      <w:pPr>
        <w:rPr>
          <w:lang w:val="ru-RU"/>
        </w:rPr>
      </w:pPr>
    </w:p>
    <w:p w14:paraId="6749FF37" w14:textId="77777777" w:rsidR="00F57688" w:rsidRPr="00F57688" w:rsidRDefault="00F57688" w:rsidP="00F57688">
      <w:pPr>
        <w:rPr>
          <w:lang w:val="ru-RU"/>
        </w:rPr>
      </w:pPr>
      <w:r w:rsidRPr="00F57688">
        <w:rPr>
          <w:rFonts w:hint="eastAsia"/>
          <w:lang w:val="ru-RU"/>
        </w:rPr>
        <w:t>НЕСОВЕРШЕННОЛЕТНИМ</w:t>
      </w:r>
      <w:r w:rsidRPr="00F57688">
        <w:rPr>
          <w:lang w:val="ru-RU"/>
        </w:rPr>
        <w:t xml:space="preserve"> </w:t>
      </w:r>
      <w:r w:rsidRPr="00F57688">
        <w:rPr>
          <w:rFonts w:hint="eastAsia"/>
          <w:lang w:val="ru-RU"/>
        </w:rPr>
        <w:t>ПРИ</w:t>
      </w:r>
      <w:r w:rsidRPr="00F57688">
        <w:rPr>
          <w:lang w:val="ru-RU"/>
        </w:rPr>
        <w:t xml:space="preserve"> </w:t>
      </w:r>
      <w:r w:rsidRPr="00F57688">
        <w:rPr>
          <w:rFonts w:hint="eastAsia"/>
          <w:lang w:val="ru-RU"/>
        </w:rPr>
        <w:t>ПСИХИЧЕСКИХ</w:t>
      </w:r>
      <w:r w:rsidRPr="00F57688">
        <w:rPr>
          <w:lang w:val="ru-RU"/>
        </w:rPr>
        <w:t xml:space="preserve"> </w:t>
      </w:r>
      <w:r w:rsidRPr="00F57688">
        <w:rPr>
          <w:rFonts w:hint="eastAsia"/>
          <w:lang w:val="ru-RU"/>
        </w:rPr>
        <w:t>РАССТРОЙСТВАХ</w:t>
      </w:r>
      <w:r w:rsidRPr="00F57688">
        <w:rPr>
          <w:lang w:val="ru-RU"/>
        </w:rPr>
        <w:t xml:space="preserve"> </w:t>
      </w:r>
      <w:r w:rsidRPr="00F57688">
        <w:rPr>
          <w:rFonts w:hint="eastAsia"/>
          <w:lang w:val="ru-RU"/>
        </w:rPr>
        <w:t>КАК</w:t>
      </w:r>
      <w:r w:rsidRPr="00F57688">
        <w:rPr>
          <w:lang w:val="ru-RU"/>
        </w:rPr>
        <w:t xml:space="preserve"> </w:t>
      </w:r>
      <w:r w:rsidRPr="00F57688">
        <w:rPr>
          <w:rFonts w:hint="eastAsia"/>
          <w:lang w:val="ru-RU"/>
        </w:rPr>
        <w:t>МЕДИКО</w:t>
      </w:r>
      <w:r w:rsidRPr="00F57688">
        <w:rPr>
          <w:lang w:val="ru-RU"/>
        </w:rPr>
        <w:t>-</w:t>
      </w:r>
      <w:r w:rsidRPr="00F57688">
        <w:rPr>
          <w:rFonts w:hint="eastAsia"/>
          <w:lang w:val="ru-RU"/>
        </w:rPr>
        <w:t>СОЦИАЛЬНАЯ</w:t>
      </w:r>
      <w:r w:rsidRPr="00F57688">
        <w:rPr>
          <w:lang w:val="ru-RU"/>
        </w:rPr>
        <w:t xml:space="preserve"> </w:t>
      </w:r>
      <w:r w:rsidRPr="00F57688">
        <w:rPr>
          <w:rFonts w:hint="eastAsia"/>
          <w:lang w:val="ru-RU"/>
        </w:rPr>
        <w:t>И</w:t>
      </w:r>
      <w:r w:rsidRPr="00F57688">
        <w:rPr>
          <w:lang w:val="ru-RU"/>
        </w:rPr>
        <w:t xml:space="preserve"> </w:t>
      </w:r>
      <w:r w:rsidRPr="00F57688">
        <w:rPr>
          <w:rFonts w:hint="eastAsia"/>
          <w:lang w:val="ru-RU"/>
        </w:rPr>
        <w:t>ОРГАНИЗАЦИОННАЯ</w:t>
      </w:r>
      <w:r w:rsidRPr="00F57688">
        <w:rPr>
          <w:lang w:val="ru-RU"/>
        </w:rPr>
        <w:t xml:space="preserve"> </w:t>
      </w:r>
      <w:r w:rsidRPr="00F57688">
        <w:rPr>
          <w:rFonts w:hint="eastAsia"/>
          <w:lang w:val="ru-RU"/>
        </w:rPr>
        <w:t>ПРОБЛЕМА</w:t>
      </w:r>
      <w:r w:rsidRPr="00F57688">
        <w:rPr>
          <w:lang w:val="ru-RU"/>
        </w:rPr>
        <w:t xml:space="preserve"> (</w:t>
      </w:r>
      <w:r w:rsidRPr="00F57688">
        <w:rPr>
          <w:rFonts w:hint="eastAsia"/>
          <w:lang w:val="ru-RU"/>
        </w:rPr>
        <w:t>ОБЗОР</w:t>
      </w:r>
      <w:r w:rsidRPr="00F57688">
        <w:rPr>
          <w:lang w:val="ru-RU"/>
        </w:rPr>
        <w:t xml:space="preserve"> </w:t>
      </w:r>
      <w:r w:rsidRPr="00F57688">
        <w:rPr>
          <w:rFonts w:hint="eastAsia"/>
          <w:lang w:val="ru-RU"/>
        </w:rPr>
        <w:t>ЛИТЕРАТУРЫ</w:t>
      </w:r>
      <w:r w:rsidRPr="00F57688">
        <w:rPr>
          <w:lang w:val="ru-RU"/>
        </w:rPr>
        <w:t>)</w:t>
      </w:r>
    </w:p>
    <w:p w14:paraId="1CD0D280" w14:textId="77777777" w:rsidR="00F57688" w:rsidRPr="00F57688" w:rsidRDefault="00F57688" w:rsidP="00F57688">
      <w:pPr>
        <w:rPr>
          <w:lang w:val="ru-RU"/>
        </w:rPr>
      </w:pPr>
    </w:p>
    <w:p w14:paraId="12283319" w14:textId="77777777" w:rsidR="00F57688" w:rsidRPr="00F57688" w:rsidRDefault="00F57688" w:rsidP="00F57688">
      <w:pPr>
        <w:rPr>
          <w:lang w:val="ru-RU"/>
        </w:rPr>
      </w:pPr>
      <w:r w:rsidRPr="00F57688">
        <w:rPr>
          <w:rFonts w:hint="eastAsia"/>
          <w:lang w:val="ru-RU"/>
        </w:rPr>
        <w:t>ГЛАВА</w:t>
      </w:r>
      <w:r w:rsidRPr="00F57688">
        <w:rPr>
          <w:lang w:val="ru-RU"/>
        </w:rPr>
        <w:t xml:space="preserve"> 2. </w:t>
      </w:r>
      <w:r w:rsidRPr="00F57688">
        <w:rPr>
          <w:rFonts w:hint="eastAsia"/>
          <w:lang w:val="ru-RU"/>
        </w:rPr>
        <w:t>ОРГАНИЗАЦИОННО</w:t>
      </w:r>
      <w:r w:rsidRPr="00F57688">
        <w:rPr>
          <w:lang w:val="ru-RU"/>
        </w:rPr>
        <w:t>-</w:t>
      </w:r>
      <w:r w:rsidRPr="00F57688">
        <w:rPr>
          <w:rFonts w:hint="eastAsia"/>
          <w:lang w:val="ru-RU"/>
        </w:rPr>
        <w:t>МЕТОДИЧЕСКОЕ</w:t>
      </w:r>
    </w:p>
    <w:p w14:paraId="2B3CFB35" w14:textId="77777777" w:rsidR="00F57688" w:rsidRPr="00F57688" w:rsidRDefault="00F57688" w:rsidP="00F57688">
      <w:pPr>
        <w:rPr>
          <w:lang w:val="ru-RU"/>
        </w:rPr>
      </w:pPr>
    </w:p>
    <w:p w14:paraId="5D7DF1C6" w14:textId="77777777" w:rsidR="00F57688" w:rsidRPr="00F57688" w:rsidRDefault="00F57688" w:rsidP="00F57688">
      <w:pPr>
        <w:rPr>
          <w:lang w:val="ru-RU"/>
        </w:rPr>
      </w:pPr>
      <w:r w:rsidRPr="00F57688">
        <w:rPr>
          <w:rFonts w:hint="eastAsia"/>
          <w:lang w:val="ru-RU"/>
        </w:rPr>
        <w:t>ОБЕСПЕЧЕНИЕ</w:t>
      </w:r>
      <w:r w:rsidRPr="00F57688">
        <w:rPr>
          <w:lang w:val="ru-RU"/>
        </w:rPr>
        <w:t xml:space="preserve"> </w:t>
      </w:r>
      <w:r w:rsidRPr="00F57688">
        <w:rPr>
          <w:rFonts w:hint="eastAsia"/>
          <w:lang w:val="ru-RU"/>
        </w:rPr>
        <w:t>ИССЛЕДОВАНИЯ</w:t>
      </w:r>
    </w:p>
    <w:p w14:paraId="43B12ABF" w14:textId="77777777" w:rsidR="00F57688" w:rsidRPr="00F57688" w:rsidRDefault="00F57688" w:rsidP="00F57688">
      <w:pPr>
        <w:rPr>
          <w:lang w:val="ru-RU"/>
        </w:rPr>
      </w:pPr>
    </w:p>
    <w:p w14:paraId="7EC1B7DA" w14:textId="77777777" w:rsidR="00F57688" w:rsidRPr="00F57688" w:rsidRDefault="00F57688" w:rsidP="00F57688">
      <w:pPr>
        <w:rPr>
          <w:lang w:val="ru-RU"/>
        </w:rPr>
      </w:pPr>
      <w:r w:rsidRPr="00F57688">
        <w:rPr>
          <w:rFonts w:hint="eastAsia"/>
          <w:lang w:val="ru-RU"/>
        </w:rPr>
        <w:t>ГЛАВА</w:t>
      </w:r>
      <w:r w:rsidRPr="00F57688">
        <w:rPr>
          <w:lang w:val="ru-RU"/>
        </w:rPr>
        <w:t xml:space="preserve"> 3. </w:t>
      </w:r>
      <w:r w:rsidRPr="00F57688">
        <w:rPr>
          <w:rFonts w:hint="eastAsia"/>
          <w:lang w:val="ru-RU"/>
        </w:rPr>
        <w:t>МЕДИКО</w:t>
      </w:r>
      <w:r w:rsidRPr="00F57688">
        <w:rPr>
          <w:lang w:val="ru-RU"/>
        </w:rPr>
        <w:t>-</w:t>
      </w:r>
      <w:r w:rsidRPr="00F57688">
        <w:rPr>
          <w:rFonts w:hint="eastAsia"/>
          <w:lang w:val="ru-RU"/>
        </w:rPr>
        <w:t>СОЦИАЛЬНАЯ</w:t>
      </w:r>
      <w:r w:rsidRPr="00F57688">
        <w:rPr>
          <w:lang w:val="ru-RU"/>
        </w:rPr>
        <w:t xml:space="preserve"> </w:t>
      </w:r>
      <w:r w:rsidRPr="00F57688">
        <w:rPr>
          <w:rFonts w:hint="eastAsia"/>
          <w:lang w:val="ru-RU"/>
        </w:rPr>
        <w:t>И</w:t>
      </w:r>
      <w:r w:rsidRPr="00F57688">
        <w:rPr>
          <w:lang w:val="ru-RU"/>
        </w:rPr>
        <w:t xml:space="preserve"> </w:t>
      </w:r>
      <w:r w:rsidRPr="00F57688">
        <w:rPr>
          <w:rFonts w:hint="eastAsia"/>
          <w:lang w:val="ru-RU"/>
        </w:rPr>
        <w:t>КЛИНИКО</w:t>
      </w:r>
      <w:r w:rsidRPr="00F57688">
        <w:rPr>
          <w:lang w:val="ru-RU"/>
        </w:rPr>
        <w:t>-</w:t>
      </w:r>
      <w:r w:rsidRPr="00F57688">
        <w:rPr>
          <w:rFonts w:hint="eastAsia"/>
          <w:lang w:val="ru-RU"/>
        </w:rPr>
        <w:t>СТАТИСТИЧЕСКАЯ</w:t>
      </w:r>
      <w:r w:rsidRPr="00F57688">
        <w:rPr>
          <w:lang w:val="ru-RU"/>
        </w:rPr>
        <w:t xml:space="preserve"> </w:t>
      </w:r>
      <w:r w:rsidRPr="00F57688">
        <w:rPr>
          <w:rFonts w:hint="eastAsia"/>
          <w:lang w:val="ru-RU"/>
        </w:rPr>
        <w:t>ХАРАКТЕРИСТИКА</w:t>
      </w:r>
      <w:r w:rsidRPr="00F57688">
        <w:rPr>
          <w:lang w:val="ru-RU"/>
        </w:rPr>
        <w:t xml:space="preserve"> </w:t>
      </w:r>
      <w:r w:rsidRPr="00F57688">
        <w:rPr>
          <w:rFonts w:hint="eastAsia"/>
          <w:lang w:val="ru-RU"/>
        </w:rPr>
        <w:t>ДЕТЕЙ</w:t>
      </w:r>
      <w:r w:rsidRPr="00F57688">
        <w:rPr>
          <w:lang w:val="ru-RU"/>
        </w:rPr>
        <w:t xml:space="preserve"> </w:t>
      </w:r>
      <w:r w:rsidRPr="00F57688">
        <w:rPr>
          <w:rFonts w:hint="eastAsia"/>
          <w:lang w:val="ru-RU"/>
        </w:rPr>
        <w:t>И</w:t>
      </w:r>
      <w:r w:rsidRPr="00F57688">
        <w:rPr>
          <w:lang w:val="ru-RU"/>
        </w:rPr>
        <w:t xml:space="preserve"> </w:t>
      </w:r>
      <w:r w:rsidRPr="00F57688">
        <w:rPr>
          <w:rFonts w:hint="eastAsia"/>
          <w:lang w:val="ru-RU"/>
        </w:rPr>
        <w:t>ПОДРОСТКОВ</w:t>
      </w:r>
      <w:r w:rsidRPr="00F57688">
        <w:rPr>
          <w:lang w:val="ru-RU"/>
        </w:rPr>
        <w:t xml:space="preserve"> </w:t>
      </w:r>
      <w:r w:rsidRPr="00F57688">
        <w:rPr>
          <w:rFonts w:hint="eastAsia"/>
          <w:lang w:val="ru-RU"/>
        </w:rPr>
        <w:t>САНКТ</w:t>
      </w:r>
      <w:r w:rsidRPr="00F57688">
        <w:rPr>
          <w:lang w:val="ru-RU"/>
        </w:rPr>
        <w:t>-</w:t>
      </w:r>
      <w:r w:rsidRPr="00F57688">
        <w:rPr>
          <w:rFonts w:hint="eastAsia"/>
          <w:lang w:val="ru-RU"/>
        </w:rPr>
        <w:t>ПЕТЕРБУРГА</w:t>
      </w:r>
      <w:r w:rsidRPr="00F57688">
        <w:rPr>
          <w:lang w:val="ru-RU"/>
        </w:rPr>
        <w:t xml:space="preserve">, </w:t>
      </w:r>
      <w:r w:rsidRPr="00F57688">
        <w:rPr>
          <w:rFonts w:hint="eastAsia"/>
          <w:lang w:val="ru-RU"/>
        </w:rPr>
        <w:t>СТРАДАЮЩИХ</w:t>
      </w:r>
      <w:r w:rsidRPr="00F57688">
        <w:rPr>
          <w:lang w:val="ru-RU"/>
        </w:rPr>
        <w:t xml:space="preserve"> </w:t>
      </w:r>
      <w:r w:rsidRPr="00F57688">
        <w:rPr>
          <w:rFonts w:hint="eastAsia"/>
          <w:lang w:val="ru-RU"/>
        </w:rPr>
        <w:t>ПСИХИЧЕСКИМИ</w:t>
      </w:r>
      <w:r w:rsidRPr="00F57688">
        <w:rPr>
          <w:lang w:val="ru-RU"/>
        </w:rPr>
        <w:t xml:space="preserve"> </w:t>
      </w:r>
      <w:r w:rsidRPr="00F57688">
        <w:rPr>
          <w:rFonts w:hint="eastAsia"/>
          <w:lang w:val="ru-RU"/>
        </w:rPr>
        <w:t>РАССТРОЙСТВАМИ</w:t>
      </w:r>
      <w:r w:rsidRPr="00F57688">
        <w:rPr>
          <w:lang w:val="ru-RU"/>
        </w:rPr>
        <w:t xml:space="preserve"> </w:t>
      </w:r>
      <w:r w:rsidRPr="00F57688">
        <w:rPr>
          <w:rFonts w:hint="eastAsia"/>
          <w:lang w:val="ru-RU"/>
        </w:rPr>
        <w:t>И</w:t>
      </w:r>
      <w:r w:rsidRPr="00F57688">
        <w:rPr>
          <w:lang w:val="ru-RU"/>
        </w:rPr>
        <w:t xml:space="preserve"> </w:t>
      </w:r>
      <w:r w:rsidRPr="00F57688">
        <w:rPr>
          <w:rFonts w:hint="eastAsia"/>
          <w:lang w:val="ru-RU"/>
        </w:rPr>
        <w:t>РАССТРОЙСТВАМИ</w:t>
      </w:r>
      <w:r w:rsidRPr="00F57688">
        <w:rPr>
          <w:lang w:val="ru-RU"/>
        </w:rPr>
        <w:t xml:space="preserve"> </w:t>
      </w:r>
      <w:r w:rsidRPr="00F57688">
        <w:rPr>
          <w:rFonts w:hint="eastAsia"/>
          <w:lang w:val="ru-RU"/>
        </w:rPr>
        <w:t>ПОВЕДЕНИЯ</w:t>
      </w:r>
    </w:p>
    <w:p w14:paraId="68B7178F" w14:textId="77777777" w:rsidR="00F57688" w:rsidRPr="00F57688" w:rsidRDefault="00F57688" w:rsidP="00F57688">
      <w:pPr>
        <w:rPr>
          <w:lang w:val="ru-RU"/>
        </w:rPr>
      </w:pPr>
    </w:p>
    <w:p w14:paraId="530FC268" w14:textId="77777777" w:rsidR="00F57688" w:rsidRPr="00F57688" w:rsidRDefault="00F57688" w:rsidP="00F57688">
      <w:pPr>
        <w:rPr>
          <w:lang w:val="ru-RU"/>
        </w:rPr>
      </w:pPr>
      <w:r w:rsidRPr="00F57688">
        <w:rPr>
          <w:lang w:val="ru-RU"/>
        </w:rPr>
        <w:t xml:space="preserve">3.1. </w:t>
      </w:r>
      <w:proofErr w:type="spellStart"/>
      <w:r w:rsidRPr="00F57688">
        <w:rPr>
          <w:rFonts w:hint="eastAsia"/>
          <w:lang w:val="ru-RU"/>
        </w:rPr>
        <w:t>Заболеваемость</w:t>
      </w:r>
      <w:proofErr w:type="spellEnd"/>
      <w:r w:rsidRPr="00F57688">
        <w:rPr>
          <w:lang w:val="ru-RU"/>
        </w:rPr>
        <w:t xml:space="preserve"> </w:t>
      </w:r>
      <w:proofErr w:type="spellStart"/>
      <w:r w:rsidRPr="00F57688">
        <w:rPr>
          <w:rFonts w:hint="eastAsia"/>
          <w:lang w:val="ru-RU"/>
        </w:rPr>
        <w:t>детского</w:t>
      </w:r>
      <w:proofErr w:type="spellEnd"/>
      <w:r w:rsidRPr="00F57688">
        <w:rPr>
          <w:lang w:val="ru-RU"/>
        </w:rPr>
        <w:t xml:space="preserve"> </w:t>
      </w:r>
      <w:proofErr w:type="spellStart"/>
      <w:r w:rsidRPr="00F57688">
        <w:rPr>
          <w:rFonts w:hint="eastAsia"/>
          <w:lang w:val="ru-RU"/>
        </w:rPr>
        <w:t>населения</w:t>
      </w:r>
      <w:proofErr w:type="spellEnd"/>
      <w:r w:rsidRPr="00F57688">
        <w:rPr>
          <w:lang w:val="ru-RU"/>
        </w:rPr>
        <w:t xml:space="preserve"> </w:t>
      </w:r>
      <w:proofErr w:type="spellStart"/>
      <w:r w:rsidRPr="00F57688">
        <w:rPr>
          <w:rFonts w:hint="eastAsia"/>
          <w:lang w:val="ru-RU"/>
        </w:rPr>
        <w:t>Санкт</w:t>
      </w:r>
      <w:proofErr w:type="spellEnd"/>
      <w:r w:rsidRPr="00F57688">
        <w:rPr>
          <w:lang w:val="ru-RU"/>
        </w:rPr>
        <w:t>-</w:t>
      </w:r>
      <w:proofErr w:type="spellStart"/>
      <w:r w:rsidRPr="00F57688">
        <w:rPr>
          <w:rFonts w:hint="eastAsia"/>
          <w:lang w:val="ru-RU"/>
        </w:rPr>
        <w:t>Петербурга</w:t>
      </w:r>
      <w:proofErr w:type="spellEnd"/>
    </w:p>
    <w:p w14:paraId="1EA1FA7B" w14:textId="77777777" w:rsidR="00F57688" w:rsidRPr="00F57688" w:rsidRDefault="00F57688" w:rsidP="00F57688">
      <w:pPr>
        <w:rPr>
          <w:lang w:val="ru-RU"/>
        </w:rPr>
      </w:pPr>
    </w:p>
    <w:p w14:paraId="47130D56" w14:textId="77777777" w:rsidR="00F57688" w:rsidRPr="00F57688" w:rsidRDefault="00F57688" w:rsidP="00F57688">
      <w:pPr>
        <w:rPr>
          <w:lang w:val="ru-RU"/>
        </w:rPr>
      </w:pPr>
      <w:proofErr w:type="spellStart"/>
      <w:r w:rsidRPr="00F57688">
        <w:rPr>
          <w:rFonts w:hint="eastAsia"/>
          <w:lang w:val="ru-RU"/>
        </w:rPr>
        <w:t>психическими</w:t>
      </w:r>
      <w:proofErr w:type="spellEnd"/>
      <w:r w:rsidRPr="00F57688">
        <w:rPr>
          <w:lang w:val="ru-RU"/>
        </w:rPr>
        <w:t xml:space="preserve"> </w:t>
      </w:r>
      <w:proofErr w:type="spellStart"/>
      <w:r w:rsidRPr="00F57688">
        <w:rPr>
          <w:rFonts w:hint="eastAsia"/>
          <w:lang w:val="ru-RU"/>
        </w:rPr>
        <w:t>расстройствами</w:t>
      </w:r>
      <w:proofErr w:type="spellEnd"/>
      <w:r w:rsidRPr="00F57688">
        <w:rPr>
          <w:lang w:val="ru-RU"/>
        </w:rPr>
        <w:t xml:space="preserve"> </w:t>
      </w:r>
      <w:r w:rsidRPr="00F57688">
        <w:rPr>
          <w:rFonts w:hint="eastAsia"/>
          <w:lang w:val="ru-RU"/>
        </w:rPr>
        <w:t>и</w:t>
      </w:r>
      <w:r w:rsidRPr="00F57688">
        <w:rPr>
          <w:lang w:val="ru-RU"/>
        </w:rPr>
        <w:t xml:space="preserve"> </w:t>
      </w:r>
      <w:proofErr w:type="spellStart"/>
      <w:r w:rsidRPr="00F57688">
        <w:rPr>
          <w:rFonts w:hint="eastAsia"/>
          <w:lang w:val="ru-RU"/>
        </w:rPr>
        <w:t>расстройствами</w:t>
      </w:r>
      <w:proofErr w:type="spellEnd"/>
      <w:r w:rsidRPr="00F57688">
        <w:rPr>
          <w:lang w:val="ru-RU"/>
        </w:rPr>
        <w:t xml:space="preserve"> </w:t>
      </w:r>
      <w:proofErr w:type="spellStart"/>
      <w:r w:rsidRPr="00F57688">
        <w:rPr>
          <w:rFonts w:hint="eastAsia"/>
          <w:lang w:val="ru-RU"/>
        </w:rPr>
        <w:t>поведения</w:t>
      </w:r>
      <w:proofErr w:type="spellEnd"/>
    </w:p>
    <w:p w14:paraId="40F36F1D" w14:textId="77777777" w:rsidR="00F57688" w:rsidRPr="00F57688" w:rsidRDefault="00F57688" w:rsidP="00F57688">
      <w:pPr>
        <w:rPr>
          <w:lang w:val="ru-RU"/>
        </w:rPr>
      </w:pPr>
    </w:p>
    <w:p w14:paraId="55FA8154" w14:textId="77777777" w:rsidR="00F57688" w:rsidRPr="00F57688" w:rsidRDefault="00F57688" w:rsidP="00F57688">
      <w:pPr>
        <w:rPr>
          <w:lang w:val="ru-RU"/>
        </w:rPr>
      </w:pPr>
      <w:r w:rsidRPr="00F57688">
        <w:rPr>
          <w:lang w:val="ru-RU"/>
        </w:rPr>
        <w:t xml:space="preserve">3.2. </w:t>
      </w:r>
      <w:proofErr w:type="spellStart"/>
      <w:r w:rsidRPr="00F57688">
        <w:rPr>
          <w:rFonts w:hint="eastAsia"/>
          <w:lang w:val="ru-RU"/>
        </w:rPr>
        <w:t>Медико</w:t>
      </w:r>
      <w:proofErr w:type="spellEnd"/>
      <w:r w:rsidRPr="00F57688">
        <w:rPr>
          <w:lang w:val="ru-RU"/>
        </w:rPr>
        <w:t>-</w:t>
      </w:r>
      <w:proofErr w:type="spellStart"/>
      <w:r w:rsidRPr="00F57688">
        <w:rPr>
          <w:rFonts w:hint="eastAsia"/>
          <w:lang w:val="ru-RU"/>
        </w:rPr>
        <w:t>социальный</w:t>
      </w:r>
      <w:proofErr w:type="spellEnd"/>
      <w:r w:rsidRPr="00F57688">
        <w:rPr>
          <w:lang w:val="ru-RU"/>
        </w:rPr>
        <w:t xml:space="preserve"> </w:t>
      </w:r>
      <w:proofErr w:type="spellStart"/>
      <w:r w:rsidRPr="00F57688">
        <w:rPr>
          <w:rFonts w:hint="eastAsia"/>
          <w:lang w:val="ru-RU"/>
        </w:rPr>
        <w:t>портрет</w:t>
      </w:r>
      <w:proofErr w:type="spellEnd"/>
      <w:r w:rsidRPr="00F57688">
        <w:rPr>
          <w:lang w:val="ru-RU"/>
        </w:rPr>
        <w:t xml:space="preserve"> </w:t>
      </w:r>
      <w:proofErr w:type="spellStart"/>
      <w:r w:rsidRPr="00F57688">
        <w:rPr>
          <w:rFonts w:hint="eastAsia"/>
          <w:lang w:val="ru-RU"/>
        </w:rPr>
        <w:t>детей</w:t>
      </w:r>
      <w:proofErr w:type="spellEnd"/>
      <w:r w:rsidRPr="00F57688">
        <w:rPr>
          <w:lang w:val="ru-RU"/>
        </w:rPr>
        <w:t xml:space="preserve"> </w:t>
      </w:r>
      <w:r w:rsidRPr="00F57688">
        <w:rPr>
          <w:rFonts w:hint="eastAsia"/>
          <w:lang w:val="ru-RU"/>
        </w:rPr>
        <w:t>и</w:t>
      </w:r>
      <w:r w:rsidRPr="00F57688">
        <w:rPr>
          <w:lang w:val="ru-RU"/>
        </w:rPr>
        <w:t xml:space="preserve"> </w:t>
      </w:r>
      <w:proofErr w:type="spellStart"/>
      <w:r w:rsidRPr="00F57688">
        <w:rPr>
          <w:rFonts w:hint="eastAsia"/>
          <w:lang w:val="ru-RU"/>
        </w:rPr>
        <w:t>подростков</w:t>
      </w:r>
      <w:proofErr w:type="spellEnd"/>
      <w:r w:rsidRPr="00F57688">
        <w:rPr>
          <w:lang w:val="ru-RU"/>
        </w:rPr>
        <w:t xml:space="preserve">, </w:t>
      </w:r>
      <w:proofErr w:type="spellStart"/>
      <w:r w:rsidRPr="00F57688">
        <w:rPr>
          <w:rFonts w:hint="eastAsia"/>
          <w:lang w:val="ru-RU"/>
        </w:rPr>
        <w:t>страдающих</w:t>
      </w:r>
      <w:proofErr w:type="spellEnd"/>
    </w:p>
    <w:p w14:paraId="06404C89" w14:textId="77777777" w:rsidR="00F57688" w:rsidRPr="00F57688" w:rsidRDefault="00F57688" w:rsidP="00F57688">
      <w:pPr>
        <w:rPr>
          <w:lang w:val="ru-RU"/>
        </w:rPr>
      </w:pPr>
    </w:p>
    <w:p w14:paraId="6BC4CF27" w14:textId="77777777" w:rsidR="00F57688" w:rsidRPr="00F57688" w:rsidRDefault="00F57688" w:rsidP="00F57688">
      <w:pPr>
        <w:rPr>
          <w:lang w:val="ru-RU"/>
        </w:rPr>
      </w:pPr>
      <w:proofErr w:type="spellStart"/>
      <w:r w:rsidRPr="00F57688">
        <w:rPr>
          <w:rFonts w:hint="eastAsia"/>
          <w:lang w:val="ru-RU"/>
        </w:rPr>
        <w:t>психическими</w:t>
      </w:r>
      <w:proofErr w:type="spellEnd"/>
      <w:r w:rsidRPr="00F57688">
        <w:rPr>
          <w:lang w:val="ru-RU"/>
        </w:rPr>
        <w:t xml:space="preserve"> </w:t>
      </w:r>
      <w:proofErr w:type="spellStart"/>
      <w:r w:rsidRPr="00F57688">
        <w:rPr>
          <w:rFonts w:hint="eastAsia"/>
          <w:lang w:val="ru-RU"/>
        </w:rPr>
        <w:t>расстройствами</w:t>
      </w:r>
      <w:proofErr w:type="spellEnd"/>
      <w:r w:rsidRPr="00F57688">
        <w:rPr>
          <w:lang w:val="ru-RU"/>
        </w:rPr>
        <w:t xml:space="preserve"> </w:t>
      </w:r>
      <w:r w:rsidRPr="00F57688">
        <w:rPr>
          <w:rFonts w:hint="eastAsia"/>
          <w:lang w:val="ru-RU"/>
        </w:rPr>
        <w:t>и</w:t>
      </w:r>
      <w:r w:rsidRPr="00F57688">
        <w:rPr>
          <w:lang w:val="ru-RU"/>
        </w:rPr>
        <w:t xml:space="preserve"> </w:t>
      </w:r>
      <w:proofErr w:type="spellStart"/>
      <w:r w:rsidRPr="00F57688">
        <w:rPr>
          <w:rFonts w:hint="eastAsia"/>
          <w:lang w:val="ru-RU"/>
        </w:rPr>
        <w:t>расстройствами</w:t>
      </w:r>
      <w:proofErr w:type="spellEnd"/>
      <w:r w:rsidRPr="00F57688">
        <w:rPr>
          <w:lang w:val="ru-RU"/>
        </w:rPr>
        <w:t xml:space="preserve"> </w:t>
      </w:r>
      <w:proofErr w:type="spellStart"/>
      <w:r w:rsidRPr="00F57688">
        <w:rPr>
          <w:rFonts w:hint="eastAsia"/>
          <w:lang w:val="ru-RU"/>
        </w:rPr>
        <w:t>п</w:t>
      </w:r>
      <w:r w:rsidRPr="00F57688">
        <w:rPr>
          <w:rFonts w:hint="eastAsia"/>
          <w:lang w:val="ru-RU"/>
        </w:rPr>
        <w:lastRenderedPageBreak/>
        <w:t>оведения</w:t>
      </w:r>
      <w:proofErr w:type="spellEnd"/>
    </w:p>
    <w:p w14:paraId="784BEB86" w14:textId="77777777" w:rsidR="00F57688" w:rsidRPr="00F57688" w:rsidRDefault="00F57688" w:rsidP="00F57688">
      <w:pPr>
        <w:rPr>
          <w:lang w:val="ru-RU"/>
        </w:rPr>
      </w:pPr>
    </w:p>
    <w:p w14:paraId="1397644D" w14:textId="77777777" w:rsidR="00F57688" w:rsidRPr="00F57688" w:rsidRDefault="00F57688" w:rsidP="00F57688">
      <w:pPr>
        <w:rPr>
          <w:lang w:val="ru-RU"/>
        </w:rPr>
      </w:pPr>
      <w:r w:rsidRPr="00F57688">
        <w:rPr>
          <w:lang w:val="ru-RU"/>
        </w:rPr>
        <w:t xml:space="preserve">3.3. </w:t>
      </w:r>
      <w:proofErr w:type="spellStart"/>
      <w:r w:rsidRPr="00F57688">
        <w:rPr>
          <w:rFonts w:hint="eastAsia"/>
          <w:lang w:val="ru-RU"/>
        </w:rPr>
        <w:t>Клинико</w:t>
      </w:r>
      <w:proofErr w:type="spellEnd"/>
      <w:r w:rsidRPr="00F57688">
        <w:rPr>
          <w:lang w:val="ru-RU"/>
        </w:rPr>
        <w:t>-</w:t>
      </w:r>
      <w:proofErr w:type="spellStart"/>
      <w:r w:rsidRPr="00F57688">
        <w:rPr>
          <w:rFonts w:hint="eastAsia"/>
          <w:lang w:val="ru-RU"/>
        </w:rPr>
        <w:t>статистическая</w:t>
      </w:r>
      <w:proofErr w:type="spellEnd"/>
      <w:r w:rsidRPr="00F57688">
        <w:rPr>
          <w:lang w:val="ru-RU"/>
        </w:rPr>
        <w:t xml:space="preserve"> </w:t>
      </w:r>
      <w:proofErr w:type="spellStart"/>
      <w:r w:rsidRPr="00F57688">
        <w:rPr>
          <w:rFonts w:hint="eastAsia"/>
          <w:lang w:val="ru-RU"/>
        </w:rPr>
        <w:t>характеристика</w:t>
      </w:r>
      <w:proofErr w:type="spellEnd"/>
      <w:r w:rsidRPr="00F57688">
        <w:rPr>
          <w:lang w:val="ru-RU"/>
        </w:rPr>
        <w:t xml:space="preserve"> </w:t>
      </w:r>
      <w:proofErr w:type="spellStart"/>
      <w:r w:rsidRPr="00F57688">
        <w:rPr>
          <w:rFonts w:hint="eastAsia"/>
          <w:lang w:val="ru-RU"/>
        </w:rPr>
        <w:t>детей</w:t>
      </w:r>
      <w:proofErr w:type="spellEnd"/>
      <w:r w:rsidRPr="00F57688">
        <w:rPr>
          <w:lang w:val="ru-RU"/>
        </w:rPr>
        <w:t xml:space="preserve"> </w:t>
      </w:r>
      <w:r w:rsidRPr="00F57688">
        <w:rPr>
          <w:rFonts w:hint="eastAsia"/>
          <w:lang w:val="ru-RU"/>
        </w:rPr>
        <w:t>и</w:t>
      </w:r>
      <w:r w:rsidRPr="00F57688">
        <w:rPr>
          <w:lang w:val="ru-RU"/>
        </w:rPr>
        <w:t xml:space="preserve"> </w:t>
      </w:r>
      <w:proofErr w:type="spellStart"/>
      <w:r w:rsidRPr="00F57688">
        <w:rPr>
          <w:rFonts w:hint="eastAsia"/>
          <w:lang w:val="ru-RU"/>
        </w:rPr>
        <w:t>подростков</w:t>
      </w:r>
      <w:proofErr w:type="spellEnd"/>
      <w:r w:rsidRPr="00F57688">
        <w:rPr>
          <w:lang w:val="ru-RU"/>
        </w:rPr>
        <w:t>,</w:t>
      </w:r>
    </w:p>
    <w:p w14:paraId="31EF91C0" w14:textId="77777777" w:rsidR="00F57688" w:rsidRPr="00F57688" w:rsidRDefault="00F57688" w:rsidP="00F57688">
      <w:pPr>
        <w:rPr>
          <w:lang w:val="ru-RU"/>
        </w:rPr>
      </w:pPr>
    </w:p>
    <w:p w14:paraId="4EB739EE" w14:textId="77777777" w:rsidR="00F57688" w:rsidRPr="00F57688" w:rsidRDefault="00F57688" w:rsidP="00F57688">
      <w:pPr>
        <w:rPr>
          <w:lang w:val="ru-RU"/>
        </w:rPr>
      </w:pPr>
      <w:proofErr w:type="spellStart"/>
      <w:r w:rsidRPr="00F57688">
        <w:rPr>
          <w:rFonts w:hint="eastAsia"/>
          <w:lang w:val="ru-RU"/>
        </w:rPr>
        <w:t>получавших</w:t>
      </w:r>
      <w:proofErr w:type="spellEnd"/>
      <w:r w:rsidRPr="00F57688">
        <w:rPr>
          <w:lang w:val="ru-RU"/>
        </w:rPr>
        <w:t xml:space="preserve"> </w:t>
      </w:r>
      <w:proofErr w:type="spellStart"/>
      <w:r w:rsidRPr="00F57688">
        <w:rPr>
          <w:rFonts w:hint="eastAsia"/>
          <w:lang w:val="ru-RU"/>
        </w:rPr>
        <w:t>медицинскую</w:t>
      </w:r>
      <w:proofErr w:type="spellEnd"/>
      <w:r w:rsidRPr="00F57688">
        <w:rPr>
          <w:lang w:val="ru-RU"/>
        </w:rPr>
        <w:t xml:space="preserve"> </w:t>
      </w:r>
      <w:proofErr w:type="spellStart"/>
      <w:r w:rsidRPr="00F57688">
        <w:rPr>
          <w:rFonts w:hint="eastAsia"/>
          <w:lang w:val="ru-RU"/>
        </w:rPr>
        <w:t>помощь</w:t>
      </w:r>
      <w:proofErr w:type="spellEnd"/>
      <w:r w:rsidRPr="00F57688">
        <w:rPr>
          <w:lang w:val="ru-RU"/>
        </w:rPr>
        <w:t xml:space="preserve"> </w:t>
      </w:r>
      <w:proofErr w:type="spellStart"/>
      <w:r w:rsidRPr="00F57688">
        <w:rPr>
          <w:rFonts w:hint="eastAsia"/>
          <w:lang w:val="ru-RU"/>
        </w:rPr>
        <w:t>психиатрического</w:t>
      </w:r>
      <w:proofErr w:type="spellEnd"/>
      <w:r w:rsidRPr="00F57688">
        <w:rPr>
          <w:lang w:val="ru-RU"/>
        </w:rPr>
        <w:t xml:space="preserve"> </w:t>
      </w:r>
      <w:proofErr w:type="spellStart"/>
      <w:r w:rsidRPr="00F57688">
        <w:rPr>
          <w:rFonts w:hint="eastAsia"/>
          <w:lang w:val="ru-RU"/>
        </w:rPr>
        <w:t>профиля</w:t>
      </w:r>
      <w:proofErr w:type="spellEnd"/>
    </w:p>
    <w:p w14:paraId="66364EBA" w14:textId="77777777" w:rsidR="00F57688" w:rsidRPr="00F57688" w:rsidRDefault="00F57688" w:rsidP="00F57688">
      <w:pPr>
        <w:rPr>
          <w:lang w:val="ru-RU"/>
        </w:rPr>
      </w:pPr>
    </w:p>
    <w:p w14:paraId="4C772BA8" w14:textId="77777777" w:rsidR="00F57688" w:rsidRPr="00F57688" w:rsidRDefault="00F57688" w:rsidP="00F57688">
      <w:pPr>
        <w:rPr>
          <w:lang w:val="ru-RU"/>
        </w:rPr>
      </w:pPr>
      <w:r w:rsidRPr="00F57688">
        <w:rPr>
          <w:rFonts w:hint="eastAsia"/>
          <w:lang w:val="ru-RU"/>
        </w:rPr>
        <w:t>ГЛАВА</w:t>
      </w:r>
      <w:r w:rsidRPr="00F57688">
        <w:rPr>
          <w:lang w:val="ru-RU"/>
        </w:rPr>
        <w:t xml:space="preserve"> 4. </w:t>
      </w:r>
      <w:r w:rsidRPr="00F57688">
        <w:rPr>
          <w:rFonts w:hint="eastAsia"/>
          <w:lang w:val="ru-RU"/>
        </w:rPr>
        <w:t>КАДРОВОЕ</w:t>
      </w:r>
      <w:r w:rsidRPr="00F57688">
        <w:rPr>
          <w:lang w:val="ru-RU"/>
        </w:rPr>
        <w:t xml:space="preserve"> </w:t>
      </w:r>
      <w:r w:rsidRPr="00F57688">
        <w:rPr>
          <w:rFonts w:hint="eastAsia"/>
          <w:lang w:val="ru-RU"/>
        </w:rPr>
        <w:t>ОБЕСПЕЧЕНИЕ</w:t>
      </w:r>
      <w:r w:rsidRPr="00F57688">
        <w:rPr>
          <w:lang w:val="ru-RU"/>
        </w:rPr>
        <w:t xml:space="preserve"> </w:t>
      </w:r>
      <w:r w:rsidRPr="00F57688">
        <w:rPr>
          <w:rFonts w:hint="eastAsia"/>
          <w:lang w:val="ru-RU"/>
        </w:rPr>
        <w:t>И</w:t>
      </w:r>
      <w:r w:rsidRPr="00F57688">
        <w:rPr>
          <w:lang w:val="ru-RU"/>
        </w:rPr>
        <w:t xml:space="preserve"> </w:t>
      </w:r>
      <w:r w:rsidRPr="00F57688">
        <w:rPr>
          <w:rFonts w:hint="eastAsia"/>
          <w:lang w:val="ru-RU"/>
        </w:rPr>
        <w:t>МЕДИКО</w:t>
      </w:r>
      <w:r w:rsidRPr="00F57688">
        <w:rPr>
          <w:lang w:val="ru-RU"/>
        </w:rPr>
        <w:t>-</w:t>
      </w:r>
      <w:r w:rsidRPr="00F57688">
        <w:rPr>
          <w:rFonts w:hint="eastAsia"/>
          <w:lang w:val="ru-RU"/>
        </w:rPr>
        <w:t>СОЦИАЛЬНАЯ</w:t>
      </w:r>
      <w:r w:rsidRPr="00F57688">
        <w:rPr>
          <w:lang w:val="ru-RU"/>
        </w:rPr>
        <w:t xml:space="preserve"> </w:t>
      </w:r>
      <w:r w:rsidRPr="00F57688">
        <w:rPr>
          <w:rFonts w:hint="eastAsia"/>
          <w:lang w:val="ru-RU"/>
        </w:rPr>
        <w:t>ХАРАКТЕРИСТИКА</w:t>
      </w:r>
      <w:r w:rsidRPr="00F57688">
        <w:rPr>
          <w:lang w:val="ru-RU"/>
        </w:rPr>
        <w:t xml:space="preserve"> </w:t>
      </w:r>
      <w:r w:rsidRPr="00F57688">
        <w:rPr>
          <w:rFonts w:hint="eastAsia"/>
          <w:lang w:val="ru-RU"/>
        </w:rPr>
        <w:t>МЕДИЦИНСКИХ</w:t>
      </w:r>
      <w:r w:rsidRPr="00F57688">
        <w:rPr>
          <w:lang w:val="ru-RU"/>
        </w:rPr>
        <w:t xml:space="preserve"> </w:t>
      </w:r>
      <w:r w:rsidRPr="00F57688">
        <w:rPr>
          <w:rFonts w:hint="eastAsia"/>
          <w:lang w:val="ru-RU"/>
        </w:rPr>
        <w:t>РАБОТНИКОВ</w:t>
      </w:r>
      <w:r w:rsidRPr="00F57688">
        <w:rPr>
          <w:lang w:val="ru-RU"/>
        </w:rPr>
        <w:t xml:space="preserve"> </w:t>
      </w:r>
      <w:r w:rsidRPr="00F57688">
        <w:rPr>
          <w:rFonts w:hint="eastAsia"/>
          <w:lang w:val="ru-RU"/>
        </w:rPr>
        <w:t>ДЕТСКОЙ</w:t>
      </w:r>
      <w:r w:rsidRPr="00F57688">
        <w:rPr>
          <w:lang w:val="ru-RU"/>
        </w:rPr>
        <w:t xml:space="preserve"> </w:t>
      </w:r>
      <w:r w:rsidRPr="00F57688">
        <w:rPr>
          <w:rFonts w:hint="eastAsia"/>
          <w:lang w:val="ru-RU"/>
        </w:rPr>
        <w:t>ПСИХИАТРИЧЕСКОЙ</w:t>
      </w:r>
      <w:r w:rsidRPr="00F57688">
        <w:rPr>
          <w:lang w:val="ru-RU"/>
        </w:rPr>
        <w:t xml:space="preserve"> </w:t>
      </w:r>
      <w:r w:rsidRPr="00F57688">
        <w:rPr>
          <w:rFonts w:hint="eastAsia"/>
          <w:lang w:val="ru-RU"/>
        </w:rPr>
        <w:t>СЛУЖБЫ</w:t>
      </w:r>
    </w:p>
    <w:p w14:paraId="12D2B010" w14:textId="77777777" w:rsidR="00F57688" w:rsidRPr="00F57688" w:rsidRDefault="00F57688" w:rsidP="00F57688">
      <w:pPr>
        <w:rPr>
          <w:lang w:val="ru-RU"/>
        </w:rPr>
      </w:pPr>
    </w:p>
    <w:p w14:paraId="37B91C19" w14:textId="77777777" w:rsidR="00F57688" w:rsidRPr="00F57688" w:rsidRDefault="00F57688" w:rsidP="00F57688">
      <w:pPr>
        <w:rPr>
          <w:lang w:val="ru-RU"/>
        </w:rPr>
      </w:pPr>
      <w:r w:rsidRPr="00F57688">
        <w:rPr>
          <w:lang w:val="ru-RU"/>
        </w:rPr>
        <w:t xml:space="preserve">4.1. </w:t>
      </w:r>
      <w:proofErr w:type="spellStart"/>
      <w:r w:rsidRPr="00F57688">
        <w:rPr>
          <w:rFonts w:hint="eastAsia"/>
          <w:lang w:val="ru-RU"/>
        </w:rPr>
        <w:t>Кадровое</w:t>
      </w:r>
      <w:proofErr w:type="spellEnd"/>
      <w:r w:rsidRPr="00F57688">
        <w:rPr>
          <w:lang w:val="ru-RU"/>
        </w:rPr>
        <w:t xml:space="preserve"> </w:t>
      </w:r>
      <w:proofErr w:type="spellStart"/>
      <w:r w:rsidRPr="00F57688">
        <w:rPr>
          <w:rFonts w:hint="eastAsia"/>
          <w:lang w:val="ru-RU"/>
        </w:rPr>
        <w:t>обеспечение</w:t>
      </w:r>
      <w:proofErr w:type="spellEnd"/>
      <w:r w:rsidRPr="00F57688">
        <w:rPr>
          <w:lang w:val="ru-RU"/>
        </w:rPr>
        <w:t xml:space="preserve"> </w:t>
      </w:r>
      <w:proofErr w:type="spellStart"/>
      <w:r w:rsidRPr="00F57688">
        <w:rPr>
          <w:rFonts w:hint="eastAsia"/>
          <w:lang w:val="ru-RU"/>
        </w:rPr>
        <w:t>детской</w:t>
      </w:r>
      <w:proofErr w:type="spellEnd"/>
    </w:p>
    <w:p w14:paraId="5377AD18" w14:textId="77777777" w:rsidR="00F57688" w:rsidRPr="00F57688" w:rsidRDefault="00F57688" w:rsidP="00F57688">
      <w:pPr>
        <w:rPr>
          <w:lang w:val="ru-RU"/>
        </w:rPr>
      </w:pPr>
    </w:p>
    <w:p w14:paraId="31384C88" w14:textId="77777777" w:rsidR="00F57688" w:rsidRPr="00F57688" w:rsidRDefault="00F57688" w:rsidP="00F57688">
      <w:pPr>
        <w:rPr>
          <w:lang w:val="ru-RU"/>
        </w:rPr>
      </w:pPr>
      <w:proofErr w:type="spellStart"/>
      <w:r w:rsidRPr="00F57688">
        <w:rPr>
          <w:rFonts w:hint="eastAsia"/>
          <w:lang w:val="ru-RU"/>
        </w:rPr>
        <w:t>психиатрической</w:t>
      </w:r>
      <w:proofErr w:type="spellEnd"/>
      <w:r w:rsidRPr="00F57688">
        <w:rPr>
          <w:lang w:val="ru-RU"/>
        </w:rPr>
        <w:t xml:space="preserve"> </w:t>
      </w:r>
      <w:proofErr w:type="spellStart"/>
      <w:r w:rsidRPr="00F57688">
        <w:rPr>
          <w:rFonts w:hint="eastAsia"/>
          <w:lang w:val="ru-RU"/>
        </w:rPr>
        <w:t>службы</w:t>
      </w:r>
      <w:proofErr w:type="spellEnd"/>
      <w:r w:rsidRPr="00F57688">
        <w:rPr>
          <w:lang w:val="ru-RU"/>
        </w:rPr>
        <w:t xml:space="preserve"> </w:t>
      </w:r>
      <w:proofErr w:type="spellStart"/>
      <w:r w:rsidRPr="00F57688">
        <w:rPr>
          <w:rFonts w:hint="eastAsia"/>
          <w:lang w:val="ru-RU"/>
        </w:rPr>
        <w:t>Санкт</w:t>
      </w:r>
      <w:proofErr w:type="spellEnd"/>
      <w:r w:rsidRPr="00F57688">
        <w:rPr>
          <w:lang w:val="ru-RU"/>
        </w:rPr>
        <w:t>-</w:t>
      </w:r>
      <w:proofErr w:type="spellStart"/>
      <w:r w:rsidRPr="00F57688">
        <w:rPr>
          <w:rFonts w:hint="eastAsia"/>
          <w:lang w:val="ru-RU"/>
        </w:rPr>
        <w:t>Петербурга</w:t>
      </w:r>
      <w:proofErr w:type="spellEnd"/>
    </w:p>
    <w:p w14:paraId="57DCDCF0" w14:textId="77777777" w:rsidR="00F57688" w:rsidRPr="00F57688" w:rsidRDefault="00F57688" w:rsidP="00F57688">
      <w:pPr>
        <w:rPr>
          <w:lang w:val="ru-RU"/>
        </w:rPr>
      </w:pPr>
    </w:p>
    <w:p w14:paraId="4F14D3BB" w14:textId="77777777" w:rsidR="00F57688" w:rsidRPr="00F57688" w:rsidRDefault="00F57688" w:rsidP="00F57688">
      <w:pPr>
        <w:rPr>
          <w:lang w:val="ru-RU"/>
        </w:rPr>
      </w:pPr>
      <w:r w:rsidRPr="00F57688">
        <w:rPr>
          <w:lang w:val="ru-RU"/>
        </w:rPr>
        <w:t xml:space="preserve">4.2. </w:t>
      </w:r>
      <w:proofErr w:type="spellStart"/>
      <w:r w:rsidRPr="00F57688">
        <w:rPr>
          <w:rFonts w:hint="eastAsia"/>
          <w:lang w:val="ru-RU"/>
        </w:rPr>
        <w:t>Медико</w:t>
      </w:r>
      <w:proofErr w:type="spellEnd"/>
      <w:r w:rsidRPr="00F57688">
        <w:rPr>
          <w:lang w:val="ru-RU"/>
        </w:rPr>
        <w:t>-</w:t>
      </w:r>
      <w:proofErr w:type="spellStart"/>
      <w:r w:rsidRPr="00F57688">
        <w:rPr>
          <w:rFonts w:hint="eastAsia"/>
          <w:lang w:val="ru-RU"/>
        </w:rPr>
        <w:t>социальная</w:t>
      </w:r>
      <w:proofErr w:type="spellEnd"/>
      <w:r w:rsidRPr="00F57688">
        <w:rPr>
          <w:lang w:val="ru-RU"/>
        </w:rPr>
        <w:t xml:space="preserve"> </w:t>
      </w:r>
      <w:proofErr w:type="spellStart"/>
      <w:r w:rsidRPr="00F57688">
        <w:rPr>
          <w:rFonts w:hint="eastAsia"/>
          <w:lang w:val="ru-RU"/>
        </w:rPr>
        <w:t>характеристика</w:t>
      </w:r>
      <w:proofErr w:type="spellEnd"/>
      <w:r w:rsidRPr="00F57688">
        <w:rPr>
          <w:lang w:val="ru-RU"/>
        </w:rPr>
        <w:t xml:space="preserve"> </w:t>
      </w:r>
      <w:proofErr w:type="spellStart"/>
      <w:r w:rsidRPr="00F57688">
        <w:rPr>
          <w:rFonts w:hint="eastAsia"/>
          <w:lang w:val="ru-RU"/>
        </w:rPr>
        <w:t>медицинских</w:t>
      </w:r>
      <w:proofErr w:type="spellEnd"/>
    </w:p>
    <w:p w14:paraId="6D0B8007" w14:textId="77777777" w:rsidR="00F57688" w:rsidRPr="00F57688" w:rsidRDefault="00F57688" w:rsidP="00F57688">
      <w:pPr>
        <w:rPr>
          <w:lang w:val="ru-RU"/>
        </w:rPr>
      </w:pPr>
    </w:p>
    <w:p w14:paraId="6D3B773D" w14:textId="77777777" w:rsidR="00F57688" w:rsidRPr="00F57688" w:rsidRDefault="00F57688" w:rsidP="00F57688">
      <w:pPr>
        <w:rPr>
          <w:lang w:val="ru-RU"/>
        </w:rPr>
      </w:pPr>
      <w:proofErr w:type="spellStart"/>
      <w:r w:rsidRPr="00F57688">
        <w:rPr>
          <w:rFonts w:hint="eastAsia"/>
          <w:lang w:val="ru-RU"/>
        </w:rPr>
        <w:t>работников</w:t>
      </w:r>
      <w:proofErr w:type="spellEnd"/>
      <w:r w:rsidRPr="00F57688">
        <w:rPr>
          <w:lang w:val="ru-RU"/>
        </w:rPr>
        <w:t xml:space="preserve"> </w:t>
      </w:r>
      <w:proofErr w:type="spellStart"/>
      <w:r w:rsidRPr="00F57688">
        <w:rPr>
          <w:rFonts w:hint="eastAsia"/>
          <w:lang w:val="ru-RU"/>
        </w:rPr>
        <w:t>детской</w:t>
      </w:r>
      <w:proofErr w:type="spellEnd"/>
      <w:r w:rsidRPr="00F57688">
        <w:rPr>
          <w:lang w:val="ru-RU"/>
        </w:rPr>
        <w:t xml:space="preserve"> </w:t>
      </w:r>
      <w:proofErr w:type="spellStart"/>
      <w:r w:rsidRPr="00F57688">
        <w:rPr>
          <w:rFonts w:hint="eastAsia"/>
          <w:lang w:val="ru-RU"/>
        </w:rPr>
        <w:t>психиатрической</w:t>
      </w:r>
      <w:proofErr w:type="spellEnd"/>
      <w:r w:rsidRPr="00F57688">
        <w:rPr>
          <w:lang w:val="ru-RU"/>
        </w:rPr>
        <w:t xml:space="preserve"> </w:t>
      </w:r>
      <w:proofErr w:type="spellStart"/>
      <w:r w:rsidRPr="00F57688">
        <w:rPr>
          <w:rFonts w:hint="eastAsia"/>
          <w:lang w:val="ru-RU"/>
        </w:rPr>
        <w:t>службы</w:t>
      </w:r>
      <w:proofErr w:type="spellEnd"/>
    </w:p>
    <w:p w14:paraId="1D5A522D" w14:textId="77777777" w:rsidR="00F57688" w:rsidRPr="00F57688" w:rsidRDefault="00F57688" w:rsidP="00F57688">
      <w:pPr>
        <w:rPr>
          <w:lang w:val="ru-RU"/>
        </w:rPr>
      </w:pPr>
    </w:p>
    <w:p w14:paraId="2D0F5B4B" w14:textId="77777777" w:rsidR="00F57688" w:rsidRPr="00F57688" w:rsidRDefault="00F57688" w:rsidP="00F57688">
      <w:pPr>
        <w:rPr>
          <w:lang w:val="ru-RU"/>
        </w:rPr>
      </w:pPr>
      <w:r w:rsidRPr="00F57688">
        <w:rPr>
          <w:lang w:val="ru-RU"/>
        </w:rPr>
        <w:t xml:space="preserve">4.3. </w:t>
      </w:r>
      <w:proofErr w:type="spellStart"/>
      <w:r w:rsidRPr="00F57688">
        <w:rPr>
          <w:rFonts w:hint="eastAsia"/>
          <w:lang w:val="ru-RU"/>
        </w:rPr>
        <w:t>Профессиональные</w:t>
      </w:r>
      <w:proofErr w:type="spellEnd"/>
      <w:r w:rsidRPr="00F57688">
        <w:rPr>
          <w:lang w:val="ru-RU"/>
        </w:rPr>
        <w:t xml:space="preserve"> </w:t>
      </w:r>
      <w:proofErr w:type="spellStart"/>
      <w:r w:rsidRPr="00F57688">
        <w:rPr>
          <w:rFonts w:hint="eastAsia"/>
          <w:lang w:val="ru-RU"/>
        </w:rPr>
        <w:t>характеристики</w:t>
      </w:r>
      <w:proofErr w:type="spellEnd"/>
      <w:r w:rsidRPr="00F57688">
        <w:rPr>
          <w:lang w:val="ru-RU"/>
        </w:rPr>
        <w:t xml:space="preserve"> </w:t>
      </w:r>
      <w:proofErr w:type="spellStart"/>
      <w:r w:rsidRPr="00F57688">
        <w:rPr>
          <w:rFonts w:hint="eastAsia"/>
          <w:lang w:val="ru-RU"/>
        </w:rPr>
        <w:t>медицинских</w:t>
      </w:r>
      <w:proofErr w:type="spellEnd"/>
    </w:p>
    <w:p w14:paraId="412E2902" w14:textId="77777777" w:rsidR="00F57688" w:rsidRPr="00F57688" w:rsidRDefault="00F57688" w:rsidP="00F57688">
      <w:pPr>
        <w:rPr>
          <w:lang w:val="ru-RU"/>
        </w:rPr>
      </w:pPr>
    </w:p>
    <w:p w14:paraId="22E8069F" w14:textId="77777777" w:rsidR="00F57688" w:rsidRPr="00F57688" w:rsidRDefault="00F57688" w:rsidP="00F57688">
      <w:pPr>
        <w:rPr>
          <w:lang w:val="ru-RU"/>
        </w:rPr>
      </w:pPr>
      <w:proofErr w:type="spellStart"/>
      <w:r w:rsidRPr="00F57688">
        <w:rPr>
          <w:rFonts w:hint="eastAsia"/>
          <w:lang w:val="ru-RU"/>
        </w:rPr>
        <w:t>работников</w:t>
      </w:r>
      <w:proofErr w:type="spellEnd"/>
      <w:r w:rsidRPr="00F57688">
        <w:rPr>
          <w:lang w:val="ru-RU"/>
        </w:rPr>
        <w:t xml:space="preserve"> </w:t>
      </w:r>
      <w:proofErr w:type="spellStart"/>
      <w:r w:rsidRPr="00F57688">
        <w:rPr>
          <w:rFonts w:hint="eastAsia"/>
          <w:lang w:val="ru-RU"/>
        </w:rPr>
        <w:t>детской</w:t>
      </w:r>
      <w:proofErr w:type="spellEnd"/>
      <w:r w:rsidRPr="00F57688">
        <w:rPr>
          <w:lang w:val="ru-RU"/>
        </w:rPr>
        <w:t xml:space="preserve"> </w:t>
      </w:r>
      <w:proofErr w:type="spellStart"/>
      <w:r w:rsidRPr="00F57688">
        <w:rPr>
          <w:rFonts w:hint="eastAsia"/>
          <w:lang w:val="ru-RU"/>
        </w:rPr>
        <w:t>психиатрической</w:t>
      </w:r>
      <w:proofErr w:type="spellEnd"/>
      <w:r w:rsidRPr="00F57688">
        <w:rPr>
          <w:lang w:val="ru-RU"/>
        </w:rPr>
        <w:t xml:space="preserve"> </w:t>
      </w:r>
      <w:proofErr w:type="spellStart"/>
      <w:r w:rsidRPr="00F57688">
        <w:rPr>
          <w:rFonts w:hint="eastAsia"/>
          <w:lang w:val="ru-RU"/>
        </w:rPr>
        <w:t>службы</w:t>
      </w:r>
      <w:proofErr w:type="spellEnd"/>
    </w:p>
    <w:p w14:paraId="3A52D3E2" w14:textId="77777777" w:rsidR="00F57688" w:rsidRPr="00F57688" w:rsidRDefault="00F57688" w:rsidP="00F57688">
      <w:pPr>
        <w:rPr>
          <w:lang w:val="ru-RU"/>
        </w:rPr>
      </w:pPr>
    </w:p>
    <w:p w14:paraId="169761F1" w14:textId="77777777" w:rsidR="00F57688" w:rsidRPr="00F57688" w:rsidRDefault="00F57688" w:rsidP="00F57688">
      <w:pPr>
        <w:rPr>
          <w:lang w:val="ru-RU"/>
        </w:rPr>
      </w:pPr>
      <w:r w:rsidRPr="00F57688">
        <w:rPr>
          <w:rFonts w:hint="eastAsia"/>
          <w:lang w:val="ru-RU"/>
        </w:rPr>
        <w:t>ГЛАВА</w:t>
      </w:r>
      <w:r w:rsidRPr="00F57688">
        <w:rPr>
          <w:lang w:val="ru-RU"/>
        </w:rPr>
        <w:t xml:space="preserve"> 5. </w:t>
      </w:r>
      <w:r w:rsidRPr="00F57688">
        <w:rPr>
          <w:rFonts w:hint="eastAsia"/>
          <w:lang w:val="ru-RU"/>
        </w:rPr>
        <w:t>ОРГАНИЗАЦИЯ</w:t>
      </w:r>
      <w:r w:rsidRPr="00F57688">
        <w:rPr>
          <w:lang w:val="ru-RU"/>
        </w:rPr>
        <w:t xml:space="preserve"> </w:t>
      </w:r>
      <w:r w:rsidRPr="00F57688">
        <w:rPr>
          <w:rFonts w:hint="eastAsia"/>
          <w:lang w:val="ru-RU"/>
        </w:rPr>
        <w:t>ПСИХИАТРИЧЕСКОЙ</w:t>
      </w:r>
      <w:r w:rsidRPr="00F57688">
        <w:rPr>
          <w:lang w:val="ru-RU"/>
        </w:rPr>
        <w:t xml:space="preserve"> </w:t>
      </w:r>
      <w:r w:rsidRPr="00F57688">
        <w:rPr>
          <w:rFonts w:hint="eastAsia"/>
          <w:lang w:val="ru-RU"/>
        </w:rPr>
        <w:t>ПОМОЩИ</w:t>
      </w:r>
      <w:r w:rsidRPr="00F57688">
        <w:rPr>
          <w:lang w:val="ru-RU"/>
        </w:rPr>
        <w:t xml:space="preserve"> </w:t>
      </w:r>
      <w:r w:rsidRPr="00F57688">
        <w:rPr>
          <w:rFonts w:hint="eastAsia"/>
          <w:lang w:val="ru-RU"/>
        </w:rPr>
        <w:t>ДЕТСКОМУ</w:t>
      </w:r>
      <w:r w:rsidRPr="00F57688">
        <w:rPr>
          <w:lang w:val="ru-RU"/>
        </w:rPr>
        <w:t xml:space="preserve"> </w:t>
      </w:r>
      <w:r w:rsidRPr="00F57688">
        <w:rPr>
          <w:rFonts w:hint="eastAsia"/>
          <w:lang w:val="ru-RU"/>
        </w:rPr>
        <w:t>НАСЕЛЕНИЮ</w:t>
      </w:r>
      <w:r w:rsidRPr="00F57688">
        <w:rPr>
          <w:lang w:val="ru-RU"/>
        </w:rPr>
        <w:t xml:space="preserve"> </w:t>
      </w:r>
      <w:r w:rsidRPr="00F57688">
        <w:rPr>
          <w:rFonts w:hint="eastAsia"/>
          <w:lang w:val="ru-RU"/>
        </w:rPr>
        <w:t>САНКТ</w:t>
      </w:r>
      <w:r w:rsidRPr="00F57688">
        <w:rPr>
          <w:lang w:val="ru-RU"/>
        </w:rPr>
        <w:t>-</w:t>
      </w:r>
      <w:r w:rsidRPr="00F57688">
        <w:rPr>
          <w:rFonts w:hint="eastAsia"/>
          <w:lang w:val="ru-RU"/>
        </w:rPr>
        <w:t>ПЕТЕРБУРГА</w:t>
      </w:r>
      <w:r w:rsidRPr="00F57688">
        <w:rPr>
          <w:lang w:val="ru-RU"/>
        </w:rPr>
        <w:t xml:space="preserve"> </w:t>
      </w:r>
      <w:r w:rsidRPr="00F57688">
        <w:rPr>
          <w:rFonts w:hint="eastAsia"/>
          <w:lang w:val="ru-RU"/>
        </w:rPr>
        <w:t>И</w:t>
      </w:r>
      <w:r w:rsidRPr="00F57688">
        <w:rPr>
          <w:lang w:val="ru-RU"/>
        </w:rPr>
        <w:t xml:space="preserve"> </w:t>
      </w:r>
      <w:r w:rsidRPr="00F57688">
        <w:rPr>
          <w:rFonts w:hint="eastAsia"/>
          <w:lang w:val="ru-RU"/>
        </w:rPr>
        <w:t>ПУТИ</w:t>
      </w:r>
      <w:r w:rsidRPr="00F57688">
        <w:rPr>
          <w:lang w:val="ru-RU"/>
        </w:rPr>
        <w:t xml:space="preserve"> </w:t>
      </w:r>
      <w:r w:rsidRPr="00F57688">
        <w:rPr>
          <w:rFonts w:hint="eastAsia"/>
          <w:lang w:val="ru-RU"/>
        </w:rPr>
        <w:t>ЕЕ</w:t>
      </w:r>
      <w:r w:rsidRPr="00F57688">
        <w:rPr>
          <w:lang w:val="ru-RU"/>
        </w:rPr>
        <w:t xml:space="preserve"> </w:t>
      </w:r>
      <w:r w:rsidRPr="00F57688">
        <w:rPr>
          <w:rFonts w:hint="eastAsia"/>
          <w:lang w:val="ru-RU"/>
        </w:rPr>
        <w:t>СОВЕРШЕНСТВОВАНИЯ</w:t>
      </w:r>
    </w:p>
    <w:p w14:paraId="4895100D" w14:textId="77777777" w:rsidR="00F57688" w:rsidRPr="00F57688" w:rsidRDefault="00F57688" w:rsidP="00F57688">
      <w:pPr>
        <w:rPr>
          <w:lang w:val="ru-RU"/>
        </w:rPr>
      </w:pPr>
    </w:p>
    <w:p w14:paraId="199590BA" w14:textId="77777777" w:rsidR="00F57688" w:rsidRPr="00F57688" w:rsidRDefault="00F57688" w:rsidP="00F57688">
      <w:pPr>
        <w:rPr>
          <w:lang w:val="ru-RU"/>
        </w:rPr>
      </w:pPr>
      <w:r w:rsidRPr="00F57688">
        <w:rPr>
          <w:lang w:val="ru-RU"/>
        </w:rPr>
        <w:t xml:space="preserve">5.1. </w:t>
      </w:r>
      <w:proofErr w:type="spellStart"/>
      <w:r w:rsidRPr="00F57688">
        <w:rPr>
          <w:rFonts w:hint="eastAsia"/>
          <w:lang w:val="ru-RU"/>
        </w:rPr>
        <w:t>Амбулаторная</w:t>
      </w:r>
      <w:proofErr w:type="spellEnd"/>
      <w:r w:rsidRPr="00F57688">
        <w:rPr>
          <w:lang w:val="ru-RU"/>
        </w:rPr>
        <w:t xml:space="preserve"> </w:t>
      </w:r>
      <w:proofErr w:type="spellStart"/>
      <w:r w:rsidRPr="00F57688">
        <w:rPr>
          <w:rFonts w:hint="eastAsia"/>
          <w:lang w:val="ru-RU"/>
        </w:rPr>
        <w:t>психиатрическая</w:t>
      </w:r>
      <w:proofErr w:type="spellEnd"/>
      <w:r w:rsidRPr="00F57688">
        <w:rPr>
          <w:lang w:val="ru-RU"/>
        </w:rPr>
        <w:t xml:space="preserve"> </w:t>
      </w:r>
      <w:proofErr w:type="spellStart"/>
      <w:r w:rsidRPr="00F57688">
        <w:rPr>
          <w:rFonts w:hint="eastAsia"/>
          <w:lang w:val="ru-RU"/>
        </w:rPr>
        <w:t>помощь</w:t>
      </w:r>
      <w:proofErr w:type="spellEnd"/>
    </w:p>
    <w:p w14:paraId="19DDE66C" w14:textId="77777777" w:rsidR="00F57688" w:rsidRPr="00F57688" w:rsidRDefault="00F57688" w:rsidP="00F57688">
      <w:pPr>
        <w:rPr>
          <w:lang w:val="ru-RU"/>
        </w:rPr>
      </w:pPr>
    </w:p>
    <w:p w14:paraId="70DD6F35" w14:textId="77777777" w:rsidR="00F57688" w:rsidRPr="00F57688" w:rsidRDefault="00F57688" w:rsidP="00F57688">
      <w:pPr>
        <w:rPr>
          <w:lang w:val="ru-RU"/>
        </w:rPr>
      </w:pPr>
      <w:r w:rsidRPr="00F57688">
        <w:rPr>
          <w:lang w:val="ru-RU"/>
        </w:rPr>
        <w:t xml:space="preserve">5.2. </w:t>
      </w:r>
      <w:proofErr w:type="spellStart"/>
      <w:r w:rsidRPr="00F57688">
        <w:rPr>
          <w:rFonts w:hint="eastAsia"/>
          <w:lang w:val="ru-RU"/>
        </w:rPr>
        <w:t>Стационарная</w:t>
      </w:r>
      <w:proofErr w:type="spellEnd"/>
      <w:r w:rsidRPr="00F57688">
        <w:rPr>
          <w:lang w:val="ru-RU"/>
        </w:rPr>
        <w:t xml:space="preserve"> </w:t>
      </w:r>
      <w:proofErr w:type="spellStart"/>
      <w:r w:rsidRPr="00F57688">
        <w:rPr>
          <w:rFonts w:hint="eastAsia"/>
          <w:lang w:val="ru-RU"/>
        </w:rPr>
        <w:t>психиатрическая</w:t>
      </w:r>
      <w:proofErr w:type="spellEnd"/>
      <w:r w:rsidRPr="00F57688">
        <w:rPr>
          <w:lang w:val="ru-RU"/>
        </w:rPr>
        <w:t xml:space="preserve"> </w:t>
      </w:r>
      <w:proofErr w:type="spellStart"/>
      <w:r w:rsidRPr="00F57688">
        <w:rPr>
          <w:rFonts w:hint="eastAsia"/>
          <w:lang w:val="ru-RU"/>
        </w:rPr>
        <w:t>помощь</w:t>
      </w:r>
      <w:proofErr w:type="spellEnd"/>
    </w:p>
    <w:p w14:paraId="7A004A5F" w14:textId="77777777" w:rsidR="00F57688" w:rsidRPr="00F57688" w:rsidRDefault="00F57688" w:rsidP="00F57688">
      <w:pPr>
        <w:rPr>
          <w:lang w:val="ru-RU"/>
        </w:rPr>
      </w:pPr>
    </w:p>
    <w:p w14:paraId="7832241B" w14:textId="77777777" w:rsidR="00F57688" w:rsidRPr="00F57688" w:rsidRDefault="00F57688" w:rsidP="00F57688">
      <w:pPr>
        <w:rPr>
          <w:lang w:val="ru-RU"/>
        </w:rPr>
      </w:pPr>
      <w:r w:rsidRPr="00F57688">
        <w:rPr>
          <w:lang w:val="ru-RU"/>
        </w:rPr>
        <w:lastRenderedPageBreak/>
        <w:t xml:space="preserve">5.3. </w:t>
      </w:r>
      <w:proofErr w:type="spellStart"/>
      <w:r w:rsidRPr="00F57688">
        <w:rPr>
          <w:rFonts w:hint="eastAsia"/>
          <w:lang w:val="ru-RU"/>
        </w:rPr>
        <w:t>Оценка</w:t>
      </w:r>
      <w:proofErr w:type="spellEnd"/>
      <w:r w:rsidRPr="00F57688">
        <w:rPr>
          <w:lang w:val="ru-RU"/>
        </w:rPr>
        <w:t xml:space="preserve"> </w:t>
      </w:r>
      <w:proofErr w:type="spellStart"/>
      <w:r w:rsidRPr="00F57688">
        <w:rPr>
          <w:rFonts w:hint="eastAsia"/>
          <w:lang w:val="ru-RU"/>
        </w:rPr>
        <w:t>качества</w:t>
      </w:r>
      <w:proofErr w:type="spellEnd"/>
      <w:r w:rsidRPr="00F57688">
        <w:rPr>
          <w:lang w:val="ru-RU"/>
        </w:rPr>
        <w:t xml:space="preserve"> </w:t>
      </w:r>
      <w:proofErr w:type="spellStart"/>
      <w:r w:rsidRPr="00F57688">
        <w:rPr>
          <w:rFonts w:hint="eastAsia"/>
          <w:lang w:val="ru-RU"/>
        </w:rPr>
        <w:t>психиатрическая</w:t>
      </w:r>
      <w:proofErr w:type="spellEnd"/>
      <w:r w:rsidRPr="00F57688">
        <w:rPr>
          <w:lang w:val="ru-RU"/>
        </w:rPr>
        <w:t xml:space="preserve"> </w:t>
      </w:r>
      <w:proofErr w:type="spellStart"/>
      <w:r w:rsidRPr="00F57688">
        <w:rPr>
          <w:rFonts w:hint="eastAsia"/>
          <w:lang w:val="ru-RU"/>
        </w:rPr>
        <w:t>помощи</w:t>
      </w:r>
      <w:proofErr w:type="spellEnd"/>
    </w:p>
    <w:p w14:paraId="36A01AEB" w14:textId="77777777" w:rsidR="00F57688" w:rsidRPr="00F57688" w:rsidRDefault="00F57688" w:rsidP="00F57688">
      <w:pPr>
        <w:rPr>
          <w:lang w:val="ru-RU"/>
        </w:rPr>
      </w:pPr>
    </w:p>
    <w:p w14:paraId="37356DA2" w14:textId="77777777" w:rsidR="00F57688" w:rsidRPr="00F57688" w:rsidRDefault="00F57688" w:rsidP="00F57688">
      <w:pPr>
        <w:rPr>
          <w:lang w:val="ru-RU"/>
        </w:rPr>
      </w:pPr>
      <w:proofErr w:type="spellStart"/>
      <w:r w:rsidRPr="00F57688">
        <w:rPr>
          <w:rFonts w:hint="eastAsia"/>
          <w:lang w:val="ru-RU"/>
        </w:rPr>
        <w:t>на</w:t>
      </w:r>
      <w:proofErr w:type="spellEnd"/>
      <w:r w:rsidRPr="00F57688">
        <w:rPr>
          <w:lang w:val="ru-RU"/>
        </w:rPr>
        <w:t xml:space="preserve"> </w:t>
      </w:r>
      <w:proofErr w:type="spellStart"/>
      <w:r w:rsidRPr="00F57688">
        <w:rPr>
          <w:rFonts w:hint="eastAsia"/>
          <w:lang w:val="ru-RU"/>
        </w:rPr>
        <w:t>основе</w:t>
      </w:r>
      <w:proofErr w:type="spellEnd"/>
      <w:r w:rsidRPr="00F57688">
        <w:rPr>
          <w:lang w:val="ru-RU"/>
        </w:rPr>
        <w:t xml:space="preserve"> </w:t>
      </w:r>
      <w:proofErr w:type="spellStart"/>
      <w:r w:rsidRPr="00F57688">
        <w:rPr>
          <w:rFonts w:hint="eastAsia"/>
          <w:lang w:val="ru-RU"/>
        </w:rPr>
        <w:t>данных</w:t>
      </w:r>
      <w:proofErr w:type="spellEnd"/>
      <w:r w:rsidRPr="00F57688">
        <w:rPr>
          <w:lang w:val="ru-RU"/>
        </w:rPr>
        <w:t xml:space="preserve"> </w:t>
      </w:r>
      <w:proofErr w:type="spellStart"/>
      <w:r w:rsidRPr="00F57688">
        <w:rPr>
          <w:rFonts w:hint="eastAsia"/>
          <w:lang w:val="ru-RU"/>
        </w:rPr>
        <w:t>социологического</w:t>
      </w:r>
      <w:proofErr w:type="spellEnd"/>
      <w:r w:rsidRPr="00F57688">
        <w:rPr>
          <w:lang w:val="ru-RU"/>
        </w:rPr>
        <w:t xml:space="preserve"> </w:t>
      </w:r>
      <w:proofErr w:type="spellStart"/>
      <w:r w:rsidRPr="00F57688">
        <w:rPr>
          <w:rFonts w:hint="eastAsia"/>
          <w:lang w:val="ru-RU"/>
        </w:rPr>
        <w:t>опроса</w:t>
      </w:r>
      <w:proofErr w:type="spellEnd"/>
    </w:p>
    <w:p w14:paraId="17BBA58A" w14:textId="77777777" w:rsidR="00F57688" w:rsidRPr="00F57688" w:rsidRDefault="00F57688" w:rsidP="00F57688">
      <w:pPr>
        <w:rPr>
          <w:lang w:val="ru-RU"/>
        </w:rPr>
      </w:pPr>
    </w:p>
    <w:p w14:paraId="14CA4FC4" w14:textId="77777777" w:rsidR="00F57688" w:rsidRPr="00F57688" w:rsidRDefault="00F57688" w:rsidP="00F57688">
      <w:pPr>
        <w:rPr>
          <w:lang w:val="ru-RU"/>
        </w:rPr>
      </w:pPr>
      <w:r w:rsidRPr="00F57688">
        <w:rPr>
          <w:lang w:val="ru-RU"/>
        </w:rPr>
        <w:t xml:space="preserve">5.4. </w:t>
      </w:r>
      <w:proofErr w:type="spellStart"/>
      <w:r w:rsidRPr="00F57688">
        <w:rPr>
          <w:rFonts w:hint="eastAsia"/>
          <w:lang w:val="ru-RU"/>
        </w:rPr>
        <w:t>Организация</w:t>
      </w:r>
      <w:proofErr w:type="spellEnd"/>
      <w:r w:rsidRPr="00F57688">
        <w:rPr>
          <w:lang w:val="ru-RU"/>
        </w:rPr>
        <w:t xml:space="preserve"> </w:t>
      </w:r>
      <w:proofErr w:type="spellStart"/>
      <w:r w:rsidRPr="00F57688">
        <w:rPr>
          <w:rFonts w:hint="eastAsia"/>
          <w:lang w:val="ru-RU"/>
        </w:rPr>
        <w:t>экспертизы</w:t>
      </w:r>
      <w:proofErr w:type="spellEnd"/>
      <w:r w:rsidRPr="00F57688">
        <w:rPr>
          <w:lang w:val="ru-RU"/>
        </w:rPr>
        <w:t xml:space="preserve"> </w:t>
      </w:r>
      <w:proofErr w:type="spellStart"/>
      <w:r w:rsidRPr="00F57688">
        <w:rPr>
          <w:rFonts w:hint="eastAsia"/>
          <w:lang w:val="ru-RU"/>
        </w:rPr>
        <w:t>качества</w:t>
      </w:r>
      <w:proofErr w:type="spellEnd"/>
      <w:r w:rsidRPr="00F57688">
        <w:rPr>
          <w:lang w:val="ru-RU"/>
        </w:rPr>
        <w:t xml:space="preserve"> </w:t>
      </w:r>
      <w:proofErr w:type="spellStart"/>
      <w:r w:rsidRPr="00F57688">
        <w:rPr>
          <w:rFonts w:hint="eastAsia"/>
          <w:lang w:val="ru-RU"/>
        </w:rPr>
        <w:t>медицинской</w:t>
      </w:r>
      <w:proofErr w:type="spellEnd"/>
      <w:r w:rsidRPr="00F57688">
        <w:rPr>
          <w:lang w:val="ru-RU"/>
        </w:rPr>
        <w:t xml:space="preserve"> </w:t>
      </w:r>
      <w:proofErr w:type="spellStart"/>
      <w:r w:rsidRPr="00F57688">
        <w:rPr>
          <w:rFonts w:hint="eastAsia"/>
          <w:lang w:val="ru-RU"/>
        </w:rPr>
        <w:t>помощи</w:t>
      </w:r>
      <w:proofErr w:type="spellEnd"/>
      <w:r w:rsidRPr="00F57688">
        <w:rPr>
          <w:lang w:val="ru-RU"/>
        </w:rPr>
        <w:t xml:space="preserve"> </w:t>
      </w:r>
      <w:r w:rsidRPr="00F57688">
        <w:rPr>
          <w:rFonts w:hint="eastAsia"/>
          <w:lang w:val="ru-RU"/>
        </w:rPr>
        <w:t>в</w:t>
      </w:r>
      <w:r w:rsidRPr="00F57688">
        <w:rPr>
          <w:lang w:val="ru-RU"/>
        </w:rPr>
        <w:t xml:space="preserve"> </w:t>
      </w:r>
      <w:r w:rsidRPr="00F57688">
        <w:rPr>
          <w:rFonts w:hint="eastAsia"/>
          <w:lang w:val="ru-RU"/>
        </w:rPr>
        <w:t>ЛПУ</w:t>
      </w:r>
      <w:r w:rsidRPr="00F57688">
        <w:rPr>
          <w:lang w:val="ru-RU"/>
        </w:rPr>
        <w:t>,</w:t>
      </w:r>
    </w:p>
    <w:p w14:paraId="3062C142" w14:textId="77777777" w:rsidR="00F57688" w:rsidRPr="00F57688" w:rsidRDefault="00F57688" w:rsidP="00F57688">
      <w:pPr>
        <w:rPr>
          <w:lang w:val="ru-RU"/>
        </w:rPr>
      </w:pPr>
    </w:p>
    <w:p w14:paraId="579CDD83" w14:textId="77777777" w:rsidR="00F57688" w:rsidRPr="00F57688" w:rsidRDefault="00F57688" w:rsidP="00F57688">
      <w:pPr>
        <w:rPr>
          <w:lang w:val="ru-RU"/>
        </w:rPr>
      </w:pPr>
      <w:proofErr w:type="spellStart"/>
      <w:r w:rsidRPr="00F57688">
        <w:rPr>
          <w:rFonts w:hint="eastAsia"/>
          <w:lang w:val="ru-RU"/>
        </w:rPr>
        <w:t>оказывающем</w:t>
      </w:r>
      <w:proofErr w:type="spellEnd"/>
      <w:r w:rsidRPr="00F57688">
        <w:rPr>
          <w:lang w:val="ru-RU"/>
        </w:rPr>
        <w:t xml:space="preserve"> </w:t>
      </w:r>
      <w:proofErr w:type="spellStart"/>
      <w:r w:rsidRPr="00F57688">
        <w:rPr>
          <w:rFonts w:hint="eastAsia"/>
          <w:lang w:val="ru-RU"/>
        </w:rPr>
        <w:t>психиатрическую</w:t>
      </w:r>
      <w:proofErr w:type="spellEnd"/>
      <w:r w:rsidRPr="00F57688">
        <w:rPr>
          <w:lang w:val="ru-RU"/>
        </w:rPr>
        <w:t xml:space="preserve"> </w:t>
      </w:r>
      <w:proofErr w:type="spellStart"/>
      <w:r w:rsidRPr="00F57688">
        <w:rPr>
          <w:rFonts w:hint="eastAsia"/>
          <w:lang w:val="ru-RU"/>
        </w:rPr>
        <w:t>помощь</w:t>
      </w:r>
      <w:proofErr w:type="spellEnd"/>
      <w:r w:rsidRPr="00F57688">
        <w:rPr>
          <w:lang w:val="ru-RU"/>
        </w:rPr>
        <w:t xml:space="preserve"> </w:t>
      </w:r>
      <w:proofErr w:type="spellStart"/>
      <w:r w:rsidRPr="00F57688">
        <w:rPr>
          <w:rFonts w:hint="eastAsia"/>
          <w:lang w:val="ru-RU"/>
        </w:rPr>
        <w:t>детскому</w:t>
      </w:r>
      <w:proofErr w:type="spellEnd"/>
      <w:r w:rsidRPr="00F57688">
        <w:rPr>
          <w:lang w:val="ru-RU"/>
        </w:rPr>
        <w:t xml:space="preserve"> </w:t>
      </w:r>
      <w:proofErr w:type="spellStart"/>
      <w:r w:rsidRPr="00F57688">
        <w:rPr>
          <w:rFonts w:hint="eastAsia"/>
          <w:lang w:val="ru-RU"/>
        </w:rPr>
        <w:t>населению</w:t>
      </w:r>
      <w:proofErr w:type="spellEnd"/>
    </w:p>
    <w:p w14:paraId="37EAD0F1" w14:textId="77777777" w:rsidR="00F57688" w:rsidRPr="00F57688" w:rsidRDefault="00F57688" w:rsidP="00F57688">
      <w:pPr>
        <w:rPr>
          <w:lang w:val="ru-RU"/>
        </w:rPr>
      </w:pPr>
    </w:p>
    <w:p w14:paraId="465E8C09" w14:textId="77777777" w:rsidR="00F57688" w:rsidRPr="00F57688" w:rsidRDefault="00F57688" w:rsidP="00F57688">
      <w:pPr>
        <w:rPr>
          <w:lang w:val="ru-RU"/>
        </w:rPr>
      </w:pPr>
      <w:r w:rsidRPr="00F57688">
        <w:rPr>
          <w:lang w:val="ru-RU"/>
        </w:rPr>
        <w:t xml:space="preserve">5.5. </w:t>
      </w:r>
      <w:proofErr w:type="spellStart"/>
      <w:r w:rsidRPr="00F57688">
        <w:rPr>
          <w:rFonts w:hint="eastAsia"/>
          <w:lang w:val="ru-RU"/>
        </w:rPr>
        <w:t>Пути</w:t>
      </w:r>
      <w:proofErr w:type="spellEnd"/>
      <w:r w:rsidRPr="00F57688">
        <w:rPr>
          <w:lang w:val="ru-RU"/>
        </w:rPr>
        <w:t xml:space="preserve"> </w:t>
      </w:r>
      <w:proofErr w:type="spellStart"/>
      <w:r w:rsidRPr="00F57688">
        <w:rPr>
          <w:rFonts w:hint="eastAsia"/>
          <w:lang w:val="ru-RU"/>
        </w:rPr>
        <w:t>совершенствования</w:t>
      </w:r>
      <w:proofErr w:type="spellEnd"/>
      <w:r w:rsidRPr="00F57688">
        <w:rPr>
          <w:lang w:val="ru-RU"/>
        </w:rPr>
        <w:t xml:space="preserve"> </w:t>
      </w:r>
      <w:proofErr w:type="spellStart"/>
      <w:r w:rsidRPr="00F57688">
        <w:rPr>
          <w:rFonts w:hint="eastAsia"/>
          <w:lang w:val="ru-RU"/>
        </w:rPr>
        <w:t>психиатрической</w:t>
      </w:r>
      <w:proofErr w:type="spellEnd"/>
    </w:p>
    <w:p w14:paraId="342F10FC" w14:textId="77777777" w:rsidR="00F57688" w:rsidRPr="00F57688" w:rsidRDefault="00F57688" w:rsidP="00F57688">
      <w:pPr>
        <w:rPr>
          <w:lang w:val="ru-RU"/>
        </w:rPr>
      </w:pPr>
    </w:p>
    <w:p w14:paraId="0CAB539D" w14:textId="77777777" w:rsidR="00F57688" w:rsidRPr="00F57688" w:rsidRDefault="00F57688" w:rsidP="00F57688">
      <w:pPr>
        <w:rPr>
          <w:lang w:val="ru-RU"/>
        </w:rPr>
      </w:pPr>
      <w:proofErr w:type="spellStart"/>
      <w:r w:rsidRPr="00F57688">
        <w:rPr>
          <w:rFonts w:hint="eastAsia"/>
          <w:lang w:val="ru-RU"/>
        </w:rPr>
        <w:t>помощи</w:t>
      </w:r>
      <w:proofErr w:type="spellEnd"/>
      <w:r w:rsidRPr="00F57688">
        <w:rPr>
          <w:lang w:val="ru-RU"/>
        </w:rPr>
        <w:t xml:space="preserve"> </w:t>
      </w:r>
      <w:proofErr w:type="spellStart"/>
      <w:r w:rsidRPr="00F57688">
        <w:rPr>
          <w:rFonts w:hint="eastAsia"/>
          <w:lang w:val="ru-RU"/>
        </w:rPr>
        <w:t>детскому</w:t>
      </w:r>
      <w:proofErr w:type="spellEnd"/>
      <w:r w:rsidRPr="00F57688">
        <w:rPr>
          <w:lang w:val="ru-RU"/>
        </w:rPr>
        <w:t xml:space="preserve"> </w:t>
      </w:r>
      <w:proofErr w:type="spellStart"/>
      <w:r w:rsidRPr="00F57688">
        <w:rPr>
          <w:rFonts w:hint="eastAsia"/>
          <w:lang w:val="ru-RU"/>
        </w:rPr>
        <w:t>населению</w:t>
      </w:r>
      <w:proofErr w:type="spellEnd"/>
      <w:r w:rsidRPr="00F57688">
        <w:rPr>
          <w:lang w:val="ru-RU"/>
        </w:rPr>
        <w:t xml:space="preserve"> </w:t>
      </w:r>
      <w:proofErr w:type="spellStart"/>
      <w:r w:rsidRPr="00F57688">
        <w:rPr>
          <w:rFonts w:hint="eastAsia"/>
          <w:lang w:val="ru-RU"/>
        </w:rPr>
        <w:t>Санкт</w:t>
      </w:r>
      <w:proofErr w:type="spellEnd"/>
      <w:r w:rsidRPr="00F57688">
        <w:rPr>
          <w:lang w:val="ru-RU"/>
        </w:rPr>
        <w:t>-</w:t>
      </w:r>
      <w:proofErr w:type="spellStart"/>
      <w:r w:rsidRPr="00F57688">
        <w:rPr>
          <w:rFonts w:hint="eastAsia"/>
          <w:lang w:val="ru-RU"/>
        </w:rPr>
        <w:t>Петербурга</w:t>
      </w:r>
      <w:proofErr w:type="spellEnd"/>
    </w:p>
    <w:p w14:paraId="23B36D20" w14:textId="77777777" w:rsidR="00F57688" w:rsidRPr="00F57688" w:rsidRDefault="00F57688" w:rsidP="00F57688">
      <w:pPr>
        <w:rPr>
          <w:lang w:val="ru-RU"/>
        </w:rPr>
      </w:pPr>
    </w:p>
    <w:p w14:paraId="356E3C38" w14:textId="77777777" w:rsidR="00F57688" w:rsidRPr="00F57688" w:rsidRDefault="00F57688" w:rsidP="00F57688">
      <w:pPr>
        <w:rPr>
          <w:lang w:val="ru-RU"/>
        </w:rPr>
      </w:pPr>
      <w:r w:rsidRPr="00F57688">
        <w:rPr>
          <w:rFonts w:hint="eastAsia"/>
          <w:lang w:val="ru-RU"/>
        </w:rPr>
        <w:t>ЗАКЛЮЧЕНИЕ</w:t>
      </w:r>
    </w:p>
    <w:p w14:paraId="6108F0C8" w14:textId="77777777" w:rsidR="00F57688" w:rsidRPr="00F57688" w:rsidRDefault="00F57688" w:rsidP="00F57688">
      <w:pPr>
        <w:rPr>
          <w:lang w:val="ru-RU"/>
        </w:rPr>
      </w:pPr>
    </w:p>
    <w:p w14:paraId="2F0A0A97" w14:textId="77777777" w:rsidR="00F57688" w:rsidRPr="00F57688" w:rsidRDefault="00F57688" w:rsidP="00F57688">
      <w:pPr>
        <w:rPr>
          <w:lang w:val="ru-RU"/>
        </w:rPr>
      </w:pPr>
      <w:r w:rsidRPr="00F57688">
        <w:rPr>
          <w:rFonts w:hint="eastAsia"/>
          <w:lang w:val="ru-RU"/>
        </w:rPr>
        <w:t>ВЫВОДЫ</w:t>
      </w:r>
    </w:p>
    <w:p w14:paraId="2F4505D8" w14:textId="77777777" w:rsidR="00F57688" w:rsidRPr="00F57688" w:rsidRDefault="00F57688" w:rsidP="00F57688">
      <w:pPr>
        <w:rPr>
          <w:lang w:val="ru-RU"/>
        </w:rPr>
      </w:pPr>
    </w:p>
    <w:p w14:paraId="05FDF1C9" w14:textId="77777777" w:rsidR="00F57688" w:rsidRPr="00F57688" w:rsidRDefault="00F57688" w:rsidP="00F57688">
      <w:pPr>
        <w:rPr>
          <w:lang w:val="ru-RU"/>
        </w:rPr>
      </w:pPr>
      <w:r w:rsidRPr="00F57688">
        <w:rPr>
          <w:rFonts w:hint="eastAsia"/>
          <w:lang w:val="ru-RU"/>
        </w:rPr>
        <w:t>ПРАКТИЧЕСКИЕ</w:t>
      </w:r>
      <w:r w:rsidRPr="00F57688">
        <w:rPr>
          <w:lang w:val="ru-RU"/>
        </w:rPr>
        <w:t xml:space="preserve"> </w:t>
      </w:r>
      <w:r w:rsidRPr="00F57688">
        <w:rPr>
          <w:rFonts w:hint="eastAsia"/>
          <w:lang w:val="ru-RU"/>
        </w:rPr>
        <w:t>ПРЕДЛОЖЕНИЯ</w:t>
      </w:r>
    </w:p>
    <w:p w14:paraId="7A3155FA" w14:textId="77777777" w:rsidR="00F57688" w:rsidRPr="00F57688" w:rsidRDefault="00F57688" w:rsidP="00F57688">
      <w:pPr>
        <w:rPr>
          <w:lang w:val="ru-RU"/>
        </w:rPr>
      </w:pPr>
    </w:p>
    <w:p w14:paraId="51BC4D3B" w14:textId="77777777" w:rsidR="00F57688" w:rsidRPr="00F57688" w:rsidRDefault="00F57688" w:rsidP="00F57688">
      <w:pPr>
        <w:rPr>
          <w:lang w:val="ru-RU"/>
        </w:rPr>
      </w:pPr>
      <w:r w:rsidRPr="00F57688">
        <w:rPr>
          <w:rFonts w:hint="eastAsia"/>
          <w:lang w:val="ru-RU"/>
        </w:rPr>
        <w:t>СПИСОК</w:t>
      </w:r>
      <w:r w:rsidRPr="00F57688">
        <w:rPr>
          <w:lang w:val="ru-RU"/>
        </w:rPr>
        <w:t xml:space="preserve"> </w:t>
      </w:r>
      <w:r w:rsidRPr="00F57688">
        <w:rPr>
          <w:rFonts w:hint="eastAsia"/>
          <w:lang w:val="ru-RU"/>
        </w:rPr>
        <w:t>ИСПОЛЬЗОВАННЫХ</w:t>
      </w:r>
      <w:r w:rsidRPr="00F57688">
        <w:rPr>
          <w:lang w:val="ru-RU"/>
        </w:rPr>
        <w:t xml:space="preserve"> </w:t>
      </w:r>
      <w:r w:rsidRPr="00F57688">
        <w:rPr>
          <w:rFonts w:hint="eastAsia"/>
          <w:lang w:val="ru-RU"/>
        </w:rPr>
        <w:t>СОКРАЩЕНИЙ</w:t>
      </w:r>
    </w:p>
    <w:p w14:paraId="3FEBC28D" w14:textId="77777777" w:rsidR="00F57688" w:rsidRPr="00F57688" w:rsidRDefault="00F57688" w:rsidP="00F57688">
      <w:pPr>
        <w:rPr>
          <w:lang w:val="ru-RU"/>
        </w:rPr>
      </w:pPr>
    </w:p>
    <w:p w14:paraId="52936733" w14:textId="77777777" w:rsidR="00F57688" w:rsidRPr="00F57688" w:rsidRDefault="00F57688" w:rsidP="00F57688">
      <w:pPr>
        <w:rPr>
          <w:lang w:val="ru-RU"/>
        </w:rPr>
      </w:pPr>
      <w:r w:rsidRPr="00F57688">
        <w:rPr>
          <w:rFonts w:hint="eastAsia"/>
          <w:lang w:val="ru-RU"/>
        </w:rPr>
        <w:t>СПИСОК</w:t>
      </w:r>
      <w:r w:rsidRPr="00F57688">
        <w:rPr>
          <w:lang w:val="ru-RU"/>
        </w:rPr>
        <w:t xml:space="preserve"> </w:t>
      </w:r>
      <w:r w:rsidRPr="00F57688">
        <w:rPr>
          <w:rFonts w:hint="eastAsia"/>
          <w:lang w:val="ru-RU"/>
        </w:rPr>
        <w:t>ЛИТЕРАТУРЫ</w:t>
      </w:r>
    </w:p>
    <w:p w14:paraId="7BEAF068" w14:textId="77777777" w:rsidR="00F57688" w:rsidRPr="00F57688" w:rsidRDefault="00F57688" w:rsidP="00F57688">
      <w:pPr>
        <w:rPr>
          <w:lang w:val="ru-RU"/>
        </w:rPr>
      </w:pPr>
    </w:p>
    <w:p w14:paraId="7F15C0A9" w14:textId="77777777" w:rsidR="00F57688" w:rsidRPr="00F57688" w:rsidRDefault="00F57688" w:rsidP="00F57688">
      <w:pPr>
        <w:rPr>
          <w:lang w:val="ru-RU"/>
        </w:rPr>
      </w:pPr>
      <w:r w:rsidRPr="00F57688">
        <w:rPr>
          <w:rFonts w:hint="eastAsia"/>
          <w:lang w:val="ru-RU"/>
        </w:rPr>
        <w:t>ПРИЛОЖЕНИЯ</w:t>
      </w:r>
    </w:p>
    <w:p w14:paraId="008D0F68" w14:textId="77777777" w:rsidR="00F57688" w:rsidRPr="00F57688" w:rsidRDefault="00F57688" w:rsidP="00F57688">
      <w:pPr>
        <w:rPr>
          <w:lang w:val="ru-RU"/>
        </w:rPr>
      </w:pPr>
    </w:p>
    <w:p w14:paraId="3E94AD92" w14:textId="77777777" w:rsidR="00F57688" w:rsidRPr="00F57688" w:rsidRDefault="00F57688" w:rsidP="00F57688">
      <w:pPr>
        <w:rPr>
          <w:lang w:val="ru-RU"/>
        </w:rPr>
      </w:pPr>
      <w:r w:rsidRPr="00F57688">
        <w:rPr>
          <w:lang w:val="ru-RU"/>
        </w:rPr>
        <w:t xml:space="preserve">1. </w:t>
      </w:r>
      <w:proofErr w:type="spellStart"/>
      <w:r w:rsidRPr="00F57688">
        <w:rPr>
          <w:rFonts w:hint="eastAsia"/>
          <w:lang w:val="ru-RU"/>
        </w:rPr>
        <w:t>Анкета</w:t>
      </w:r>
      <w:proofErr w:type="spellEnd"/>
      <w:r w:rsidRPr="00F57688">
        <w:rPr>
          <w:lang w:val="ru-RU"/>
        </w:rPr>
        <w:t xml:space="preserve"> </w:t>
      </w:r>
      <w:proofErr w:type="spellStart"/>
      <w:r w:rsidRPr="00F57688">
        <w:rPr>
          <w:rFonts w:hint="eastAsia"/>
          <w:lang w:val="ru-RU"/>
        </w:rPr>
        <w:t>родителей</w:t>
      </w:r>
      <w:proofErr w:type="spellEnd"/>
      <w:r w:rsidRPr="00F57688">
        <w:rPr>
          <w:lang w:val="ru-RU"/>
        </w:rPr>
        <w:t xml:space="preserve"> </w:t>
      </w:r>
      <w:proofErr w:type="spellStart"/>
      <w:r w:rsidRPr="00F57688">
        <w:rPr>
          <w:rFonts w:hint="eastAsia"/>
          <w:lang w:val="ru-RU"/>
        </w:rPr>
        <w:t>пациента</w:t>
      </w:r>
      <w:proofErr w:type="spellEnd"/>
    </w:p>
    <w:p w14:paraId="68D39AFF" w14:textId="77777777" w:rsidR="00F57688" w:rsidRPr="00F57688" w:rsidRDefault="00F57688" w:rsidP="00F57688">
      <w:pPr>
        <w:rPr>
          <w:lang w:val="ru-RU"/>
        </w:rPr>
      </w:pPr>
    </w:p>
    <w:p w14:paraId="18EE0F97" w14:textId="77777777" w:rsidR="00F57688" w:rsidRPr="00F57688" w:rsidRDefault="00F57688" w:rsidP="00F57688">
      <w:pPr>
        <w:rPr>
          <w:lang w:val="ru-RU"/>
        </w:rPr>
      </w:pPr>
      <w:r w:rsidRPr="00F57688">
        <w:rPr>
          <w:lang w:val="ru-RU"/>
        </w:rPr>
        <w:t xml:space="preserve">2. </w:t>
      </w:r>
      <w:proofErr w:type="spellStart"/>
      <w:r w:rsidRPr="00F57688">
        <w:rPr>
          <w:rFonts w:hint="eastAsia"/>
          <w:lang w:val="ru-RU"/>
        </w:rPr>
        <w:t>Анкета</w:t>
      </w:r>
      <w:proofErr w:type="spellEnd"/>
      <w:r w:rsidRPr="00F57688">
        <w:rPr>
          <w:lang w:val="ru-RU"/>
        </w:rPr>
        <w:t xml:space="preserve"> </w:t>
      </w:r>
      <w:proofErr w:type="spellStart"/>
      <w:r w:rsidRPr="00F57688">
        <w:rPr>
          <w:rFonts w:hint="eastAsia"/>
          <w:lang w:val="ru-RU"/>
        </w:rPr>
        <w:t>медработника</w:t>
      </w:r>
      <w:proofErr w:type="spellEnd"/>
      <w:r w:rsidRPr="00F57688">
        <w:rPr>
          <w:lang w:val="ru-RU"/>
        </w:rPr>
        <w:t xml:space="preserve"> </w:t>
      </w:r>
      <w:r w:rsidRPr="00F57688">
        <w:rPr>
          <w:rFonts w:hint="eastAsia"/>
          <w:lang w:val="ru-RU"/>
        </w:rPr>
        <w:t>ЦВЛ</w:t>
      </w:r>
      <w:r w:rsidRPr="00F57688">
        <w:rPr>
          <w:lang w:val="ru-RU"/>
        </w:rPr>
        <w:t xml:space="preserve"> </w:t>
      </w:r>
      <w:r w:rsidRPr="00F57688">
        <w:rPr>
          <w:rFonts w:hint="eastAsia"/>
          <w:lang w:val="ru-RU"/>
        </w:rPr>
        <w:t>«</w:t>
      </w:r>
      <w:proofErr w:type="spellStart"/>
      <w:r w:rsidRPr="00F57688">
        <w:rPr>
          <w:rFonts w:hint="eastAsia"/>
          <w:lang w:val="ru-RU"/>
        </w:rPr>
        <w:t>Детская</w:t>
      </w:r>
      <w:proofErr w:type="spellEnd"/>
      <w:r w:rsidRPr="00F57688">
        <w:rPr>
          <w:lang w:val="ru-RU"/>
        </w:rPr>
        <w:t xml:space="preserve"> </w:t>
      </w:r>
      <w:proofErr w:type="spellStart"/>
      <w:r w:rsidRPr="00F57688">
        <w:rPr>
          <w:rFonts w:hint="eastAsia"/>
          <w:lang w:val="ru-RU"/>
        </w:rPr>
        <w:t>психиатрия</w:t>
      </w:r>
      <w:proofErr w:type="spellEnd"/>
      <w:r w:rsidRPr="00F57688">
        <w:rPr>
          <w:rFonts w:hint="eastAsia"/>
          <w:lang w:val="ru-RU"/>
        </w:rPr>
        <w:t>»</w:t>
      </w:r>
    </w:p>
    <w:p w14:paraId="7FD8DD5B" w14:textId="77777777" w:rsidR="00F57688" w:rsidRPr="00F57688" w:rsidRDefault="00F57688" w:rsidP="00F57688">
      <w:pPr>
        <w:rPr>
          <w:lang w:val="ru-RU"/>
        </w:rPr>
      </w:pPr>
    </w:p>
    <w:p w14:paraId="3DB0F388" w14:textId="77777777" w:rsidR="00F57688" w:rsidRPr="00F57688" w:rsidRDefault="00F57688" w:rsidP="00F57688">
      <w:pPr>
        <w:rPr>
          <w:lang w:val="ru-RU"/>
        </w:rPr>
      </w:pPr>
      <w:r w:rsidRPr="00F57688">
        <w:rPr>
          <w:lang w:val="ru-RU"/>
        </w:rPr>
        <w:t xml:space="preserve">3. </w:t>
      </w:r>
      <w:proofErr w:type="spellStart"/>
      <w:r w:rsidRPr="00F57688">
        <w:rPr>
          <w:rFonts w:hint="eastAsia"/>
          <w:lang w:val="ru-RU"/>
        </w:rPr>
        <w:t>Выписка</w:t>
      </w:r>
      <w:proofErr w:type="spellEnd"/>
      <w:r w:rsidRPr="00F57688">
        <w:rPr>
          <w:lang w:val="ru-RU"/>
        </w:rPr>
        <w:t xml:space="preserve"> </w:t>
      </w:r>
      <w:proofErr w:type="spellStart"/>
      <w:r w:rsidRPr="00F57688">
        <w:rPr>
          <w:rFonts w:hint="eastAsia"/>
          <w:lang w:val="ru-RU"/>
        </w:rPr>
        <w:t>из</w:t>
      </w:r>
      <w:proofErr w:type="spellEnd"/>
      <w:r w:rsidRPr="00F57688">
        <w:rPr>
          <w:lang w:val="ru-RU"/>
        </w:rPr>
        <w:t xml:space="preserve"> </w:t>
      </w:r>
      <w:proofErr w:type="spellStart"/>
      <w:r w:rsidRPr="00F57688">
        <w:rPr>
          <w:rFonts w:hint="eastAsia"/>
          <w:lang w:val="ru-RU"/>
        </w:rPr>
        <w:t>истории</w:t>
      </w:r>
      <w:proofErr w:type="spellEnd"/>
      <w:r w:rsidRPr="00F57688">
        <w:rPr>
          <w:lang w:val="ru-RU"/>
        </w:rPr>
        <w:t xml:space="preserve"> </w:t>
      </w:r>
      <w:proofErr w:type="spellStart"/>
      <w:r w:rsidRPr="00F57688">
        <w:rPr>
          <w:rFonts w:hint="eastAsia"/>
          <w:lang w:val="ru-RU"/>
        </w:rPr>
        <w:t>болезни</w:t>
      </w:r>
      <w:proofErr w:type="spellEnd"/>
      <w:r w:rsidRPr="00F57688">
        <w:rPr>
          <w:lang w:val="ru-RU"/>
        </w:rPr>
        <w:t xml:space="preserve"> </w:t>
      </w:r>
      <w:proofErr w:type="spellStart"/>
      <w:r w:rsidRPr="00F57688">
        <w:rPr>
          <w:rFonts w:hint="eastAsia"/>
          <w:lang w:val="ru-RU"/>
        </w:rPr>
        <w:t>ребенка</w:t>
      </w:r>
      <w:proofErr w:type="spellEnd"/>
      <w:r w:rsidRPr="00F57688">
        <w:rPr>
          <w:lang w:val="ru-RU"/>
        </w:rPr>
        <w:t xml:space="preserve"> -</w:t>
      </w:r>
    </w:p>
    <w:p w14:paraId="487B6B78" w14:textId="77777777" w:rsidR="00F57688" w:rsidRPr="00F57688" w:rsidRDefault="00F57688" w:rsidP="00F57688">
      <w:pPr>
        <w:rPr>
          <w:lang w:val="ru-RU"/>
        </w:rPr>
      </w:pPr>
    </w:p>
    <w:p w14:paraId="41D6A3E0" w14:textId="77777777" w:rsidR="00F57688" w:rsidRPr="00F57688" w:rsidRDefault="00F57688" w:rsidP="00F57688">
      <w:pPr>
        <w:rPr>
          <w:lang w:val="ru-RU"/>
        </w:rPr>
      </w:pPr>
      <w:proofErr w:type="spellStart"/>
      <w:r w:rsidRPr="00F57688">
        <w:rPr>
          <w:rFonts w:hint="eastAsia"/>
          <w:lang w:val="ru-RU"/>
        </w:rPr>
        <w:t>пациента</w:t>
      </w:r>
      <w:proofErr w:type="spellEnd"/>
      <w:r w:rsidRPr="00F57688">
        <w:rPr>
          <w:lang w:val="ru-RU"/>
        </w:rPr>
        <w:t xml:space="preserve"> </w:t>
      </w:r>
      <w:proofErr w:type="spellStart"/>
      <w:r w:rsidRPr="00F57688">
        <w:rPr>
          <w:rFonts w:hint="eastAsia"/>
          <w:lang w:val="ru-RU"/>
        </w:rPr>
        <w:t>психиатрического</w:t>
      </w:r>
      <w:proofErr w:type="spellEnd"/>
      <w:r w:rsidRPr="00F57688">
        <w:rPr>
          <w:lang w:val="ru-RU"/>
        </w:rPr>
        <w:t xml:space="preserve"> </w:t>
      </w:r>
      <w:proofErr w:type="spellStart"/>
      <w:r w:rsidRPr="00F57688">
        <w:rPr>
          <w:rFonts w:hint="eastAsia"/>
          <w:lang w:val="ru-RU"/>
        </w:rPr>
        <w:t>стационара</w:t>
      </w:r>
      <w:proofErr w:type="spellEnd"/>
    </w:p>
    <w:p w14:paraId="62599493" w14:textId="77777777" w:rsidR="00F57688" w:rsidRPr="00F57688" w:rsidRDefault="00F57688" w:rsidP="00F57688">
      <w:pPr>
        <w:rPr>
          <w:lang w:val="ru-RU"/>
        </w:rPr>
      </w:pPr>
    </w:p>
    <w:p w14:paraId="21A5C131" w14:textId="77777777" w:rsidR="00F57688" w:rsidRPr="00F57688" w:rsidRDefault="00F57688" w:rsidP="00F57688">
      <w:pPr>
        <w:rPr>
          <w:lang w:val="ru-RU"/>
        </w:rPr>
      </w:pPr>
      <w:r w:rsidRPr="00F57688">
        <w:rPr>
          <w:lang w:val="ru-RU"/>
        </w:rPr>
        <w:t xml:space="preserve">4. </w:t>
      </w:r>
      <w:proofErr w:type="spellStart"/>
      <w:r w:rsidRPr="00F57688">
        <w:rPr>
          <w:rFonts w:hint="eastAsia"/>
          <w:lang w:val="ru-RU"/>
        </w:rPr>
        <w:t>Выписка</w:t>
      </w:r>
      <w:proofErr w:type="spellEnd"/>
      <w:r w:rsidRPr="00F57688">
        <w:rPr>
          <w:lang w:val="ru-RU"/>
        </w:rPr>
        <w:t xml:space="preserve"> </w:t>
      </w:r>
      <w:proofErr w:type="spellStart"/>
      <w:r w:rsidRPr="00F57688">
        <w:rPr>
          <w:rFonts w:hint="eastAsia"/>
          <w:lang w:val="ru-RU"/>
        </w:rPr>
        <w:t>из</w:t>
      </w:r>
      <w:proofErr w:type="spellEnd"/>
      <w:r w:rsidRPr="00F57688">
        <w:rPr>
          <w:lang w:val="ru-RU"/>
        </w:rPr>
        <w:t xml:space="preserve"> </w:t>
      </w:r>
      <w:proofErr w:type="spellStart"/>
      <w:r w:rsidRPr="00F57688">
        <w:rPr>
          <w:rFonts w:hint="eastAsia"/>
          <w:lang w:val="ru-RU"/>
        </w:rPr>
        <w:t>истории</w:t>
      </w:r>
      <w:proofErr w:type="spellEnd"/>
      <w:r w:rsidRPr="00F57688">
        <w:rPr>
          <w:lang w:val="ru-RU"/>
        </w:rPr>
        <w:t xml:space="preserve"> </w:t>
      </w:r>
      <w:proofErr w:type="spellStart"/>
      <w:r w:rsidRPr="00F57688">
        <w:rPr>
          <w:rFonts w:hint="eastAsia"/>
          <w:lang w:val="ru-RU"/>
        </w:rPr>
        <w:t>болезни</w:t>
      </w:r>
      <w:proofErr w:type="spellEnd"/>
      <w:r w:rsidRPr="00F57688">
        <w:rPr>
          <w:lang w:val="ru-RU"/>
        </w:rPr>
        <w:t xml:space="preserve"> </w:t>
      </w:r>
      <w:proofErr w:type="spellStart"/>
      <w:r w:rsidRPr="00F57688">
        <w:rPr>
          <w:rFonts w:hint="eastAsia"/>
          <w:lang w:val="ru-RU"/>
        </w:rPr>
        <w:t>ребенка</w:t>
      </w:r>
      <w:proofErr w:type="spellEnd"/>
      <w:r w:rsidRPr="00F57688">
        <w:rPr>
          <w:lang w:val="ru-RU"/>
        </w:rPr>
        <w:t xml:space="preserve"> - </w:t>
      </w:r>
      <w:proofErr w:type="spellStart"/>
      <w:r w:rsidRPr="00F57688">
        <w:rPr>
          <w:rFonts w:hint="eastAsia"/>
          <w:lang w:val="ru-RU"/>
        </w:rPr>
        <w:t>пациента</w:t>
      </w:r>
      <w:proofErr w:type="spellEnd"/>
    </w:p>
    <w:p w14:paraId="6EF13CF4" w14:textId="77777777" w:rsidR="00F57688" w:rsidRPr="00F57688" w:rsidRDefault="00F57688" w:rsidP="00F57688">
      <w:pPr>
        <w:rPr>
          <w:lang w:val="ru-RU"/>
        </w:rPr>
      </w:pPr>
    </w:p>
    <w:p w14:paraId="37BC59C6" w14:textId="77777777" w:rsidR="00F57688" w:rsidRPr="00F57688" w:rsidRDefault="00F57688" w:rsidP="00F57688">
      <w:pPr>
        <w:rPr>
          <w:lang w:val="ru-RU"/>
        </w:rPr>
      </w:pPr>
      <w:proofErr w:type="spellStart"/>
      <w:r w:rsidRPr="00F57688">
        <w:rPr>
          <w:rFonts w:hint="eastAsia"/>
          <w:lang w:val="ru-RU"/>
        </w:rPr>
        <w:t>диспансерного</w:t>
      </w:r>
      <w:proofErr w:type="spellEnd"/>
      <w:r w:rsidRPr="00F57688">
        <w:rPr>
          <w:lang w:val="ru-RU"/>
        </w:rPr>
        <w:t xml:space="preserve"> </w:t>
      </w:r>
      <w:proofErr w:type="spellStart"/>
      <w:r w:rsidRPr="00F57688">
        <w:rPr>
          <w:rFonts w:hint="eastAsia"/>
          <w:lang w:val="ru-RU"/>
        </w:rPr>
        <w:t>психоневрологического</w:t>
      </w:r>
      <w:proofErr w:type="spellEnd"/>
      <w:r w:rsidRPr="00F57688">
        <w:rPr>
          <w:lang w:val="ru-RU"/>
        </w:rPr>
        <w:t xml:space="preserve"> </w:t>
      </w:r>
      <w:proofErr w:type="spellStart"/>
      <w:r w:rsidRPr="00F57688">
        <w:rPr>
          <w:rFonts w:hint="eastAsia"/>
          <w:lang w:val="ru-RU"/>
        </w:rPr>
        <w:t>отделения</w:t>
      </w:r>
      <w:proofErr w:type="spellEnd"/>
    </w:p>
    <w:p w14:paraId="4FCCC198" w14:textId="77777777" w:rsidR="00F57688" w:rsidRPr="00F57688" w:rsidRDefault="00F57688" w:rsidP="00F57688">
      <w:pPr>
        <w:rPr>
          <w:lang w:val="ru-RU"/>
        </w:rPr>
      </w:pPr>
    </w:p>
    <w:p w14:paraId="6356DEBA" w14:textId="7D2BB4B0" w:rsidR="00F57688" w:rsidRPr="00F57688" w:rsidRDefault="00F57688" w:rsidP="00F57688">
      <w:pPr>
        <w:rPr>
          <w:lang w:val="ru-RU"/>
        </w:rPr>
      </w:pPr>
      <w:r w:rsidRPr="00F57688">
        <w:rPr>
          <w:lang w:val="ru-RU"/>
        </w:rPr>
        <w:t xml:space="preserve">5. </w:t>
      </w:r>
      <w:proofErr w:type="spellStart"/>
      <w:r w:rsidRPr="00F57688">
        <w:rPr>
          <w:rFonts w:hint="eastAsia"/>
          <w:lang w:val="ru-RU"/>
        </w:rPr>
        <w:t>Документы</w:t>
      </w:r>
      <w:proofErr w:type="spellEnd"/>
      <w:r w:rsidRPr="00F57688">
        <w:rPr>
          <w:lang w:val="ru-RU"/>
        </w:rPr>
        <w:t xml:space="preserve">, </w:t>
      </w:r>
      <w:proofErr w:type="spellStart"/>
      <w:r w:rsidRPr="00F57688">
        <w:rPr>
          <w:rFonts w:hint="eastAsia"/>
          <w:lang w:val="ru-RU"/>
        </w:rPr>
        <w:t>разработанные</w:t>
      </w:r>
      <w:proofErr w:type="spellEnd"/>
      <w:r w:rsidRPr="00F57688">
        <w:rPr>
          <w:lang w:val="ru-RU"/>
        </w:rPr>
        <w:t xml:space="preserve"> </w:t>
      </w:r>
      <w:r w:rsidRPr="00F57688">
        <w:rPr>
          <w:rFonts w:hint="eastAsia"/>
          <w:lang w:val="ru-RU"/>
        </w:rPr>
        <w:t>в</w:t>
      </w:r>
      <w:r w:rsidRPr="00F57688">
        <w:rPr>
          <w:lang w:val="ru-RU"/>
        </w:rPr>
        <w:t xml:space="preserve"> </w:t>
      </w:r>
      <w:proofErr w:type="spellStart"/>
      <w:r w:rsidRPr="00F57688">
        <w:rPr>
          <w:rFonts w:hint="eastAsia"/>
          <w:lang w:val="ru-RU"/>
        </w:rPr>
        <w:t>ходе</w:t>
      </w:r>
      <w:proofErr w:type="spellEnd"/>
      <w:r w:rsidRPr="00F57688">
        <w:rPr>
          <w:lang w:val="ru-RU"/>
        </w:rPr>
        <w:t xml:space="preserve"> </w:t>
      </w:r>
      <w:proofErr w:type="spellStart"/>
      <w:r w:rsidRPr="00F57688">
        <w:rPr>
          <w:rFonts w:hint="eastAsia"/>
          <w:lang w:val="ru-RU"/>
        </w:rPr>
        <w:t>исследования</w:t>
      </w:r>
      <w:proofErr w:type="spellEnd"/>
    </w:p>
    <w:sectPr w:rsidR="00F57688" w:rsidRPr="00F57688" w:rsidSect="00B978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09807" w14:textId="77777777" w:rsidR="00B978AA" w:rsidRPr="00C66E52" w:rsidRDefault="00B978AA">
      <w:pPr>
        <w:spacing w:after="0" w:line="240" w:lineRule="auto"/>
      </w:pPr>
      <w:r w:rsidRPr="00C66E52">
        <w:separator/>
      </w:r>
    </w:p>
  </w:endnote>
  <w:endnote w:type="continuationSeparator" w:id="0">
    <w:p w14:paraId="35982C22" w14:textId="77777777" w:rsidR="00B978AA" w:rsidRPr="00C66E52" w:rsidRDefault="00B978A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C08F5" w14:textId="77777777" w:rsidR="00B978AA" w:rsidRPr="00C66E52" w:rsidRDefault="00B978AA"/>
    <w:p w14:paraId="24207147" w14:textId="77777777" w:rsidR="00B978AA" w:rsidRPr="00C66E52" w:rsidRDefault="00B978AA"/>
    <w:p w14:paraId="0BA67535" w14:textId="77777777" w:rsidR="00B978AA" w:rsidRPr="00C66E52" w:rsidRDefault="00B978AA"/>
    <w:p w14:paraId="0BEB1F84" w14:textId="77777777" w:rsidR="00B978AA" w:rsidRPr="00C66E52" w:rsidRDefault="00B978AA"/>
    <w:p w14:paraId="5624B357" w14:textId="77777777" w:rsidR="00B978AA" w:rsidRPr="00C66E52" w:rsidRDefault="00B978AA"/>
    <w:p w14:paraId="5900E6C6" w14:textId="77777777" w:rsidR="00B978AA" w:rsidRPr="00C66E52" w:rsidRDefault="00B978AA"/>
    <w:p w14:paraId="12A20F6D" w14:textId="77777777" w:rsidR="00B978AA" w:rsidRPr="00C66E52" w:rsidRDefault="00B978A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47E9DF3" wp14:editId="687E60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8F7B5" w14:textId="77777777" w:rsidR="00B978AA" w:rsidRPr="00C66E52" w:rsidRDefault="00B978A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7E9D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18F7B5" w14:textId="77777777" w:rsidR="00B978AA" w:rsidRPr="00C66E52" w:rsidRDefault="00B978A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E3685BD" w14:textId="77777777" w:rsidR="00B978AA" w:rsidRPr="00C66E52" w:rsidRDefault="00B978AA"/>
    <w:p w14:paraId="3CB585E4" w14:textId="77777777" w:rsidR="00B978AA" w:rsidRPr="00C66E52" w:rsidRDefault="00B978AA"/>
    <w:p w14:paraId="1ADE5AC4" w14:textId="77777777" w:rsidR="00B978AA" w:rsidRPr="00C66E52" w:rsidRDefault="00B978A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346E834" wp14:editId="6246F7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52FE3" w14:textId="77777777" w:rsidR="00B978AA" w:rsidRPr="00C66E52" w:rsidRDefault="00B978AA"/>
                          <w:p w14:paraId="724AF6FF" w14:textId="77777777" w:rsidR="00B978AA" w:rsidRPr="00C66E52" w:rsidRDefault="00B978A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6E8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452FE3" w14:textId="77777777" w:rsidR="00B978AA" w:rsidRPr="00C66E52" w:rsidRDefault="00B978AA"/>
                    <w:p w14:paraId="724AF6FF" w14:textId="77777777" w:rsidR="00B978AA" w:rsidRPr="00C66E52" w:rsidRDefault="00B978A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F4CC9FF" w14:textId="77777777" w:rsidR="00B978AA" w:rsidRPr="00C66E52" w:rsidRDefault="00B978AA"/>
    <w:p w14:paraId="1FEE2FB4" w14:textId="77777777" w:rsidR="00B978AA" w:rsidRPr="00C66E52" w:rsidRDefault="00B978AA">
      <w:pPr>
        <w:rPr>
          <w:sz w:val="2"/>
          <w:szCs w:val="2"/>
        </w:rPr>
      </w:pPr>
    </w:p>
    <w:p w14:paraId="0FA8CDBB" w14:textId="77777777" w:rsidR="00B978AA" w:rsidRPr="00C66E52" w:rsidRDefault="00B978AA"/>
    <w:p w14:paraId="59E94165" w14:textId="77777777" w:rsidR="00B978AA" w:rsidRPr="00C66E52" w:rsidRDefault="00B978AA">
      <w:pPr>
        <w:spacing w:after="0" w:line="240" w:lineRule="auto"/>
      </w:pPr>
    </w:p>
  </w:footnote>
  <w:footnote w:type="continuationSeparator" w:id="0">
    <w:p w14:paraId="71516363" w14:textId="77777777" w:rsidR="00B978AA" w:rsidRPr="00C66E52" w:rsidRDefault="00B978A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8AA"/>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25450</TotalTime>
  <Pages>4</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3772</cp:revision>
  <cp:lastPrinted>2009-02-06T05:36:00Z</cp:lastPrinted>
  <dcterms:created xsi:type="dcterms:W3CDTF">2024-04-09T10:20:00Z</dcterms:created>
  <dcterms:modified xsi:type="dcterms:W3CDTF">2024-05-08T20:10:00Z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