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6257" w14:textId="77777777" w:rsidR="000256E7" w:rsidRDefault="000256E7" w:rsidP="000256E7"/>
    <w:p w14:paraId="0F775683" w14:textId="66416CF1" w:rsidR="001A2512" w:rsidRDefault="000256E7" w:rsidP="000256E7">
      <w:r>
        <w:rPr>
          <w:rFonts w:hint="eastAsia"/>
        </w:rPr>
        <w:t>Пахтусова</w:t>
      </w:r>
      <w:r>
        <w:t xml:space="preserve"> </w:t>
      </w:r>
      <w:r>
        <w:rPr>
          <w:rFonts w:hint="eastAsia"/>
        </w:rPr>
        <w:t>Варвара</w:t>
      </w:r>
      <w:r>
        <w:t xml:space="preserve"> </w:t>
      </w:r>
      <w:r>
        <w:rPr>
          <w:rFonts w:hint="eastAsia"/>
        </w:rPr>
        <w:t>Николаевна</w:t>
      </w:r>
      <w:r>
        <w:rPr>
          <w:rFonts w:hint="cs"/>
        </w:rPr>
        <w:t xml:space="preserve"> </w:t>
      </w:r>
      <w:r w:rsidRPr="000256E7">
        <w:rPr>
          <w:rFonts w:hint="eastAsia"/>
        </w:rPr>
        <w:t>Жанровые</w:t>
      </w:r>
      <w:r w:rsidRPr="000256E7">
        <w:t xml:space="preserve"> </w:t>
      </w:r>
      <w:r w:rsidRPr="000256E7">
        <w:rPr>
          <w:rFonts w:hint="eastAsia"/>
        </w:rPr>
        <w:t>традиции</w:t>
      </w:r>
      <w:r w:rsidRPr="000256E7">
        <w:t xml:space="preserve"> </w:t>
      </w:r>
      <w:r w:rsidRPr="000256E7">
        <w:rPr>
          <w:rFonts w:hint="eastAsia"/>
        </w:rPr>
        <w:t>русской</w:t>
      </w:r>
      <w:r w:rsidRPr="000256E7">
        <w:t xml:space="preserve"> </w:t>
      </w:r>
      <w:r w:rsidRPr="000256E7">
        <w:rPr>
          <w:rFonts w:hint="eastAsia"/>
        </w:rPr>
        <w:t>литературы</w:t>
      </w:r>
      <w:r w:rsidRPr="000256E7">
        <w:t xml:space="preserve"> XIX </w:t>
      </w:r>
      <w:r w:rsidRPr="000256E7">
        <w:rPr>
          <w:rFonts w:hint="eastAsia"/>
        </w:rPr>
        <w:t>–</w:t>
      </w:r>
      <w:r w:rsidRPr="000256E7">
        <w:t xml:space="preserve"> XX </w:t>
      </w:r>
      <w:r w:rsidRPr="000256E7">
        <w:rPr>
          <w:rFonts w:hint="eastAsia"/>
        </w:rPr>
        <w:t>веков</w:t>
      </w:r>
      <w:r w:rsidRPr="000256E7">
        <w:t xml:space="preserve"> </w:t>
      </w:r>
      <w:r w:rsidRPr="000256E7">
        <w:rPr>
          <w:rFonts w:hint="eastAsia"/>
        </w:rPr>
        <w:t>в</w:t>
      </w:r>
      <w:r w:rsidRPr="000256E7">
        <w:t xml:space="preserve"> </w:t>
      </w:r>
      <w:r w:rsidRPr="000256E7">
        <w:rPr>
          <w:rFonts w:hint="eastAsia"/>
        </w:rPr>
        <w:t>творчестве</w:t>
      </w:r>
      <w:r w:rsidRPr="000256E7">
        <w:t xml:space="preserve"> </w:t>
      </w:r>
      <w:r w:rsidRPr="000256E7">
        <w:rPr>
          <w:rFonts w:hint="eastAsia"/>
        </w:rPr>
        <w:t>Ю</w:t>
      </w:r>
      <w:r w:rsidRPr="000256E7">
        <w:t>.</w:t>
      </w:r>
      <w:r w:rsidRPr="000256E7">
        <w:rPr>
          <w:rFonts w:hint="eastAsia"/>
        </w:rPr>
        <w:t>М</w:t>
      </w:r>
      <w:r w:rsidRPr="000256E7">
        <w:t xml:space="preserve">. </w:t>
      </w:r>
      <w:r w:rsidRPr="000256E7">
        <w:rPr>
          <w:rFonts w:hint="eastAsia"/>
        </w:rPr>
        <w:t>Нагибина</w:t>
      </w:r>
    </w:p>
    <w:p w14:paraId="091C1879" w14:textId="77777777" w:rsidR="000256E7" w:rsidRDefault="000256E7" w:rsidP="000256E7">
      <w:r>
        <w:rPr>
          <w:rFonts w:hint="eastAsia"/>
        </w:rPr>
        <w:t>ОГЛАВЛЕНИЕ</w:t>
      </w:r>
      <w:r>
        <w:t xml:space="preserve"> </w:t>
      </w:r>
      <w:r>
        <w:rPr>
          <w:rFonts w:hint="eastAsia"/>
        </w:rPr>
        <w:t>ДИССЕРТАЦИИ</w:t>
      </w:r>
    </w:p>
    <w:p w14:paraId="15E39AB3" w14:textId="77777777" w:rsidR="000256E7" w:rsidRDefault="000256E7" w:rsidP="000256E7">
      <w:r>
        <w:rPr>
          <w:rFonts w:hint="eastAsia"/>
        </w:rPr>
        <w:t>кандидат</w:t>
      </w:r>
      <w:r>
        <w:t xml:space="preserve"> </w:t>
      </w:r>
      <w:r>
        <w:rPr>
          <w:rFonts w:hint="eastAsia"/>
        </w:rPr>
        <w:t>наук</w:t>
      </w:r>
      <w:r>
        <w:t xml:space="preserve"> </w:t>
      </w:r>
      <w:r>
        <w:rPr>
          <w:rFonts w:hint="eastAsia"/>
        </w:rPr>
        <w:t>Пахтусова</w:t>
      </w:r>
      <w:r>
        <w:t xml:space="preserve"> </w:t>
      </w:r>
      <w:r>
        <w:rPr>
          <w:rFonts w:hint="eastAsia"/>
        </w:rPr>
        <w:t>Варвара</w:t>
      </w:r>
      <w:r>
        <w:t xml:space="preserve"> </w:t>
      </w:r>
      <w:r>
        <w:rPr>
          <w:rFonts w:hint="eastAsia"/>
        </w:rPr>
        <w:t>Николаевна</w:t>
      </w:r>
    </w:p>
    <w:p w14:paraId="57B2761B" w14:textId="77777777" w:rsidR="000256E7" w:rsidRDefault="000256E7" w:rsidP="000256E7">
      <w:r>
        <w:rPr>
          <w:rFonts w:hint="eastAsia"/>
        </w:rPr>
        <w:t>осмыслении</w:t>
      </w:r>
      <w:r>
        <w:t xml:space="preserve"> </w:t>
      </w:r>
      <w:r>
        <w:rPr>
          <w:rFonts w:hint="eastAsia"/>
        </w:rPr>
        <w:t>Ю</w:t>
      </w:r>
      <w:r>
        <w:t>.</w:t>
      </w:r>
      <w:r>
        <w:rPr>
          <w:rFonts w:hint="eastAsia"/>
        </w:rPr>
        <w:t>М</w:t>
      </w:r>
      <w:r>
        <w:t xml:space="preserve">. </w:t>
      </w:r>
      <w:r>
        <w:rPr>
          <w:rFonts w:hint="eastAsia"/>
        </w:rPr>
        <w:t>Нагибина</w:t>
      </w:r>
    </w:p>
    <w:p w14:paraId="7469C2AC" w14:textId="77777777" w:rsidR="000256E7" w:rsidRDefault="000256E7" w:rsidP="000256E7"/>
    <w:p w14:paraId="185E2AA9" w14:textId="77777777" w:rsidR="000256E7" w:rsidRDefault="000256E7" w:rsidP="000256E7">
      <w:r>
        <w:rPr>
          <w:rFonts w:hint="eastAsia"/>
        </w:rPr>
        <w:t>§</w:t>
      </w:r>
      <w:r>
        <w:t xml:space="preserve"> 1 </w:t>
      </w:r>
      <w:r>
        <w:rPr>
          <w:rFonts w:hint="eastAsia"/>
        </w:rPr>
        <w:t>Жанрообразующие</w:t>
      </w:r>
      <w:r>
        <w:t xml:space="preserve"> </w:t>
      </w:r>
      <w:r>
        <w:rPr>
          <w:rFonts w:hint="eastAsia"/>
        </w:rPr>
        <w:t>компоненты</w:t>
      </w:r>
      <w:r>
        <w:t xml:space="preserve"> </w:t>
      </w:r>
      <w:r>
        <w:rPr>
          <w:rFonts w:hint="eastAsia"/>
        </w:rPr>
        <w:t>«</w:t>
      </w:r>
      <w:r>
        <w:rPr>
          <w:rFonts w:hint="eastAsia"/>
        </w:rPr>
        <w:t>малой</w:t>
      </w:r>
      <w:r>
        <w:t xml:space="preserve"> </w:t>
      </w:r>
      <w:r>
        <w:rPr>
          <w:rFonts w:hint="eastAsia"/>
        </w:rPr>
        <w:t>прозы</w:t>
      </w:r>
      <w:r>
        <w:rPr>
          <w:rFonts w:hint="eastAsia"/>
        </w:rPr>
        <w:t>»</w:t>
      </w:r>
      <w:r>
        <w:t xml:space="preserve"> </w:t>
      </w:r>
      <w:r>
        <w:rPr>
          <w:rFonts w:hint="eastAsia"/>
        </w:rPr>
        <w:t>Н</w:t>
      </w:r>
      <w:r>
        <w:t>.</w:t>
      </w:r>
      <w:r>
        <w:rPr>
          <w:rFonts w:hint="eastAsia"/>
        </w:rPr>
        <w:t>С</w:t>
      </w:r>
      <w:r>
        <w:t xml:space="preserve">. </w:t>
      </w:r>
      <w:r>
        <w:rPr>
          <w:rFonts w:hint="eastAsia"/>
        </w:rPr>
        <w:t>Лескова</w:t>
      </w:r>
      <w:r>
        <w:t xml:space="preserve"> </w:t>
      </w:r>
      <w:r>
        <w:rPr>
          <w:rFonts w:hint="eastAsia"/>
        </w:rPr>
        <w:t>в</w:t>
      </w:r>
      <w:r>
        <w:t xml:space="preserve"> </w:t>
      </w:r>
      <w:r>
        <w:rPr>
          <w:rFonts w:hint="eastAsia"/>
        </w:rPr>
        <w:t>творческой</w:t>
      </w:r>
    </w:p>
    <w:p w14:paraId="6F9757B4" w14:textId="77777777" w:rsidR="000256E7" w:rsidRDefault="000256E7" w:rsidP="000256E7"/>
    <w:p w14:paraId="1C0C8B14" w14:textId="77777777" w:rsidR="000256E7" w:rsidRDefault="000256E7" w:rsidP="000256E7">
      <w:r>
        <w:rPr>
          <w:rFonts w:hint="eastAsia"/>
        </w:rPr>
        <w:t>лаборатории</w:t>
      </w:r>
      <w:r>
        <w:t xml:space="preserve"> </w:t>
      </w:r>
      <w:r>
        <w:rPr>
          <w:rFonts w:hint="eastAsia"/>
        </w:rPr>
        <w:t>Ю</w:t>
      </w:r>
      <w:r>
        <w:t>.</w:t>
      </w:r>
      <w:r>
        <w:rPr>
          <w:rFonts w:hint="eastAsia"/>
        </w:rPr>
        <w:t>М</w:t>
      </w:r>
      <w:r>
        <w:t xml:space="preserve">. </w:t>
      </w:r>
      <w:r>
        <w:rPr>
          <w:rFonts w:hint="eastAsia"/>
        </w:rPr>
        <w:t>Нагибина</w:t>
      </w:r>
    </w:p>
    <w:p w14:paraId="28404D51" w14:textId="77777777" w:rsidR="000256E7" w:rsidRDefault="000256E7" w:rsidP="000256E7"/>
    <w:p w14:paraId="45E2E81A" w14:textId="77777777" w:rsidR="000256E7" w:rsidRDefault="000256E7" w:rsidP="000256E7">
      <w:r>
        <w:rPr>
          <w:rFonts w:hint="eastAsia"/>
        </w:rPr>
        <w:t>§</w:t>
      </w:r>
      <w:r>
        <w:t xml:space="preserve"> 2 </w:t>
      </w:r>
      <w:r>
        <w:rPr>
          <w:rFonts w:hint="eastAsia"/>
        </w:rPr>
        <w:t>Лесковская</w:t>
      </w:r>
      <w:r>
        <w:t xml:space="preserve"> </w:t>
      </w:r>
      <w:r>
        <w:rPr>
          <w:rFonts w:hint="eastAsia"/>
        </w:rPr>
        <w:t>традиция</w:t>
      </w:r>
      <w:r>
        <w:t xml:space="preserve"> </w:t>
      </w:r>
      <w:r>
        <w:rPr>
          <w:rFonts w:hint="eastAsia"/>
        </w:rPr>
        <w:t>жанрового</w:t>
      </w:r>
      <w:r>
        <w:t xml:space="preserve"> </w:t>
      </w:r>
      <w:r>
        <w:rPr>
          <w:rFonts w:hint="eastAsia"/>
        </w:rPr>
        <w:t>синкретизма</w:t>
      </w:r>
      <w:r>
        <w:t xml:space="preserve"> </w:t>
      </w:r>
      <w:r>
        <w:rPr>
          <w:rFonts w:hint="eastAsia"/>
        </w:rPr>
        <w:t>в</w:t>
      </w:r>
      <w:r>
        <w:t xml:space="preserve"> </w:t>
      </w:r>
      <w:r>
        <w:rPr>
          <w:rFonts w:hint="eastAsia"/>
        </w:rPr>
        <w:t>прозе</w:t>
      </w:r>
      <w:r>
        <w:t xml:space="preserve"> </w:t>
      </w:r>
      <w:r>
        <w:rPr>
          <w:rFonts w:hint="eastAsia"/>
        </w:rPr>
        <w:t>Ю</w:t>
      </w:r>
      <w:r>
        <w:t>.</w:t>
      </w:r>
      <w:r>
        <w:rPr>
          <w:rFonts w:hint="eastAsia"/>
        </w:rPr>
        <w:t>М</w:t>
      </w:r>
      <w:r>
        <w:t xml:space="preserve">. </w:t>
      </w:r>
      <w:r>
        <w:rPr>
          <w:rFonts w:hint="eastAsia"/>
        </w:rPr>
        <w:t>Нагибина</w:t>
      </w:r>
    </w:p>
    <w:p w14:paraId="2CEF18D2" w14:textId="77777777" w:rsidR="000256E7" w:rsidRDefault="000256E7" w:rsidP="000256E7"/>
    <w:p w14:paraId="6B97EEED" w14:textId="77777777" w:rsidR="000256E7" w:rsidRDefault="000256E7" w:rsidP="000256E7">
      <w:r>
        <w:rPr>
          <w:rFonts w:hint="eastAsia"/>
        </w:rPr>
        <w:t>ГЛАВА</w:t>
      </w:r>
      <w:r>
        <w:t xml:space="preserve"> </w:t>
      </w:r>
      <w:r>
        <w:rPr>
          <w:rFonts w:hint="eastAsia"/>
        </w:rPr>
        <w:t>ТРЕТЬЯ</w:t>
      </w:r>
      <w:r>
        <w:t xml:space="preserve">. </w:t>
      </w:r>
      <w:r>
        <w:rPr>
          <w:rFonts w:hint="eastAsia"/>
        </w:rPr>
        <w:t>Чеховские</w:t>
      </w:r>
      <w:r>
        <w:t xml:space="preserve"> </w:t>
      </w:r>
      <w:r>
        <w:rPr>
          <w:rFonts w:hint="eastAsia"/>
        </w:rPr>
        <w:t>жанровые</w:t>
      </w:r>
      <w:r>
        <w:t xml:space="preserve"> </w:t>
      </w:r>
      <w:r>
        <w:rPr>
          <w:rFonts w:hint="eastAsia"/>
        </w:rPr>
        <w:t>традиции</w:t>
      </w:r>
      <w:r>
        <w:t xml:space="preserve"> </w:t>
      </w:r>
      <w:r>
        <w:rPr>
          <w:rFonts w:hint="eastAsia"/>
        </w:rPr>
        <w:t>в</w:t>
      </w:r>
      <w:r>
        <w:t xml:space="preserve"> </w:t>
      </w:r>
      <w:r>
        <w:rPr>
          <w:rFonts w:hint="eastAsia"/>
        </w:rPr>
        <w:t>прозе</w:t>
      </w:r>
      <w:r>
        <w:t xml:space="preserve"> </w:t>
      </w:r>
      <w:r>
        <w:rPr>
          <w:rFonts w:hint="eastAsia"/>
        </w:rPr>
        <w:t>Ю</w:t>
      </w:r>
      <w:r>
        <w:t>.</w:t>
      </w:r>
      <w:r>
        <w:rPr>
          <w:rFonts w:hint="eastAsia"/>
        </w:rPr>
        <w:t>М</w:t>
      </w:r>
      <w:r>
        <w:t xml:space="preserve">. </w:t>
      </w:r>
      <w:r>
        <w:rPr>
          <w:rFonts w:hint="eastAsia"/>
        </w:rPr>
        <w:t>Нагибина</w:t>
      </w:r>
      <w:r>
        <w:t xml:space="preserve">... 84 </w:t>
      </w:r>
      <w:r>
        <w:rPr>
          <w:rFonts w:hint="eastAsia"/>
        </w:rPr>
        <w:t>§</w:t>
      </w:r>
      <w:r>
        <w:t xml:space="preserve"> 1 </w:t>
      </w:r>
      <w:r>
        <w:rPr>
          <w:rFonts w:hint="eastAsia"/>
        </w:rPr>
        <w:t>«</w:t>
      </w:r>
      <w:r>
        <w:rPr>
          <w:rFonts w:hint="eastAsia"/>
        </w:rPr>
        <w:t>Наш</w:t>
      </w:r>
      <w:r>
        <w:t xml:space="preserve"> </w:t>
      </w:r>
      <w:r>
        <w:rPr>
          <w:rFonts w:hint="eastAsia"/>
        </w:rPr>
        <w:t>современник</w:t>
      </w:r>
      <w:r>
        <w:t xml:space="preserve"> </w:t>
      </w:r>
      <w:r>
        <w:rPr>
          <w:rFonts w:hint="eastAsia"/>
        </w:rPr>
        <w:t>Чехов</w:t>
      </w:r>
      <w:r>
        <w:rPr>
          <w:rFonts w:hint="eastAsia"/>
        </w:rPr>
        <w:t>»</w:t>
      </w:r>
      <w:r>
        <w:t xml:space="preserve">: </w:t>
      </w:r>
      <w:r>
        <w:rPr>
          <w:rFonts w:hint="eastAsia"/>
        </w:rPr>
        <w:t>актуализация</w:t>
      </w:r>
      <w:r>
        <w:t xml:space="preserve"> </w:t>
      </w:r>
      <w:r>
        <w:rPr>
          <w:rFonts w:hint="eastAsia"/>
        </w:rPr>
        <w:t>чеховских</w:t>
      </w:r>
      <w:r>
        <w:t xml:space="preserve"> </w:t>
      </w:r>
      <w:r>
        <w:rPr>
          <w:rFonts w:hint="eastAsia"/>
        </w:rPr>
        <w:t>художественных</w:t>
      </w:r>
    </w:p>
    <w:p w14:paraId="3EB5F49B" w14:textId="77777777" w:rsidR="000256E7" w:rsidRDefault="000256E7" w:rsidP="000256E7"/>
    <w:p w14:paraId="6575B78C" w14:textId="77777777" w:rsidR="000256E7" w:rsidRDefault="000256E7" w:rsidP="000256E7">
      <w:r>
        <w:rPr>
          <w:rFonts w:hint="eastAsia"/>
        </w:rPr>
        <w:t>открытий</w:t>
      </w:r>
      <w:r>
        <w:t xml:space="preserve"> </w:t>
      </w:r>
      <w:r>
        <w:rPr>
          <w:rFonts w:hint="eastAsia"/>
        </w:rPr>
        <w:t>в</w:t>
      </w:r>
      <w:r>
        <w:t xml:space="preserve"> </w:t>
      </w:r>
      <w:r>
        <w:rPr>
          <w:rFonts w:hint="eastAsia"/>
        </w:rPr>
        <w:t>творчестве</w:t>
      </w:r>
      <w:r>
        <w:t xml:space="preserve"> </w:t>
      </w:r>
      <w:r>
        <w:rPr>
          <w:rFonts w:hint="eastAsia"/>
        </w:rPr>
        <w:t>Ю</w:t>
      </w:r>
      <w:r>
        <w:t>.</w:t>
      </w:r>
      <w:r>
        <w:rPr>
          <w:rFonts w:hint="eastAsia"/>
        </w:rPr>
        <w:t>М</w:t>
      </w:r>
      <w:r>
        <w:t xml:space="preserve">. </w:t>
      </w:r>
      <w:r>
        <w:rPr>
          <w:rFonts w:hint="eastAsia"/>
        </w:rPr>
        <w:t>Нагибина</w:t>
      </w:r>
    </w:p>
    <w:p w14:paraId="700F5C82" w14:textId="77777777" w:rsidR="000256E7" w:rsidRDefault="000256E7" w:rsidP="000256E7"/>
    <w:p w14:paraId="185CE196" w14:textId="77777777" w:rsidR="000256E7" w:rsidRDefault="000256E7" w:rsidP="000256E7">
      <w:r>
        <w:rPr>
          <w:rFonts w:hint="eastAsia"/>
        </w:rPr>
        <w:t>§</w:t>
      </w:r>
      <w:r>
        <w:t xml:space="preserve"> 2 </w:t>
      </w:r>
      <w:r>
        <w:rPr>
          <w:rFonts w:hint="eastAsia"/>
        </w:rPr>
        <w:t>Чеховские</w:t>
      </w:r>
      <w:r>
        <w:t xml:space="preserve"> </w:t>
      </w:r>
      <w:r>
        <w:rPr>
          <w:rFonts w:hint="eastAsia"/>
        </w:rPr>
        <w:t>жанровые</w:t>
      </w:r>
      <w:r>
        <w:t xml:space="preserve"> </w:t>
      </w:r>
      <w:r>
        <w:rPr>
          <w:rFonts w:hint="eastAsia"/>
        </w:rPr>
        <w:t>модели</w:t>
      </w:r>
      <w:r>
        <w:t xml:space="preserve"> </w:t>
      </w:r>
      <w:r>
        <w:rPr>
          <w:rFonts w:hint="eastAsia"/>
        </w:rPr>
        <w:t>романизированного</w:t>
      </w:r>
      <w:r>
        <w:t xml:space="preserve"> </w:t>
      </w:r>
      <w:r>
        <w:rPr>
          <w:rFonts w:hint="eastAsia"/>
        </w:rPr>
        <w:t>рассказа</w:t>
      </w:r>
      <w:r>
        <w:t xml:space="preserve"> </w:t>
      </w:r>
      <w:r>
        <w:rPr>
          <w:rFonts w:hint="eastAsia"/>
        </w:rPr>
        <w:t>и</w:t>
      </w:r>
      <w:r>
        <w:t xml:space="preserve"> </w:t>
      </w:r>
      <w:r>
        <w:rPr>
          <w:rFonts w:hint="eastAsia"/>
        </w:rPr>
        <w:t>романизированной</w:t>
      </w:r>
      <w:r>
        <w:t xml:space="preserve"> </w:t>
      </w:r>
      <w:r>
        <w:rPr>
          <w:rFonts w:hint="eastAsia"/>
        </w:rPr>
        <w:t>повести</w:t>
      </w:r>
      <w:r>
        <w:t xml:space="preserve"> </w:t>
      </w:r>
      <w:r>
        <w:rPr>
          <w:rFonts w:hint="eastAsia"/>
        </w:rPr>
        <w:t>в</w:t>
      </w:r>
      <w:r>
        <w:t xml:space="preserve"> </w:t>
      </w:r>
      <w:r>
        <w:rPr>
          <w:rFonts w:hint="eastAsia"/>
        </w:rPr>
        <w:t>творчестве</w:t>
      </w:r>
      <w:r>
        <w:t xml:space="preserve"> </w:t>
      </w:r>
      <w:r>
        <w:rPr>
          <w:rFonts w:hint="eastAsia"/>
        </w:rPr>
        <w:t>Ю</w:t>
      </w:r>
      <w:r>
        <w:t>.</w:t>
      </w:r>
      <w:r>
        <w:rPr>
          <w:rFonts w:hint="eastAsia"/>
        </w:rPr>
        <w:t>М</w:t>
      </w:r>
      <w:r>
        <w:t xml:space="preserve">. </w:t>
      </w:r>
      <w:r>
        <w:rPr>
          <w:rFonts w:hint="eastAsia"/>
        </w:rPr>
        <w:t>Нагибина</w:t>
      </w:r>
    </w:p>
    <w:p w14:paraId="3E4702CC" w14:textId="77777777" w:rsidR="000256E7" w:rsidRDefault="000256E7" w:rsidP="000256E7"/>
    <w:p w14:paraId="454314A4" w14:textId="77777777" w:rsidR="000256E7" w:rsidRDefault="000256E7" w:rsidP="000256E7">
      <w:r>
        <w:rPr>
          <w:rFonts w:hint="eastAsia"/>
        </w:rPr>
        <w:t>ГЛАВА</w:t>
      </w:r>
      <w:r>
        <w:t xml:space="preserve"> </w:t>
      </w:r>
      <w:r>
        <w:rPr>
          <w:rFonts w:hint="eastAsia"/>
        </w:rPr>
        <w:t>ЧЕТВЁРТАЯ</w:t>
      </w:r>
      <w:r>
        <w:t xml:space="preserve">. </w:t>
      </w:r>
      <w:r>
        <w:rPr>
          <w:rFonts w:hint="eastAsia"/>
        </w:rPr>
        <w:t>Бунинские</w:t>
      </w:r>
      <w:r>
        <w:t xml:space="preserve"> </w:t>
      </w:r>
      <w:r>
        <w:rPr>
          <w:rFonts w:hint="eastAsia"/>
        </w:rPr>
        <w:t>жанровые</w:t>
      </w:r>
      <w:r>
        <w:t xml:space="preserve"> </w:t>
      </w:r>
      <w:r>
        <w:rPr>
          <w:rFonts w:hint="eastAsia"/>
        </w:rPr>
        <w:t>модели</w:t>
      </w:r>
      <w:r>
        <w:t xml:space="preserve"> </w:t>
      </w:r>
      <w:r>
        <w:rPr>
          <w:rFonts w:hint="eastAsia"/>
        </w:rPr>
        <w:t>в</w:t>
      </w:r>
      <w:r>
        <w:t xml:space="preserve"> </w:t>
      </w:r>
      <w:r>
        <w:rPr>
          <w:rFonts w:hint="eastAsia"/>
        </w:rPr>
        <w:t>творчестве</w:t>
      </w:r>
    </w:p>
    <w:p w14:paraId="397BAAD3" w14:textId="77777777" w:rsidR="000256E7" w:rsidRDefault="000256E7" w:rsidP="000256E7"/>
    <w:p w14:paraId="585532EC" w14:textId="77777777" w:rsidR="000256E7" w:rsidRDefault="000256E7" w:rsidP="000256E7">
      <w:r>
        <w:rPr>
          <w:rFonts w:hint="eastAsia"/>
        </w:rPr>
        <w:t>Ю</w:t>
      </w:r>
      <w:r>
        <w:t>.</w:t>
      </w:r>
      <w:r>
        <w:rPr>
          <w:rFonts w:hint="eastAsia"/>
        </w:rPr>
        <w:t>М</w:t>
      </w:r>
      <w:r>
        <w:t xml:space="preserve">. </w:t>
      </w:r>
      <w:r>
        <w:rPr>
          <w:rFonts w:hint="eastAsia"/>
        </w:rPr>
        <w:t>Нагибина</w:t>
      </w:r>
    </w:p>
    <w:p w14:paraId="578F7282" w14:textId="77777777" w:rsidR="000256E7" w:rsidRDefault="000256E7" w:rsidP="000256E7"/>
    <w:p w14:paraId="3528B8D9" w14:textId="77777777" w:rsidR="000256E7" w:rsidRDefault="000256E7" w:rsidP="000256E7">
      <w:r>
        <w:rPr>
          <w:rFonts w:hint="eastAsia"/>
        </w:rPr>
        <w:t>§</w:t>
      </w:r>
      <w:r>
        <w:t xml:space="preserve"> 1 </w:t>
      </w:r>
      <w:r>
        <w:rPr>
          <w:rFonts w:hint="eastAsia"/>
        </w:rPr>
        <w:t>Бунинская</w:t>
      </w:r>
      <w:r>
        <w:t xml:space="preserve"> </w:t>
      </w:r>
      <w:r>
        <w:rPr>
          <w:rFonts w:hint="eastAsia"/>
        </w:rPr>
        <w:t>модель</w:t>
      </w:r>
      <w:r>
        <w:t xml:space="preserve"> </w:t>
      </w:r>
      <w:r>
        <w:rPr>
          <w:rFonts w:hint="eastAsia"/>
        </w:rPr>
        <w:t>лирического</w:t>
      </w:r>
      <w:r>
        <w:t xml:space="preserve"> </w:t>
      </w:r>
      <w:r>
        <w:rPr>
          <w:rFonts w:hint="eastAsia"/>
        </w:rPr>
        <w:t>рассказа</w:t>
      </w:r>
      <w:r>
        <w:t xml:space="preserve"> </w:t>
      </w:r>
      <w:r>
        <w:rPr>
          <w:rFonts w:hint="eastAsia"/>
        </w:rPr>
        <w:t>в</w:t>
      </w:r>
      <w:r>
        <w:t xml:space="preserve"> </w:t>
      </w:r>
      <w:r>
        <w:rPr>
          <w:rFonts w:hint="eastAsia"/>
        </w:rPr>
        <w:t>творчестве</w:t>
      </w:r>
      <w:r>
        <w:t xml:space="preserve"> </w:t>
      </w:r>
      <w:r>
        <w:rPr>
          <w:rFonts w:hint="eastAsia"/>
        </w:rPr>
        <w:t>Ю</w:t>
      </w:r>
      <w:r>
        <w:t>.</w:t>
      </w:r>
      <w:r>
        <w:rPr>
          <w:rFonts w:hint="eastAsia"/>
        </w:rPr>
        <w:t>М</w:t>
      </w:r>
      <w:r>
        <w:t xml:space="preserve">. </w:t>
      </w:r>
      <w:r>
        <w:rPr>
          <w:rFonts w:hint="eastAsia"/>
        </w:rPr>
        <w:t>Нагибина</w:t>
      </w:r>
    </w:p>
    <w:p w14:paraId="76482B94" w14:textId="77777777" w:rsidR="000256E7" w:rsidRDefault="000256E7" w:rsidP="000256E7"/>
    <w:p w14:paraId="49BCC94C" w14:textId="77777777" w:rsidR="000256E7" w:rsidRDefault="000256E7" w:rsidP="000256E7">
      <w:r>
        <w:rPr>
          <w:rFonts w:hint="eastAsia"/>
        </w:rPr>
        <w:lastRenderedPageBreak/>
        <w:t>§</w:t>
      </w:r>
      <w:r>
        <w:t xml:space="preserve"> 2 </w:t>
      </w:r>
      <w:r>
        <w:rPr>
          <w:rFonts w:hint="eastAsia"/>
        </w:rPr>
        <w:t>Бунинская</w:t>
      </w:r>
      <w:r>
        <w:t xml:space="preserve"> </w:t>
      </w:r>
      <w:r>
        <w:rPr>
          <w:rFonts w:hint="eastAsia"/>
        </w:rPr>
        <w:t>новелла</w:t>
      </w:r>
      <w:r>
        <w:t xml:space="preserve"> </w:t>
      </w:r>
      <w:r>
        <w:rPr>
          <w:rFonts w:hint="eastAsia"/>
        </w:rPr>
        <w:t>как</w:t>
      </w:r>
      <w:r>
        <w:t xml:space="preserve"> </w:t>
      </w:r>
      <w:r>
        <w:rPr>
          <w:rFonts w:hint="eastAsia"/>
        </w:rPr>
        <w:t>жанровый</w:t>
      </w:r>
      <w:r>
        <w:t xml:space="preserve"> </w:t>
      </w:r>
      <w:r>
        <w:rPr>
          <w:rFonts w:hint="eastAsia"/>
        </w:rPr>
        <w:t>ориентир</w:t>
      </w:r>
      <w:r>
        <w:t xml:space="preserve"> </w:t>
      </w:r>
      <w:r>
        <w:rPr>
          <w:rFonts w:hint="eastAsia"/>
        </w:rPr>
        <w:t>для</w:t>
      </w:r>
      <w:r>
        <w:t xml:space="preserve"> </w:t>
      </w:r>
      <w:r>
        <w:rPr>
          <w:rFonts w:hint="eastAsia"/>
        </w:rPr>
        <w:t>Ю</w:t>
      </w:r>
      <w:r>
        <w:t>.</w:t>
      </w:r>
      <w:r>
        <w:rPr>
          <w:rFonts w:hint="eastAsia"/>
        </w:rPr>
        <w:t>М</w:t>
      </w:r>
      <w:r>
        <w:t xml:space="preserve">. </w:t>
      </w:r>
      <w:r>
        <w:rPr>
          <w:rFonts w:hint="eastAsia"/>
        </w:rPr>
        <w:t>Нагибина</w:t>
      </w:r>
    </w:p>
    <w:p w14:paraId="6A833E40" w14:textId="77777777" w:rsidR="000256E7" w:rsidRDefault="000256E7" w:rsidP="000256E7"/>
    <w:p w14:paraId="47F80EB1" w14:textId="77777777" w:rsidR="000256E7" w:rsidRDefault="000256E7" w:rsidP="000256E7">
      <w:r>
        <w:rPr>
          <w:rFonts w:hint="eastAsia"/>
        </w:rPr>
        <w:t>§</w:t>
      </w:r>
      <w:r>
        <w:t xml:space="preserve"> 3 </w:t>
      </w:r>
      <w:r>
        <w:rPr>
          <w:rFonts w:hint="eastAsia"/>
        </w:rPr>
        <w:t>Жанровые</w:t>
      </w:r>
      <w:r>
        <w:t xml:space="preserve"> </w:t>
      </w:r>
      <w:r>
        <w:rPr>
          <w:rFonts w:hint="eastAsia"/>
        </w:rPr>
        <w:t>истоки</w:t>
      </w:r>
      <w:r>
        <w:t xml:space="preserve"> </w:t>
      </w:r>
      <w:r>
        <w:rPr>
          <w:rFonts w:hint="eastAsia"/>
        </w:rPr>
        <w:t>«</w:t>
      </w:r>
      <w:r>
        <w:rPr>
          <w:rFonts w:hint="eastAsia"/>
        </w:rPr>
        <w:t>Книги</w:t>
      </w:r>
      <w:r>
        <w:t xml:space="preserve"> </w:t>
      </w:r>
      <w:r>
        <w:rPr>
          <w:rFonts w:hint="eastAsia"/>
        </w:rPr>
        <w:t>детства</w:t>
      </w:r>
      <w:r>
        <w:rPr>
          <w:rFonts w:hint="eastAsia"/>
        </w:rPr>
        <w:t>»</w:t>
      </w:r>
      <w:r>
        <w:t xml:space="preserve"> </w:t>
      </w:r>
      <w:r>
        <w:rPr>
          <w:rFonts w:hint="eastAsia"/>
        </w:rPr>
        <w:t>Ю</w:t>
      </w:r>
      <w:r>
        <w:t>.</w:t>
      </w:r>
      <w:r>
        <w:rPr>
          <w:rFonts w:hint="eastAsia"/>
        </w:rPr>
        <w:t>М</w:t>
      </w:r>
      <w:r>
        <w:t xml:space="preserve">. </w:t>
      </w:r>
      <w:r>
        <w:rPr>
          <w:rFonts w:hint="eastAsia"/>
        </w:rPr>
        <w:t>Нагибина</w:t>
      </w:r>
    </w:p>
    <w:p w14:paraId="1258764B" w14:textId="77777777" w:rsidR="000256E7" w:rsidRDefault="000256E7" w:rsidP="000256E7"/>
    <w:p w14:paraId="66BED47D" w14:textId="77777777" w:rsidR="000256E7" w:rsidRDefault="000256E7" w:rsidP="000256E7">
      <w:r>
        <w:rPr>
          <w:rFonts w:hint="eastAsia"/>
        </w:rPr>
        <w:t>ЗАКЛЮЧЕНИЕ</w:t>
      </w:r>
    </w:p>
    <w:p w14:paraId="41EAB6EC" w14:textId="77777777" w:rsidR="000256E7" w:rsidRDefault="000256E7" w:rsidP="000256E7"/>
    <w:p w14:paraId="6F8BBCBE" w14:textId="64784AB5" w:rsidR="000256E7" w:rsidRPr="000256E7" w:rsidRDefault="000256E7" w:rsidP="000256E7">
      <w:r>
        <w:rPr>
          <w:rFonts w:hint="eastAsia"/>
        </w:rPr>
        <w:t>БИБЛИОГРАФИЯ</w:t>
      </w:r>
    </w:p>
    <w:sectPr w:rsidR="000256E7" w:rsidRPr="000256E7" w:rsidSect="0018199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DAA65" w14:textId="77777777" w:rsidR="0018199D" w:rsidRDefault="0018199D">
      <w:pPr>
        <w:spacing w:after="0" w:line="240" w:lineRule="auto"/>
      </w:pPr>
      <w:r>
        <w:separator/>
      </w:r>
    </w:p>
  </w:endnote>
  <w:endnote w:type="continuationSeparator" w:id="0">
    <w:p w14:paraId="3ABF2B84" w14:textId="77777777" w:rsidR="0018199D" w:rsidRDefault="0018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2F48" w14:textId="77777777" w:rsidR="0018199D" w:rsidRDefault="0018199D"/>
    <w:p w14:paraId="3CB0D139" w14:textId="77777777" w:rsidR="0018199D" w:rsidRDefault="0018199D"/>
    <w:p w14:paraId="6657391E" w14:textId="77777777" w:rsidR="0018199D" w:rsidRDefault="0018199D"/>
    <w:p w14:paraId="3B3723B1" w14:textId="77777777" w:rsidR="0018199D" w:rsidRDefault="0018199D"/>
    <w:p w14:paraId="4D611770" w14:textId="77777777" w:rsidR="0018199D" w:rsidRDefault="0018199D"/>
    <w:p w14:paraId="20CD113C" w14:textId="77777777" w:rsidR="0018199D" w:rsidRDefault="0018199D"/>
    <w:p w14:paraId="761AF3B3" w14:textId="77777777" w:rsidR="0018199D" w:rsidRDefault="001819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7C9EE8" wp14:editId="06E919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8113" w14:textId="77777777" w:rsidR="0018199D" w:rsidRDefault="00181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C9E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7758113" w14:textId="77777777" w:rsidR="0018199D" w:rsidRDefault="001819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4101E" w14:textId="77777777" w:rsidR="0018199D" w:rsidRDefault="0018199D"/>
    <w:p w14:paraId="4DEB0C90" w14:textId="77777777" w:rsidR="0018199D" w:rsidRDefault="0018199D"/>
    <w:p w14:paraId="4D4DDCF6" w14:textId="77777777" w:rsidR="0018199D" w:rsidRDefault="001819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4C6B9" wp14:editId="15F87D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18532" w14:textId="77777777" w:rsidR="0018199D" w:rsidRDefault="0018199D"/>
                          <w:p w14:paraId="16FFB166" w14:textId="77777777" w:rsidR="0018199D" w:rsidRDefault="00181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4C6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218532" w14:textId="77777777" w:rsidR="0018199D" w:rsidRDefault="0018199D"/>
                    <w:p w14:paraId="16FFB166" w14:textId="77777777" w:rsidR="0018199D" w:rsidRDefault="001819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2A262" w14:textId="77777777" w:rsidR="0018199D" w:rsidRDefault="0018199D"/>
    <w:p w14:paraId="2EBC5B5A" w14:textId="77777777" w:rsidR="0018199D" w:rsidRDefault="0018199D">
      <w:pPr>
        <w:rPr>
          <w:sz w:val="2"/>
          <w:szCs w:val="2"/>
        </w:rPr>
      </w:pPr>
    </w:p>
    <w:p w14:paraId="0B0945B2" w14:textId="77777777" w:rsidR="0018199D" w:rsidRDefault="0018199D"/>
    <w:p w14:paraId="7DC36167" w14:textId="77777777" w:rsidR="0018199D" w:rsidRDefault="0018199D">
      <w:pPr>
        <w:spacing w:after="0" w:line="240" w:lineRule="auto"/>
      </w:pPr>
    </w:p>
  </w:footnote>
  <w:footnote w:type="continuationSeparator" w:id="0">
    <w:p w14:paraId="4084B453" w14:textId="77777777" w:rsidR="0018199D" w:rsidRDefault="0018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9D"/>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36547</TotalTime>
  <Pages>2</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4934</cp:revision>
  <cp:lastPrinted>2009-02-06T05:36:00Z</cp:lastPrinted>
  <dcterms:created xsi:type="dcterms:W3CDTF">2024-01-07T13:43:00Z</dcterms:created>
  <dcterms:modified xsi:type="dcterms:W3CDTF">2024-03-06T16:57:00Z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