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E9BE" w14:textId="77777777" w:rsidR="0065081D" w:rsidRDefault="0065081D" w:rsidP="0065081D">
      <w:r>
        <w:rPr>
          <w:rFonts w:hint="eastAsia"/>
        </w:rPr>
        <w:t>Федеральное</w:t>
      </w:r>
      <w:r>
        <w:t xml:space="preserve"> </w:t>
      </w:r>
      <w:r>
        <w:rPr>
          <w:rFonts w:hint="eastAsia"/>
        </w:rPr>
        <w:t>агентство</w:t>
      </w:r>
      <w:r>
        <w:t xml:space="preserve"> </w:t>
      </w:r>
      <w:r>
        <w:rPr>
          <w:rFonts w:hint="eastAsia"/>
        </w:rPr>
        <w:t>по</w:t>
      </w:r>
      <w:r>
        <w:t xml:space="preserve"> </w:t>
      </w:r>
      <w:r>
        <w:rPr>
          <w:rFonts w:hint="eastAsia"/>
        </w:rPr>
        <w:t>образованию</w:t>
      </w:r>
    </w:p>
    <w:p w14:paraId="3197DD0A" w14:textId="77777777" w:rsidR="0065081D" w:rsidRDefault="0065081D" w:rsidP="0065081D">
      <w:r>
        <w:rPr>
          <w:rFonts w:hint="eastAsia"/>
        </w:rPr>
        <w:t>Государственное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2A079942" w14:textId="77777777" w:rsidR="0065081D" w:rsidRDefault="0065081D" w:rsidP="0065081D">
      <w:r>
        <w:rPr>
          <w:rFonts w:hint="eastAsia"/>
        </w:rPr>
        <w:t>ПЕТРОЗАВОДСКИЙ</w:t>
      </w:r>
      <w:r>
        <w:t xml:space="preserve"> </w:t>
      </w:r>
      <w:r>
        <w:rPr>
          <w:rFonts w:hint="eastAsia"/>
        </w:rPr>
        <w:t>ГОСУДАРСТВЕННЫЙ</w:t>
      </w:r>
      <w:r>
        <w:t xml:space="preserve"> </w:t>
      </w:r>
      <w:r>
        <w:rPr>
          <w:rFonts w:hint="eastAsia"/>
        </w:rPr>
        <w:t>УНИВЕРСИТЕТ</w:t>
      </w:r>
    </w:p>
    <w:p w14:paraId="008F490B" w14:textId="77777777" w:rsidR="0065081D" w:rsidRDefault="0065081D" w:rsidP="0065081D">
      <w:r>
        <w:rPr>
          <w:rFonts w:hint="eastAsia"/>
        </w:rPr>
        <w:t>Кафедра</w:t>
      </w:r>
      <w:r>
        <w:t xml:space="preserve"> </w:t>
      </w:r>
      <w:r>
        <w:rPr>
          <w:rFonts w:hint="eastAsia"/>
        </w:rPr>
        <w:t>физики</w:t>
      </w:r>
      <w:r>
        <w:t xml:space="preserve"> </w:t>
      </w:r>
      <w:r>
        <w:rPr>
          <w:rFonts w:hint="eastAsia"/>
        </w:rPr>
        <w:t>твердого</w:t>
      </w:r>
      <w:r>
        <w:t xml:space="preserve"> </w:t>
      </w:r>
      <w:r>
        <w:rPr>
          <w:rFonts w:hint="eastAsia"/>
        </w:rPr>
        <w:t>тела</w:t>
      </w:r>
    </w:p>
    <w:p w14:paraId="13F1CE7A" w14:textId="77777777" w:rsidR="0065081D" w:rsidRDefault="0065081D" w:rsidP="0065081D">
      <w:r>
        <w:rPr>
          <w:rFonts w:hint="eastAsia"/>
        </w:rPr>
        <w:t>ЮІ</w:t>
      </w:r>
      <w:r>
        <w:t>20 0.8 1 8637*</w:t>
      </w:r>
    </w:p>
    <w:p w14:paraId="3E8AE53E" w14:textId="77777777" w:rsidR="0065081D" w:rsidRDefault="0065081D" w:rsidP="0065081D">
      <w:r>
        <w:rPr>
          <w:rFonts w:hint="eastAsia"/>
        </w:rPr>
        <w:t>Мелех</w:t>
      </w:r>
      <w:r>
        <w:t xml:space="preserve"> </w:t>
      </w:r>
      <w:r>
        <w:rPr>
          <w:rFonts w:hint="eastAsia"/>
        </w:rPr>
        <w:t>Наталья</w:t>
      </w:r>
      <w:r>
        <w:t xml:space="preserve"> </w:t>
      </w:r>
      <w:r>
        <w:rPr>
          <w:rFonts w:hint="eastAsia"/>
        </w:rPr>
        <w:t>Валерьевна</w:t>
      </w:r>
    </w:p>
    <w:p w14:paraId="71894AB8" w14:textId="77777777" w:rsidR="0065081D" w:rsidRDefault="0065081D" w:rsidP="0065081D">
      <w:r>
        <w:rPr>
          <w:rFonts w:hint="eastAsia"/>
        </w:rPr>
        <w:t>Рентгенографические</w:t>
      </w:r>
      <w:r>
        <w:t xml:space="preserve"> </w:t>
      </w:r>
      <w:r>
        <w:rPr>
          <w:rFonts w:hint="eastAsia"/>
        </w:rPr>
        <w:t>исследования</w:t>
      </w:r>
      <w:r>
        <w:t xml:space="preserve"> </w:t>
      </w:r>
      <w:r>
        <w:rPr>
          <w:rFonts w:hint="eastAsia"/>
        </w:rPr>
        <w:t>структуры</w:t>
      </w:r>
      <w:r>
        <w:t xml:space="preserve"> </w:t>
      </w:r>
      <w:r>
        <w:rPr>
          <w:rFonts w:hint="eastAsia"/>
        </w:rPr>
        <w:t>целлюлоз</w:t>
      </w:r>
      <w:r>
        <w:t xml:space="preserve"> </w:t>
      </w:r>
      <w:r>
        <w:rPr>
          <w:rFonts w:hint="eastAsia"/>
        </w:rPr>
        <w:t>и</w:t>
      </w:r>
      <w:r>
        <w:t xml:space="preserve"> </w:t>
      </w:r>
      <w:r>
        <w:rPr>
          <w:rFonts w:hint="eastAsia"/>
        </w:rPr>
        <w:t>лигнинов</w:t>
      </w:r>
      <w:r>
        <w:t xml:space="preserve"> </w:t>
      </w:r>
      <w:r>
        <w:rPr>
          <w:rFonts w:hint="eastAsia"/>
        </w:rPr>
        <w:t>различного</w:t>
      </w:r>
      <w:r>
        <w:t xml:space="preserve"> </w:t>
      </w:r>
      <w:r>
        <w:rPr>
          <w:rFonts w:hint="eastAsia"/>
        </w:rPr>
        <w:t>происхождения</w:t>
      </w:r>
    </w:p>
    <w:p w14:paraId="3B0474D2" w14:textId="77777777" w:rsidR="0065081D" w:rsidRDefault="0065081D" w:rsidP="0065081D">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35027F6C" w14:textId="77777777" w:rsidR="0065081D" w:rsidRDefault="0065081D" w:rsidP="0065081D">
      <w:r>
        <w:rPr>
          <w:rFonts w:hint="eastAsia"/>
        </w:rPr>
        <w:t>кандидата</w:t>
      </w:r>
      <w:r>
        <w:t xml:space="preserve"> </w:t>
      </w:r>
      <w:r>
        <w:rPr>
          <w:rFonts w:hint="eastAsia"/>
        </w:rPr>
        <w:t>физико</w:t>
      </w:r>
      <w:r>
        <w:t>-</w:t>
      </w:r>
      <w:r>
        <w:rPr>
          <w:rFonts w:hint="eastAsia"/>
        </w:rPr>
        <w:t>математических</w:t>
      </w:r>
      <w:r>
        <w:t xml:space="preserve"> </w:t>
      </w:r>
      <w:r>
        <w:rPr>
          <w:rFonts w:hint="eastAsia"/>
        </w:rPr>
        <w:t>наук</w:t>
      </w:r>
    </w:p>
    <w:p w14:paraId="3BDF11A0" w14:textId="77777777" w:rsidR="0065081D" w:rsidRDefault="0065081D" w:rsidP="0065081D">
      <w:r>
        <w:rPr>
          <w:rFonts w:hint="eastAsia"/>
        </w:rPr>
        <w:t>Специальность</w:t>
      </w:r>
      <w:r>
        <w:t xml:space="preserve"> 01.04.07 - </w:t>
      </w:r>
      <w:r>
        <w:rPr>
          <w:rFonts w:hint="eastAsia"/>
        </w:rPr>
        <w:t>Физика</w:t>
      </w:r>
      <w:r>
        <w:t xml:space="preserve"> </w:t>
      </w:r>
      <w:r>
        <w:rPr>
          <w:rFonts w:hint="eastAsia"/>
        </w:rPr>
        <w:t>конденсированного</w:t>
      </w:r>
      <w:r>
        <w:t xml:space="preserve"> </w:t>
      </w:r>
      <w:r>
        <w:rPr>
          <w:rFonts w:hint="eastAsia"/>
        </w:rPr>
        <w:t>состояния</w:t>
      </w:r>
    </w:p>
    <w:p w14:paraId="77B3F439" w14:textId="77777777" w:rsidR="0065081D" w:rsidRDefault="0065081D" w:rsidP="0065081D">
      <w:r>
        <w:rPr>
          <w:rFonts w:hint="eastAsia"/>
        </w:rPr>
        <w:t>Научный</w:t>
      </w:r>
      <w:r>
        <w:t xml:space="preserve"> </w:t>
      </w:r>
      <w:r>
        <w:rPr>
          <w:rFonts w:hint="eastAsia"/>
        </w:rPr>
        <w:t>руководитель</w:t>
      </w:r>
      <w:r>
        <w:t xml:space="preserve">: </w:t>
      </w:r>
      <w:r>
        <w:rPr>
          <w:rFonts w:hint="eastAsia"/>
        </w:rPr>
        <w:t>к</w:t>
      </w:r>
      <w:r>
        <w:t>.</w:t>
      </w:r>
      <w:r>
        <w:rPr>
          <w:rFonts w:hint="eastAsia"/>
        </w:rPr>
        <w:t>ф</w:t>
      </w:r>
      <w:r>
        <w:t>-</w:t>
      </w:r>
      <w:r>
        <w:rPr>
          <w:rFonts w:hint="eastAsia"/>
        </w:rPr>
        <w:t>м</w:t>
      </w:r>
      <w:r>
        <w:t>.</w:t>
      </w:r>
      <w:r>
        <w:rPr>
          <w:rFonts w:hint="eastAsia"/>
        </w:rPr>
        <w:t>н</w:t>
      </w:r>
      <w:r>
        <w:t xml:space="preserve">., </w:t>
      </w:r>
      <w:r>
        <w:rPr>
          <w:rFonts w:hint="eastAsia"/>
        </w:rPr>
        <w:t>проф</w:t>
      </w:r>
      <w:r>
        <w:t xml:space="preserve">. </w:t>
      </w:r>
      <w:r>
        <w:rPr>
          <w:rFonts w:hint="eastAsia"/>
        </w:rPr>
        <w:t>КФТТ</w:t>
      </w:r>
      <w:r>
        <w:t xml:space="preserve"> </w:t>
      </w:r>
      <w:r>
        <w:rPr>
          <w:rFonts w:hint="eastAsia"/>
        </w:rPr>
        <w:t>Алешина</w:t>
      </w:r>
      <w:r>
        <w:t xml:space="preserve"> </w:t>
      </w:r>
      <w:r>
        <w:rPr>
          <w:rFonts w:hint="eastAsia"/>
        </w:rPr>
        <w:t>Людмила</w:t>
      </w:r>
      <w:r>
        <w:t xml:space="preserve"> </w:t>
      </w:r>
      <w:r>
        <w:rPr>
          <w:rFonts w:hint="eastAsia"/>
        </w:rPr>
        <w:t>Александровна</w:t>
      </w:r>
    </w:p>
    <w:p w14:paraId="4DAD2B63" w14:textId="77777777" w:rsidR="0065081D" w:rsidRDefault="0065081D" w:rsidP="0065081D">
      <w:r>
        <w:rPr>
          <w:rFonts w:hint="eastAsia"/>
        </w:rPr>
        <w:t>Петрозаводск</w:t>
      </w:r>
      <w:r>
        <w:t xml:space="preserve"> - 2008 </w:t>
      </w:r>
    </w:p>
    <w:p w14:paraId="07665866" w14:textId="77777777" w:rsidR="0065081D" w:rsidRDefault="0065081D" w:rsidP="0065081D">
      <w:r>
        <w:rPr>
          <w:rFonts w:hint="eastAsia"/>
        </w:rPr>
        <w:t>Введение</w:t>
      </w:r>
      <w:r>
        <w:tab/>
        <w:t>5</w:t>
      </w:r>
    </w:p>
    <w:p w14:paraId="7C59F5F3" w14:textId="77777777" w:rsidR="0065081D" w:rsidRDefault="0065081D" w:rsidP="0065081D">
      <w:r>
        <w:rPr>
          <w:rFonts w:hint="eastAsia"/>
        </w:rPr>
        <w:t>Г</w:t>
      </w:r>
      <w:r>
        <w:t xml:space="preserve"> </w:t>
      </w:r>
      <w:r>
        <w:rPr>
          <w:rFonts w:hint="eastAsia"/>
        </w:rPr>
        <w:t>лава</w:t>
      </w:r>
      <w:r>
        <w:t xml:space="preserve"> 1. </w:t>
      </w:r>
      <w:r>
        <w:rPr>
          <w:rFonts w:hint="eastAsia"/>
        </w:rPr>
        <w:t>Литературный</w:t>
      </w:r>
      <w:r>
        <w:t xml:space="preserve"> </w:t>
      </w:r>
      <w:r>
        <w:rPr>
          <w:rFonts w:hint="eastAsia"/>
        </w:rPr>
        <w:t>обзор</w:t>
      </w:r>
      <w:r>
        <w:tab/>
        <w:t>11</w:t>
      </w:r>
    </w:p>
    <w:p w14:paraId="223D74A0" w14:textId="77777777" w:rsidR="0065081D" w:rsidRDefault="0065081D" w:rsidP="0065081D">
      <w:r>
        <w:t>1.1.</w:t>
      </w:r>
      <w:r>
        <w:tab/>
      </w:r>
      <w:r>
        <w:rPr>
          <w:rFonts w:hint="eastAsia"/>
        </w:rPr>
        <w:t>Атомная</w:t>
      </w:r>
      <w:r>
        <w:t xml:space="preserve"> </w:t>
      </w:r>
      <w:r>
        <w:rPr>
          <w:rFonts w:hint="eastAsia"/>
        </w:rPr>
        <w:t>структура</w:t>
      </w:r>
      <w:r>
        <w:t xml:space="preserve"> </w:t>
      </w:r>
      <w:r>
        <w:rPr>
          <w:rFonts w:hint="eastAsia"/>
        </w:rPr>
        <w:t>целлюлозы</w:t>
      </w:r>
      <w:r>
        <w:tab/>
        <w:t>11</w:t>
      </w:r>
    </w:p>
    <w:p w14:paraId="2AAFCFA7" w14:textId="77777777" w:rsidR="0065081D" w:rsidRDefault="0065081D" w:rsidP="0065081D">
      <w:r>
        <w:t>1.2.</w:t>
      </w:r>
      <w:r>
        <w:tab/>
      </w:r>
      <w:r>
        <w:rPr>
          <w:rFonts w:hint="eastAsia"/>
        </w:rPr>
        <w:t>Надмолекулярная</w:t>
      </w:r>
      <w:r>
        <w:t xml:space="preserve"> </w:t>
      </w:r>
      <w:r>
        <w:rPr>
          <w:rFonts w:hint="eastAsia"/>
        </w:rPr>
        <w:t>структура</w:t>
      </w:r>
      <w:r>
        <w:t xml:space="preserve"> </w:t>
      </w:r>
      <w:r>
        <w:rPr>
          <w:rFonts w:hint="eastAsia"/>
        </w:rPr>
        <w:t>целлюлозы</w:t>
      </w:r>
      <w:r>
        <w:tab/>
        <w:t>20</w:t>
      </w:r>
    </w:p>
    <w:p w14:paraId="35BE15FB" w14:textId="77777777" w:rsidR="0065081D" w:rsidRDefault="0065081D" w:rsidP="0065081D">
      <w:r>
        <w:t>1.3.</w:t>
      </w:r>
      <w:r>
        <w:tab/>
      </w:r>
      <w:r>
        <w:rPr>
          <w:rFonts w:hint="eastAsia"/>
        </w:rPr>
        <w:t>Аморфная</w:t>
      </w:r>
      <w:r>
        <w:t xml:space="preserve"> </w:t>
      </w:r>
      <w:r>
        <w:rPr>
          <w:rFonts w:hint="eastAsia"/>
        </w:rPr>
        <w:t>целлюлоза</w:t>
      </w:r>
      <w:r>
        <w:tab/>
        <w:t>23</w:t>
      </w:r>
    </w:p>
    <w:p w14:paraId="585E0FA1" w14:textId="77777777" w:rsidR="0065081D" w:rsidRDefault="0065081D" w:rsidP="0065081D">
      <w:r>
        <w:t>1.4.</w:t>
      </w:r>
      <w:r>
        <w:tab/>
      </w:r>
      <w:r>
        <w:rPr>
          <w:rFonts w:hint="eastAsia"/>
        </w:rPr>
        <w:t>Возможности</w:t>
      </w:r>
      <w:r>
        <w:t xml:space="preserve"> </w:t>
      </w:r>
      <w:r>
        <w:rPr>
          <w:rFonts w:hint="eastAsia"/>
        </w:rPr>
        <w:t>определения</w:t>
      </w:r>
      <w:r>
        <w:t xml:space="preserve"> </w:t>
      </w:r>
      <w:r>
        <w:rPr>
          <w:rFonts w:hint="eastAsia"/>
        </w:rPr>
        <w:t>характеристик</w:t>
      </w:r>
      <w:r>
        <w:t xml:space="preserve"> </w:t>
      </w:r>
      <w:r>
        <w:rPr>
          <w:rFonts w:hint="eastAsia"/>
        </w:rPr>
        <w:t>природных</w:t>
      </w:r>
    </w:p>
    <w:p w14:paraId="2B8A7E56" w14:textId="77777777" w:rsidR="0065081D" w:rsidRDefault="0065081D" w:rsidP="0065081D">
      <w:r>
        <w:rPr>
          <w:rFonts w:hint="eastAsia"/>
        </w:rPr>
        <w:t>І</w:t>
      </w:r>
    </w:p>
    <w:p w14:paraId="7B1D83D4" w14:textId="77777777" w:rsidR="0065081D" w:rsidRDefault="0065081D" w:rsidP="0065081D">
      <w:r>
        <w:rPr>
          <w:rFonts w:hint="eastAsia"/>
        </w:rPr>
        <w:t>целлюлоз</w:t>
      </w:r>
      <w:r>
        <w:t xml:space="preserve"> </w:t>
      </w:r>
      <w:r>
        <w:rPr>
          <w:rFonts w:hint="eastAsia"/>
        </w:rPr>
        <w:t>методами</w:t>
      </w:r>
      <w:r>
        <w:t xml:space="preserve"> </w:t>
      </w:r>
      <w:r>
        <w:rPr>
          <w:rFonts w:hint="eastAsia"/>
        </w:rPr>
        <w:t>дифракции</w:t>
      </w:r>
      <w:r>
        <w:t xml:space="preserve"> </w:t>
      </w:r>
      <w:r>
        <w:rPr>
          <w:rFonts w:hint="eastAsia"/>
        </w:rPr>
        <w:t>рентгеновских</w:t>
      </w:r>
      <w:r>
        <w:t xml:space="preserve"> </w:t>
      </w:r>
      <w:r>
        <w:rPr>
          <w:rFonts w:hint="eastAsia"/>
        </w:rPr>
        <w:t>лучей</w:t>
      </w:r>
      <w:r>
        <w:tab/>
        <w:t>30</w:t>
      </w:r>
    </w:p>
    <w:p w14:paraId="36574D02" w14:textId="77777777" w:rsidR="0065081D" w:rsidRDefault="0065081D" w:rsidP="0065081D">
      <w:r>
        <w:t>1.5.</w:t>
      </w:r>
      <w:r>
        <w:tab/>
      </w:r>
      <w:r>
        <w:rPr>
          <w:rFonts w:hint="eastAsia"/>
        </w:rPr>
        <w:t>Лигнины</w:t>
      </w:r>
      <w:r>
        <w:tab/>
        <w:t>31</w:t>
      </w:r>
    </w:p>
    <w:p w14:paraId="4E321C45" w14:textId="77777777" w:rsidR="0065081D" w:rsidRDefault="0065081D" w:rsidP="0065081D">
      <w:r>
        <w:t>1.5.1.</w:t>
      </w:r>
      <w:r>
        <w:tab/>
      </w:r>
      <w:r>
        <w:rPr>
          <w:rFonts w:hint="eastAsia"/>
        </w:rPr>
        <w:t>Основные</w:t>
      </w:r>
      <w:r>
        <w:t xml:space="preserve"> </w:t>
      </w:r>
      <w:r>
        <w:rPr>
          <w:rFonts w:hint="eastAsia"/>
        </w:rPr>
        <w:t>структурные</w:t>
      </w:r>
      <w:r>
        <w:t xml:space="preserve"> </w:t>
      </w:r>
      <w:r>
        <w:rPr>
          <w:rFonts w:hint="eastAsia"/>
        </w:rPr>
        <w:t>единицы</w:t>
      </w:r>
      <w:r>
        <w:t xml:space="preserve"> </w:t>
      </w:r>
      <w:r>
        <w:rPr>
          <w:rFonts w:hint="eastAsia"/>
        </w:rPr>
        <w:t>и</w:t>
      </w:r>
      <w:r>
        <w:t xml:space="preserve"> </w:t>
      </w:r>
      <w:r>
        <w:rPr>
          <w:rFonts w:hint="eastAsia"/>
        </w:rPr>
        <w:t>типы</w:t>
      </w:r>
      <w:r>
        <w:t xml:space="preserve"> </w:t>
      </w:r>
      <w:r>
        <w:rPr>
          <w:rFonts w:hint="eastAsia"/>
        </w:rPr>
        <w:t>связей</w:t>
      </w:r>
      <w:r>
        <w:t xml:space="preserve"> </w:t>
      </w:r>
      <w:r>
        <w:rPr>
          <w:rFonts w:hint="eastAsia"/>
        </w:rPr>
        <w:t>в</w:t>
      </w:r>
      <w:r>
        <w:t xml:space="preserve"> </w:t>
      </w:r>
      <w:r>
        <w:rPr>
          <w:rFonts w:hint="eastAsia"/>
        </w:rPr>
        <w:t>лигнинах</w:t>
      </w:r>
      <w:r>
        <w:t xml:space="preserve"> 32</w:t>
      </w:r>
    </w:p>
    <w:p w14:paraId="73735509" w14:textId="77777777" w:rsidR="0065081D" w:rsidRDefault="0065081D" w:rsidP="0065081D">
      <w:r>
        <w:t>1.5.2.</w:t>
      </w:r>
      <w:r>
        <w:tab/>
      </w:r>
      <w:r>
        <w:rPr>
          <w:rFonts w:hint="eastAsia"/>
        </w:rPr>
        <w:t>Полуэмпирические</w:t>
      </w:r>
      <w:r>
        <w:t xml:space="preserve"> </w:t>
      </w:r>
      <w:r>
        <w:rPr>
          <w:rFonts w:hint="eastAsia"/>
        </w:rPr>
        <w:t>формулы</w:t>
      </w:r>
      <w:r>
        <w:t xml:space="preserve"> </w:t>
      </w:r>
      <w:r>
        <w:rPr>
          <w:rFonts w:hint="eastAsia"/>
        </w:rPr>
        <w:t>и</w:t>
      </w:r>
      <w:r>
        <w:t xml:space="preserve"> </w:t>
      </w:r>
      <w:r>
        <w:rPr>
          <w:rFonts w:hint="eastAsia"/>
        </w:rPr>
        <w:t>схемы</w:t>
      </w:r>
      <w:r>
        <w:t xml:space="preserve"> </w:t>
      </w:r>
      <w:r>
        <w:rPr>
          <w:rFonts w:hint="eastAsia"/>
        </w:rPr>
        <w:t>строения</w:t>
      </w:r>
      <w:r>
        <w:t xml:space="preserve"> </w:t>
      </w:r>
      <w:r>
        <w:rPr>
          <w:rFonts w:hint="eastAsia"/>
        </w:rPr>
        <w:t>лигнинов</w:t>
      </w:r>
      <w:r>
        <w:t xml:space="preserve"> 39</w:t>
      </w:r>
    </w:p>
    <w:p w14:paraId="2A922F89" w14:textId="77777777" w:rsidR="0065081D" w:rsidRDefault="0065081D" w:rsidP="0065081D">
      <w:r>
        <w:t>1.5.3.</w:t>
      </w:r>
      <w:r>
        <w:tab/>
      </w:r>
      <w:r>
        <w:rPr>
          <w:rFonts w:hint="eastAsia"/>
        </w:rPr>
        <w:t>Макромолекула</w:t>
      </w:r>
      <w:r>
        <w:t xml:space="preserve"> </w:t>
      </w:r>
      <w:r>
        <w:rPr>
          <w:rFonts w:hint="eastAsia"/>
        </w:rPr>
        <w:t>лигнина</w:t>
      </w:r>
      <w:r>
        <w:t xml:space="preserve"> </w:t>
      </w:r>
      <w:r>
        <w:rPr>
          <w:rFonts w:hint="eastAsia"/>
        </w:rPr>
        <w:t>как</w:t>
      </w:r>
      <w:r>
        <w:t xml:space="preserve"> </w:t>
      </w:r>
      <w:r>
        <w:rPr>
          <w:rFonts w:hint="eastAsia"/>
        </w:rPr>
        <w:t>фрактальный</w:t>
      </w:r>
      <w:r>
        <w:t xml:space="preserve"> </w:t>
      </w:r>
      <w:r>
        <w:rPr>
          <w:rFonts w:hint="eastAsia"/>
        </w:rPr>
        <w:t>объект</w:t>
      </w:r>
      <w:r>
        <w:tab/>
        <w:t>47</w:t>
      </w:r>
    </w:p>
    <w:p w14:paraId="45365896" w14:textId="77777777" w:rsidR="0065081D" w:rsidRDefault="0065081D" w:rsidP="0065081D">
      <w:r>
        <w:t>1.5.4.</w:t>
      </w:r>
      <w:r>
        <w:tab/>
      </w:r>
      <w:r>
        <w:rPr>
          <w:rFonts w:hint="eastAsia"/>
        </w:rPr>
        <w:t>Результаты</w:t>
      </w:r>
      <w:r>
        <w:t xml:space="preserve"> </w:t>
      </w:r>
      <w:r>
        <w:rPr>
          <w:rFonts w:hint="eastAsia"/>
        </w:rPr>
        <w:t>исследования</w:t>
      </w:r>
      <w:r>
        <w:t xml:space="preserve"> </w:t>
      </w:r>
      <w:r>
        <w:rPr>
          <w:rFonts w:hint="eastAsia"/>
        </w:rPr>
        <w:t>надмолекулярной</w:t>
      </w:r>
    </w:p>
    <w:p w14:paraId="50F146B6" w14:textId="77777777" w:rsidR="0065081D" w:rsidRDefault="0065081D" w:rsidP="0065081D">
      <w:r>
        <w:rPr>
          <w:rFonts w:hint="eastAsia"/>
        </w:rPr>
        <w:lastRenderedPageBreak/>
        <w:t>структуры</w:t>
      </w:r>
      <w:r>
        <w:t xml:space="preserve"> </w:t>
      </w:r>
      <w:r>
        <w:rPr>
          <w:rFonts w:hint="eastAsia"/>
        </w:rPr>
        <w:t>лигнина</w:t>
      </w:r>
      <w:r>
        <w:tab/>
        <w:t>48</w:t>
      </w:r>
    </w:p>
    <w:p w14:paraId="53329440" w14:textId="77777777" w:rsidR="0065081D" w:rsidRDefault="0065081D" w:rsidP="0065081D">
      <w:r>
        <w:t>1.5.5.</w:t>
      </w:r>
      <w:r>
        <w:tab/>
      </w:r>
      <w:r>
        <w:rPr>
          <w:rFonts w:hint="eastAsia"/>
        </w:rPr>
        <w:t>Лигносульфонаты</w:t>
      </w:r>
      <w:r>
        <w:t xml:space="preserve"> </w:t>
      </w:r>
      <w:r>
        <w:rPr>
          <w:rFonts w:hint="eastAsia"/>
        </w:rPr>
        <w:t>и</w:t>
      </w:r>
      <w:r>
        <w:t xml:space="preserve"> </w:t>
      </w:r>
      <w:r>
        <w:rPr>
          <w:rFonts w:hint="eastAsia"/>
        </w:rPr>
        <w:t>катиониты</w:t>
      </w:r>
      <w:r>
        <w:t xml:space="preserve"> </w:t>
      </w:r>
      <w:r>
        <w:rPr>
          <w:rFonts w:hint="eastAsia"/>
        </w:rPr>
        <w:t>на</w:t>
      </w:r>
      <w:r>
        <w:t xml:space="preserve"> </w:t>
      </w:r>
      <w:r>
        <w:rPr>
          <w:rFonts w:hint="eastAsia"/>
        </w:rPr>
        <w:t>их</w:t>
      </w:r>
      <w:r>
        <w:t xml:space="preserve"> </w:t>
      </w:r>
      <w:r>
        <w:rPr>
          <w:rFonts w:hint="eastAsia"/>
        </w:rPr>
        <w:t>основе</w:t>
      </w:r>
      <w:r>
        <w:tab/>
        <w:t>52</w:t>
      </w:r>
    </w:p>
    <w:p w14:paraId="566E36D0" w14:textId="77777777" w:rsidR="0065081D" w:rsidRDefault="0065081D" w:rsidP="0065081D">
      <w:r>
        <w:t xml:space="preserve">1.6. </w:t>
      </w:r>
      <w:r>
        <w:rPr>
          <w:rFonts w:hint="eastAsia"/>
        </w:rPr>
        <w:t>Ранняя</w:t>
      </w:r>
      <w:r>
        <w:t xml:space="preserve"> </w:t>
      </w:r>
      <w:r>
        <w:rPr>
          <w:rFonts w:hint="eastAsia"/>
        </w:rPr>
        <w:t>и</w:t>
      </w:r>
      <w:r>
        <w:t xml:space="preserve"> </w:t>
      </w:r>
      <w:r>
        <w:rPr>
          <w:rFonts w:hint="eastAsia"/>
        </w:rPr>
        <w:t>поздняя</w:t>
      </w:r>
      <w:r>
        <w:t xml:space="preserve"> </w:t>
      </w:r>
      <w:r>
        <w:rPr>
          <w:rFonts w:hint="eastAsia"/>
        </w:rPr>
        <w:t>древесина</w:t>
      </w:r>
      <w:r>
        <w:tab/>
        <w:t>54</w:t>
      </w:r>
    </w:p>
    <w:p w14:paraId="5D39A20D" w14:textId="77777777" w:rsidR="0065081D" w:rsidRDefault="0065081D" w:rsidP="0065081D">
      <w:r>
        <w:rPr>
          <w:rFonts w:hint="eastAsia"/>
        </w:rPr>
        <w:t>Глава</w:t>
      </w:r>
      <w:r>
        <w:t xml:space="preserve"> 2. </w:t>
      </w:r>
      <w:r>
        <w:rPr>
          <w:rFonts w:hint="eastAsia"/>
        </w:rPr>
        <w:t>Методика</w:t>
      </w:r>
      <w:r>
        <w:t xml:space="preserve"> </w:t>
      </w:r>
      <w:r>
        <w:rPr>
          <w:rFonts w:hint="eastAsia"/>
        </w:rPr>
        <w:t>эксперимента</w:t>
      </w:r>
      <w:r>
        <w:tab/>
        <w:t>57</w:t>
      </w:r>
    </w:p>
    <w:p w14:paraId="070ABA6C" w14:textId="77777777" w:rsidR="0065081D" w:rsidRDefault="0065081D" w:rsidP="0065081D">
      <w:r>
        <w:t>2.1.</w:t>
      </w:r>
      <w:r>
        <w:tab/>
      </w:r>
      <w:r>
        <w:rPr>
          <w:rFonts w:hint="eastAsia"/>
        </w:rPr>
        <w:t>Материалы</w:t>
      </w:r>
      <w:r>
        <w:t xml:space="preserve"> </w:t>
      </w:r>
      <w:r>
        <w:rPr>
          <w:rFonts w:hint="eastAsia"/>
        </w:rPr>
        <w:t>для</w:t>
      </w:r>
      <w:r>
        <w:t xml:space="preserve"> </w:t>
      </w:r>
      <w:r>
        <w:rPr>
          <w:rFonts w:hint="eastAsia"/>
        </w:rPr>
        <w:t>исследования</w:t>
      </w:r>
      <w:r>
        <w:tab/>
        <w:t>5 7</w:t>
      </w:r>
    </w:p>
    <w:p w14:paraId="419E71B7" w14:textId="77777777" w:rsidR="0065081D" w:rsidRDefault="0065081D" w:rsidP="0065081D">
      <w:r>
        <w:t>2.2.</w:t>
      </w:r>
      <w:r>
        <w:tab/>
      </w:r>
      <w:r>
        <w:rPr>
          <w:rFonts w:hint="eastAsia"/>
        </w:rPr>
        <w:t>Методика</w:t>
      </w:r>
      <w:r>
        <w:t xml:space="preserve"> </w:t>
      </w:r>
      <w:r>
        <w:rPr>
          <w:rFonts w:hint="eastAsia"/>
        </w:rPr>
        <w:t>обработки</w:t>
      </w:r>
      <w:r>
        <w:t xml:space="preserve"> </w:t>
      </w:r>
      <w:r>
        <w:rPr>
          <w:rFonts w:hint="eastAsia"/>
        </w:rPr>
        <w:t>данных</w:t>
      </w:r>
      <w:r>
        <w:t xml:space="preserve"> </w:t>
      </w:r>
      <w:r>
        <w:rPr>
          <w:rFonts w:hint="eastAsia"/>
        </w:rPr>
        <w:t>рентгенографического</w:t>
      </w:r>
    </w:p>
    <w:p w14:paraId="767D40F6" w14:textId="77777777" w:rsidR="0065081D" w:rsidRDefault="0065081D" w:rsidP="0065081D">
      <w:r>
        <w:rPr>
          <w:rFonts w:hint="eastAsia"/>
        </w:rPr>
        <w:t>эксперимента</w:t>
      </w:r>
      <w:r>
        <w:t xml:space="preserve"> </w:t>
      </w:r>
      <w:r>
        <w:rPr>
          <w:rFonts w:hint="eastAsia"/>
        </w:rPr>
        <w:t>аморфных</w:t>
      </w:r>
      <w:r>
        <w:t xml:space="preserve"> </w:t>
      </w:r>
      <w:r>
        <w:rPr>
          <w:rFonts w:hint="eastAsia"/>
        </w:rPr>
        <w:t>материалов</w:t>
      </w:r>
      <w:r>
        <w:tab/>
        <w:t>59</w:t>
      </w:r>
    </w:p>
    <w:p w14:paraId="3E320225" w14:textId="77777777" w:rsidR="0065081D" w:rsidRDefault="0065081D" w:rsidP="0065081D">
      <w:r>
        <w:t>2.3.</w:t>
      </w:r>
      <w:r>
        <w:tab/>
      </w:r>
      <w:r>
        <w:rPr>
          <w:rFonts w:hint="eastAsia"/>
        </w:rPr>
        <w:t>Метод</w:t>
      </w:r>
      <w:r>
        <w:t xml:space="preserve"> </w:t>
      </w:r>
      <w:r>
        <w:rPr>
          <w:rFonts w:hint="eastAsia"/>
        </w:rPr>
        <w:t>полнопрофильного</w:t>
      </w:r>
      <w:r>
        <w:t xml:space="preserve"> </w:t>
      </w:r>
      <w:r>
        <w:rPr>
          <w:rFonts w:hint="eastAsia"/>
        </w:rPr>
        <w:t>анализа</w:t>
      </w:r>
      <w:r>
        <w:t xml:space="preserve"> </w:t>
      </w:r>
      <w:r>
        <w:rPr>
          <w:rFonts w:hint="eastAsia"/>
        </w:rPr>
        <w:t>рентгенограмм</w:t>
      </w:r>
    </w:p>
    <w:p w14:paraId="1F892B1F" w14:textId="77777777" w:rsidR="0065081D" w:rsidRDefault="0065081D" w:rsidP="0065081D">
      <w:r>
        <w:rPr>
          <w:rFonts w:hint="eastAsia"/>
        </w:rPr>
        <w:t>поликристаллов</w:t>
      </w:r>
      <w:r>
        <w:t xml:space="preserve"> (</w:t>
      </w:r>
      <w:r>
        <w:rPr>
          <w:rFonts w:hint="eastAsia"/>
        </w:rPr>
        <w:t>метод</w:t>
      </w:r>
      <w:r>
        <w:t xml:space="preserve"> </w:t>
      </w:r>
      <w:r>
        <w:rPr>
          <w:rFonts w:hint="eastAsia"/>
        </w:rPr>
        <w:t>Ритвельда</w:t>
      </w:r>
      <w:r>
        <w:t>)</w:t>
      </w:r>
      <w:r>
        <w:tab/>
        <w:t>65</w:t>
      </w:r>
    </w:p>
    <w:p w14:paraId="6C480A64" w14:textId="77777777" w:rsidR="0065081D" w:rsidRDefault="0065081D" w:rsidP="0065081D">
      <w:r>
        <w:t>2.4.</w:t>
      </w:r>
      <w:r>
        <w:tab/>
      </w:r>
      <w:r>
        <w:rPr>
          <w:rFonts w:hint="eastAsia"/>
        </w:rPr>
        <w:t>Расчет</w:t>
      </w:r>
      <w:r>
        <w:t xml:space="preserve"> </w:t>
      </w:r>
      <w:r>
        <w:rPr>
          <w:rFonts w:hint="eastAsia"/>
        </w:rPr>
        <w:t>степени</w:t>
      </w:r>
      <w:r>
        <w:t xml:space="preserve"> </w:t>
      </w:r>
      <w:r>
        <w:rPr>
          <w:rFonts w:hint="eastAsia"/>
        </w:rPr>
        <w:t>кристалличности</w:t>
      </w:r>
      <w:r>
        <w:t xml:space="preserve"> </w:t>
      </w:r>
      <w:r>
        <w:rPr>
          <w:rFonts w:hint="eastAsia"/>
        </w:rPr>
        <w:t>по</w:t>
      </w:r>
      <w:r>
        <w:t xml:space="preserve"> </w:t>
      </w:r>
      <w:r>
        <w:rPr>
          <w:rFonts w:hint="eastAsia"/>
        </w:rPr>
        <w:t>методу</w:t>
      </w:r>
      <w:r>
        <w:t xml:space="preserve"> </w:t>
      </w:r>
      <w:r>
        <w:rPr>
          <w:rFonts w:hint="eastAsia"/>
        </w:rPr>
        <w:t>Руланда</w:t>
      </w:r>
      <w:r>
        <w:t xml:space="preserve"> </w:t>
      </w:r>
      <w:r>
        <w:rPr>
          <w:rFonts w:hint="eastAsia"/>
        </w:rPr>
        <w:t>и</w:t>
      </w:r>
    </w:p>
    <w:p w14:paraId="22C39F22" w14:textId="77777777" w:rsidR="0065081D" w:rsidRDefault="0065081D" w:rsidP="0065081D">
      <w:r>
        <w:rPr>
          <w:rFonts w:hint="eastAsia"/>
        </w:rPr>
        <w:t>расчет</w:t>
      </w:r>
      <w:r>
        <w:t xml:space="preserve"> </w:t>
      </w:r>
      <w:r>
        <w:rPr>
          <w:rFonts w:hint="eastAsia"/>
        </w:rPr>
        <w:t>размеров</w:t>
      </w:r>
      <w:r>
        <w:t xml:space="preserve"> </w:t>
      </w:r>
      <w:r>
        <w:rPr>
          <w:rFonts w:hint="eastAsia"/>
        </w:rPr>
        <w:t>областей</w:t>
      </w:r>
      <w:r>
        <w:t xml:space="preserve"> </w:t>
      </w:r>
      <w:r>
        <w:rPr>
          <w:rFonts w:hint="eastAsia"/>
        </w:rPr>
        <w:t>когерентного</w:t>
      </w:r>
      <w:r>
        <w:t xml:space="preserve"> </w:t>
      </w:r>
      <w:r>
        <w:rPr>
          <w:rFonts w:hint="eastAsia"/>
        </w:rPr>
        <w:t>рассеяния</w:t>
      </w:r>
      <w:r>
        <w:tab/>
        <w:t>68</w:t>
      </w:r>
    </w:p>
    <w:p w14:paraId="45BC981E" w14:textId="77777777" w:rsidR="0065081D" w:rsidRDefault="0065081D" w:rsidP="0065081D">
      <w:r>
        <w:t>2.5.</w:t>
      </w:r>
      <w:r>
        <w:tab/>
      </w:r>
      <w:r>
        <w:rPr>
          <w:rFonts w:hint="eastAsia"/>
        </w:rPr>
        <w:t>Моделирование</w:t>
      </w:r>
      <w:r>
        <w:t xml:space="preserve"> </w:t>
      </w:r>
      <w:r>
        <w:rPr>
          <w:rFonts w:hint="eastAsia"/>
        </w:rPr>
        <w:t>дифракционных</w:t>
      </w:r>
      <w:r>
        <w:t xml:space="preserve"> </w:t>
      </w:r>
      <w:r>
        <w:rPr>
          <w:rFonts w:hint="eastAsia"/>
        </w:rPr>
        <w:t>картин</w:t>
      </w:r>
      <w:r>
        <w:t xml:space="preserve"> </w:t>
      </w:r>
      <w:r>
        <w:rPr>
          <w:rFonts w:hint="eastAsia"/>
        </w:rPr>
        <w:t>исследуемых</w:t>
      </w:r>
    </w:p>
    <w:p w14:paraId="6F249CA6" w14:textId="77777777" w:rsidR="0065081D" w:rsidRDefault="0065081D" w:rsidP="0065081D">
      <w:r>
        <w:rPr>
          <w:rFonts w:hint="eastAsia"/>
        </w:rPr>
        <w:t>образцов</w:t>
      </w:r>
      <w:r>
        <w:tab/>
        <w:t>71</w:t>
      </w:r>
    </w:p>
    <w:p w14:paraId="6A9A7FC4" w14:textId="77777777" w:rsidR="0065081D" w:rsidRDefault="0065081D" w:rsidP="0065081D">
      <w:r>
        <w:t>2.5.1 .</w:t>
      </w:r>
      <w:r>
        <w:rPr>
          <w:rFonts w:hint="eastAsia"/>
        </w:rPr>
        <w:t>Модель</w:t>
      </w:r>
      <w:r>
        <w:t xml:space="preserve"> </w:t>
      </w:r>
      <w:r>
        <w:rPr>
          <w:rFonts w:hint="eastAsia"/>
        </w:rPr>
        <w:t>Дебая</w:t>
      </w:r>
      <w:r>
        <w:tab/>
        <w:t>71</w:t>
      </w:r>
    </w:p>
    <w:p w14:paraId="44247EF5" w14:textId="77777777" w:rsidR="0065081D" w:rsidRDefault="0065081D" w:rsidP="0065081D">
      <w:r>
        <w:t>2.5.2.</w:t>
      </w:r>
      <w:r>
        <w:tab/>
      </w:r>
      <w:r>
        <w:rPr>
          <w:rFonts w:hint="eastAsia"/>
        </w:rPr>
        <w:t>Описание</w:t>
      </w:r>
      <w:r>
        <w:t xml:space="preserve"> </w:t>
      </w:r>
      <w:r>
        <w:rPr>
          <w:rFonts w:hint="eastAsia"/>
        </w:rPr>
        <w:t>методики</w:t>
      </w:r>
      <w:r>
        <w:t xml:space="preserve"> </w:t>
      </w:r>
      <w:r>
        <w:rPr>
          <w:rFonts w:hint="eastAsia"/>
        </w:rPr>
        <w:t>построения</w:t>
      </w:r>
      <w:r>
        <w:t xml:space="preserve"> </w:t>
      </w:r>
      <w:r>
        <w:rPr>
          <w:rFonts w:hint="eastAsia"/>
        </w:rPr>
        <w:t>модели</w:t>
      </w:r>
    </w:p>
    <w:p w14:paraId="47276767" w14:textId="77777777" w:rsidR="0065081D" w:rsidRDefault="0065081D" w:rsidP="0065081D">
      <w:r>
        <w:rPr>
          <w:rFonts w:hint="eastAsia"/>
        </w:rPr>
        <w:t>искаженных</w:t>
      </w:r>
      <w:r>
        <w:t xml:space="preserve"> </w:t>
      </w:r>
      <w:r>
        <w:rPr>
          <w:rFonts w:hint="eastAsia"/>
        </w:rPr>
        <w:t>конфигураций</w:t>
      </w:r>
      <w:r>
        <w:tab/>
        <w:t>72</w:t>
      </w:r>
    </w:p>
    <w:p w14:paraId="4DB6B18F" w14:textId="77777777" w:rsidR="0065081D" w:rsidRDefault="0065081D" w:rsidP="0065081D">
      <w:r>
        <w:t>2.6.</w:t>
      </w:r>
      <w:r>
        <w:tab/>
      </w:r>
      <w:r>
        <w:rPr>
          <w:rFonts w:hint="eastAsia"/>
        </w:rPr>
        <w:t>Построение</w:t>
      </w:r>
      <w:r>
        <w:t xml:space="preserve"> </w:t>
      </w:r>
      <w:r>
        <w:rPr>
          <w:rFonts w:hint="eastAsia"/>
        </w:rPr>
        <w:t>атомной</w:t>
      </w:r>
      <w:r>
        <w:t xml:space="preserve"> </w:t>
      </w:r>
      <w:r>
        <w:rPr>
          <w:rFonts w:hint="eastAsia"/>
        </w:rPr>
        <w:t>структуры</w:t>
      </w:r>
      <w:r>
        <w:t xml:space="preserve"> </w:t>
      </w:r>
      <w:r>
        <w:rPr>
          <w:rFonts w:hint="eastAsia"/>
        </w:rPr>
        <w:t>лигнина</w:t>
      </w:r>
      <w:r>
        <w:t xml:space="preserve"> </w:t>
      </w:r>
      <w:r>
        <w:rPr>
          <w:rFonts w:hint="eastAsia"/>
        </w:rPr>
        <w:t>методом</w:t>
      </w:r>
      <w:r>
        <w:t xml:space="preserve"> </w:t>
      </w:r>
    </w:p>
    <w:p w14:paraId="74C69E4D" w14:textId="77777777" w:rsidR="0065081D" w:rsidRDefault="0065081D" w:rsidP="0065081D">
      <w:r>
        <w:rPr>
          <w:rFonts w:hint="eastAsia"/>
        </w:rPr>
        <w:t>компьютерного</w:t>
      </w:r>
      <w:r>
        <w:t xml:space="preserve"> </w:t>
      </w:r>
      <w:r>
        <w:rPr>
          <w:rFonts w:hint="eastAsia"/>
        </w:rPr>
        <w:t>моделирования</w:t>
      </w:r>
      <w:r>
        <w:tab/>
        <w:t>73</w:t>
      </w:r>
    </w:p>
    <w:p w14:paraId="02B3EAA2" w14:textId="77777777" w:rsidR="0065081D" w:rsidRDefault="0065081D" w:rsidP="0065081D">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целлобиозы</w:t>
      </w:r>
      <w:r>
        <w:t xml:space="preserve"> </w:t>
      </w:r>
      <w:r>
        <w:rPr>
          <w:rFonts w:hint="eastAsia"/>
        </w:rPr>
        <w:t>и</w:t>
      </w:r>
      <w:r>
        <w:t xml:space="preserve"> </w:t>
      </w:r>
      <w:r>
        <w:rPr>
          <w:rFonts w:hint="eastAsia"/>
        </w:rPr>
        <w:t>кристаллической</w:t>
      </w:r>
      <w:r>
        <w:t xml:space="preserve"> </w:t>
      </w:r>
      <w:r>
        <w:rPr>
          <w:rFonts w:hint="eastAsia"/>
        </w:rPr>
        <w:t>составляющей</w:t>
      </w:r>
      <w:r>
        <w:t xml:space="preserve"> </w:t>
      </w:r>
      <w:r>
        <w:rPr>
          <w:rFonts w:hint="eastAsia"/>
        </w:rPr>
        <w:t>целлюлозы</w:t>
      </w:r>
      <w:r>
        <w:tab/>
        <w:t>76</w:t>
      </w:r>
    </w:p>
    <w:p w14:paraId="4B3D09AA" w14:textId="77777777" w:rsidR="0065081D" w:rsidRDefault="0065081D" w:rsidP="0065081D">
      <w:r>
        <w:t>3.1.</w:t>
      </w:r>
      <w:r>
        <w:tab/>
      </w:r>
      <w:r>
        <w:rPr>
          <w:rFonts w:hint="eastAsia"/>
        </w:rPr>
        <w:t>Атомная</w:t>
      </w:r>
      <w:r>
        <w:t xml:space="preserve"> </w:t>
      </w:r>
      <w:r>
        <w:rPr>
          <w:rFonts w:hint="eastAsia"/>
        </w:rPr>
        <w:t>структура</w:t>
      </w:r>
      <w:r>
        <w:t xml:space="preserve"> </w:t>
      </w:r>
      <w:r>
        <w:rPr>
          <w:rFonts w:hint="eastAsia"/>
        </w:rPr>
        <w:t>целлобиозы</w:t>
      </w:r>
      <w:r>
        <w:tab/>
        <w:t>76</w:t>
      </w:r>
    </w:p>
    <w:p w14:paraId="7FA89D2B" w14:textId="77777777" w:rsidR="0065081D" w:rsidRDefault="0065081D" w:rsidP="0065081D">
      <w:r>
        <w:t>3.2.</w:t>
      </w:r>
      <w:r>
        <w:tab/>
      </w:r>
      <w:r>
        <w:rPr>
          <w:rFonts w:hint="eastAsia"/>
        </w:rPr>
        <w:t>Исследование</w:t>
      </w:r>
      <w:r>
        <w:t xml:space="preserve"> </w:t>
      </w:r>
      <w:r>
        <w:rPr>
          <w:rFonts w:hint="eastAsia"/>
        </w:rPr>
        <w:t>кристаллической</w:t>
      </w:r>
      <w:r>
        <w:t xml:space="preserve"> </w:t>
      </w:r>
      <w:r>
        <w:rPr>
          <w:rFonts w:hint="eastAsia"/>
        </w:rPr>
        <w:t>составляющей</w:t>
      </w:r>
      <w:r>
        <w:t xml:space="preserve"> </w:t>
      </w:r>
      <w:r>
        <w:rPr>
          <w:rFonts w:hint="eastAsia"/>
        </w:rPr>
        <w:t>целлюлозы</w:t>
      </w:r>
      <w:r>
        <w:t xml:space="preserve"> 83</w:t>
      </w:r>
    </w:p>
    <w:p w14:paraId="02A2665F" w14:textId="77777777" w:rsidR="0065081D" w:rsidRDefault="0065081D" w:rsidP="0065081D">
      <w:r>
        <w:t>3.2.1.</w:t>
      </w:r>
      <w:r>
        <w:tab/>
      </w:r>
      <w:r>
        <w:rPr>
          <w:rFonts w:hint="eastAsia"/>
        </w:rPr>
        <w:t>Результаты</w:t>
      </w:r>
      <w:r>
        <w:t xml:space="preserve"> </w:t>
      </w:r>
      <w:r>
        <w:rPr>
          <w:rFonts w:hint="eastAsia"/>
        </w:rPr>
        <w:t>полнопрофильного</w:t>
      </w:r>
      <w:r>
        <w:t xml:space="preserve"> </w:t>
      </w:r>
      <w:r>
        <w:rPr>
          <w:rFonts w:hint="eastAsia"/>
        </w:rPr>
        <w:t>анализа</w:t>
      </w:r>
      <w:r>
        <w:t xml:space="preserve"> </w:t>
      </w:r>
      <w:r>
        <w:rPr>
          <w:rFonts w:hint="eastAsia"/>
        </w:rPr>
        <w:t>рентгенограмм</w:t>
      </w:r>
    </w:p>
    <w:p w14:paraId="2B3E05C8" w14:textId="77777777" w:rsidR="0065081D" w:rsidRDefault="0065081D" w:rsidP="0065081D">
      <w:r>
        <w:rPr>
          <w:rFonts w:hint="eastAsia"/>
        </w:rPr>
        <w:t>древесины</w:t>
      </w:r>
      <w:r>
        <w:t xml:space="preserve">, </w:t>
      </w:r>
      <w:r>
        <w:rPr>
          <w:rFonts w:hint="eastAsia"/>
        </w:rPr>
        <w:t>а</w:t>
      </w:r>
      <w:r>
        <w:t xml:space="preserve"> </w:t>
      </w:r>
      <w:r>
        <w:rPr>
          <w:rFonts w:hint="eastAsia"/>
        </w:rPr>
        <w:t>также</w:t>
      </w:r>
      <w:r>
        <w:t xml:space="preserve"> </w:t>
      </w:r>
      <w:r>
        <w:rPr>
          <w:rFonts w:hint="eastAsia"/>
        </w:rPr>
        <w:t>хлопковой</w:t>
      </w:r>
      <w:r>
        <w:t xml:space="preserve"> </w:t>
      </w:r>
      <w:r>
        <w:rPr>
          <w:rFonts w:hint="eastAsia"/>
        </w:rPr>
        <w:t>и</w:t>
      </w:r>
      <w:r>
        <w:t xml:space="preserve"> </w:t>
      </w:r>
      <w:r>
        <w:rPr>
          <w:rFonts w:hint="eastAsia"/>
        </w:rPr>
        <w:t>хвойных</w:t>
      </w:r>
      <w:r>
        <w:t xml:space="preserve"> </w:t>
      </w:r>
      <w:r>
        <w:rPr>
          <w:rFonts w:hint="eastAsia"/>
        </w:rPr>
        <w:t>целлюлоз</w:t>
      </w:r>
      <w:r>
        <w:tab/>
        <w:t>88</w:t>
      </w:r>
    </w:p>
    <w:p w14:paraId="05709723" w14:textId="77777777" w:rsidR="0065081D" w:rsidRDefault="0065081D" w:rsidP="0065081D">
      <w:r>
        <w:t>3.2.2.</w:t>
      </w:r>
      <w:r>
        <w:tab/>
      </w:r>
      <w:r>
        <w:rPr>
          <w:rFonts w:hint="eastAsia"/>
        </w:rPr>
        <w:t>Результаты</w:t>
      </w:r>
      <w:r>
        <w:t xml:space="preserve"> </w:t>
      </w:r>
      <w:r>
        <w:rPr>
          <w:rFonts w:hint="eastAsia"/>
        </w:rPr>
        <w:t>полнопрофильного</w:t>
      </w:r>
      <w:r>
        <w:t xml:space="preserve"> </w:t>
      </w:r>
      <w:r>
        <w:rPr>
          <w:rFonts w:hint="eastAsia"/>
        </w:rPr>
        <w:t>анализа</w:t>
      </w:r>
      <w:r>
        <w:t xml:space="preserve"> </w:t>
      </w:r>
      <w:r>
        <w:rPr>
          <w:rFonts w:hint="eastAsia"/>
        </w:rPr>
        <w:t>рентг</w:t>
      </w:r>
      <w:r>
        <w:rPr>
          <w:rFonts w:hint="eastAsia"/>
        </w:rPr>
        <w:lastRenderedPageBreak/>
        <w:t>енограмм</w:t>
      </w:r>
    </w:p>
    <w:p w14:paraId="4B62DD26" w14:textId="77777777" w:rsidR="0065081D" w:rsidRDefault="0065081D" w:rsidP="0065081D">
      <w:r>
        <w:rPr>
          <w:rFonts w:hint="eastAsia"/>
        </w:rPr>
        <w:t>порошковых</w:t>
      </w:r>
      <w:r>
        <w:t xml:space="preserve"> </w:t>
      </w:r>
      <w:r>
        <w:rPr>
          <w:rFonts w:hint="eastAsia"/>
        </w:rPr>
        <w:t>целлюлоз</w:t>
      </w:r>
      <w:r>
        <w:t xml:space="preserve">, </w:t>
      </w:r>
      <w:r>
        <w:rPr>
          <w:rFonts w:hint="eastAsia"/>
        </w:rPr>
        <w:t>полученных</w:t>
      </w:r>
      <w:r>
        <w:t xml:space="preserve"> </w:t>
      </w:r>
      <w:r>
        <w:rPr>
          <w:rFonts w:hint="eastAsia"/>
        </w:rPr>
        <w:t>с</w:t>
      </w:r>
      <w:r>
        <w:t xml:space="preserve"> </w:t>
      </w:r>
      <w:r>
        <w:rPr>
          <w:rFonts w:hint="eastAsia"/>
        </w:rPr>
        <w:t>использованием</w:t>
      </w:r>
      <w:r>
        <w:t xml:space="preserve"> </w:t>
      </w:r>
      <w:r>
        <w:rPr>
          <w:rFonts w:hint="eastAsia"/>
        </w:rPr>
        <w:t>кислот</w:t>
      </w:r>
      <w:r>
        <w:t xml:space="preserve"> </w:t>
      </w:r>
      <w:r>
        <w:rPr>
          <w:rFonts w:hint="eastAsia"/>
        </w:rPr>
        <w:t>Льюиса</w:t>
      </w:r>
      <w:r>
        <w:tab/>
        <w:t>90</w:t>
      </w:r>
    </w:p>
    <w:p w14:paraId="2ACAE6EE" w14:textId="77777777" w:rsidR="0065081D" w:rsidRDefault="0065081D" w:rsidP="0065081D">
      <w:r>
        <w:t>3.2.3.</w:t>
      </w:r>
      <w:r>
        <w:tab/>
      </w:r>
      <w:r>
        <w:rPr>
          <w:rFonts w:hint="eastAsia"/>
        </w:rPr>
        <w:t>Полнопрофильный</w:t>
      </w:r>
      <w:r>
        <w:t xml:space="preserve"> </w:t>
      </w:r>
      <w:r>
        <w:rPr>
          <w:rFonts w:hint="eastAsia"/>
        </w:rPr>
        <w:t>анализ</w:t>
      </w:r>
      <w:r>
        <w:t xml:space="preserve"> </w:t>
      </w:r>
      <w:r>
        <w:rPr>
          <w:rFonts w:hint="eastAsia"/>
        </w:rPr>
        <w:t>мерсеризованной</w:t>
      </w:r>
    </w:p>
    <w:p w14:paraId="4509F00F" w14:textId="77777777" w:rsidR="0065081D" w:rsidRDefault="0065081D" w:rsidP="0065081D">
      <w:r>
        <w:rPr>
          <w:rFonts w:hint="eastAsia"/>
        </w:rPr>
        <w:t>лиственной</w:t>
      </w:r>
      <w:r>
        <w:t xml:space="preserve"> </w:t>
      </w:r>
      <w:r>
        <w:rPr>
          <w:rFonts w:hint="eastAsia"/>
        </w:rPr>
        <w:t>целлюлозы</w:t>
      </w:r>
      <w:r>
        <w:tab/>
        <w:t>93</w:t>
      </w:r>
    </w:p>
    <w:p w14:paraId="294B40C0" w14:textId="77777777" w:rsidR="0065081D" w:rsidRDefault="0065081D" w:rsidP="0065081D">
      <w:r>
        <w:t>3.2.4.</w:t>
      </w:r>
      <w:r>
        <w:tab/>
      </w:r>
      <w:r>
        <w:rPr>
          <w:rFonts w:hint="eastAsia"/>
        </w:rPr>
        <w:t>Результаты</w:t>
      </w:r>
      <w:r>
        <w:t xml:space="preserve"> </w:t>
      </w:r>
      <w:r>
        <w:rPr>
          <w:rFonts w:hint="eastAsia"/>
        </w:rPr>
        <w:t>расчета</w:t>
      </w:r>
      <w:r>
        <w:t xml:space="preserve"> </w:t>
      </w:r>
      <w:r>
        <w:rPr>
          <w:rFonts w:hint="eastAsia"/>
        </w:rPr>
        <w:t>степени</w:t>
      </w:r>
      <w:r>
        <w:t xml:space="preserve"> </w:t>
      </w:r>
      <w:r>
        <w:rPr>
          <w:rFonts w:hint="eastAsia"/>
        </w:rPr>
        <w:t>кристалличности</w:t>
      </w:r>
      <w:r>
        <w:t xml:space="preserve"> </w:t>
      </w:r>
      <w:r>
        <w:rPr>
          <w:rFonts w:hint="eastAsia"/>
        </w:rPr>
        <w:t>и</w:t>
      </w:r>
      <w:r>
        <w:t xml:space="preserve"> </w:t>
      </w:r>
      <w:r>
        <w:rPr>
          <w:rFonts w:hint="eastAsia"/>
        </w:rPr>
        <w:t>размеров</w:t>
      </w:r>
    </w:p>
    <w:p w14:paraId="46FFBC4C" w14:textId="77777777" w:rsidR="0065081D" w:rsidRDefault="0065081D" w:rsidP="0065081D">
      <w:r>
        <w:rPr>
          <w:rFonts w:hint="eastAsia"/>
        </w:rPr>
        <w:t>ОКР</w:t>
      </w:r>
      <w:r>
        <w:t xml:space="preserve"> </w:t>
      </w:r>
      <w:r>
        <w:rPr>
          <w:rFonts w:hint="eastAsia"/>
        </w:rPr>
        <w:t>целлюлозы</w:t>
      </w:r>
      <w:r>
        <w:t xml:space="preserve">, </w:t>
      </w:r>
      <w:r>
        <w:rPr>
          <w:rFonts w:hint="eastAsia"/>
        </w:rPr>
        <w:t>полученной</w:t>
      </w:r>
      <w:r>
        <w:t xml:space="preserve"> </w:t>
      </w:r>
      <w:r>
        <w:rPr>
          <w:rFonts w:hint="eastAsia"/>
        </w:rPr>
        <w:t>из</w:t>
      </w:r>
      <w:r>
        <w:t xml:space="preserve"> </w:t>
      </w:r>
      <w:r>
        <w:rPr>
          <w:rFonts w:hint="eastAsia"/>
        </w:rPr>
        <w:t>лиственных</w:t>
      </w:r>
      <w:r>
        <w:t xml:space="preserve"> </w:t>
      </w:r>
      <w:r>
        <w:rPr>
          <w:rFonts w:hint="eastAsia"/>
        </w:rPr>
        <w:t>и</w:t>
      </w:r>
      <w:r>
        <w:t xml:space="preserve"> </w:t>
      </w:r>
      <w:r>
        <w:rPr>
          <w:rFonts w:hint="eastAsia"/>
        </w:rPr>
        <w:t>хвойных</w:t>
      </w:r>
      <w:r>
        <w:t xml:space="preserve"> </w:t>
      </w:r>
      <w:r>
        <w:rPr>
          <w:rFonts w:hint="eastAsia"/>
        </w:rPr>
        <w:t>пород</w:t>
      </w:r>
      <w:r>
        <w:tab/>
        <w:t>95</w:t>
      </w:r>
    </w:p>
    <w:p w14:paraId="5BE79270" w14:textId="77777777" w:rsidR="0065081D" w:rsidRDefault="0065081D" w:rsidP="0065081D">
      <w:r>
        <w:t>3.2.5.</w:t>
      </w:r>
      <w:r>
        <w:tab/>
      </w:r>
      <w:r>
        <w:rPr>
          <w:rFonts w:hint="eastAsia"/>
        </w:rPr>
        <w:t>Исследование</w:t>
      </w:r>
      <w:r>
        <w:t xml:space="preserve"> </w:t>
      </w:r>
      <w:r>
        <w:rPr>
          <w:rFonts w:hint="eastAsia"/>
        </w:rPr>
        <w:t>образцов</w:t>
      </w:r>
      <w:r>
        <w:t xml:space="preserve"> </w:t>
      </w:r>
      <w:r>
        <w:rPr>
          <w:rFonts w:hint="eastAsia"/>
        </w:rPr>
        <w:t>технической</w:t>
      </w:r>
      <w:r>
        <w:t xml:space="preserve"> </w:t>
      </w:r>
      <w:r>
        <w:rPr>
          <w:rFonts w:hint="eastAsia"/>
        </w:rPr>
        <w:t>натронной</w:t>
      </w:r>
      <w:r>
        <w:t xml:space="preserve"> </w:t>
      </w:r>
      <w:r>
        <w:rPr>
          <w:rFonts w:hint="eastAsia"/>
        </w:rPr>
        <w:t>целлюлозы</w:t>
      </w:r>
      <w:r>
        <w:t xml:space="preserve"> 98 </w:t>
      </w:r>
      <w:r>
        <w:rPr>
          <w:rFonts w:hint="eastAsia"/>
        </w:rPr>
        <w:t>Глава</w:t>
      </w:r>
      <w:r>
        <w:t xml:space="preserve"> 4. </w:t>
      </w:r>
      <w:r>
        <w:rPr>
          <w:rFonts w:hint="eastAsia"/>
        </w:rPr>
        <w:t>Применение</w:t>
      </w:r>
      <w:r>
        <w:t xml:space="preserve"> </w:t>
      </w:r>
      <w:r>
        <w:rPr>
          <w:rFonts w:hint="eastAsia"/>
        </w:rPr>
        <w:t>метода</w:t>
      </w:r>
      <w:r>
        <w:t xml:space="preserve"> </w:t>
      </w:r>
      <w:r>
        <w:rPr>
          <w:rFonts w:hint="eastAsia"/>
        </w:rPr>
        <w:t>Финбака</w:t>
      </w:r>
      <w:r>
        <w:t xml:space="preserve"> </w:t>
      </w:r>
      <w:r>
        <w:rPr>
          <w:rFonts w:hint="eastAsia"/>
        </w:rPr>
        <w:t>к</w:t>
      </w:r>
      <w:r>
        <w:t xml:space="preserve"> </w:t>
      </w:r>
      <w:r>
        <w:rPr>
          <w:rFonts w:hint="eastAsia"/>
        </w:rPr>
        <w:t>исследованию</w:t>
      </w:r>
    </w:p>
    <w:p w14:paraId="5DE9C2EE" w14:textId="77777777" w:rsidR="0065081D" w:rsidRDefault="0065081D" w:rsidP="0065081D">
      <w:r>
        <w:rPr>
          <w:rFonts w:hint="eastAsia"/>
        </w:rPr>
        <w:t>структуры</w:t>
      </w:r>
      <w:r>
        <w:t xml:space="preserve"> </w:t>
      </w:r>
      <w:r>
        <w:rPr>
          <w:rFonts w:hint="eastAsia"/>
        </w:rPr>
        <w:t>аморфных</w:t>
      </w:r>
      <w:r>
        <w:t xml:space="preserve"> </w:t>
      </w:r>
      <w:r>
        <w:rPr>
          <w:rFonts w:hint="eastAsia"/>
        </w:rPr>
        <w:t>образцов</w:t>
      </w:r>
      <w:r>
        <w:tab/>
        <w:t>101</w:t>
      </w:r>
    </w:p>
    <w:p w14:paraId="6BE8020B" w14:textId="77777777" w:rsidR="0065081D" w:rsidRDefault="0065081D" w:rsidP="0065081D">
      <w:r>
        <w:t>4.1.</w:t>
      </w:r>
      <w:r>
        <w:tab/>
      </w:r>
      <w:r>
        <w:rPr>
          <w:rFonts w:hint="eastAsia"/>
        </w:rPr>
        <w:t>Гидролизные</w:t>
      </w:r>
      <w:r>
        <w:t xml:space="preserve"> </w:t>
      </w:r>
      <w:r>
        <w:rPr>
          <w:rFonts w:hint="eastAsia"/>
        </w:rPr>
        <w:t>лигнины</w:t>
      </w:r>
      <w:r>
        <w:t xml:space="preserve"> </w:t>
      </w:r>
      <w:r>
        <w:rPr>
          <w:rFonts w:hint="eastAsia"/>
        </w:rPr>
        <w:t>и</w:t>
      </w:r>
      <w:r>
        <w:t xml:space="preserve"> </w:t>
      </w:r>
      <w:r>
        <w:rPr>
          <w:rFonts w:hint="eastAsia"/>
        </w:rPr>
        <w:t>опилки</w:t>
      </w:r>
      <w:r>
        <w:t xml:space="preserve"> </w:t>
      </w:r>
      <w:r>
        <w:rPr>
          <w:rFonts w:hint="eastAsia"/>
        </w:rPr>
        <w:t>скорлупы</w:t>
      </w:r>
      <w:r>
        <w:t xml:space="preserve"> </w:t>
      </w:r>
      <w:r>
        <w:rPr>
          <w:rFonts w:hint="eastAsia"/>
        </w:rPr>
        <w:t>кедрового</w:t>
      </w:r>
      <w:r>
        <w:t xml:space="preserve"> </w:t>
      </w:r>
      <w:r>
        <w:rPr>
          <w:rFonts w:hint="eastAsia"/>
        </w:rPr>
        <w:t>ореха</w:t>
      </w:r>
      <w:r>
        <w:tab/>
        <w:t>101</w:t>
      </w:r>
    </w:p>
    <w:p w14:paraId="3EA35B2E" w14:textId="77777777" w:rsidR="0065081D" w:rsidRDefault="0065081D" w:rsidP="0065081D">
      <w:r>
        <w:t>4.2.</w:t>
      </w:r>
      <w:r>
        <w:tab/>
      </w:r>
      <w:r>
        <w:rPr>
          <w:rFonts w:hint="eastAsia"/>
        </w:rPr>
        <w:t>Диоксанлигнин</w:t>
      </w:r>
      <w:r>
        <w:tab/>
        <w:t>110</w:t>
      </w:r>
    </w:p>
    <w:p w14:paraId="1BEDBEDE" w14:textId="77777777" w:rsidR="0065081D" w:rsidRDefault="0065081D" w:rsidP="0065081D">
      <w:r>
        <w:t>4.3.</w:t>
      </w:r>
      <w:r>
        <w:tab/>
      </w:r>
      <w:r>
        <w:rPr>
          <w:rFonts w:hint="eastAsia"/>
        </w:rPr>
        <w:t>Радиальный</w:t>
      </w:r>
      <w:r>
        <w:t xml:space="preserve"> </w:t>
      </w:r>
      <w:r>
        <w:rPr>
          <w:rFonts w:hint="eastAsia"/>
        </w:rPr>
        <w:t>срез</w:t>
      </w:r>
      <w:r>
        <w:t xml:space="preserve"> </w:t>
      </w:r>
      <w:r>
        <w:rPr>
          <w:rFonts w:hint="eastAsia"/>
        </w:rPr>
        <w:t>сосны</w:t>
      </w:r>
      <w:r>
        <w:t xml:space="preserve"> </w:t>
      </w:r>
      <w:r>
        <w:rPr>
          <w:rFonts w:hint="eastAsia"/>
        </w:rPr>
        <w:t>на</w:t>
      </w:r>
      <w:r>
        <w:t xml:space="preserve"> </w:t>
      </w:r>
      <w:r>
        <w:rPr>
          <w:rFonts w:hint="eastAsia"/>
        </w:rPr>
        <w:t>просвет</w:t>
      </w:r>
      <w:r>
        <w:tab/>
        <w:t>112</w:t>
      </w:r>
    </w:p>
    <w:p w14:paraId="0AC0053F" w14:textId="77777777" w:rsidR="0065081D" w:rsidRDefault="0065081D" w:rsidP="0065081D">
      <w:r>
        <w:t>4.4.</w:t>
      </w:r>
      <w:r>
        <w:tab/>
      </w:r>
      <w:r>
        <w:rPr>
          <w:rFonts w:hint="eastAsia"/>
        </w:rPr>
        <w:t>Водорослевая</w:t>
      </w:r>
      <w:r>
        <w:t xml:space="preserve"> </w:t>
      </w:r>
      <w:r>
        <w:rPr>
          <w:rFonts w:hint="eastAsia"/>
        </w:rPr>
        <w:t>клетчатка</w:t>
      </w:r>
      <w:r>
        <w:tab/>
        <w:t>116</w:t>
      </w:r>
    </w:p>
    <w:p w14:paraId="0395F704" w14:textId="77777777" w:rsidR="0065081D" w:rsidRDefault="0065081D" w:rsidP="0065081D">
      <w:r>
        <w:t>4.5.</w:t>
      </w:r>
      <w:r>
        <w:tab/>
      </w:r>
      <w:r>
        <w:rPr>
          <w:rFonts w:hint="eastAsia"/>
        </w:rPr>
        <w:t>Исследование</w:t>
      </w:r>
      <w:r>
        <w:t xml:space="preserve"> </w:t>
      </w:r>
      <w:r>
        <w:rPr>
          <w:rFonts w:hint="eastAsia"/>
        </w:rPr>
        <w:t>технического</w:t>
      </w:r>
      <w:r>
        <w:t xml:space="preserve"> </w:t>
      </w:r>
      <w:r>
        <w:rPr>
          <w:rFonts w:hint="eastAsia"/>
        </w:rPr>
        <w:t>лигносульфоната</w:t>
      </w:r>
    </w:p>
    <w:p w14:paraId="2B31FF9D" w14:textId="77777777" w:rsidR="0065081D" w:rsidRDefault="0065081D" w:rsidP="0065081D">
      <w:r>
        <w:rPr>
          <w:rFonts w:hint="eastAsia"/>
        </w:rPr>
        <w:t>и</w:t>
      </w:r>
      <w:r>
        <w:t xml:space="preserve"> </w:t>
      </w:r>
      <w:r>
        <w:rPr>
          <w:rFonts w:hint="eastAsia"/>
        </w:rPr>
        <w:t>катионитов</w:t>
      </w:r>
      <w:r>
        <w:t xml:space="preserve"> </w:t>
      </w:r>
      <w:r>
        <w:rPr>
          <w:rFonts w:hint="eastAsia"/>
        </w:rPr>
        <w:t>на</w:t>
      </w:r>
      <w:r>
        <w:t xml:space="preserve"> </w:t>
      </w:r>
      <w:r>
        <w:rPr>
          <w:rFonts w:hint="eastAsia"/>
        </w:rPr>
        <w:t>его</w:t>
      </w:r>
      <w:r>
        <w:t xml:space="preserve"> </w:t>
      </w:r>
      <w:r>
        <w:rPr>
          <w:rFonts w:hint="eastAsia"/>
        </w:rPr>
        <w:t>основе</w:t>
      </w:r>
      <w:r>
        <w:tab/>
        <w:t>118</w:t>
      </w:r>
    </w:p>
    <w:p w14:paraId="3827F57D" w14:textId="77777777" w:rsidR="0065081D" w:rsidRDefault="0065081D" w:rsidP="0065081D">
      <w:r>
        <w:rPr>
          <w:rFonts w:hint="eastAsia"/>
        </w:rPr>
        <w:t>Глава</w:t>
      </w:r>
      <w:r>
        <w:t xml:space="preserve"> 5. </w:t>
      </w:r>
      <w:r>
        <w:rPr>
          <w:rFonts w:hint="eastAsia"/>
        </w:rPr>
        <w:t>Применение</w:t>
      </w:r>
      <w:r>
        <w:t xml:space="preserve"> </w:t>
      </w:r>
      <w:r>
        <w:rPr>
          <w:rFonts w:hint="eastAsia"/>
        </w:rPr>
        <w:t>модели</w:t>
      </w:r>
      <w:r>
        <w:t xml:space="preserve"> </w:t>
      </w:r>
      <w:r>
        <w:rPr>
          <w:rFonts w:hint="eastAsia"/>
        </w:rPr>
        <w:t>хаотически</w:t>
      </w:r>
      <w:r>
        <w:t xml:space="preserve"> </w:t>
      </w:r>
      <w:r>
        <w:rPr>
          <w:rFonts w:hint="eastAsia"/>
        </w:rPr>
        <w:t>разориентированных</w:t>
      </w:r>
      <w:r>
        <w:t xml:space="preserve"> </w:t>
      </w:r>
      <w:r>
        <w:rPr>
          <w:rFonts w:hint="eastAsia"/>
        </w:rPr>
        <w:t>кластеров</w:t>
      </w:r>
      <w:r>
        <w:t xml:space="preserve"> </w:t>
      </w:r>
      <w:r>
        <w:rPr>
          <w:rFonts w:hint="eastAsia"/>
        </w:rPr>
        <w:t>к</w:t>
      </w:r>
      <w:r>
        <w:t xml:space="preserve"> </w:t>
      </w:r>
      <w:r>
        <w:rPr>
          <w:rFonts w:hint="eastAsia"/>
        </w:rPr>
        <w:t>анализу</w:t>
      </w:r>
      <w:r>
        <w:t xml:space="preserve"> </w:t>
      </w:r>
      <w:r>
        <w:rPr>
          <w:rFonts w:hint="eastAsia"/>
        </w:rPr>
        <w:t>структуры</w:t>
      </w:r>
      <w:r>
        <w:t xml:space="preserve"> </w:t>
      </w:r>
      <w:r>
        <w:rPr>
          <w:rFonts w:hint="eastAsia"/>
        </w:rPr>
        <w:t>исследованных</w:t>
      </w:r>
      <w:r>
        <w:t xml:space="preserve"> </w:t>
      </w:r>
      <w:r>
        <w:rPr>
          <w:rFonts w:hint="eastAsia"/>
        </w:rPr>
        <w:t>образцов</w:t>
      </w:r>
      <w:r>
        <w:tab/>
        <w:t>122</w:t>
      </w:r>
    </w:p>
    <w:p w14:paraId="700192E0" w14:textId="77777777" w:rsidR="0065081D" w:rsidRDefault="0065081D" w:rsidP="0065081D">
      <w:r>
        <w:t>5.1.</w:t>
      </w:r>
      <w:r>
        <w:tab/>
      </w:r>
      <w:r>
        <w:rPr>
          <w:rFonts w:hint="eastAsia"/>
        </w:rPr>
        <w:t>Сравнение</w:t>
      </w:r>
      <w:r>
        <w:t xml:space="preserve"> </w:t>
      </w:r>
      <w:r>
        <w:rPr>
          <w:rFonts w:hint="eastAsia"/>
        </w:rPr>
        <w:t>результатов</w:t>
      </w:r>
      <w:r>
        <w:t xml:space="preserve"> </w:t>
      </w:r>
      <w:r>
        <w:rPr>
          <w:rFonts w:hint="eastAsia"/>
        </w:rPr>
        <w:t>расчета</w:t>
      </w:r>
      <w:r>
        <w:t xml:space="preserve"> </w:t>
      </w:r>
      <w:r>
        <w:rPr>
          <w:rFonts w:hint="eastAsia"/>
        </w:rPr>
        <w:t>для</w:t>
      </w:r>
      <w:r>
        <w:t xml:space="preserve"> </w:t>
      </w:r>
      <w:r>
        <w:rPr>
          <w:rFonts w:hint="eastAsia"/>
        </w:rPr>
        <w:t>моделей</w:t>
      </w:r>
      <w:r>
        <w:t xml:space="preserve"> </w:t>
      </w:r>
      <w:r>
        <w:rPr>
          <w:rFonts w:hint="eastAsia"/>
        </w:rPr>
        <w:t>с</w:t>
      </w:r>
      <w:r>
        <w:t xml:space="preserve"> </w:t>
      </w:r>
      <w:r>
        <w:rPr>
          <w:rFonts w:hint="eastAsia"/>
        </w:rPr>
        <w:t>кривой</w:t>
      </w:r>
    </w:p>
    <w:p w14:paraId="076C8CBF" w14:textId="77777777" w:rsidR="0065081D" w:rsidRDefault="0065081D" w:rsidP="0065081D">
      <w:r>
        <w:rPr>
          <w:rFonts w:hint="eastAsia"/>
        </w:rPr>
        <w:t>распределения</w:t>
      </w:r>
      <w:r>
        <w:t xml:space="preserve"> </w:t>
      </w:r>
      <w:r>
        <w:rPr>
          <w:rFonts w:hint="eastAsia"/>
        </w:rPr>
        <w:t>интенсивности</w:t>
      </w:r>
      <w:r>
        <w:t xml:space="preserve"> </w:t>
      </w:r>
      <w:r>
        <w:rPr>
          <w:rFonts w:hint="eastAsia"/>
        </w:rPr>
        <w:t>рассеяния</w:t>
      </w:r>
      <w:r>
        <w:t xml:space="preserve"> </w:t>
      </w:r>
      <w:r>
        <w:rPr>
          <w:rFonts w:hint="eastAsia"/>
        </w:rPr>
        <w:t>водорослевой</w:t>
      </w:r>
      <w:r>
        <w:t xml:space="preserve"> </w:t>
      </w:r>
      <w:r>
        <w:rPr>
          <w:rFonts w:hint="eastAsia"/>
        </w:rPr>
        <w:t>клетчаткой</w:t>
      </w:r>
      <w:r>
        <w:tab/>
        <w:t>124</w:t>
      </w:r>
    </w:p>
    <w:p w14:paraId="6A60281E" w14:textId="77777777" w:rsidR="0065081D" w:rsidRDefault="0065081D" w:rsidP="0065081D">
      <w:r>
        <w:t>5.2.</w:t>
      </w:r>
      <w:r>
        <w:tab/>
      </w:r>
      <w:r>
        <w:rPr>
          <w:rFonts w:hint="eastAsia"/>
        </w:rPr>
        <w:t>Сравнение</w:t>
      </w:r>
      <w:r>
        <w:t xml:space="preserve"> </w:t>
      </w:r>
      <w:r>
        <w:rPr>
          <w:rFonts w:hint="eastAsia"/>
        </w:rPr>
        <w:t>результатов</w:t>
      </w:r>
      <w:r>
        <w:t xml:space="preserve"> </w:t>
      </w:r>
      <w:r>
        <w:rPr>
          <w:rFonts w:hint="eastAsia"/>
        </w:rPr>
        <w:t>расчета</w:t>
      </w:r>
      <w:r>
        <w:t xml:space="preserve"> </w:t>
      </w:r>
      <w:r>
        <w:rPr>
          <w:rFonts w:hint="eastAsia"/>
        </w:rPr>
        <w:t>для</w:t>
      </w:r>
      <w:r>
        <w:t xml:space="preserve"> </w:t>
      </w:r>
      <w:r>
        <w:rPr>
          <w:rFonts w:hint="eastAsia"/>
        </w:rPr>
        <w:t>моделей</w:t>
      </w:r>
      <w:r>
        <w:t xml:space="preserve"> </w:t>
      </w:r>
      <w:r>
        <w:rPr>
          <w:rFonts w:hint="eastAsia"/>
        </w:rPr>
        <w:t>с</w:t>
      </w:r>
      <w:r>
        <w:t xml:space="preserve"> </w:t>
      </w:r>
      <w:r>
        <w:rPr>
          <w:rFonts w:hint="eastAsia"/>
        </w:rPr>
        <w:t>кривыми</w:t>
      </w:r>
      <w:r>
        <w:t xml:space="preserve"> </w:t>
      </w:r>
      <w:r>
        <w:rPr>
          <w:rFonts w:hint="eastAsia"/>
        </w:rPr>
        <w:t>рассеяния</w:t>
      </w:r>
      <w:r>
        <w:t xml:space="preserve"> </w:t>
      </w:r>
      <w:r>
        <w:rPr>
          <w:rFonts w:hint="eastAsia"/>
        </w:rPr>
        <w:t>радиальным</w:t>
      </w:r>
      <w:r>
        <w:t xml:space="preserve"> </w:t>
      </w:r>
      <w:r>
        <w:rPr>
          <w:rFonts w:hint="eastAsia"/>
        </w:rPr>
        <w:t>срезом</w:t>
      </w:r>
      <w:r>
        <w:t xml:space="preserve"> </w:t>
      </w:r>
      <w:r>
        <w:rPr>
          <w:rFonts w:hint="eastAsia"/>
        </w:rPr>
        <w:t>сосны</w:t>
      </w:r>
    </w:p>
    <w:p w14:paraId="05EFF19A" w14:textId="77777777" w:rsidR="0065081D" w:rsidRDefault="0065081D" w:rsidP="0065081D">
      <w:r>
        <w:rPr>
          <w:rFonts w:hint="eastAsia"/>
        </w:rPr>
        <w:t>и</w:t>
      </w:r>
      <w:r>
        <w:t xml:space="preserve"> </w:t>
      </w:r>
      <w:r>
        <w:rPr>
          <w:rFonts w:hint="eastAsia"/>
        </w:rPr>
        <w:t>поздней</w:t>
      </w:r>
      <w:r>
        <w:t xml:space="preserve"> </w:t>
      </w:r>
      <w:r>
        <w:rPr>
          <w:rFonts w:hint="eastAsia"/>
        </w:rPr>
        <w:t>древесиной</w:t>
      </w:r>
      <w:r>
        <w:t xml:space="preserve"> </w:t>
      </w:r>
      <w:r>
        <w:rPr>
          <w:rFonts w:hint="eastAsia"/>
        </w:rPr>
        <w:t>сосны</w:t>
      </w:r>
      <w:r>
        <w:tab/>
        <w:t>130</w:t>
      </w:r>
    </w:p>
    <w:p w14:paraId="6114473B" w14:textId="77777777" w:rsidR="0065081D" w:rsidRDefault="0065081D" w:rsidP="0065081D">
      <w:r>
        <w:rPr>
          <w:rFonts w:hint="eastAsia"/>
        </w:rPr>
        <w:t>Глава</w:t>
      </w:r>
      <w:r>
        <w:t xml:space="preserve"> 6. </w:t>
      </w:r>
      <w:r>
        <w:rPr>
          <w:rFonts w:hint="eastAsia"/>
        </w:rPr>
        <w:t>Компьютерное</w:t>
      </w:r>
      <w:r>
        <w:t xml:space="preserve"> </w:t>
      </w:r>
      <w:r>
        <w:rPr>
          <w:rFonts w:hint="eastAsia"/>
        </w:rPr>
        <w:t>моделирование</w:t>
      </w:r>
      <w:r>
        <w:t xml:space="preserve"> </w:t>
      </w:r>
      <w:r>
        <w:rPr>
          <w:rFonts w:hint="eastAsia"/>
        </w:rPr>
        <w:t>атомной</w:t>
      </w:r>
      <w:r>
        <w:t xml:space="preserve"> </w:t>
      </w:r>
      <w:r>
        <w:rPr>
          <w:rFonts w:hint="eastAsia"/>
        </w:rPr>
        <w:t>структуры</w:t>
      </w:r>
      <w:r>
        <w:t xml:space="preserve"> </w:t>
      </w:r>
      <w:r>
        <w:rPr>
          <w:rFonts w:hint="eastAsia"/>
        </w:rPr>
        <w:t>лигнина</w:t>
      </w:r>
      <w:r>
        <w:tab/>
        <w:t>136</w:t>
      </w:r>
    </w:p>
    <w:p w14:paraId="61FD9BAA" w14:textId="77777777" w:rsidR="0065081D" w:rsidRDefault="0065081D" w:rsidP="0065081D">
      <w:r>
        <w:rPr>
          <w:rFonts w:hint="eastAsia"/>
        </w:rPr>
        <w:t>Заключение</w:t>
      </w:r>
      <w:r>
        <w:tab/>
        <w:t>144</w:t>
      </w:r>
    </w:p>
    <w:p w14:paraId="5949C4EA" w14:textId="77777777" w:rsidR="0065081D" w:rsidRDefault="0065081D" w:rsidP="0065081D">
      <w:r>
        <w:rPr>
          <w:rFonts w:hint="eastAsia"/>
        </w:rPr>
        <w:t>Список</w:t>
      </w:r>
      <w:r>
        <w:t xml:space="preserve"> </w:t>
      </w:r>
      <w:r>
        <w:rPr>
          <w:rFonts w:hint="eastAsia"/>
        </w:rPr>
        <w:t>использованной</w:t>
      </w:r>
      <w:r>
        <w:t xml:space="preserve"> </w:t>
      </w:r>
      <w:r>
        <w:rPr>
          <w:rFonts w:hint="eastAsia"/>
        </w:rPr>
        <w:t>литературы</w:t>
      </w:r>
      <w:r>
        <w:tab/>
        <w:t>146</w:t>
      </w:r>
    </w:p>
    <w:p w14:paraId="2C2AC16E" w14:textId="7E141E05" w:rsidR="008F7369" w:rsidRDefault="0065081D" w:rsidP="0065081D">
      <w:r>
        <w:rPr>
          <w:rFonts w:hint="eastAsia"/>
        </w:rPr>
        <w:lastRenderedPageBreak/>
        <w:t>Приложение</w:t>
      </w:r>
      <w:r>
        <w:tab/>
        <w:t>157</w:t>
      </w:r>
    </w:p>
    <w:p w14:paraId="44D51D80" w14:textId="77777777" w:rsidR="0065081D" w:rsidRDefault="0065081D" w:rsidP="0065081D"/>
    <w:p w14:paraId="3B112F22" w14:textId="77777777" w:rsidR="0065081D" w:rsidRDefault="0065081D" w:rsidP="0065081D"/>
    <w:p w14:paraId="21B38AD1" w14:textId="77777777" w:rsidR="0065081D" w:rsidRDefault="0065081D" w:rsidP="0065081D">
      <w:r>
        <w:rPr>
          <w:rFonts w:hint="eastAsia"/>
        </w:rPr>
        <w:t>Заключение</w:t>
      </w:r>
    </w:p>
    <w:p w14:paraId="7FE13855" w14:textId="77777777" w:rsidR="0065081D" w:rsidRDefault="0065081D" w:rsidP="0065081D">
      <w:r>
        <w:t>1.</w:t>
      </w:r>
      <w:r>
        <w:tab/>
      </w:r>
      <w:r>
        <w:rPr>
          <w:rFonts w:hint="eastAsia"/>
        </w:rPr>
        <w:t>Методом</w:t>
      </w:r>
      <w:r>
        <w:t xml:space="preserve"> </w:t>
      </w:r>
      <w:r>
        <w:rPr>
          <w:rFonts w:hint="eastAsia"/>
        </w:rPr>
        <w:t>полнопрофильного</w:t>
      </w:r>
      <w:r>
        <w:t xml:space="preserve"> </w:t>
      </w:r>
      <w:r>
        <w:rPr>
          <w:rFonts w:hint="eastAsia"/>
        </w:rPr>
        <w:t>анализа</w:t>
      </w:r>
      <w:r>
        <w:t xml:space="preserve"> </w:t>
      </w:r>
      <w:r>
        <w:rPr>
          <w:rFonts w:hint="eastAsia"/>
        </w:rPr>
        <w:t>рентгенограмм</w:t>
      </w:r>
      <w:r>
        <w:t xml:space="preserve"> </w:t>
      </w:r>
      <w:r>
        <w:rPr>
          <w:rFonts w:hint="eastAsia"/>
        </w:rPr>
        <w:t>поликристаллов</w:t>
      </w:r>
      <w:r>
        <w:t xml:space="preserve"> </w:t>
      </w:r>
      <w:r>
        <w:rPr>
          <w:rFonts w:hint="eastAsia"/>
        </w:rPr>
        <w:t>проведено</w:t>
      </w:r>
      <w:r>
        <w:t xml:space="preserve"> </w:t>
      </w:r>
      <w:r>
        <w:rPr>
          <w:rFonts w:hint="eastAsia"/>
        </w:rPr>
        <w:t>уточнение</w:t>
      </w:r>
      <w:r>
        <w:t xml:space="preserve"> </w:t>
      </w:r>
      <w:r>
        <w:rPr>
          <w:rFonts w:hint="eastAsia"/>
        </w:rPr>
        <w:t>периодов</w:t>
      </w:r>
      <w:r>
        <w:t xml:space="preserve"> </w:t>
      </w:r>
      <w:r>
        <w:rPr>
          <w:rFonts w:hint="eastAsia"/>
        </w:rPr>
        <w:t>элементарной</w:t>
      </w:r>
      <w:r>
        <w:t xml:space="preserve"> </w:t>
      </w:r>
      <w:r>
        <w:rPr>
          <w:rFonts w:hint="eastAsia"/>
        </w:rPr>
        <w:t>ячейки</w:t>
      </w:r>
      <w:r>
        <w:t xml:space="preserve"> </w:t>
      </w:r>
      <w:r>
        <w:rPr>
          <w:rFonts w:hint="eastAsia"/>
        </w:rPr>
        <w:t>и</w:t>
      </w:r>
      <w:r>
        <w:t xml:space="preserve"> </w:t>
      </w:r>
      <w:r>
        <w:rPr>
          <w:rFonts w:hint="eastAsia"/>
        </w:rPr>
        <w:t>угла</w:t>
      </w:r>
      <w:r>
        <w:t xml:space="preserve"> </w:t>
      </w:r>
      <w:r>
        <w:rPr>
          <w:rFonts w:hint="eastAsia"/>
        </w:rPr>
        <w:t>моноклинности</w:t>
      </w:r>
      <w:r>
        <w:t xml:space="preserve">, </w:t>
      </w:r>
      <w:r>
        <w:rPr>
          <w:rFonts w:hint="eastAsia"/>
        </w:rPr>
        <w:t>а</w:t>
      </w:r>
      <w:r>
        <w:t xml:space="preserve"> </w:t>
      </w:r>
      <w:r>
        <w:rPr>
          <w:rFonts w:hint="eastAsia"/>
        </w:rPr>
        <w:t>также</w:t>
      </w:r>
      <w:r>
        <w:t xml:space="preserve"> </w:t>
      </w:r>
      <w:r>
        <w:rPr>
          <w:rFonts w:hint="eastAsia"/>
        </w:rPr>
        <w:t>координат</w:t>
      </w:r>
      <w:r>
        <w:t xml:space="preserve"> </w:t>
      </w:r>
      <w:r>
        <w:rPr>
          <w:rFonts w:hint="eastAsia"/>
        </w:rPr>
        <w:t>атомов</w:t>
      </w:r>
      <w:r>
        <w:t xml:space="preserve"> </w:t>
      </w:r>
      <w:r>
        <w:rPr>
          <w:rFonts w:hint="eastAsia"/>
        </w:rPr>
        <w:t>в</w:t>
      </w:r>
      <w:r>
        <w:t xml:space="preserve"> </w:t>
      </w:r>
      <w:r>
        <w:rPr>
          <w:rFonts w:hint="eastAsia"/>
        </w:rPr>
        <w:t>образце</w:t>
      </w:r>
      <w:r>
        <w:t xml:space="preserve"> D-</w:t>
      </w:r>
      <w:r>
        <w:rPr>
          <w:rFonts w:hint="eastAsia"/>
        </w:rPr>
        <w:t>целлобиозы</w:t>
      </w:r>
      <w:r>
        <w:t xml:space="preserve">. </w:t>
      </w:r>
      <w:r>
        <w:rPr>
          <w:rFonts w:hint="eastAsia"/>
        </w:rPr>
        <w:t>Показано</w:t>
      </w:r>
      <w:r>
        <w:t xml:space="preserve">, </w:t>
      </w:r>
      <w:r>
        <w:rPr>
          <w:rFonts w:hint="eastAsia"/>
        </w:rPr>
        <w:t>что</w:t>
      </w:r>
      <w:r>
        <w:t xml:space="preserve"> </w:t>
      </w:r>
      <w:r>
        <w:rPr>
          <w:rFonts w:hint="eastAsia"/>
        </w:rPr>
        <w:t>рассчитан</w:t>
      </w:r>
      <w:r>
        <w:t>-</w:t>
      </w:r>
      <w:r>
        <w:rPr>
          <w:rFonts w:hint="eastAsia"/>
        </w:rPr>
        <w:t>ные</w:t>
      </w:r>
      <w:r>
        <w:t xml:space="preserve"> </w:t>
      </w:r>
      <w:r>
        <w:rPr>
          <w:rFonts w:hint="eastAsia"/>
        </w:rPr>
        <w:t>по</w:t>
      </w:r>
      <w:r>
        <w:t xml:space="preserve"> </w:t>
      </w:r>
      <w:r>
        <w:rPr>
          <w:rFonts w:hint="eastAsia"/>
        </w:rPr>
        <w:t>уточненным</w:t>
      </w:r>
      <w:r>
        <w:t xml:space="preserve"> </w:t>
      </w:r>
      <w:r>
        <w:rPr>
          <w:rFonts w:hint="eastAsia"/>
        </w:rPr>
        <w:t>значениям</w:t>
      </w:r>
      <w:r>
        <w:t xml:space="preserve"> </w:t>
      </w:r>
      <w:r>
        <w:rPr>
          <w:rFonts w:hint="eastAsia"/>
        </w:rPr>
        <w:t>координат</w:t>
      </w:r>
      <w:r>
        <w:t xml:space="preserve"> </w:t>
      </w:r>
      <w:r>
        <w:rPr>
          <w:rFonts w:hint="eastAsia"/>
        </w:rPr>
        <w:t>атомов</w:t>
      </w:r>
      <w:r>
        <w:t xml:space="preserve"> </w:t>
      </w:r>
      <w:r>
        <w:rPr>
          <w:rFonts w:hint="eastAsia"/>
        </w:rPr>
        <w:t>длины</w:t>
      </w:r>
      <w:r>
        <w:t xml:space="preserve"> </w:t>
      </w:r>
      <w:r>
        <w:rPr>
          <w:rFonts w:hint="eastAsia"/>
        </w:rPr>
        <w:t>связей</w:t>
      </w:r>
      <w:r>
        <w:t xml:space="preserve"> </w:t>
      </w:r>
      <w:r>
        <w:rPr>
          <w:rFonts w:hint="eastAsia"/>
        </w:rPr>
        <w:t>находятся</w:t>
      </w:r>
      <w:r>
        <w:t xml:space="preserve"> </w:t>
      </w:r>
      <w:r>
        <w:rPr>
          <w:rFonts w:hint="eastAsia"/>
        </w:rPr>
        <w:t>в</w:t>
      </w:r>
      <w:r>
        <w:t xml:space="preserve"> </w:t>
      </w:r>
      <w:r>
        <w:rPr>
          <w:rFonts w:hint="eastAsia"/>
        </w:rPr>
        <w:t>согласии</w:t>
      </w:r>
      <w:r>
        <w:t xml:space="preserve"> </w:t>
      </w:r>
      <w:r>
        <w:rPr>
          <w:rFonts w:hint="eastAsia"/>
        </w:rPr>
        <w:t>с</w:t>
      </w:r>
      <w:r>
        <w:t xml:space="preserve"> </w:t>
      </w:r>
      <w:r>
        <w:rPr>
          <w:rFonts w:hint="eastAsia"/>
        </w:rPr>
        <w:t>таковыми</w:t>
      </w:r>
      <w:r>
        <w:t xml:space="preserve"> </w:t>
      </w:r>
      <w:r>
        <w:rPr>
          <w:rFonts w:hint="eastAsia"/>
        </w:rPr>
        <w:t>для</w:t>
      </w:r>
      <w:r>
        <w:t xml:space="preserve"> </w:t>
      </w:r>
      <w:r>
        <w:rPr>
          <w:rFonts w:hint="eastAsia"/>
        </w:rPr>
        <w:t>элементарных</w:t>
      </w:r>
      <w:r>
        <w:t xml:space="preserve"> </w:t>
      </w:r>
      <w:r>
        <w:rPr>
          <w:rFonts w:hint="eastAsia"/>
        </w:rPr>
        <w:t>звеньев</w:t>
      </w:r>
      <w:r>
        <w:t xml:space="preserve"> </w:t>
      </w:r>
      <w:r>
        <w:rPr>
          <w:rFonts w:hint="eastAsia"/>
        </w:rPr>
        <w:t>целлюлоз</w:t>
      </w:r>
      <w:r>
        <w:t xml:space="preserve"> </w:t>
      </w:r>
      <w:r>
        <w:rPr>
          <w:rFonts w:hint="eastAsia"/>
        </w:rPr>
        <w:t>и</w:t>
      </w:r>
      <w:r>
        <w:t xml:space="preserve"> </w:t>
      </w:r>
      <w:r>
        <w:rPr>
          <w:rFonts w:hint="eastAsia"/>
        </w:rPr>
        <w:t>лежат</w:t>
      </w:r>
      <w:r>
        <w:t xml:space="preserve"> </w:t>
      </w:r>
      <w:r>
        <w:rPr>
          <w:rFonts w:hint="eastAsia"/>
        </w:rPr>
        <w:t>в</w:t>
      </w:r>
      <w:r>
        <w:t xml:space="preserve"> </w:t>
      </w:r>
      <w:r>
        <w:rPr>
          <w:rFonts w:hint="eastAsia"/>
        </w:rPr>
        <w:t>интерва</w:t>
      </w:r>
      <w:r>
        <w:t>-</w:t>
      </w:r>
      <w:r>
        <w:rPr>
          <w:rFonts w:hint="eastAsia"/>
        </w:rPr>
        <w:t>лах</w:t>
      </w:r>
      <w:r>
        <w:t xml:space="preserve">: </w:t>
      </w:r>
      <w:r>
        <w:rPr>
          <w:rFonts w:hint="eastAsia"/>
        </w:rPr>
        <w:t>С</w:t>
      </w:r>
      <w:r>
        <w:t>-</w:t>
      </w:r>
      <w:r>
        <w:rPr>
          <w:rFonts w:hint="eastAsia"/>
        </w:rPr>
        <w:t>С</w:t>
      </w:r>
      <w:r>
        <w:t xml:space="preserve"> = 1.502 -</w:t>
      </w:r>
      <w:r>
        <w:rPr>
          <w:rFonts w:hint="eastAsia"/>
        </w:rPr>
        <w:t>г</w:t>
      </w:r>
      <w:r>
        <w:t xml:space="preserve">- 1.553 </w:t>
      </w:r>
      <w:r>
        <w:rPr>
          <w:rFonts w:hint="eastAsia"/>
        </w:rPr>
        <w:t>А</w:t>
      </w:r>
      <w:r>
        <w:t xml:space="preserve">, </w:t>
      </w:r>
      <w:r>
        <w:rPr>
          <w:rFonts w:hint="eastAsia"/>
        </w:rPr>
        <w:t>С</w:t>
      </w:r>
      <w:r>
        <w:t xml:space="preserve">-0 = 1.408 - 1.456 </w:t>
      </w:r>
      <w:r>
        <w:rPr>
          <w:rFonts w:hint="eastAsia"/>
        </w:rPr>
        <w:t>А</w:t>
      </w:r>
      <w:r>
        <w:t>.</w:t>
      </w:r>
    </w:p>
    <w:p w14:paraId="7E3B0EDC" w14:textId="77777777" w:rsidR="0065081D" w:rsidRDefault="0065081D" w:rsidP="0065081D">
      <w:r>
        <w:t>2.</w:t>
      </w:r>
      <w:r>
        <w:tab/>
      </w:r>
      <w:r>
        <w:rPr>
          <w:rFonts w:hint="eastAsia"/>
        </w:rPr>
        <w:t>Впервые</w:t>
      </w:r>
      <w:r>
        <w:t xml:space="preserve"> </w:t>
      </w:r>
      <w:r>
        <w:rPr>
          <w:rFonts w:hint="eastAsia"/>
        </w:rPr>
        <w:t>показано</w:t>
      </w:r>
      <w:r>
        <w:t xml:space="preserve">, </w:t>
      </w:r>
      <w:r>
        <w:rPr>
          <w:rFonts w:hint="eastAsia"/>
        </w:rPr>
        <w:t>что</w:t>
      </w:r>
      <w:r>
        <w:t xml:space="preserve"> </w:t>
      </w:r>
      <w:r>
        <w:rPr>
          <w:rFonts w:hint="eastAsia"/>
        </w:rPr>
        <w:t>метод</w:t>
      </w:r>
      <w:r>
        <w:t xml:space="preserve"> </w:t>
      </w:r>
      <w:r>
        <w:rPr>
          <w:rFonts w:hint="eastAsia"/>
        </w:rPr>
        <w:t>полнопрофильного</w:t>
      </w:r>
      <w:r>
        <w:t xml:space="preserve"> </w:t>
      </w:r>
      <w:r>
        <w:rPr>
          <w:rFonts w:hint="eastAsia"/>
        </w:rPr>
        <w:t>анализа</w:t>
      </w:r>
      <w:r>
        <w:t xml:space="preserve"> </w:t>
      </w:r>
      <w:r>
        <w:rPr>
          <w:rFonts w:hint="eastAsia"/>
        </w:rPr>
        <w:t>рентгено</w:t>
      </w:r>
      <w:r>
        <w:t>-</w:t>
      </w:r>
      <w:r>
        <w:rPr>
          <w:rFonts w:hint="eastAsia"/>
        </w:rPr>
        <w:t>грамм</w:t>
      </w:r>
      <w:r>
        <w:t xml:space="preserve"> </w:t>
      </w:r>
      <w:r>
        <w:rPr>
          <w:rFonts w:hint="eastAsia"/>
        </w:rPr>
        <w:t>поликристаллов</w:t>
      </w:r>
      <w:r>
        <w:t xml:space="preserve"> (</w:t>
      </w:r>
      <w:r>
        <w:rPr>
          <w:rFonts w:hint="eastAsia"/>
        </w:rPr>
        <w:t>метод</w:t>
      </w:r>
      <w:r>
        <w:t xml:space="preserve"> </w:t>
      </w:r>
      <w:r>
        <w:rPr>
          <w:rFonts w:hint="eastAsia"/>
        </w:rPr>
        <w:t>Ритвельда</w:t>
      </w:r>
      <w:r>
        <w:t xml:space="preserve">) </w:t>
      </w:r>
      <w:r>
        <w:rPr>
          <w:rFonts w:hint="eastAsia"/>
        </w:rPr>
        <w:t>также</w:t>
      </w:r>
      <w:r>
        <w:t xml:space="preserve"> </w:t>
      </w:r>
      <w:r>
        <w:rPr>
          <w:rFonts w:hint="eastAsia"/>
        </w:rPr>
        <w:t>можно</w:t>
      </w:r>
      <w:r>
        <w:t xml:space="preserve"> </w:t>
      </w:r>
      <w:r>
        <w:rPr>
          <w:rFonts w:hint="eastAsia"/>
        </w:rPr>
        <w:t>успешно</w:t>
      </w:r>
      <w:r>
        <w:t xml:space="preserve"> </w:t>
      </w:r>
      <w:r>
        <w:rPr>
          <w:rFonts w:hint="eastAsia"/>
        </w:rPr>
        <w:t>применять</w:t>
      </w:r>
      <w:r>
        <w:t xml:space="preserve"> </w:t>
      </w:r>
      <w:r>
        <w:rPr>
          <w:rFonts w:hint="eastAsia"/>
        </w:rPr>
        <w:t>для</w:t>
      </w:r>
      <w:r>
        <w:t xml:space="preserve"> </w:t>
      </w:r>
      <w:r>
        <w:rPr>
          <w:rFonts w:hint="eastAsia"/>
        </w:rPr>
        <w:t>уточнения</w:t>
      </w:r>
      <w:r>
        <w:t xml:space="preserve"> </w:t>
      </w:r>
      <w:r>
        <w:rPr>
          <w:rFonts w:hint="eastAsia"/>
        </w:rPr>
        <w:t>кристаллографических</w:t>
      </w:r>
      <w:r>
        <w:t xml:space="preserve"> </w:t>
      </w:r>
      <w:r>
        <w:rPr>
          <w:rFonts w:hint="eastAsia"/>
        </w:rPr>
        <w:t>характеристик</w:t>
      </w:r>
      <w:r>
        <w:t xml:space="preserve"> </w:t>
      </w:r>
      <w:r>
        <w:rPr>
          <w:rFonts w:hint="eastAsia"/>
        </w:rPr>
        <w:t>аморфно</w:t>
      </w:r>
      <w:r>
        <w:t>-</w:t>
      </w:r>
      <w:r>
        <w:rPr>
          <w:rFonts w:hint="eastAsia"/>
        </w:rPr>
        <w:t>кристаллических</w:t>
      </w:r>
      <w:r>
        <w:t xml:space="preserve"> </w:t>
      </w:r>
      <w:r>
        <w:rPr>
          <w:rFonts w:hint="eastAsia"/>
        </w:rPr>
        <w:t>целлюлоз</w:t>
      </w:r>
      <w:r>
        <w:t xml:space="preserve">. </w:t>
      </w:r>
      <w:r>
        <w:rPr>
          <w:rFonts w:hint="eastAsia"/>
        </w:rPr>
        <w:t>Показано</w:t>
      </w:r>
      <w:r>
        <w:t xml:space="preserve">, </w:t>
      </w:r>
      <w:r>
        <w:rPr>
          <w:rFonts w:hint="eastAsia"/>
        </w:rPr>
        <w:t>что</w:t>
      </w:r>
      <w:r>
        <w:t xml:space="preserve"> </w:t>
      </w:r>
      <w:r>
        <w:rPr>
          <w:rFonts w:hint="eastAsia"/>
        </w:rPr>
        <w:t>при</w:t>
      </w:r>
      <w:r>
        <w:t xml:space="preserve"> </w:t>
      </w:r>
      <w:r>
        <w:rPr>
          <w:rFonts w:hint="eastAsia"/>
        </w:rPr>
        <w:t>воздействии</w:t>
      </w:r>
      <w:r>
        <w:t xml:space="preserve"> </w:t>
      </w:r>
      <w:r>
        <w:rPr>
          <w:rFonts w:hint="eastAsia"/>
        </w:rPr>
        <w:t>на</w:t>
      </w:r>
      <w:r>
        <w:t xml:space="preserve"> </w:t>
      </w:r>
      <w:r>
        <w:rPr>
          <w:rFonts w:hint="eastAsia"/>
        </w:rPr>
        <w:t>целлюлозу</w:t>
      </w:r>
      <w:r>
        <w:t xml:space="preserve"> </w:t>
      </w:r>
      <w:r>
        <w:rPr>
          <w:rFonts w:hint="eastAsia"/>
        </w:rPr>
        <w:t>растворами</w:t>
      </w:r>
      <w:r>
        <w:t xml:space="preserve"> </w:t>
      </w:r>
      <w:r>
        <w:rPr>
          <w:rFonts w:hint="eastAsia"/>
        </w:rPr>
        <w:t>ТіС</w:t>
      </w:r>
      <w:r>
        <w:t xml:space="preserve">14 </w:t>
      </w:r>
      <w:r>
        <w:rPr>
          <w:rFonts w:hint="eastAsia"/>
        </w:rPr>
        <w:t>в</w:t>
      </w:r>
      <w:r>
        <w:t xml:space="preserve"> </w:t>
      </w:r>
      <w:r>
        <w:rPr>
          <w:rFonts w:hint="eastAsia"/>
        </w:rPr>
        <w:t>гексане</w:t>
      </w:r>
      <w:r>
        <w:t xml:space="preserve"> </w:t>
      </w:r>
      <w:r>
        <w:rPr>
          <w:rFonts w:hint="eastAsia"/>
        </w:rPr>
        <w:t>и</w:t>
      </w:r>
      <w:r>
        <w:t xml:space="preserve"> </w:t>
      </w:r>
      <w:r>
        <w:rPr>
          <w:rFonts w:hint="eastAsia"/>
        </w:rPr>
        <w:t>СС</w:t>
      </w:r>
      <w:r>
        <w:t xml:space="preserve">14 </w:t>
      </w:r>
      <w:r>
        <w:rPr>
          <w:rFonts w:hint="eastAsia"/>
        </w:rPr>
        <w:t>происходит</w:t>
      </w:r>
      <w:r>
        <w:t xml:space="preserve"> </w:t>
      </w:r>
      <w:r>
        <w:rPr>
          <w:rFonts w:hint="eastAsia"/>
        </w:rPr>
        <w:t>выпрямление</w:t>
      </w:r>
      <w:r>
        <w:t xml:space="preserve"> </w:t>
      </w:r>
      <w:r>
        <w:rPr>
          <w:rFonts w:hint="eastAsia"/>
        </w:rPr>
        <w:t>целлюлозного</w:t>
      </w:r>
      <w:r>
        <w:t xml:space="preserve"> </w:t>
      </w:r>
      <w:r>
        <w:rPr>
          <w:rFonts w:hint="eastAsia"/>
        </w:rPr>
        <w:t>звена</w:t>
      </w:r>
      <w:r>
        <w:t xml:space="preserve"> </w:t>
      </w:r>
      <w:r>
        <w:rPr>
          <w:rFonts w:hint="eastAsia"/>
        </w:rPr>
        <w:t>за</w:t>
      </w:r>
      <w:r>
        <w:t xml:space="preserve"> </w:t>
      </w:r>
      <w:r>
        <w:rPr>
          <w:rFonts w:hint="eastAsia"/>
        </w:rPr>
        <w:t>счет</w:t>
      </w:r>
      <w:r>
        <w:t xml:space="preserve"> </w:t>
      </w:r>
      <w:r>
        <w:rPr>
          <w:rFonts w:hint="eastAsia"/>
        </w:rPr>
        <w:t>образования</w:t>
      </w:r>
      <w:r>
        <w:t xml:space="preserve"> </w:t>
      </w:r>
      <w:r>
        <w:rPr>
          <w:rFonts w:hint="eastAsia"/>
        </w:rPr>
        <w:t>комплексов</w:t>
      </w:r>
      <w:r>
        <w:t xml:space="preserve"> </w:t>
      </w:r>
      <w:r>
        <w:rPr>
          <w:rFonts w:hint="eastAsia"/>
        </w:rPr>
        <w:t>донорно</w:t>
      </w:r>
      <w:r>
        <w:t>-</w:t>
      </w:r>
      <w:r>
        <w:rPr>
          <w:rFonts w:hint="eastAsia"/>
        </w:rPr>
        <w:t>акцепторного</w:t>
      </w:r>
      <w:r>
        <w:t xml:space="preserve"> </w:t>
      </w:r>
      <w:r>
        <w:rPr>
          <w:rFonts w:hint="eastAsia"/>
        </w:rPr>
        <w:t>типа</w:t>
      </w:r>
      <w:r>
        <w:t xml:space="preserve"> [111], </w:t>
      </w:r>
      <w:r>
        <w:rPr>
          <w:rFonts w:hint="eastAsia"/>
        </w:rPr>
        <w:t>а</w:t>
      </w:r>
      <w:r>
        <w:t xml:space="preserve"> </w:t>
      </w:r>
      <w:r>
        <w:rPr>
          <w:rFonts w:hint="eastAsia"/>
        </w:rPr>
        <w:t>также</w:t>
      </w:r>
      <w:r>
        <w:t xml:space="preserve"> </w:t>
      </w:r>
      <w:r>
        <w:rPr>
          <w:rFonts w:hint="eastAsia"/>
        </w:rPr>
        <w:t>изменение</w:t>
      </w:r>
      <w:r>
        <w:t xml:space="preserve"> </w:t>
      </w:r>
      <w:r>
        <w:rPr>
          <w:rFonts w:hint="eastAsia"/>
        </w:rPr>
        <w:t>ориентации</w:t>
      </w:r>
      <w:r>
        <w:t xml:space="preserve"> </w:t>
      </w:r>
      <w:r>
        <w:rPr>
          <w:rFonts w:hint="eastAsia"/>
        </w:rPr>
        <w:t>цепочек</w:t>
      </w:r>
      <w:r>
        <w:t xml:space="preserve"> </w:t>
      </w:r>
      <w:r>
        <w:rPr>
          <w:rFonts w:hint="eastAsia"/>
        </w:rPr>
        <w:t>с</w:t>
      </w:r>
      <w:r>
        <w:t xml:space="preserve"> </w:t>
      </w:r>
      <w:r>
        <w:rPr>
          <w:rFonts w:hint="eastAsia"/>
        </w:rPr>
        <w:t>параллельной</w:t>
      </w:r>
      <w:r>
        <w:t xml:space="preserve">-up </w:t>
      </w:r>
      <w:r>
        <w:rPr>
          <w:rFonts w:hint="eastAsia"/>
        </w:rPr>
        <w:t>до</w:t>
      </w:r>
      <w:r>
        <w:t xml:space="preserve"> </w:t>
      </w:r>
      <w:r>
        <w:rPr>
          <w:rFonts w:hint="eastAsia"/>
        </w:rPr>
        <w:t>антипаралдель</w:t>
      </w:r>
      <w:r>
        <w:t>-</w:t>
      </w:r>
      <w:r>
        <w:rPr>
          <w:rFonts w:hint="eastAsia"/>
        </w:rPr>
        <w:t>ной</w:t>
      </w:r>
      <w:r>
        <w:t xml:space="preserve"> </w:t>
      </w:r>
      <w:r>
        <w:rPr>
          <w:rFonts w:hint="eastAsia"/>
        </w:rPr>
        <w:t>и</w:t>
      </w:r>
      <w:r>
        <w:t xml:space="preserve"> </w:t>
      </w:r>
      <w:r>
        <w:rPr>
          <w:rFonts w:hint="eastAsia"/>
        </w:rPr>
        <w:t>параллельной</w:t>
      </w:r>
      <w:r>
        <w:t xml:space="preserve">-down, </w:t>
      </w:r>
      <w:r>
        <w:rPr>
          <w:rFonts w:hint="eastAsia"/>
        </w:rPr>
        <w:t>соответственно</w:t>
      </w:r>
      <w:r>
        <w:t xml:space="preserve">. </w:t>
      </w:r>
      <w:r>
        <w:rPr>
          <w:rFonts w:hint="eastAsia"/>
        </w:rPr>
        <w:t>Установлено</w:t>
      </w:r>
      <w:r>
        <w:t xml:space="preserve">, </w:t>
      </w:r>
      <w:r>
        <w:rPr>
          <w:rFonts w:hint="eastAsia"/>
        </w:rPr>
        <w:t>что</w:t>
      </w:r>
      <w:r>
        <w:t xml:space="preserve"> </w:t>
      </w:r>
      <w:r>
        <w:rPr>
          <w:rFonts w:hint="eastAsia"/>
        </w:rPr>
        <w:t>аморфизации</w:t>
      </w:r>
      <w:r>
        <w:t xml:space="preserve"> </w:t>
      </w:r>
      <w:r>
        <w:rPr>
          <w:rFonts w:hint="eastAsia"/>
        </w:rPr>
        <w:t>целлюлозы</w:t>
      </w:r>
      <w:r>
        <w:t xml:space="preserve"> </w:t>
      </w:r>
      <w:r>
        <w:rPr>
          <w:rFonts w:hint="eastAsia"/>
        </w:rPr>
        <w:t>при</w:t>
      </w:r>
      <w:r>
        <w:t xml:space="preserve"> </w:t>
      </w:r>
      <w:r>
        <w:rPr>
          <w:rFonts w:hint="eastAsia"/>
        </w:rPr>
        <w:t>этом</w:t>
      </w:r>
      <w:r>
        <w:t xml:space="preserve"> </w:t>
      </w:r>
      <w:r>
        <w:rPr>
          <w:rFonts w:hint="eastAsia"/>
        </w:rPr>
        <w:t>не</w:t>
      </w:r>
      <w:r>
        <w:t xml:space="preserve"> </w:t>
      </w:r>
      <w:r>
        <w:rPr>
          <w:rFonts w:hint="eastAsia"/>
        </w:rPr>
        <w:t>происходит</w:t>
      </w:r>
      <w:r>
        <w:t>.</w:t>
      </w:r>
    </w:p>
    <w:p w14:paraId="3AB60309" w14:textId="77777777" w:rsidR="0065081D" w:rsidRDefault="0065081D" w:rsidP="0065081D">
      <w:r>
        <w:t>3.</w:t>
      </w:r>
      <w:r>
        <w:tab/>
      </w:r>
      <w:r>
        <w:rPr>
          <w:rFonts w:hint="eastAsia"/>
        </w:rPr>
        <w:t>Показано</w:t>
      </w:r>
      <w:r>
        <w:t xml:space="preserve"> </w:t>
      </w:r>
      <w:r>
        <w:rPr>
          <w:rFonts w:hint="eastAsia"/>
        </w:rPr>
        <w:t>что</w:t>
      </w:r>
      <w:r>
        <w:t xml:space="preserve"> </w:t>
      </w:r>
      <w:r>
        <w:rPr>
          <w:rFonts w:hint="eastAsia"/>
        </w:rPr>
        <w:t>добавка</w:t>
      </w:r>
      <w:r>
        <w:t xml:space="preserve"> </w:t>
      </w:r>
      <w:r>
        <w:rPr>
          <w:rFonts w:hint="eastAsia"/>
        </w:rPr>
        <w:t>антрахинона</w:t>
      </w:r>
      <w:r>
        <w:t xml:space="preserve"> </w:t>
      </w:r>
      <w:r>
        <w:rPr>
          <w:rFonts w:hint="eastAsia"/>
        </w:rPr>
        <w:t>как</w:t>
      </w:r>
      <w:r>
        <w:t xml:space="preserve"> </w:t>
      </w:r>
      <w:r>
        <w:rPr>
          <w:rFonts w:hint="eastAsia"/>
        </w:rPr>
        <w:t>катализатора</w:t>
      </w:r>
      <w:r>
        <w:t xml:space="preserve"> </w:t>
      </w:r>
      <w:r>
        <w:rPr>
          <w:rFonts w:hint="eastAsia"/>
        </w:rPr>
        <w:t>при</w:t>
      </w:r>
      <w:r>
        <w:t xml:space="preserve"> </w:t>
      </w:r>
      <w:r>
        <w:rPr>
          <w:rFonts w:hint="eastAsia"/>
        </w:rPr>
        <w:t>натронной</w:t>
      </w:r>
      <w:r>
        <w:t xml:space="preserve"> </w:t>
      </w:r>
      <w:r>
        <w:rPr>
          <w:rFonts w:hint="eastAsia"/>
        </w:rPr>
        <w:t>варке</w:t>
      </w:r>
      <w:r>
        <w:t xml:space="preserve"> </w:t>
      </w:r>
      <w:r>
        <w:rPr>
          <w:rFonts w:hint="eastAsia"/>
        </w:rPr>
        <w:t>целлюлозы</w:t>
      </w:r>
      <w:r>
        <w:t xml:space="preserve"> </w:t>
      </w:r>
      <w:r>
        <w:rPr>
          <w:rFonts w:hint="eastAsia"/>
        </w:rPr>
        <w:t>не</w:t>
      </w:r>
      <w:r>
        <w:t xml:space="preserve"> </w:t>
      </w:r>
      <w:r>
        <w:rPr>
          <w:rFonts w:hint="eastAsia"/>
        </w:rPr>
        <w:t>влияет</w:t>
      </w:r>
      <w:r>
        <w:t xml:space="preserve"> </w:t>
      </w:r>
      <w:r>
        <w:rPr>
          <w:rFonts w:hint="eastAsia"/>
        </w:rPr>
        <w:t>на</w:t>
      </w:r>
      <w:r>
        <w:t xml:space="preserve"> </w:t>
      </w:r>
      <w:r>
        <w:rPr>
          <w:rFonts w:hint="eastAsia"/>
        </w:rPr>
        <w:t>степень</w:t>
      </w:r>
      <w:r>
        <w:t xml:space="preserve"> </w:t>
      </w:r>
      <w:r>
        <w:rPr>
          <w:rFonts w:hint="eastAsia"/>
        </w:rPr>
        <w:t>кристалличности</w:t>
      </w:r>
      <w:r>
        <w:t xml:space="preserve"> </w:t>
      </w:r>
      <w:r>
        <w:rPr>
          <w:rFonts w:hint="eastAsia"/>
        </w:rPr>
        <w:t>натронных</w:t>
      </w:r>
      <w:r>
        <w:t xml:space="preserve"> </w:t>
      </w:r>
      <w:r>
        <w:rPr>
          <w:rFonts w:hint="eastAsia"/>
        </w:rPr>
        <w:t>целлю</w:t>
      </w:r>
      <w:r>
        <w:t>-</w:t>
      </w:r>
      <w:r>
        <w:rPr>
          <w:rFonts w:hint="eastAsia"/>
        </w:rPr>
        <w:t>лоз</w:t>
      </w:r>
      <w:r>
        <w:t xml:space="preserve">, </w:t>
      </w:r>
      <w:r>
        <w:rPr>
          <w:rFonts w:hint="eastAsia"/>
        </w:rPr>
        <w:t>которая</w:t>
      </w:r>
      <w:r>
        <w:t xml:space="preserve"> </w:t>
      </w:r>
      <w:r>
        <w:rPr>
          <w:rFonts w:hint="eastAsia"/>
        </w:rPr>
        <w:t>составляет</w:t>
      </w:r>
      <w:r>
        <w:t xml:space="preserve"> (82 </w:t>
      </w:r>
      <w:r>
        <w:rPr>
          <w:rFonts w:hint="eastAsia"/>
        </w:rPr>
        <w:t>±</w:t>
      </w:r>
      <w:r>
        <w:t xml:space="preserve"> 6)%, </w:t>
      </w:r>
      <w:r>
        <w:rPr>
          <w:rFonts w:hint="eastAsia"/>
        </w:rPr>
        <w:t>а</w:t>
      </w:r>
      <w:r>
        <w:t xml:space="preserve"> </w:t>
      </w:r>
      <w:r>
        <w:rPr>
          <w:rFonts w:hint="eastAsia"/>
        </w:rPr>
        <w:t>улучшение</w:t>
      </w:r>
      <w:r>
        <w:t xml:space="preserve"> </w:t>
      </w:r>
      <w:r>
        <w:rPr>
          <w:rFonts w:hint="eastAsia"/>
        </w:rPr>
        <w:t>показателей</w:t>
      </w:r>
      <w:r>
        <w:t xml:space="preserve"> </w:t>
      </w:r>
      <w:r>
        <w:rPr>
          <w:rFonts w:hint="eastAsia"/>
        </w:rPr>
        <w:t>механической</w:t>
      </w:r>
      <w:r>
        <w:t xml:space="preserve"> </w:t>
      </w:r>
      <w:r>
        <w:rPr>
          <w:rFonts w:hint="eastAsia"/>
        </w:rPr>
        <w:t>прочности</w:t>
      </w:r>
      <w:r>
        <w:t xml:space="preserve"> </w:t>
      </w:r>
      <w:r>
        <w:rPr>
          <w:rFonts w:hint="eastAsia"/>
        </w:rPr>
        <w:t>при</w:t>
      </w:r>
      <w:r>
        <w:t xml:space="preserve"> </w:t>
      </w:r>
      <w:r>
        <w:rPr>
          <w:rFonts w:hint="eastAsia"/>
        </w:rPr>
        <w:t>варке</w:t>
      </w:r>
      <w:r>
        <w:t xml:space="preserve"> </w:t>
      </w:r>
      <w:r>
        <w:rPr>
          <w:rFonts w:hint="eastAsia"/>
        </w:rPr>
        <w:t>с</w:t>
      </w:r>
      <w:r>
        <w:t xml:space="preserve"> </w:t>
      </w:r>
      <w:r>
        <w:rPr>
          <w:rFonts w:hint="eastAsia"/>
        </w:rPr>
        <w:t>антрахиноном</w:t>
      </w:r>
      <w:r>
        <w:t xml:space="preserve"> </w:t>
      </w:r>
      <w:r>
        <w:rPr>
          <w:rFonts w:hint="eastAsia"/>
        </w:rPr>
        <w:t>связано</w:t>
      </w:r>
      <w:r>
        <w:t xml:space="preserve"> </w:t>
      </w:r>
      <w:r>
        <w:rPr>
          <w:rFonts w:hint="eastAsia"/>
        </w:rPr>
        <w:t>с</w:t>
      </w:r>
      <w:r>
        <w:t xml:space="preserve"> </w:t>
      </w:r>
      <w:r>
        <w:rPr>
          <w:rFonts w:hint="eastAsia"/>
        </w:rPr>
        <w:t>другими</w:t>
      </w:r>
      <w:r>
        <w:t xml:space="preserve"> </w:t>
      </w:r>
      <w:r>
        <w:rPr>
          <w:rFonts w:hint="eastAsia"/>
        </w:rPr>
        <w:t>факторами</w:t>
      </w:r>
      <w:r>
        <w:t xml:space="preserve">, </w:t>
      </w:r>
      <w:r>
        <w:rPr>
          <w:rFonts w:hint="eastAsia"/>
        </w:rPr>
        <w:t>в</w:t>
      </w:r>
      <w:r>
        <w:t xml:space="preserve"> </w:t>
      </w:r>
      <w:r>
        <w:rPr>
          <w:rFonts w:hint="eastAsia"/>
        </w:rPr>
        <w:t>част</w:t>
      </w:r>
      <w:r>
        <w:t>-</w:t>
      </w:r>
      <w:r>
        <w:rPr>
          <w:rFonts w:hint="eastAsia"/>
        </w:rPr>
        <w:t>ности</w:t>
      </w:r>
      <w:r>
        <w:t xml:space="preserve">, </w:t>
      </w:r>
      <w:r>
        <w:rPr>
          <w:rFonts w:hint="eastAsia"/>
        </w:rPr>
        <w:t>с</w:t>
      </w:r>
      <w:r>
        <w:t xml:space="preserve"> </w:t>
      </w:r>
      <w:r>
        <w:rPr>
          <w:rFonts w:hint="eastAsia"/>
        </w:rPr>
        <w:t>повышенным</w:t>
      </w:r>
      <w:r>
        <w:t xml:space="preserve"> </w:t>
      </w:r>
      <w:r>
        <w:rPr>
          <w:rFonts w:hint="eastAsia"/>
        </w:rPr>
        <w:t>содержанием</w:t>
      </w:r>
      <w:r>
        <w:t xml:space="preserve"> </w:t>
      </w:r>
      <w:r>
        <w:rPr>
          <w:rFonts w:hint="eastAsia"/>
        </w:rPr>
        <w:t>пентозанов</w:t>
      </w:r>
      <w:r>
        <w:t xml:space="preserve"> [112].</w:t>
      </w:r>
    </w:p>
    <w:p w14:paraId="739F4682" w14:textId="77777777" w:rsidR="0065081D" w:rsidRDefault="0065081D" w:rsidP="0065081D">
      <w:r>
        <w:t>4.</w:t>
      </w:r>
      <w:r>
        <w:tab/>
      </w:r>
      <w:r>
        <w:rPr>
          <w:rFonts w:hint="eastAsia"/>
        </w:rPr>
        <w:t>Изучено</w:t>
      </w:r>
      <w:r>
        <w:t xml:space="preserve"> </w:t>
      </w:r>
      <w:r>
        <w:rPr>
          <w:rFonts w:hint="eastAsia"/>
        </w:rPr>
        <w:t>влияние</w:t>
      </w:r>
      <w:r>
        <w:t xml:space="preserve"> </w:t>
      </w:r>
      <w:r>
        <w:rPr>
          <w:rFonts w:hint="eastAsia"/>
        </w:rPr>
        <w:t>воздействия</w:t>
      </w:r>
      <w:r>
        <w:t xml:space="preserve"> </w:t>
      </w:r>
      <w:r>
        <w:rPr>
          <w:rFonts w:hint="eastAsia"/>
        </w:rPr>
        <w:t>органических</w:t>
      </w:r>
      <w:r>
        <w:t xml:space="preserve"> </w:t>
      </w:r>
      <w:r>
        <w:rPr>
          <w:rFonts w:hint="eastAsia"/>
        </w:rPr>
        <w:t>растворителей</w:t>
      </w:r>
      <w:r>
        <w:t xml:space="preserve"> (</w:t>
      </w:r>
      <w:r>
        <w:rPr>
          <w:rFonts w:hint="eastAsia"/>
        </w:rPr>
        <w:t>диэтилово</w:t>
      </w:r>
      <w:r>
        <w:t>-</w:t>
      </w:r>
      <w:r>
        <w:rPr>
          <w:rFonts w:hint="eastAsia"/>
        </w:rPr>
        <w:t>го</w:t>
      </w:r>
      <w:r>
        <w:t xml:space="preserve"> </w:t>
      </w:r>
      <w:r>
        <w:rPr>
          <w:rFonts w:hint="eastAsia"/>
        </w:rPr>
        <w:t>эфира</w:t>
      </w:r>
      <w:r>
        <w:t xml:space="preserve">, </w:t>
      </w:r>
      <w:r>
        <w:rPr>
          <w:rFonts w:hint="eastAsia"/>
        </w:rPr>
        <w:t>бензилового</w:t>
      </w:r>
      <w:r>
        <w:t xml:space="preserve"> </w:t>
      </w:r>
      <w:r>
        <w:rPr>
          <w:rFonts w:hint="eastAsia"/>
        </w:rPr>
        <w:t>спирта</w:t>
      </w:r>
      <w:r>
        <w:t xml:space="preserve">) </w:t>
      </w:r>
      <w:r>
        <w:rPr>
          <w:rFonts w:hint="eastAsia"/>
        </w:rPr>
        <w:t>на</w:t>
      </w:r>
      <w:r>
        <w:t xml:space="preserve"> </w:t>
      </w:r>
      <w:r>
        <w:rPr>
          <w:rFonts w:hint="eastAsia"/>
        </w:rPr>
        <w:t>структурное</w:t>
      </w:r>
      <w:r>
        <w:t xml:space="preserve"> </w:t>
      </w:r>
      <w:r>
        <w:rPr>
          <w:rFonts w:hint="eastAsia"/>
        </w:rPr>
        <w:t>состояние</w:t>
      </w:r>
      <w:r>
        <w:t xml:space="preserve"> </w:t>
      </w:r>
      <w:r>
        <w:rPr>
          <w:rFonts w:hint="eastAsia"/>
        </w:rPr>
        <w:t>гидролизного</w:t>
      </w:r>
      <w:r>
        <w:t xml:space="preserve"> </w:t>
      </w:r>
      <w:r>
        <w:rPr>
          <w:rFonts w:hint="eastAsia"/>
        </w:rPr>
        <w:t>лиг</w:t>
      </w:r>
      <w:r>
        <w:t>-</w:t>
      </w:r>
      <w:r>
        <w:rPr>
          <w:rFonts w:hint="eastAsia"/>
        </w:rPr>
        <w:t>нина</w:t>
      </w:r>
      <w:r>
        <w:t xml:space="preserve">. </w:t>
      </w:r>
      <w:r>
        <w:rPr>
          <w:rFonts w:hint="eastAsia"/>
        </w:rPr>
        <w:t>Сделано</w:t>
      </w:r>
      <w:r>
        <w:t xml:space="preserve"> </w:t>
      </w:r>
      <w:r>
        <w:rPr>
          <w:rFonts w:hint="eastAsia"/>
        </w:rPr>
        <w:t>заключение</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остатки</w:t>
      </w:r>
      <w:r>
        <w:t xml:space="preserve"> </w:t>
      </w:r>
      <w:r>
        <w:rPr>
          <w:rFonts w:hint="eastAsia"/>
        </w:rPr>
        <w:t>целлюлозы</w:t>
      </w:r>
      <w:r>
        <w:t xml:space="preserve"> </w:t>
      </w:r>
      <w:r>
        <w:rPr>
          <w:rFonts w:hint="eastAsia"/>
        </w:rPr>
        <w:t>из</w:t>
      </w:r>
      <w:r>
        <w:t xml:space="preserve"> </w:t>
      </w:r>
      <w:r>
        <w:rPr>
          <w:rFonts w:hint="eastAsia"/>
        </w:rPr>
        <w:t>технического</w:t>
      </w:r>
      <w:r>
        <w:t xml:space="preserve"> </w:t>
      </w:r>
      <w:r>
        <w:rPr>
          <w:rFonts w:hint="eastAsia"/>
        </w:rPr>
        <w:t>образца</w:t>
      </w:r>
      <w:r>
        <w:t xml:space="preserve"> </w:t>
      </w:r>
      <w:r>
        <w:rPr>
          <w:rFonts w:hint="eastAsia"/>
        </w:rPr>
        <w:t>удаляются</w:t>
      </w:r>
      <w:r>
        <w:t xml:space="preserve"> </w:t>
      </w:r>
      <w:r>
        <w:rPr>
          <w:rFonts w:hint="eastAsia"/>
        </w:rPr>
        <w:t>только</w:t>
      </w:r>
      <w:r>
        <w:t xml:space="preserve"> </w:t>
      </w:r>
      <w:r>
        <w:rPr>
          <w:rFonts w:hint="eastAsia"/>
        </w:rPr>
        <w:t>после</w:t>
      </w:r>
      <w:r>
        <w:t xml:space="preserve"> </w:t>
      </w:r>
      <w:r>
        <w:rPr>
          <w:rFonts w:hint="eastAsia"/>
        </w:rPr>
        <w:t>экстрагирования</w:t>
      </w:r>
      <w:r>
        <w:t xml:space="preserve"> </w:t>
      </w:r>
      <w:r>
        <w:rPr>
          <w:rFonts w:hint="eastAsia"/>
        </w:rPr>
        <w:t>бензиловым</w:t>
      </w:r>
      <w:r>
        <w:t xml:space="preserve"> </w:t>
      </w:r>
      <w:r>
        <w:rPr>
          <w:rFonts w:hint="eastAsia"/>
        </w:rPr>
        <w:t>спиртом</w:t>
      </w:r>
      <w:r>
        <w:t xml:space="preserve"> </w:t>
      </w:r>
      <w:r>
        <w:rPr>
          <w:rFonts w:hint="eastAsia"/>
        </w:rPr>
        <w:t>с</w:t>
      </w:r>
      <w:r>
        <w:t xml:space="preserve"> </w:t>
      </w:r>
      <w:r>
        <w:rPr>
          <w:rFonts w:hint="eastAsia"/>
        </w:rPr>
        <w:t>по</w:t>
      </w:r>
      <w:r>
        <w:t>-</w:t>
      </w:r>
      <w:r>
        <w:rPr>
          <w:rFonts w:hint="eastAsia"/>
        </w:rPr>
        <w:t>следующим</w:t>
      </w:r>
      <w:r>
        <w:t xml:space="preserve"> </w:t>
      </w:r>
      <w:r>
        <w:rPr>
          <w:rFonts w:hint="eastAsia"/>
        </w:rPr>
        <w:t>гидролизом</w:t>
      </w:r>
      <w:r>
        <w:t xml:space="preserve"> </w:t>
      </w:r>
      <w:r>
        <w:rPr>
          <w:rFonts w:hint="eastAsia"/>
        </w:rPr>
        <w:t>углеводной</w:t>
      </w:r>
      <w:r>
        <w:t xml:space="preserve"> </w:t>
      </w:r>
      <w:r>
        <w:rPr>
          <w:rFonts w:hint="eastAsia"/>
        </w:rPr>
        <w:t>части</w:t>
      </w:r>
      <w:r>
        <w:t xml:space="preserve">. </w:t>
      </w:r>
      <w:r>
        <w:rPr>
          <w:rFonts w:hint="eastAsia"/>
        </w:rPr>
        <w:t>Показано</w:t>
      </w:r>
      <w:r>
        <w:t xml:space="preserve">, </w:t>
      </w:r>
      <w:r>
        <w:rPr>
          <w:rFonts w:hint="eastAsia"/>
        </w:rPr>
        <w:t>что</w:t>
      </w:r>
      <w:r>
        <w:t xml:space="preserve"> </w:t>
      </w:r>
      <w:r>
        <w:rPr>
          <w:rFonts w:hint="eastAsia"/>
        </w:rPr>
        <w:t>чистый</w:t>
      </w:r>
      <w:r>
        <w:t xml:space="preserve"> </w:t>
      </w:r>
      <w:r>
        <w:rPr>
          <w:rFonts w:hint="eastAsia"/>
        </w:rPr>
        <w:t>гидролиз</w:t>
      </w:r>
      <w:r>
        <w:t>-</w:t>
      </w:r>
      <w:r>
        <w:rPr>
          <w:rFonts w:hint="eastAsia"/>
        </w:rPr>
        <w:t>ный</w:t>
      </w:r>
      <w:r>
        <w:t xml:space="preserve"> </w:t>
      </w:r>
      <w:r>
        <w:rPr>
          <w:rFonts w:hint="eastAsia"/>
        </w:rPr>
        <w:t>лигнин</w:t>
      </w:r>
      <w:r>
        <w:t xml:space="preserve"> </w:t>
      </w:r>
      <w:r>
        <w:rPr>
          <w:rFonts w:hint="eastAsia"/>
        </w:rPr>
        <w:t>является</w:t>
      </w:r>
      <w:r>
        <w:t xml:space="preserve"> </w:t>
      </w:r>
      <w:r>
        <w:rPr>
          <w:rFonts w:hint="eastAsia"/>
        </w:rPr>
        <w:t>практически</w:t>
      </w:r>
      <w:r>
        <w:t xml:space="preserve"> </w:t>
      </w:r>
      <w:r>
        <w:rPr>
          <w:rFonts w:hint="eastAsia"/>
        </w:rPr>
        <w:t>аморфным</w:t>
      </w:r>
      <w:r>
        <w:t xml:space="preserve"> </w:t>
      </w:r>
      <w:r>
        <w:rPr>
          <w:rFonts w:hint="eastAsia"/>
        </w:rPr>
        <w:t>веществом</w:t>
      </w:r>
      <w:r>
        <w:t xml:space="preserve">, </w:t>
      </w:r>
      <w:r>
        <w:rPr>
          <w:rFonts w:hint="eastAsia"/>
        </w:rPr>
        <w:t>содержащим</w:t>
      </w:r>
      <w:r>
        <w:t xml:space="preserve"> (1.0 </w:t>
      </w:r>
      <w:r>
        <w:rPr>
          <w:rFonts w:hint="eastAsia"/>
        </w:rPr>
        <w:t>±</w:t>
      </w:r>
    </w:p>
    <w:p w14:paraId="4060EC0D" w14:textId="77777777" w:rsidR="0065081D" w:rsidRDefault="0065081D" w:rsidP="0065081D">
      <w:r>
        <w:t>0.</w:t>
      </w:r>
      <w:r>
        <w:tab/>
        <w:t xml:space="preserve">4) % </w:t>
      </w:r>
      <w:r>
        <w:rPr>
          <w:rFonts w:hint="eastAsia"/>
        </w:rPr>
        <w:t>кристаллической</w:t>
      </w:r>
      <w:r>
        <w:t xml:space="preserve"> </w:t>
      </w:r>
      <w:r>
        <w:rPr>
          <w:rFonts w:hint="eastAsia"/>
        </w:rPr>
        <w:t>фазы</w:t>
      </w:r>
      <w:r>
        <w:t>.</w:t>
      </w:r>
    </w:p>
    <w:p w14:paraId="614C8E41" w14:textId="77777777" w:rsidR="0065081D" w:rsidRDefault="0065081D" w:rsidP="0065081D">
      <w:r>
        <w:t>5.</w:t>
      </w:r>
      <w:r>
        <w:tab/>
      </w:r>
      <w:r>
        <w:rPr>
          <w:rFonts w:hint="eastAsia"/>
        </w:rPr>
        <w:t>Впервые</w:t>
      </w:r>
      <w:r>
        <w:t xml:space="preserve"> </w:t>
      </w:r>
      <w:r>
        <w:rPr>
          <w:rFonts w:hint="eastAsia"/>
        </w:rPr>
        <w:t>методом</w:t>
      </w:r>
      <w:r>
        <w:t xml:space="preserve"> </w:t>
      </w:r>
      <w:r>
        <w:rPr>
          <w:rFonts w:hint="eastAsia"/>
        </w:rPr>
        <w:t>Уоррена</w:t>
      </w:r>
      <w:r>
        <w:t>-</w:t>
      </w:r>
      <w:r>
        <w:rPr>
          <w:rFonts w:hint="eastAsia"/>
        </w:rPr>
        <w:t>Финбака</w:t>
      </w:r>
      <w:r>
        <w:t xml:space="preserve"> </w:t>
      </w:r>
      <w:r>
        <w:rPr>
          <w:rFonts w:hint="eastAsia"/>
        </w:rPr>
        <w:t>рассчитаны</w:t>
      </w:r>
      <w:r>
        <w:t xml:space="preserve"> </w:t>
      </w:r>
      <w:r>
        <w:rPr>
          <w:rFonts w:hint="eastAsia"/>
        </w:rPr>
        <w:t>характеристики</w:t>
      </w:r>
      <w:r>
        <w:t xml:space="preserve"> </w:t>
      </w:r>
      <w:r>
        <w:rPr>
          <w:rFonts w:hint="eastAsia"/>
        </w:rPr>
        <w:t>ближ</w:t>
      </w:r>
      <w:r>
        <w:t>-</w:t>
      </w:r>
      <w:r>
        <w:rPr>
          <w:rFonts w:hint="eastAsia"/>
        </w:rPr>
        <w:t>него</w:t>
      </w:r>
      <w:r>
        <w:t xml:space="preserve"> </w:t>
      </w:r>
      <w:r>
        <w:rPr>
          <w:rFonts w:hint="eastAsia"/>
        </w:rPr>
        <w:t>порядка</w:t>
      </w:r>
      <w:r>
        <w:t xml:space="preserve"> </w:t>
      </w:r>
      <w:r>
        <w:rPr>
          <w:rFonts w:hint="eastAsia"/>
        </w:rPr>
        <w:t>аморфной</w:t>
      </w:r>
      <w:r>
        <w:t xml:space="preserve"> </w:t>
      </w:r>
      <w:r>
        <w:rPr>
          <w:rFonts w:hint="eastAsia"/>
        </w:rPr>
        <w:t>составляющей</w:t>
      </w:r>
      <w:r>
        <w:t xml:space="preserve"> </w:t>
      </w:r>
      <w:r>
        <w:rPr>
          <w:rFonts w:hint="eastAsia"/>
        </w:rPr>
        <w:t>древесины</w:t>
      </w:r>
      <w:r>
        <w:t xml:space="preserve">, </w:t>
      </w:r>
      <w:r>
        <w:rPr>
          <w:rFonts w:hint="eastAsia"/>
        </w:rPr>
        <w:t>гидролизного</w:t>
      </w:r>
      <w:r>
        <w:t xml:space="preserve"> </w:t>
      </w:r>
      <w:r>
        <w:rPr>
          <w:rFonts w:hint="eastAsia"/>
        </w:rPr>
        <w:t>лигнина</w:t>
      </w:r>
      <w:r>
        <w:t xml:space="preserve">, </w:t>
      </w:r>
      <w:r>
        <w:rPr>
          <w:rFonts w:hint="eastAsia"/>
        </w:rPr>
        <w:t>диоксанлиг</w:t>
      </w:r>
      <w:r>
        <w:rPr>
          <w:rFonts w:hint="eastAsia"/>
        </w:rPr>
        <w:lastRenderedPageBreak/>
        <w:t>нина</w:t>
      </w:r>
      <w:r>
        <w:t xml:space="preserve"> </w:t>
      </w:r>
      <w:r>
        <w:rPr>
          <w:rFonts w:hint="eastAsia"/>
        </w:rPr>
        <w:t>и</w:t>
      </w:r>
      <w:r>
        <w:t xml:space="preserve"> </w:t>
      </w:r>
      <w:r>
        <w:rPr>
          <w:rFonts w:hint="eastAsia"/>
        </w:rPr>
        <w:t>водорослевой</w:t>
      </w:r>
      <w:r>
        <w:t xml:space="preserve"> </w:t>
      </w:r>
      <w:r>
        <w:rPr>
          <w:rFonts w:hint="eastAsia"/>
        </w:rPr>
        <w:t>клетчатки</w:t>
      </w:r>
      <w:r>
        <w:t xml:space="preserve">. </w:t>
      </w:r>
      <w:r>
        <w:rPr>
          <w:rFonts w:hint="eastAsia"/>
        </w:rPr>
        <w:t>Показано</w:t>
      </w:r>
      <w:r>
        <w:t xml:space="preserve">, </w:t>
      </w:r>
      <w:r>
        <w:rPr>
          <w:rFonts w:hint="eastAsia"/>
        </w:rPr>
        <w:t>что</w:t>
      </w:r>
      <w:r>
        <w:t xml:space="preserve"> </w:t>
      </w:r>
      <w:r>
        <w:rPr>
          <w:rFonts w:hint="eastAsia"/>
        </w:rPr>
        <w:t>кратчайшие</w:t>
      </w:r>
      <w:r>
        <w:t xml:space="preserve"> </w:t>
      </w:r>
      <w:r>
        <w:rPr>
          <w:rFonts w:hint="eastAsia"/>
        </w:rPr>
        <w:t>рас</w:t>
      </w:r>
      <w:r>
        <w:t>-</w:t>
      </w:r>
      <w:r>
        <w:rPr>
          <w:rFonts w:hint="eastAsia"/>
        </w:rPr>
        <w:t>стояния</w:t>
      </w:r>
      <w:r>
        <w:t xml:space="preserve"> </w:t>
      </w:r>
      <w:r>
        <w:rPr>
          <w:rFonts w:hint="eastAsia"/>
        </w:rPr>
        <w:t>С</w:t>
      </w:r>
      <w:r>
        <w:t>-</w:t>
      </w:r>
      <w:r>
        <w:rPr>
          <w:rFonts w:hint="eastAsia"/>
        </w:rPr>
        <w:t>С</w:t>
      </w:r>
      <w:r>
        <w:t xml:space="preserve"> </w:t>
      </w:r>
      <w:r>
        <w:rPr>
          <w:rFonts w:hint="eastAsia"/>
        </w:rPr>
        <w:t>и</w:t>
      </w:r>
      <w:r>
        <w:t xml:space="preserve"> </w:t>
      </w:r>
      <w:r>
        <w:rPr>
          <w:rFonts w:hint="eastAsia"/>
        </w:rPr>
        <w:t>С</w:t>
      </w:r>
      <w:r>
        <w:t>-</w:t>
      </w:r>
      <w:r>
        <w:rPr>
          <w:rFonts w:hint="eastAsia"/>
        </w:rPr>
        <w:t>О</w:t>
      </w:r>
      <w:r>
        <w:t xml:space="preserve"> </w:t>
      </w:r>
      <w:r>
        <w:rPr>
          <w:rFonts w:hint="eastAsia"/>
        </w:rPr>
        <w:t>для</w:t>
      </w:r>
      <w:r>
        <w:t xml:space="preserve"> </w:t>
      </w:r>
      <w:r>
        <w:rPr>
          <w:rFonts w:hint="eastAsia"/>
        </w:rPr>
        <w:t>аморфной</w:t>
      </w:r>
      <w:r>
        <w:t xml:space="preserve"> </w:t>
      </w:r>
      <w:r>
        <w:rPr>
          <w:rFonts w:hint="eastAsia"/>
        </w:rPr>
        <w:t>составляющей</w:t>
      </w:r>
      <w:r>
        <w:t xml:space="preserve"> </w:t>
      </w:r>
      <w:r>
        <w:rPr>
          <w:rFonts w:hint="eastAsia"/>
        </w:rPr>
        <w:t>древесины</w:t>
      </w:r>
      <w:r>
        <w:t xml:space="preserve"> </w:t>
      </w:r>
      <w:r>
        <w:rPr>
          <w:rFonts w:hint="eastAsia"/>
        </w:rPr>
        <w:t>сосны</w:t>
      </w:r>
      <w:r>
        <w:t xml:space="preserve"> </w:t>
      </w:r>
      <w:r>
        <w:rPr>
          <w:rFonts w:hint="eastAsia"/>
        </w:rPr>
        <w:t>отличают</w:t>
      </w:r>
      <w:r>
        <w:t>-</w:t>
      </w:r>
      <w:r>
        <w:rPr>
          <w:rFonts w:hint="eastAsia"/>
        </w:rPr>
        <w:t>ся</w:t>
      </w:r>
      <w:r>
        <w:t xml:space="preserve"> </w:t>
      </w:r>
      <w:r>
        <w:rPr>
          <w:rFonts w:hint="eastAsia"/>
        </w:rPr>
        <w:t>от</w:t>
      </w:r>
      <w:r>
        <w:t xml:space="preserve"> </w:t>
      </w:r>
      <w:r>
        <w:rPr>
          <w:rFonts w:hint="eastAsia"/>
        </w:rPr>
        <w:t>аналогичных</w:t>
      </w:r>
      <w:r>
        <w:t xml:space="preserve"> </w:t>
      </w:r>
      <w:r>
        <w:rPr>
          <w:rFonts w:hint="eastAsia"/>
        </w:rPr>
        <w:t>расстояний</w:t>
      </w:r>
      <w:r>
        <w:t xml:space="preserve"> </w:t>
      </w:r>
      <w:r>
        <w:rPr>
          <w:rFonts w:hint="eastAsia"/>
        </w:rPr>
        <w:t>в</w:t>
      </w:r>
      <w:r>
        <w:t xml:space="preserve"> </w:t>
      </w:r>
      <w:r>
        <w:rPr>
          <w:rFonts w:hint="eastAsia"/>
        </w:rPr>
        <w:t>диоксанлигнине</w:t>
      </w:r>
      <w:r>
        <w:t xml:space="preserve"> </w:t>
      </w:r>
      <w:r>
        <w:rPr>
          <w:rFonts w:hint="eastAsia"/>
        </w:rPr>
        <w:t>на</w:t>
      </w:r>
      <w:r>
        <w:t xml:space="preserve"> 5% </w:t>
      </w:r>
      <w:r>
        <w:rPr>
          <w:rFonts w:hint="eastAsia"/>
        </w:rPr>
        <w:t>в</w:t>
      </w:r>
      <w:r>
        <w:t xml:space="preserve"> </w:t>
      </w:r>
      <w:r>
        <w:rPr>
          <w:rFonts w:hint="eastAsia"/>
        </w:rPr>
        <w:t>большую</w:t>
      </w:r>
      <w:r>
        <w:t xml:space="preserve"> </w:t>
      </w:r>
      <w:r>
        <w:rPr>
          <w:rFonts w:hint="eastAsia"/>
        </w:rPr>
        <w:t>или</w:t>
      </w:r>
      <w:r>
        <w:t xml:space="preserve"> </w:t>
      </w:r>
      <w:r>
        <w:rPr>
          <w:rFonts w:hint="eastAsia"/>
        </w:rPr>
        <w:t>меньшую</w:t>
      </w:r>
      <w:r>
        <w:t xml:space="preserve"> </w:t>
      </w:r>
      <w:r>
        <w:rPr>
          <w:rFonts w:hint="eastAsia"/>
        </w:rPr>
        <w:t>стороны</w:t>
      </w:r>
      <w:r>
        <w:t xml:space="preserve">, </w:t>
      </w:r>
      <w:r>
        <w:rPr>
          <w:rFonts w:hint="eastAsia"/>
        </w:rPr>
        <w:t>число</w:t>
      </w:r>
      <w:r>
        <w:t xml:space="preserve"> </w:t>
      </w:r>
      <w:r>
        <w:rPr>
          <w:rFonts w:hint="eastAsia"/>
        </w:rPr>
        <w:t>углеродных</w:t>
      </w:r>
      <w:r>
        <w:t xml:space="preserve"> </w:t>
      </w:r>
      <w:r>
        <w:rPr>
          <w:rFonts w:hint="eastAsia"/>
        </w:rPr>
        <w:t>соседей</w:t>
      </w:r>
      <w:r>
        <w:t xml:space="preserve"> </w:t>
      </w:r>
      <w:r>
        <w:rPr>
          <w:rFonts w:hint="eastAsia"/>
        </w:rPr>
        <w:t>на</w:t>
      </w:r>
      <w:r>
        <w:t xml:space="preserve"> </w:t>
      </w:r>
      <w:r>
        <w:rPr>
          <w:rFonts w:hint="eastAsia"/>
        </w:rPr>
        <w:t>первой</w:t>
      </w:r>
      <w:r>
        <w:t xml:space="preserve"> </w:t>
      </w:r>
      <w:r>
        <w:rPr>
          <w:rFonts w:hint="eastAsia"/>
        </w:rPr>
        <w:t>координационной</w:t>
      </w:r>
      <w:r>
        <w:t xml:space="preserve"> </w:t>
      </w:r>
      <w:r>
        <w:rPr>
          <w:rFonts w:hint="eastAsia"/>
        </w:rPr>
        <w:t>сфере</w:t>
      </w:r>
      <w:r>
        <w:t xml:space="preserve"> </w:t>
      </w:r>
      <w:r>
        <w:rPr>
          <w:rFonts w:hint="eastAsia"/>
        </w:rPr>
        <w:t>атомов</w:t>
      </w:r>
      <w:r>
        <w:t xml:space="preserve"> </w:t>
      </w:r>
      <w:r>
        <w:rPr>
          <w:rFonts w:hint="eastAsia"/>
        </w:rPr>
        <w:t>углерода</w:t>
      </w:r>
      <w:r>
        <w:t xml:space="preserve"> </w:t>
      </w:r>
      <w:r>
        <w:rPr>
          <w:rFonts w:hint="eastAsia"/>
        </w:rPr>
        <w:t>завышено</w:t>
      </w:r>
      <w:r>
        <w:t xml:space="preserve"> </w:t>
      </w:r>
      <w:r>
        <w:rPr>
          <w:rFonts w:hint="eastAsia"/>
        </w:rPr>
        <w:t>на</w:t>
      </w:r>
      <w:r>
        <w:t xml:space="preserve"> 28 %, </w:t>
      </w:r>
      <w:r>
        <w:rPr>
          <w:rFonts w:hint="eastAsia"/>
        </w:rPr>
        <w:t>а</w:t>
      </w:r>
      <w:r>
        <w:t xml:space="preserve"> </w:t>
      </w:r>
      <w:r>
        <w:rPr>
          <w:rFonts w:hint="eastAsia"/>
        </w:rPr>
        <w:t>количество</w:t>
      </w:r>
      <w:r>
        <w:t xml:space="preserve"> </w:t>
      </w:r>
      <w:r>
        <w:rPr>
          <w:rFonts w:hint="eastAsia"/>
        </w:rPr>
        <w:t>атомов</w:t>
      </w:r>
      <w:r>
        <w:t xml:space="preserve"> </w:t>
      </w:r>
      <w:r>
        <w:rPr>
          <w:rFonts w:hint="eastAsia"/>
        </w:rPr>
        <w:t>кислорода</w:t>
      </w:r>
      <w:r>
        <w:t xml:space="preserve"> </w:t>
      </w:r>
      <w:r>
        <w:rPr>
          <w:rFonts w:hint="eastAsia"/>
        </w:rPr>
        <w:t>на</w:t>
      </w:r>
      <w:r>
        <w:t xml:space="preserve"> </w:t>
      </w:r>
      <w:r>
        <w:rPr>
          <w:rFonts w:hint="eastAsia"/>
        </w:rPr>
        <w:t>первой</w:t>
      </w:r>
      <w:r>
        <w:t xml:space="preserve"> </w:t>
      </w:r>
      <w:r>
        <w:rPr>
          <w:rFonts w:hint="eastAsia"/>
        </w:rPr>
        <w:t>сфере</w:t>
      </w:r>
      <w:r>
        <w:t xml:space="preserve"> </w:t>
      </w:r>
      <w:r>
        <w:rPr>
          <w:rFonts w:hint="eastAsia"/>
        </w:rPr>
        <w:t>и</w:t>
      </w:r>
      <w:r>
        <w:t xml:space="preserve"> </w:t>
      </w:r>
      <w:r>
        <w:rPr>
          <w:rFonts w:hint="eastAsia"/>
        </w:rPr>
        <w:t>атомов</w:t>
      </w:r>
      <w:r>
        <w:t xml:space="preserve"> </w:t>
      </w:r>
      <w:r>
        <w:rPr>
          <w:rFonts w:hint="eastAsia"/>
        </w:rPr>
        <w:t>углерода</w:t>
      </w:r>
      <w:r>
        <w:t xml:space="preserve"> </w:t>
      </w:r>
      <w:r>
        <w:rPr>
          <w:rFonts w:hint="eastAsia"/>
        </w:rPr>
        <w:t>на</w:t>
      </w:r>
      <w:r>
        <w:t xml:space="preserve"> </w:t>
      </w:r>
      <w:r>
        <w:rPr>
          <w:rFonts w:hint="eastAsia"/>
        </w:rPr>
        <w:t>второй</w:t>
      </w:r>
      <w:r>
        <w:t xml:space="preserve"> </w:t>
      </w:r>
      <w:r>
        <w:rPr>
          <w:rFonts w:hint="eastAsia"/>
        </w:rPr>
        <w:t>в</w:t>
      </w:r>
      <w:r>
        <w:t xml:space="preserve"> </w:t>
      </w:r>
      <w:r>
        <w:rPr>
          <w:rFonts w:hint="eastAsia"/>
        </w:rPr>
        <w:t>пределах</w:t>
      </w:r>
      <w:r>
        <w:t xml:space="preserve"> </w:t>
      </w:r>
      <w:r>
        <w:rPr>
          <w:rFonts w:hint="eastAsia"/>
        </w:rPr>
        <w:t>погрешностей</w:t>
      </w:r>
      <w:r>
        <w:t xml:space="preserve"> </w:t>
      </w:r>
      <w:r>
        <w:rPr>
          <w:rFonts w:hint="eastAsia"/>
        </w:rPr>
        <w:t>совпа</w:t>
      </w:r>
      <w:r>
        <w:t>-</w:t>
      </w:r>
      <w:r>
        <w:rPr>
          <w:rFonts w:hint="eastAsia"/>
        </w:rPr>
        <w:t>дают</w:t>
      </w:r>
      <w:r>
        <w:t xml:space="preserve">. </w:t>
      </w:r>
      <w:r>
        <w:rPr>
          <w:rFonts w:hint="eastAsia"/>
        </w:rPr>
        <w:t>Ближний</w:t>
      </w:r>
      <w:r>
        <w:t xml:space="preserve"> </w:t>
      </w:r>
      <w:r>
        <w:rPr>
          <w:rFonts w:hint="eastAsia"/>
        </w:rPr>
        <w:t>порядок</w:t>
      </w:r>
      <w:r>
        <w:t xml:space="preserve"> </w:t>
      </w:r>
      <w:r>
        <w:rPr>
          <w:rFonts w:hint="eastAsia"/>
        </w:rPr>
        <w:t>в</w:t>
      </w:r>
      <w:r>
        <w:t xml:space="preserve"> </w:t>
      </w:r>
      <w:r>
        <w:rPr>
          <w:rFonts w:hint="eastAsia"/>
        </w:rPr>
        <w:t>водорослевой</w:t>
      </w:r>
      <w:r>
        <w:t xml:space="preserve"> </w:t>
      </w:r>
      <w:r>
        <w:rPr>
          <w:rFonts w:hint="eastAsia"/>
        </w:rPr>
        <w:t>клетчатке</w:t>
      </w:r>
      <w:r>
        <w:t xml:space="preserve"> </w:t>
      </w:r>
      <w:r>
        <w:rPr>
          <w:rFonts w:hint="eastAsia"/>
        </w:rPr>
        <w:t>соответствует</w:t>
      </w:r>
      <w:r>
        <w:t xml:space="preserve"> </w:t>
      </w:r>
      <w:r>
        <w:rPr>
          <w:rFonts w:hint="eastAsia"/>
        </w:rPr>
        <w:t>расположе</w:t>
      </w:r>
      <w:r>
        <w:t>-</w:t>
      </w:r>
      <w:r>
        <w:rPr>
          <w:rFonts w:hint="eastAsia"/>
        </w:rPr>
        <w:t>нию</w:t>
      </w:r>
      <w:r>
        <w:t xml:space="preserve"> </w:t>
      </w:r>
      <w:r>
        <w:rPr>
          <w:rFonts w:hint="eastAsia"/>
        </w:rPr>
        <w:t>атомов</w:t>
      </w:r>
      <w:r>
        <w:t xml:space="preserve"> </w:t>
      </w:r>
      <w:r>
        <w:rPr>
          <w:rFonts w:hint="eastAsia"/>
        </w:rPr>
        <w:t>в</w:t>
      </w:r>
      <w:r>
        <w:t xml:space="preserve"> </w:t>
      </w:r>
      <w:r>
        <w:rPr>
          <w:rFonts w:hint="eastAsia"/>
        </w:rPr>
        <w:t>моделях</w:t>
      </w:r>
      <w:r>
        <w:t xml:space="preserve"> </w:t>
      </w:r>
      <w:r>
        <w:rPr>
          <w:rFonts w:hint="eastAsia"/>
        </w:rPr>
        <w:t>кристаллических</w:t>
      </w:r>
      <w:r>
        <w:t xml:space="preserve"> </w:t>
      </w:r>
      <w:r>
        <w:rPr>
          <w:rFonts w:hint="eastAsia"/>
        </w:rPr>
        <w:t>фаз</w:t>
      </w:r>
      <w:r>
        <w:t xml:space="preserve"> </w:t>
      </w:r>
      <w:r>
        <w:rPr>
          <w:rFonts w:hint="eastAsia"/>
        </w:rPr>
        <w:t>целлюлозы</w:t>
      </w:r>
      <w:r>
        <w:t xml:space="preserve"> 1(3 </w:t>
      </w:r>
      <w:r>
        <w:rPr>
          <w:rFonts w:hint="eastAsia"/>
        </w:rPr>
        <w:t>с</w:t>
      </w:r>
      <w:r>
        <w:t xml:space="preserve"> </w:t>
      </w:r>
      <w:r>
        <w:rPr>
          <w:rFonts w:hint="eastAsia"/>
        </w:rPr>
        <w:t>параллельной</w:t>
      </w:r>
      <w:r>
        <w:t xml:space="preserve"> up </w:t>
      </w:r>
      <w:r>
        <w:rPr>
          <w:rFonts w:hint="eastAsia"/>
        </w:rPr>
        <w:t>и</w:t>
      </w:r>
      <w:r>
        <w:t xml:space="preserve"> down </w:t>
      </w:r>
      <w:r>
        <w:rPr>
          <w:rFonts w:hint="eastAsia"/>
        </w:rPr>
        <w:t>ориентацией</w:t>
      </w:r>
      <w:r>
        <w:t xml:space="preserve"> </w:t>
      </w:r>
      <w:r>
        <w:rPr>
          <w:rFonts w:hint="eastAsia"/>
        </w:rPr>
        <w:t>цепочек</w:t>
      </w:r>
      <w:r>
        <w:t xml:space="preserve">. </w:t>
      </w:r>
      <w:r>
        <w:rPr>
          <w:rFonts w:hint="eastAsia"/>
        </w:rPr>
        <w:t>Особенностью</w:t>
      </w:r>
      <w:r>
        <w:t xml:space="preserve"> </w:t>
      </w:r>
      <w:r>
        <w:rPr>
          <w:rFonts w:hint="eastAsia"/>
        </w:rPr>
        <w:t>структуры</w:t>
      </w:r>
      <w:r>
        <w:t xml:space="preserve"> </w:t>
      </w:r>
      <w:r>
        <w:rPr>
          <w:rFonts w:hint="eastAsia"/>
        </w:rPr>
        <w:t>водорослевой</w:t>
      </w:r>
      <w:r>
        <w:t xml:space="preserve"> </w:t>
      </w:r>
      <w:r>
        <w:rPr>
          <w:rFonts w:hint="eastAsia"/>
        </w:rPr>
        <w:t>клет</w:t>
      </w:r>
      <w:r>
        <w:rPr>
          <w:rFonts w:hint="eastAsia"/>
        </w:rPr>
        <w:t>¬</w:t>
      </w:r>
      <w:r>
        <w:rPr>
          <w:rFonts w:hint="eastAsia"/>
        </w:rPr>
        <w:t>чатки</w:t>
      </w:r>
      <w:r>
        <w:t xml:space="preserve"> </w:t>
      </w:r>
      <w:r>
        <w:rPr>
          <w:rFonts w:hint="eastAsia"/>
        </w:rPr>
        <w:t>является</w:t>
      </w:r>
      <w:r>
        <w:t xml:space="preserve"> </w:t>
      </w:r>
      <w:r>
        <w:rPr>
          <w:rFonts w:hint="eastAsia"/>
        </w:rPr>
        <w:t>то</w:t>
      </w:r>
      <w:r>
        <w:t xml:space="preserve">, </w:t>
      </w:r>
      <w:r>
        <w:rPr>
          <w:rFonts w:hint="eastAsia"/>
        </w:rPr>
        <w:t>что</w:t>
      </w:r>
      <w:r>
        <w:t xml:space="preserve"> </w:t>
      </w:r>
      <w:r>
        <w:rPr>
          <w:rFonts w:hint="eastAsia"/>
        </w:rPr>
        <w:t>первое</w:t>
      </w:r>
      <w:r>
        <w:t xml:space="preserve"> </w:t>
      </w:r>
      <w:r>
        <w:rPr>
          <w:rFonts w:hint="eastAsia"/>
        </w:rPr>
        <w:t>координационное</w:t>
      </w:r>
      <w:r>
        <w:t xml:space="preserve"> </w:t>
      </w:r>
      <w:r>
        <w:rPr>
          <w:rFonts w:hint="eastAsia"/>
        </w:rPr>
        <w:t>число</w:t>
      </w:r>
      <w:r>
        <w:t xml:space="preserve"> </w:t>
      </w:r>
      <w:r>
        <w:rPr>
          <w:rFonts w:hint="eastAsia"/>
        </w:rPr>
        <w:t>втрое</w:t>
      </w:r>
      <w:r>
        <w:t xml:space="preserve"> </w:t>
      </w:r>
      <w:r>
        <w:rPr>
          <w:rFonts w:hint="eastAsia"/>
        </w:rPr>
        <w:t>занижено</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соответствующим</w:t>
      </w:r>
      <w:r>
        <w:t xml:space="preserve"> </w:t>
      </w:r>
      <w:r>
        <w:rPr>
          <w:rFonts w:hint="eastAsia"/>
        </w:rPr>
        <w:t>числом</w:t>
      </w:r>
      <w:r>
        <w:t xml:space="preserve"> </w:t>
      </w:r>
      <w:r>
        <w:rPr>
          <w:rFonts w:hint="eastAsia"/>
        </w:rPr>
        <w:t>атомов</w:t>
      </w:r>
      <w:r>
        <w:t xml:space="preserve"> </w:t>
      </w:r>
      <w:r>
        <w:rPr>
          <w:rFonts w:hint="eastAsia"/>
        </w:rPr>
        <w:t>в</w:t>
      </w:r>
      <w:r>
        <w:t xml:space="preserve"> </w:t>
      </w:r>
      <w:r>
        <w:rPr>
          <w:rFonts w:hint="eastAsia"/>
        </w:rPr>
        <w:t>указанных</w:t>
      </w:r>
      <w:r>
        <w:t xml:space="preserve"> </w:t>
      </w:r>
      <w:r>
        <w:rPr>
          <w:rFonts w:hint="eastAsia"/>
        </w:rPr>
        <w:t>кристаллических</w:t>
      </w:r>
      <w:r>
        <w:t xml:space="preserve"> </w:t>
      </w:r>
      <w:r>
        <w:rPr>
          <w:rFonts w:hint="eastAsia"/>
        </w:rPr>
        <w:t>модификациях</w:t>
      </w:r>
      <w:r>
        <w:t>.</w:t>
      </w:r>
    </w:p>
    <w:p w14:paraId="39E16F8E" w14:textId="50FA4428" w:rsidR="0065081D" w:rsidRPr="0065081D" w:rsidRDefault="0065081D" w:rsidP="0065081D">
      <w:r>
        <w:rPr>
          <w:rFonts w:hint="eastAsia"/>
        </w:rPr>
        <w:t>Впервые</w:t>
      </w:r>
      <w:r>
        <w:t xml:space="preserve"> </w:t>
      </w:r>
      <w:r>
        <w:rPr>
          <w:rFonts w:hint="eastAsia"/>
        </w:rPr>
        <w:t>методом</w:t>
      </w:r>
      <w:r>
        <w:t xml:space="preserve"> </w:t>
      </w:r>
      <w:r>
        <w:rPr>
          <w:rFonts w:hint="eastAsia"/>
        </w:rPr>
        <w:t>компьютерного</w:t>
      </w:r>
      <w:r>
        <w:t xml:space="preserve"> </w:t>
      </w:r>
      <w:r>
        <w:rPr>
          <w:rFonts w:hint="eastAsia"/>
        </w:rPr>
        <w:t>моделирования</w:t>
      </w:r>
      <w:r>
        <w:t xml:space="preserve"> </w:t>
      </w:r>
      <w:r>
        <w:rPr>
          <w:rFonts w:hint="eastAsia"/>
        </w:rPr>
        <w:t>построено</w:t>
      </w:r>
      <w:r>
        <w:t xml:space="preserve"> </w:t>
      </w:r>
      <w:r>
        <w:rPr>
          <w:rFonts w:hint="eastAsia"/>
        </w:rPr>
        <w:t>несколько</w:t>
      </w:r>
      <w:r>
        <w:t xml:space="preserve"> </w:t>
      </w:r>
      <w:r>
        <w:rPr>
          <w:rFonts w:hint="eastAsia"/>
        </w:rPr>
        <w:t>линейных</w:t>
      </w:r>
      <w:r>
        <w:t xml:space="preserve"> </w:t>
      </w:r>
      <w:r>
        <w:rPr>
          <w:rFonts w:hint="eastAsia"/>
        </w:rPr>
        <w:t>моделей</w:t>
      </w:r>
      <w:r>
        <w:t xml:space="preserve"> </w:t>
      </w:r>
      <w:r>
        <w:rPr>
          <w:rFonts w:hint="eastAsia"/>
        </w:rPr>
        <w:t>атомной</w:t>
      </w:r>
      <w:r>
        <w:t xml:space="preserve"> </w:t>
      </w:r>
      <w:r>
        <w:rPr>
          <w:rFonts w:hint="eastAsia"/>
        </w:rPr>
        <w:t>структуры</w:t>
      </w:r>
      <w:r>
        <w:t xml:space="preserve"> </w:t>
      </w:r>
      <w:r>
        <w:rPr>
          <w:rFonts w:hint="eastAsia"/>
        </w:rPr>
        <w:t>фрагмента</w:t>
      </w:r>
      <w:r>
        <w:t xml:space="preserve"> </w:t>
      </w:r>
      <w:r>
        <w:rPr>
          <w:rFonts w:hint="eastAsia"/>
        </w:rPr>
        <w:t>макромолекулы</w:t>
      </w:r>
      <w:r>
        <w:t xml:space="preserve"> </w:t>
      </w:r>
      <w:r>
        <w:rPr>
          <w:rFonts w:hint="eastAsia"/>
        </w:rPr>
        <w:t>лигнина</w:t>
      </w:r>
      <w:r>
        <w:t xml:space="preserve">, </w:t>
      </w:r>
      <w:r>
        <w:rPr>
          <w:rFonts w:hint="eastAsia"/>
        </w:rPr>
        <w:t>отличающихся</w:t>
      </w:r>
      <w:r>
        <w:t xml:space="preserve"> </w:t>
      </w:r>
      <w:r>
        <w:rPr>
          <w:rFonts w:hint="eastAsia"/>
        </w:rPr>
        <w:t>размерами</w:t>
      </w:r>
      <w:r>
        <w:t xml:space="preserve"> </w:t>
      </w:r>
      <w:r>
        <w:rPr>
          <w:rFonts w:hint="eastAsia"/>
        </w:rPr>
        <w:t>кластеров</w:t>
      </w:r>
      <w:r>
        <w:t xml:space="preserve">. </w:t>
      </w:r>
      <w:r>
        <w:rPr>
          <w:rFonts w:hint="eastAsia"/>
        </w:rPr>
        <w:t>Минимальное</w:t>
      </w:r>
      <w:r>
        <w:t xml:space="preserve"> </w:t>
      </w:r>
      <w:r>
        <w:rPr>
          <w:rFonts w:hint="eastAsia"/>
        </w:rPr>
        <w:t>число</w:t>
      </w:r>
      <w:r>
        <w:t xml:space="preserve"> </w:t>
      </w:r>
      <w:r>
        <w:rPr>
          <w:rFonts w:hint="eastAsia"/>
        </w:rPr>
        <w:t>атомов</w:t>
      </w:r>
      <w:r>
        <w:t xml:space="preserve"> </w:t>
      </w:r>
      <w:r>
        <w:rPr>
          <w:rFonts w:hint="eastAsia"/>
        </w:rPr>
        <w:t>в</w:t>
      </w:r>
      <w:r>
        <w:t xml:space="preserve"> </w:t>
      </w:r>
      <w:r>
        <w:rPr>
          <w:rFonts w:hint="eastAsia"/>
        </w:rPr>
        <w:t>кластере</w:t>
      </w:r>
      <w:r>
        <w:t xml:space="preserve"> 398, </w:t>
      </w:r>
      <w:r>
        <w:rPr>
          <w:rFonts w:hint="eastAsia"/>
        </w:rPr>
        <w:t>максимальное</w:t>
      </w:r>
      <w:r>
        <w:t xml:space="preserve"> 25346. </w:t>
      </w:r>
      <w:r>
        <w:rPr>
          <w:rFonts w:hint="eastAsia"/>
        </w:rPr>
        <w:t>Данные</w:t>
      </w:r>
      <w:r>
        <w:t xml:space="preserve"> </w:t>
      </w:r>
      <w:r>
        <w:rPr>
          <w:rFonts w:hint="eastAsia"/>
        </w:rPr>
        <w:t>кластеры</w:t>
      </w:r>
      <w:r>
        <w:t xml:space="preserve"> </w:t>
      </w:r>
      <w:r>
        <w:rPr>
          <w:rFonts w:hint="eastAsia"/>
        </w:rPr>
        <w:t>состоят</w:t>
      </w:r>
      <w:r>
        <w:t xml:space="preserve">, </w:t>
      </w:r>
      <w:r>
        <w:rPr>
          <w:rFonts w:hint="eastAsia"/>
        </w:rPr>
        <w:t>соответственно</w:t>
      </w:r>
      <w:r>
        <w:t xml:space="preserve">, </w:t>
      </w:r>
      <w:r>
        <w:rPr>
          <w:rFonts w:hint="eastAsia"/>
        </w:rPr>
        <w:t>из</w:t>
      </w:r>
      <w:r>
        <w:t xml:space="preserve"> 16 </w:t>
      </w:r>
      <w:r>
        <w:rPr>
          <w:rFonts w:hint="eastAsia"/>
        </w:rPr>
        <w:t>и</w:t>
      </w:r>
      <w:r>
        <w:t xml:space="preserve"> 512 </w:t>
      </w:r>
      <w:r>
        <w:rPr>
          <w:rFonts w:hint="eastAsia"/>
        </w:rPr>
        <w:t>фенилпропановых</w:t>
      </w:r>
      <w:r>
        <w:t xml:space="preserve"> </w:t>
      </w:r>
      <w:r>
        <w:rPr>
          <w:rFonts w:hint="eastAsia"/>
        </w:rPr>
        <w:t>единиц</w:t>
      </w:r>
      <w:r>
        <w:t xml:space="preserve">. </w:t>
      </w:r>
      <w:r>
        <w:rPr>
          <w:rFonts w:hint="eastAsia"/>
        </w:rPr>
        <w:t>Показано</w:t>
      </w:r>
      <w:r>
        <w:t xml:space="preserve">, </w:t>
      </w:r>
      <w:r>
        <w:rPr>
          <w:rFonts w:hint="eastAsia"/>
        </w:rPr>
        <w:t>что</w:t>
      </w:r>
      <w:r>
        <w:t xml:space="preserve"> </w:t>
      </w:r>
      <w:r>
        <w:rPr>
          <w:rFonts w:hint="eastAsia"/>
        </w:rPr>
        <w:t>созданные</w:t>
      </w:r>
      <w:r>
        <w:t xml:space="preserve"> </w:t>
      </w:r>
      <w:r>
        <w:rPr>
          <w:rFonts w:hint="eastAsia"/>
        </w:rPr>
        <w:t>модели</w:t>
      </w:r>
      <w:r>
        <w:t xml:space="preserve"> </w:t>
      </w:r>
      <w:r>
        <w:rPr>
          <w:rFonts w:hint="eastAsia"/>
        </w:rPr>
        <w:t>позволяют</w:t>
      </w:r>
      <w:r>
        <w:t xml:space="preserve"> </w:t>
      </w:r>
      <w:r>
        <w:rPr>
          <w:rFonts w:hint="eastAsia"/>
        </w:rPr>
        <w:t>объяснить</w:t>
      </w:r>
      <w:r>
        <w:t xml:space="preserve"> </w:t>
      </w:r>
      <w:r>
        <w:rPr>
          <w:rFonts w:hint="eastAsia"/>
        </w:rPr>
        <w:t>структуру</w:t>
      </w:r>
      <w:r>
        <w:t xml:space="preserve"> </w:t>
      </w:r>
      <w:r>
        <w:rPr>
          <w:rFonts w:hint="eastAsia"/>
        </w:rPr>
        <w:t>гидролизного</w:t>
      </w:r>
      <w:r>
        <w:t xml:space="preserve"> </w:t>
      </w:r>
      <w:r>
        <w:rPr>
          <w:rFonts w:hint="eastAsia"/>
        </w:rPr>
        <w:t>лигнина</w:t>
      </w:r>
      <w:r>
        <w:t xml:space="preserve"> </w:t>
      </w:r>
      <w:r>
        <w:rPr>
          <w:rFonts w:hint="eastAsia"/>
        </w:rPr>
        <w:t>ели</w:t>
      </w:r>
    </w:p>
    <w:sectPr w:rsidR="0065081D" w:rsidRPr="0065081D" w:rsidSect="007F43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ECCD" w14:textId="77777777" w:rsidR="007F4300" w:rsidRDefault="007F4300">
      <w:pPr>
        <w:spacing w:after="0" w:line="240" w:lineRule="auto"/>
      </w:pPr>
      <w:r>
        <w:separator/>
      </w:r>
    </w:p>
  </w:endnote>
  <w:endnote w:type="continuationSeparator" w:id="0">
    <w:p w14:paraId="5C9D9072" w14:textId="77777777" w:rsidR="007F4300" w:rsidRDefault="007F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D668" w14:textId="77777777" w:rsidR="007F4300" w:rsidRDefault="007F4300"/>
    <w:p w14:paraId="29223EEE" w14:textId="77777777" w:rsidR="007F4300" w:rsidRDefault="007F4300"/>
    <w:p w14:paraId="21D50090" w14:textId="77777777" w:rsidR="007F4300" w:rsidRDefault="007F4300"/>
    <w:p w14:paraId="03834E76" w14:textId="77777777" w:rsidR="007F4300" w:rsidRDefault="007F4300"/>
    <w:p w14:paraId="5F65B68B" w14:textId="77777777" w:rsidR="007F4300" w:rsidRDefault="007F4300"/>
    <w:p w14:paraId="5C18DCBE" w14:textId="77777777" w:rsidR="007F4300" w:rsidRDefault="007F4300"/>
    <w:p w14:paraId="40D95498" w14:textId="77777777" w:rsidR="007F4300" w:rsidRDefault="007F43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73C394" wp14:editId="0122F0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55FE1" w14:textId="77777777" w:rsidR="007F4300" w:rsidRDefault="007F43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3C3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B55FE1" w14:textId="77777777" w:rsidR="007F4300" w:rsidRDefault="007F43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8F1073" w14:textId="77777777" w:rsidR="007F4300" w:rsidRDefault="007F4300"/>
    <w:p w14:paraId="477705B0" w14:textId="77777777" w:rsidR="007F4300" w:rsidRDefault="007F4300"/>
    <w:p w14:paraId="3C21F8CB" w14:textId="77777777" w:rsidR="007F4300" w:rsidRDefault="007F43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7D32B5" wp14:editId="420F06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A8184" w14:textId="77777777" w:rsidR="007F4300" w:rsidRDefault="007F4300"/>
                          <w:p w14:paraId="15076D90" w14:textId="77777777" w:rsidR="007F4300" w:rsidRDefault="007F43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7D32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BA8184" w14:textId="77777777" w:rsidR="007F4300" w:rsidRDefault="007F4300"/>
                    <w:p w14:paraId="15076D90" w14:textId="77777777" w:rsidR="007F4300" w:rsidRDefault="007F43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526500" w14:textId="77777777" w:rsidR="007F4300" w:rsidRDefault="007F4300"/>
    <w:p w14:paraId="39F9A85D" w14:textId="77777777" w:rsidR="007F4300" w:rsidRDefault="007F4300">
      <w:pPr>
        <w:rPr>
          <w:sz w:val="2"/>
          <w:szCs w:val="2"/>
        </w:rPr>
      </w:pPr>
    </w:p>
    <w:p w14:paraId="39BCB8E6" w14:textId="77777777" w:rsidR="007F4300" w:rsidRDefault="007F4300"/>
    <w:p w14:paraId="180E237A" w14:textId="77777777" w:rsidR="007F4300" w:rsidRDefault="007F4300">
      <w:pPr>
        <w:spacing w:after="0" w:line="240" w:lineRule="auto"/>
      </w:pPr>
    </w:p>
  </w:footnote>
  <w:footnote w:type="continuationSeparator" w:id="0">
    <w:p w14:paraId="113AB380" w14:textId="77777777" w:rsidR="007F4300" w:rsidRDefault="007F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00"/>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49091</TotalTime>
  <Pages>5</Pages>
  <Words>941</Words>
  <Characters>5368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375</cp:revision>
  <cp:lastPrinted>2009-02-06T05:36:00Z</cp:lastPrinted>
  <dcterms:created xsi:type="dcterms:W3CDTF">2024-01-07T13:43:00Z</dcterms:created>
  <dcterms:modified xsi:type="dcterms:W3CDTF">2024-03-24T21:22:00Z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