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44448" w14:textId="77777777" w:rsidR="007165FA" w:rsidRPr="007165FA" w:rsidRDefault="007165FA" w:rsidP="007165FA">
      <w:pPr>
        <w:rPr>
          <w:rFonts w:ascii="Helvetica" w:hAnsi="Helvetica"/>
          <w:b/>
          <w:bCs/>
          <w:color w:val="222222"/>
          <w:sz w:val="21"/>
          <w:szCs w:val="21"/>
        </w:rPr>
      </w:pPr>
      <w:r w:rsidRPr="007165FA">
        <w:rPr>
          <w:rFonts w:ascii="Helvetica" w:hAnsi="Helvetica" w:hint="eastAsia"/>
          <w:b/>
          <w:bCs/>
          <w:color w:val="222222"/>
          <w:sz w:val="21"/>
          <w:szCs w:val="21"/>
        </w:rPr>
        <w:t>Ткаченко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Варвара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Валерьевна</w:t>
      </w:r>
      <w:r w:rsidRPr="007165FA">
        <w:rPr>
          <w:rFonts w:ascii="Helvetica" w:hAnsi="Helvetica"/>
          <w:b/>
          <w:bCs/>
          <w:color w:val="222222"/>
          <w:sz w:val="21"/>
          <w:szCs w:val="21"/>
        </w:rPr>
        <w:t>.</w:t>
      </w:r>
    </w:p>
    <w:p w14:paraId="2D4C47D0" w14:textId="77777777" w:rsidR="007165FA" w:rsidRPr="007165FA" w:rsidRDefault="007165FA" w:rsidP="007165FA">
      <w:pPr>
        <w:rPr>
          <w:rFonts w:ascii="Helvetica" w:hAnsi="Helvetica"/>
          <w:b/>
          <w:bCs/>
          <w:color w:val="222222"/>
          <w:sz w:val="21"/>
          <w:szCs w:val="21"/>
        </w:rPr>
      </w:pPr>
      <w:r w:rsidRPr="007165FA">
        <w:rPr>
          <w:rFonts w:ascii="Helvetica" w:hAnsi="Helvetica" w:hint="eastAsia"/>
          <w:b/>
          <w:bCs/>
          <w:color w:val="222222"/>
          <w:sz w:val="21"/>
          <w:szCs w:val="21"/>
        </w:rPr>
        <w:t>Социологическая</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диагностика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качества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высшего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образования</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северных</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филиалов</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вузов</w:t>
      </w:r>
      <w:r w:rsidRPr="007165FA">
        <w:rPr>
          <w:rFonts w:ascii="Helvetica" w:hAnsi="Helvetica"/>
          <w:b/>
          <w:bCs/>
          <w:color w:val="222222"/>
          <w:sz w:val="21"/>
          <w:szCs w:val="21"/>
        </w:rPr>
        <w:t xml:space="preserve"> : </w:t>
      </w:r>
      <w:r w:rsidRPr="007165FA">
        <w:rPr>
          <w:rFonts w:ascii="Helvetica" w:hAnsi="Helvetica" w:hint="eastAsia"/>
          <w:b/>
          <w:bCs/>
          <w:color w:val="222222"/>
          <w:sz w:val="21"/>
          <w:szCs w:val="21"/>
        </w:rPr>
        <w:t>диссертация</w:t>
      </w:r>
      <w:r w:rsidRPr="007165FA">
        <w:rPr>
          <w:rFonts w:ascii="Helvetica" w:hAnsi="Helvetica"/>
          <w:b/>
          <w:bCs/>
          <w:color w:val="222222"/>
          <w:sz w:val="21"/>
          <w:szCs w:val="21"/>
        </w:rPr>
        <w:t xml:space="preserve"> ... </w:t>
      </w:r>
      <w:r w:rsidRPr="007165FA">
        <w:rPr>
          <w:rFonts w:ascii="Helvetica" w:hAnsi="Helvetica" w:hint="eastAsia"/>
          <w:b/>
          <w:bCs/>
          <w:color w:val="222222"/>
          <w:sz w:val="21"/>
          <w:szCs w:val="21"/>
        </w:rPr>
        <w:t>кандидата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социологических</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наук</w:t>
      </w:r>
      <w:r w:rsidRPr="007165FA">
        <w:rPr>
          <w:rFonts w:ascii="Helvetica" w:hAnsi="Helvetica"/>
          <w:b/>
          <w:bCs/>
          <w:color w:val="222222"/>
          <w:sz w:val="21"/>
          <w:szCs w:val="21"/>
        </w:rPr>
        <w:t xml:space="preserve"> : 22.00.06 / </w:t>
      </w:r>
      <w:r w:rsidRPr="007165FA">
        <w:rPr>
          <w:rFonts w:ascii="Helvetica" w:hAnsi="Helvetica" w:hint="eastAsia"/>
          <w:b/>
          <w:bCs/>
          <w:color w:val="222222"/>
          <w:sz w:val="21"/>
          <w:szCs w:val="21"/>
        </w:rPr>
        <w:t>Ткаченко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Варвара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Валерьевна</w:t>
      </w:r>
      <w:r w:rsidRPr="007165FA">
        <w:rPr>
          <w:rFonts w:ascii="Helvetica" w:hAnsi="Helvetica"/>
          <w:b/>
          <w:bCs/>
          <w:color w:val="222222"/>
          <w:sz w:val="21"/>
          <w:szCs w:val="21"/>
        </w:rPr>
        <w:t>; [</w:t>
      </w:r>
      <w:r w:rsidRPr="007165FA">
        <w:rPr>
          <w:rFonts w:ascii="Helvetica" w:hAnsi="Helvetica" w:hint="eastAsia"/>
          <w:b/>
          <w:bCs/>
          <w:color w:val="222222"/>
          <w:sz w:val="21"/>
          <w:szCs w:val="21"/>
        </w:rPr>
        <w:t>Место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защиты</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Тюмен</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гос</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нефтегаз</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ун</w:t>
      </w:r>
      <w:r w:rsidRPr="007165FA">
        <w:rPr>
          <w:rFonts w:ascii="Helvetica" w:hAnsi="Helvetica"/>
          <w:b/>
          <w:bCs/>
          <w:color w:val="222222"/>
          <w:sz w:val="21"/>
          <w:szCs w:val="21"/>
        </w:rPr>
        <w:t>-</w:t>
      </w:r>
      <w:r w:rsidRPr="007165FA">
        <w:rPr>
          <w:rFonts w:ascii="Helvetica" w:hAnsi="Helvetica" w:hint="eastAsia"/>
          <w:b/>
          <w:bCs/>
          <w:color w:val="222222"/>
          <w:sz w:val="21"/>
          <w:szCs w:val="21"/>
        </w:rPr>
        <w:t>т</w:t>
      </w:r>
      <w:r w:rsidRPr="007165FA">
        <w:rPr>
          <w:rFonts w:ascii="Helvetica" w:hAnsi="Helvetica"/>
          <w:b/>
          <w:bCs/>
          <w:color w:val="222222"/>
          <w:sz w:val="21"/>
          <w:szCs w:val="21"/>
        </w:rPr>
        <w:t xml:space="preserve">]. - </w:t>
      </w:r>
      <w:r w:rsidRPr="007165FA">
        <w:rPr>
          <w:rFonts w:ascii="Helvetica" w:hAnsi="Helvetica" w:hint="eastAsia"/>
          <w:b/>
          <w:bCs/>
          <w:color w:val="222222"/>
          <w:sz w:val="21"/>
          <w:szCs w:val="21"/>
        </w:rPr>
        <w:t>Тюмень</w:t>
      </w:r>
      <w:r w:rsidRPr="007165FA">
        <w:rPr>
          <w:rFonts w:ascii="Helvetica" w:hAnsi="Helvetica"/>
          <w:b/>
          <w:bCs/>
          <w:color w:val="222222"/>
          <w:sz w:val="21"/>
          <w:szCs w:val="21"/>
        </w:rPr>
        <w:t xml:space="preserve">, 2013. - 190 </w:t>
      </w:r>
      <w:r w:rsidRPr="007165FA">
        <w:rPr>
          <w:rFonts w:ascii="Helvetica" w:hAnsi="Helvetica" w:hint="eastAsia"/>
          <w:b/>
          <w:bCs/>
          <w:color w:val="222222"/>
          <w:sz w:val="21"/>
          <w:szCs w:val="21"/>
        </w:rPr>
        <w:t>с</w:t>
      </w:r>
      <w:r w:rsidRPr="007165FA">
        <w:rPr>
          <w:rFonts w:ascii="Helvetica" w:hAnsi="Helvetica"/>
          <w:b/>
          <w:bCs/>
          <w:color w:val="222222"/>
          <w:sz w:val="21"/>
          <w:szCs w:val="21"/>
        </w:rPr>
        <w:t xml:space="preserve">. : </w:t>
      </w:r>
      <w:r w:rsidRPr="007165FA">
        <w:rPr>
          <w:rFonts w:ascii="Helvetica" w:hAnsi="Helvetica" w:hint="eastAsia"/>
          <w:b/>
          <w:bCs/>
          <w:color w:val="222222"/>
          <w:sz w:val="21"/>
          <w:szCs w:val="21"/>
        </w:rPr>
        <w:t>ил</w:t>
      </w:r>
      <w:r w:rsidRPr="007165FA">
        <w:rPr>
          <w:rFonts w:ascii="Helvetica" w:hAnsi="Helvetica"/>
          <w:b/>
          <w:bCs/>
          <w:color w:val="222222"/>
          <w:sz w:val="21"/>
          <w:szCs w:val="21"/>
        </w:rPr>
        <w:t>.</w:t>
      </w:r>
    </w:p>
    <w:p w14:paraId="626BBF3E" w14:textId="77777777" w:rsidR="007165FA" w:rsidRPr="007165FA" w:rsidRDefault="007165FA" w:rsidP="007165FA">
      <w:pPr>
        <w:rPr>
          <w:rFonts w:ascii="Helvetica" w:hAnsi="Helvetica"/>
          <w:b/>
          <w:bCs/>
          <w:color w:val="222222"/>
          <w:sz w:val="21"/>
          <w:szCs w:val="21"/>
        </w:rPr>
      </w:pPr>
      <w:r w:rsidRPr="007165FA">
        <w:rPr>
          <w:rFonts w:ascii="Helvetica" w:hAnsi="Helvetica" w:hint="eastAsia"/>
          <w:b/>
          <w:bCs/>
          <w:color w:val="222222"/>
          <w:sz w:val="21"/>
          <w:szCs w:val="21"/>
        </w:rPr>
        <w:t>больше</w:t>
      </w:r>
    </w:p>
    <w:p w14:paraId="5A948EB4" w14:textId="77777777" w:rsidR="007165FA" w:rsidRPr="007165FA" w:rsidRDefault="007165FA" w:rsidP="007165FA">
      <w:pPr>
        <w:rPr>
          <w:rFonts w:ascii="Helvetica" w:hAnsi="Helvetica"/>
          <w:b/>
          <w:bCs/>
          <w:color w:val="222222"/>
          <w:sz w:val="21"/>
          <w:szCs w:val="21"/>
        </w:rPr>
      </w:pPr>
      <w:r w:rsidRPr="007165FA">
        <w:rPr>
          <w:rFonts w:ascii="Helvetica" w:hAnsi="Helvetica" w:hint="eastAsia"/>
          <w:b/>
          <w:bCs/>
          <w:color w:val="222222"/>
          <w:sz w:val="21"/>
          <w:szCs w:val="21"/>
        </w:rPr>
        <w:t>Цитаты</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из</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текста</w:t>
      </w:r>
      <w:r w:rsidRPr="007165FA">
        <w:rPr>
          <w:rFonts w:ascii="Helvetica" w:hAnsi="Helvetica"/>
          <w:b/>
          <w:bCs/>
          <w:color w:val="222222"/>
          <w:sz w:val="21"/>
          <w:szCs w:val="21"/>
        </w:rPr>
        <w:t>:</w:t>
      </w:r>
    </w:p>
    <w:p w14:paraId="10337FC9" w14:textId="77777777" w:rsidR="007165FA" w:rsidRPr="007165FA" w:rsidRDefault="007165FA" w:rsidP="007165FA">
      <w:pPr>
        <w:rPr>
          <w:rFonts w:ascii="Helvetica" w:hAnsi="Helvetica"/>
          <w:b/>
          <w:bCs/>
          <w:color w:val="222222"/>
          <w:sz w:val="21"/>
          <w:szCs w:val="21"/>
        </w:rPr>
      </w:pPr>
      <w:r w:rsidRPr="007165FA">
        <w:rPr>
          <w:rFonts w:ascii="Helvetica" w:hAnsi="Helvetica" w:hint="eastAsia"/>
          <w:b/>
          <w:bCs/>
          <w:color w:val="222222"/>
          <w:sz w:val="21"/>
          <w:szCs w:val="21"/>
        </w:rPr>
        <w:t>стр</w:t>
      </w:r>
      <w:r w:rsidRPr="007165FA">
        <w:rPr>
          <w:rFonts w:ascii="Helvetica" w:hAnsi="Helvetica"/>
          <w:b/>
          <w:bCs/>
          <w:color w:val="222222"/>
          <w:sz w:val="21"/>
          <w:szCs w:val="21"/>
        </w:rPr>
        <w:t>. 6</w:t>
      </w:r>
    </w:p>
    <w:p w14:paraId="22BA072E" w14:textId="77777777" w:rsidR="007165FA" w:rsidRPr="007165FA" w:rsidRDefault="007165FA" w:rsidP="007165FA">
      <w:pPr>
        <w:rPr>
          <w:rFonts w:ascii="Helvetica" w:hAnsi="Helvetica"/>
          <w:b/>
          <w:bCs/>
          <w:color w:val="222222"/>
          <w:sz w:val="21"/>
          <w:szCs w:val="21"/>
        </w:rPr>
      </w:pPr>
      <w:r w:rsidRPr="007165FA">
        <w:rPr>
          <w:rFonts w:ascii="Helvetica" w:hAnsi="Helvetica" w:hint="eastAsia"/>
          <w:b/>
          <w:bCs/>
          <w:color w:val="222222"/>
          <w:sz w:val="21"/>
          <w:szCs w:val="21"/>
        </w:rPr>
        <w:t>Уренгоя</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Предметом</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исследования</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является</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качество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высшего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профессионального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образования</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северных</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филиалах</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Целью</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диссертационного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исследования</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является</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разработка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модели</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и</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механизма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повышения</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качества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высшего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образования</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северных</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филиалах</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вузов</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соответствии</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с</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целью</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исследования</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были</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поставлены</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и</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решены</w:t>
      </w:r>
    </w:p>
    <w:p w14:paraId="55B23C49" w14:textId="77777777" w:rsidR="007165FA" w:rsidRPr="007165FA" w:rsidRDefault="007165FA" w:rsidP="007165FA">
      <w:pPr>
        <w:rPr>
          <w:rFonts w:ascii="Helvetica" w:hAnsi="Helvetica"/>
          <w:b/>
          <w:bCs/>
          <w:color w:val="222222"/>
          <w:sz w:val="21"/>
          <w:szCs w:val="21"/>
        </w:rPr>
      </w:pPr>
      <w:r w:rsidRPr="007165FA">
        <w:rPr>
          <w:rFonts w:ascii="Helvetica" w:hAnsi="Helvetica" w:hint="eastAsia"/>
          <w:b/>
          <w:bCs/>
          <w:color w:val="222222"/>
          <w:sz w:val="21"/>
          <w:szCs w:val="21"/>
        </w:rPr>
        <w:t>стр</w:t>
      </w:r>
      <w:r w:rsidRPr="007165FA">
        <w:rPr>
          <w:rFonts w:ascii="Helvetica" w:hAnsi="Helvetica"/>
          <w:b/>
          <w:bCs/>
          <w:color w:val="222222"/>
          <w:sz w:val="21"/>
          <w:szCs w:val="21"/>
        </w:rPr>
        <w:t>. 8</w:t>
      </w:r>
    </w:p>
    <w:p w14:paraId="31BFAEC9" w14:textId="77777777" w:rsidR="007165FA" w:rsidRPr="007165FA" w:rsidRDefault="007165FA" w:rsidP="007165FA">
      <w:pPr>
        <w:rPr>
          <w:rFonts w:ascii="Helvetica" w:hAnsi="Helvetica"/>
          <w:b/>
          <w:bCs/>
          <w:color w:val="222222"/>
          <w:sz w:val="21"/>
          <w:szCs w:val="21"/>
        </w:rPr>
      </w:pPr>
      <w:r w:rsidRPr="007165FA">
        <w:rPr>
          <w:rFonts w:ascii="Helvetica" w:hAnsi="Helvetica" w:hint="eastAsia"/>
          <w:b/>
          <w:bCs/>
          <w:color w:val="222222"/>
          <w:sz w:val="21"/>
          <w:szCs w:val="21"/>
        </w:rPr>
        <w:t>анкетирование</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интервьюирование</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фокус</w:t>
      </w:r>
      <w:r w:rsidRPr="007165FA">
        <w:rPr>
          <w:rFonts w:ascii="Helvetica" w:hAnsi="Helvetica"/>
          <w:b/>
          <w:bCs/>
          <w:color w:val="222222"/>
          <w:sz w:val="21"/>
          <w:szCs w:val="21"/>
        </w:rPr>
        <w:t>-</w:t>
      </w:r>
      <w:r w:rsidRPr="007165FA">
        <w:rPr>
          <w:rFonts w:ascii="Helvetica" w:hAnsi="Helvetica" w:hint="eastAsia"/>
          <w:b/>
          <w:bCs/>
          <w:color w:val="222222"/>
          <w:sz w:val="21"/>
          <w:szCs w:val="21"/>
        </w:rPr>
        <w:t>групп</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Научная</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новизна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исследования</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состоит</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следующем</w:t>
      </w:r>
      <w:r w:rsidRPr="007165FA">
        <w:rPr>
          <w:rFonts w:ascii="Helvetica" w:hAnsi="Helvetica"/>
          <w:b/>
          <w:bCs/>
          <w:color w:val="222222"/>
          <w:sz w:val="21"/>
          <w:szCs w:val="21"/>
        </w:rPr>
        <w:t xml:space="preserve">: 1. </w:t>
      </w:r>
      <w:r w:rsidRPr="007165FA">
        <w:rPr>
          <w:rFonts w:ascii="Helvetica" w:hAnsi="Helvetica" w:hint="eastAsia"/>
          <w:b/>
          <w:bCs/>
          <w:color w:val="222222"/>
          <w:sz w:val="21"/>
          <w:szCs w:val="21"/>
        </w:rPr>
        <w:t>Уточнена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сущность</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понятий</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w:t>
      </w:r>
      <w:r w:rsidRPr="007165FA">
        <w:rPr>
          <w:rFonts w:ascii="Helvetica" w:hAnsi="Helvetica" w:hint="eastAsia"/>
          <w:b/>
          <w:bCs/>
          <w:color w:val="222222"/>
          <w:sz w:val="21"/>
          <w:szCs w:val="21"/>
        </w:rPr>
        <w:t>качество</w:t>
      </w:r>
      <w:r w:rsidRPr="007165FA">
        <w:rPr>
          <w:rFonts w:ascii="Helvetica" w:hAnsi="Helvetica" w:hint="eastAsia"/>
          <w:b/>
          <w:bCs/>
          <w:color w:val="222222"/>
          <w:sz w:val="21"/>
          <w:szCs w:val="21"/>
        </w:rPr>
        <w:t>»</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w:t>
      </w:r>
      <w:r w:rsidRPr="007165FA">
        <w:rPr>
          <w:rFonts w:ascii="Helvetica" w:hAnsi="Helvetica" w:hint="eastAsia"/>
          <w:b/>
          <w:bCs/>
          <w:color w:val="222222"/>
          <w:sz w:val="21"/>
          <w:szCs w:val="21"/>
        </w:rPr>
        <w:t>качество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высшего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образования</w:t>
      </w:r>
      <w:r w:rsidRPr="007165FA">
        <w:rPr>
          <w:rFonts w:ascii="Helvetica" w:hAnsi="Helvetica" w:hint="eastAsia"/>
          <w:b/>
          <w:bCs/>
          <w:color w:val="222222"/>
          <w:sz w:val="21"/>
          <w:szCs w:val="21"/>
        </w:rPr>
        <w:t>»</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w:t>
      </w:r>
      <w:r w:rsidRPr="007165FA">
        <w:rPr>
          <w:rFonts w:ascii="Helvetica" w:hAnsi="Helvetica" w:hint="eastAsia"/>
          <w:b/>
          <w:bCs/>
          <w:color w:val="222222"/>
          <w:sz w:val="21"/>
          <w:szCs w:val="21"/>
        </w:rPr>
        <w:t>развитие</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высшего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образования</w:t>
      </w:r>
      <w:r w:rsidRPr="007165FA">
        <w:rPr>
          <w:rFonts w:ascii="Helvetica" w:hAnsi="Helvetica" w:hint="eastAsia"/>
          <w:b/>
          <w:bCs/>
          <w:color w:val="222222"/>
          <w:sz w:val="21"/>
          <w:szCs w:val="21"/>
        </w:rPr>
        <w:t>»</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w:t>
      </w:r>
      <w:r w:rsidRPr="007165FA">
        <w:rPr>
          <w:rFonts w:ascii="Helvetica" w:hAnsi="Helvetica" w:hint="eastAsia"/>
          <w:b/>
          <w:bCs/>
          <w:color w:val="222222"/>
          <w:sz w:val="21"/>
          <w:szCs w:val="21"/>
        </w:rPr>
        <w:t>филиал</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вуза</w:t>
      </w:r>
      <w:r w:rsidRPr="007165FA">
        <w:rPr>
          <w:rFonts w:ascii="Helvetica" w:hAnsi="Helvetica" w:hint="eastAsia"/>
          <w:b/>
          <w:bCs/>
          <w:color w:val="222222"/>
          <w:sz w:val="21"/>
          <w:szCs w:val="21"/>
        </w:rPr>
        <w:t>»</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обоснована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необходимость</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применения</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образовательных</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образования</w:t>
      </w:r>
      <w:r w:rsidRPr="007165FA">
        <w:rPr>
          <w:rFonts w:ascii="Helvetica" w:hAnsi="Helvetica"/>
          <w:b/>
          <w:bCs/>
          <w:color w:val="222222"/>
          <w:sz w:val="21"/>
          <w:szCs w:val="21"/>
        </w:rPr>
        <w:t xml:space="preserve">; 2. </w:t>
      </w:r>
      <w:r w:rsidRPr="007165FA">
        <w:rPr>
          <w:rFonts w:ascii="Helvetica" w:hAnsi="Helvetica" w:hint="eastAsia"/>
          <w:b/>
          <w:bCs/>
          <w:color w:val="222222"/>
          <w:sz w:val="21"/>
          <w:szCs w:val="21"/>
        </w:rPr>
        <w:t>Выделены</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развития</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филиала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факторы</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указывающие</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на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необходимость</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вуза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северных</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условиях</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определена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сохранения</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и</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необходимость</w:t>
      </w:r>
      <w:r w:rsidRPr="007165FA">
        <w:rPr>
          <w:rFonts w:ascii="Helvetica" w:hAnsi="Helvetica"/>
          <w:b/>
          <w:bCs/>
          <w:color w:val="222222"/>
          <w:sz w:val="21"/>
          <w:szCs w:val="21"/>
        </w:rPr>
        <w:t>...</w:t>
      </w:r>
    </w:p>
    <w:p w14:paraId="21A12EF0" w14:textId="77777777" w:rsidR="007165FA" w:rsidRPr="007165FA" w:rsidRDefault="007165FA" w:rsidP="007165FA">
      <w:pPr>
        <w:rPr>
          <w:rFonts w:ascii="Helvetica" w:hAnsi="Helvetica"/>
          <w:b/>
          <w:bCs/>
          <w:color w:val="222222"/>
          <w:sz w:val="21"/>
          <w:szCs w:val="21"/>
        </w:rPr>
      </w:pPr>
      <w:r w:rsidRPr="007165FA">
        <w:rPr>
          <w:rFonts w:ascii="Helvetica" w:hAnsi="Helvetica" w:hint="eastAsia"/>
          <w:b/>
          <w:bCs/>
          <w:color w:val="222222"/>
          <w:sz w:val="21"/>
          <w:szCs w:val="21"/>
        </w:rPr>
        <w:t>стр</w:t>
      </w:r>
      <w:r w:rsidRPr="007165FA">
        <w:rPr>
          <w:rFonts w:ascii="Helvetica" w:hAnsi="Helvetica"/>
          <w:b/>
          <w:bCs/>
          <w:color w:val="222222"/>
          <w:sz w:val="21"/>
          <w:szCs w:val="21"/>
        </w:rPr>
        <w:t>. 22</w:t>
      </w:r>
    </w:p>
    <w:p w14:paraId="3F925F77" w14:textId="77777777" w:rsidR="007165FA" w:rsidRPr="007165FA" w:rsidRDefault="007165FA" w:rsidP="007165FA">
      <w:pPr>
        <w:rPr>
          <w:rFonts w:ascii="Helvetica" w:hAnsi="Helvetica"/>
          <w:b/>
          <w:bCs/>
          <w:color w:val="222222"/>
          <w:sz w:val="21"/>
          <w:szCs w:val="21"/>
        </w:rPr>
      </w:pPr>
      <w:r w:rsidRPr="007165FA">
        <w:rPr>
          <w:rFonts w:ascii="Helvetica" w:hAnsi="Helvetica" w:hint="eastAsia"/>
          <w:b/>
          <w:bCs/>
          <w:color w:val="222222"/>
          <w:sz w:val="21"/>
          <w:szCs w:val="21"/>
        </w:rPr>
        <w:t>потребителя</w:t>
      </w:r>
      <w:r w:rsidRPr="007165FA">
        <w:rPr>
          <w:rFonts w:ascii="Helvetica" w:hAnsi="Helvetica"/>
          <w:b/>
          <w:bCs/>
          <w:color w:val="222222"/>
          <w:sz w:val="21"/>
          <w:szCs w:val="21"/>
        </w:rPr>
        <w:t xml:space="preserve">. 23 </w:t>
      </w:r>
      <w:r w:rsidRPr="007165FA">
        <w:rPr>
          <w:rFonts w:ascii="Helvetica" w:hAnsi="Helvetica" w:hint="eastAsia"/>
          <w:b/>
          <w:bCs/>
          <w:color w:val="222222"/>
          <w:sz w:val="21"/>
          <w:szCs w:val="21"/>
        </w:rPr>
        <w:t>Качество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научных</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исследований</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Качество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высшего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образования</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Качество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научнопедагоги­</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ческих</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кадров</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Качество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материальнотехнической</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базы</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Качество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абитуриентов</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студентов</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выпускников</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Рис</w:t>
      </w:r>
      <w:r w:rsidRPr="007165FA">
        <w:rPr>
          <w:rFonts w:ascii="Helvetica" w:hAnsi="Helvetica"/>
          <w:b/>
          <w:bCs/>
          <w:color w:val="222222"/>
          <w:sz w:val="21"/>
          <w:szCs w:val="21"/>
        </w:rPr>
        <w:t xml:space="preserve">. 1.1. </w:t>
      </w:r>
      <w:r w:rsidRPr="007165FA">
        <w:rPr>
          <w:rFonts w:ascii="Helvetica" w:hAnsi="Helvetica" w:hint="eastAsia"/>
          <w:b/>
          <w:bCs/>
          <w:color w:val="222222"/>
          <w:sz w:val="21"/>
          <w:szCs w:val="21"/>
        </w:rPr>
        <w:t>Содержание</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качества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высшего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образования</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Следует</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заметить</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что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образование</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развитых</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демократических</w:t>
      </w:r>
    </w:p>
    <w:p w14:paraId="6D652D7F" w14:textId="77777777" w:rsidR="007165FA" w:rsidRPr="007165FA" w:rsidRDefault="007165FA" w:rsidP="007165FA">
      <w:pPr>
        <w:rPr>
          <w:rFonts w:ascii="Helvetica" w:hAnsi="Helvetica"/>
          <w:b/>
          <w:bCs/>
          <w:color w:val="222222"/>
          <w:sz w:val="21"/>
          <w:szCs w:val="21"/>
        </w:rPr>
      </w:pPr>
    </w:p>
    <w:p w14:paraId="5D8F5619" w14:textId="77777777" w:rsidR="007165FA" w:rsidRPr="007165FA" w:rsidRDefault="007165FA" w:rsidP="007165FA">
      <w:pPr>
        <w:rPr>
          <w:rFonts w:ascii="Helvetica" w:hAnsi="Helvetica"/>
          <w:b/>
          <w:bCs/>
          <w:color w:val="222222"/>
          <w:sz w:val="21"/>
          <w:szCs w:val="21"/>
        </w:rPr>
      </w:pPr>
      <w:r w:rsidRPr="007165FA">
        <w:rPr>
          <w:rFonts w:ascii="Helvetica" w:hAnsi="Helvetica" w:hint="eastAsia"/>
          <w:b/>
          <w:bCs/>
          <w:color w:val="222222"/>
          <w:sz w:val="21"/>
          <w:szCs w:val="21"/>
        </w:rPr>
        <w:t>Оглавление</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диссертации</w:t>
      </w:r>
    </w:p>
    <w:p w14:paraId="5EE6EBC0" w14:textId="77777777" w:rsidR="007165FA" w:rsidRPr="007165FA" w:rsidRDefault="007165FA" w:rsidP="007165FA">
      <w:pPr>
        <w:rPr>
          <w:rFonts w:ascii="Helvetica" w:hAnsi="Helvetica"/>
          <w:b/>
          <w:bCs/>
          <w:color w:val="222222"/>
          <w:sz w:val="21"/>
          <w:szCs w:val="21"/>
        </w:rPr>
      </w:pPr>
      <w:r w:rsidRPr="007165FA">
        <w:rPr>
          <w:rFonts w:ascii="Helvetica" w:hAnsi="Helvetica" w:hint="eastAsia"/>
          <w:b/>
          <w:bCs/>
          <w:color w:val="222222"/>
          <w:sz w:val="21"/>
          <w:szCs w:val="21"/>
        </w:rPr>
        <w:t>кандидат</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наук</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Ткаченко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Варвара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Валерьевна</w:t>
      </w:r>
    </w:p>
    <w:p w14:paraId="5BEF0974" w14:textId="77777777" w:rsidR="007165FA" w:rsidRPr="007165FA" w:rsidRDefault="007165FA" w:rsidP="007165FA">
      <w:pPr>
        <w:rPr>
          <w:rFonts w:ascii="Helvetica" w:hAnsi="Helvetica"/>
          <w:b/>
          <w:bCs/>
          <w:color w:val="222222"/>
          <w:sz w:val="21"/>
          <w:szCs w:val="21"/>
        </w:rPr>
      </w:pPr>
      <w:r w:rsidRPr="007165FA">
        <w:rPr>
          <w:rFonts w:ascii="Helvetica" w:hAnsi="Helvetica" w:hint="eastAsia"/>
          <w:b/>
          <w:bCs/>
          <w:color w:val="222222"/>
          <w:sz w:val="21"/>
          <w:szCs w:val="21"/>
        </w:rPr>
        <w:t>ОГЛАВЛЕНИЕ</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Стр</w:t>
      </w:r>
      <w:r w:rsidRPr="007165FA">
        <w:rPr>
          <w:rFonts w:ascii="Helvetica" w:hAnsi="Helvetica"/>
          <w:b/>
          <w:bCs/>
          <w:color w:val="222222"/>
          <w:sz w:val="21"/>
          <w:szCs w:val="21"/>
        </w:rPr>
        <w:t>.</w:t>
      </w:r>
    </w:p>
    <w:p w14:paraId="7C4A85C6" w14:textId="77777777" w:rsidR="007165FA" w:rsidRPr="007165FA" w:rsidRDefault="007165FA" w:rsidP="007165FA">
      <w:pPr>
        <w:rPr>
          <w:rFonts w:ascii="Helvetica" w:hAnsi="Helvetica"/>
          <w:b/>
          <w:bCs/>
          <w:color w:val="222222"/>
          <w:sz w:val="21"/>
          <w:szCs w:val="21"/>
        </w:rPr>
      </w:pPr>
    </w:p>
    <w:p w14:paraId="51FAE694" w14:textId="77777777" w:rsidR="007165FA" w:rsidRPr="007165FA" w:rsidRDefault="007165FA" w:rsidP="007165FA">
      <w:pPr>
        <w:rPr>
          <w:rFonts w:ascii="Helvetica" w:hAnsi="Helvetica"/>
          <w:b/>
          <w:bCs/>
          <w:color w:val="222222"/>
          <w:sz w:val="21"/>
          <w:szCs w:val="21"/>
        </w:rPr>
      </w:pPr>
      <w:r w:rsidRPr="007165FA">
        <w:rPr>
          <w:rFonts w:ascii="Helvetica" w:hAnsi="Helvetica" w:hint="eastAsia"/>
          <w:b/>
          <w:bCs/>
          <w:color w:val="222222"/>
          <w:sz w:val="21"/>
          <w:szCs w:val="21"/>
        </w:rPr>
        <w:t>ВВЕДЕНИЕ</w:t>
      </w:r>
    </w:p>
    <w:p w14:paraId="216C9A1A" w14:textId="77777777" w:rsidR="007165FA" w:rsidRPr="007165FA" w:rsidRDefault="007165FA" w:rsidP="007165FA">
      <w:pPr>
        <w:rPr>
          <w:rFonts w:ascii="Helvetica" w:hAnsi="Helvetica"/>
          <w:b/>
          <w:bCs/>
          <w:color w:val="222222"/>
          <w:sz w:val="21"/>
          <w:szCs w:val="21"/>
        </w:rPr>
      </w:pPr>
    </w:p>
    <w:p w14:paraId="5E60A538" w14:textId="77777777" w:rsidR="007165FA" w:rsidRPr="007165FA" w:rsidRDefault="007165FA" w:rsidP="007165FA">
      <w:pPr>
        <w:rPr>
          <w:rFonts w:ascii="Helvetica" w:hAnsi="Helvetica"/>
          <w:b/>
          <w:bCs/>
          <w:color w:val="222222"/>
          <w:sz w:val="21"/>
          <w:szCs w:val="21"/>
        </w:rPr>
      </w:pPr>
      <w:r w:rsidRPr="007165FA">
        <w:rPr>
          <w:rFonts w:ascii="Helvetica" w:hAnsi="Helvetica" w:hint="eastAsia"/>
          <w:b/>
          <w:bCs/>
          <w:color w:val="222222"/>
          <w:sz w:val="21"/>
          <w:szCs w:val="21"/>
        </w:rPr>
        <w:t>ГЛАВА</w:t>
      </w:r>
      <w:r w:rsidRPr="007165FA">
        <w:rPr>
          <w:rFonts w:ascii="Helvetica" w:hAnsi="Helvetica"/>
          <w:b/>
          <w:bCs/>
          <w:color w:val="222222"/>
          <w:sz w:val="21"/>
          <w:szCs w:val="21"/>
        </w:rPr>
        <w:t xml:space="preserve"> 1. </w:t>
      </w:r>
      <w:r w:rsidRPr="007165FA">
        <w:rPr>
          <w:rFonts w:ascii="Helvetica" w:hAnsi="Helvetica" w:hint="eastAsia"/>
          <w:b/>
          <w:bCs/>
          <w:color w:val="222222"/>
          <w:sz w:val="21"/>
          <w:szCs w:val="21"/>
        </w:rPr>
        <w:t>Теоретико</w:t>
      </w:r>
      <w:r w:rsidRPr="007165FA">
        <w:rPr>
          <w:rFonts w:ascii="Helvetica" w:hAnsi="Helvetica"/>
          <w:b/>
          <w:bCs/>
          <w:color w:val="222222"/>
          <w:sz w:val="21"/>
          <w:szCs w:val="21"/>
        </w:rPr>
        <w:t>-</w:t>
      </w:r>
      <w:r w:rsidRPr="007165FA">
        <w:rPr>
          <w:rFonts w:ascii="Helvetica" w:hAnsi="Helvetica" w:hint="eastAsia"/>
          <w:b/>
          <w:bCs/>
          <w:color w:val="222222"/>
          <w:sz w:val="21"/>
          <w:szCs w:val="21"/>
        </w:rPr>
        <w:t>методологические</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основы</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исследования</w:t>
      </w:r>
    </w:p>
    <w:p w14:paraId="3CAF4403" w14:textId="77777777" w:rsidR="007165FA" w:rsidRPr="007165FA" w:rsidRDefault="007165FA" w:rsidP="007165FA">
      <w:pPr>
        <w:rPr>
          <w:rFonts w:ascii="Helvetica" w:hAnsi="Helvetica"/>
          <w:b/>
          <w:bCs/>
          <w:color w:val="222222"/>
          <w:sz w:val="21"/>
          <w:szCs w:val="21"/>
        </w:rPr>
      </w:pPr>
    </w:p>
    <w:p w14:paraId="2AD10BCC" w14:textId="77777777" w:rsidR="007165FA" w:rsidRPr="007165FA" w:rsidRDefault="007165FA" w:rsidP="007165FA">
      <w:pPr>
        <w:rPr>
          <w:rFonts w:ascii="Helvetica" w:hAnsi="Helvetica"/>
          <w:b/>
          <w:bCs/>
          <w:color w:val="222222"/>
          <w:sz w:val="21"/>
          <w:szCs w:val="21"/>
        </w:rPr>
      </w:pPr>
      <w:r w:rsidRPr="007165FA">
        <w:rPr>
          <w:rFonts w:ascii="Helvetica" w:hAnsi="Helvetica" w:hint="eastAsia"/>
          <w:b/>
          <w:bCs/>
          <w:color w:val="222222"/>
          <w:sz w:val="21"/>
          <w:szCs w:val="21"/>
        </w:rPr>
        <w:t>качества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высшего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профессионального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образования</w:t>
      </w:r>
    </w:p>
    <w:p w14:paraId="30BE4962" w14:textId="77777777" w:rsidR="007165FA" w:rsidRPr="007165FA" w:rsidRDefault="007165FA" w:rsidP="007165FA">
      <w:pPr>
        <w:rPr>
          <w:rFonts w:ascii="Helvetica" w:hAnsi="Helvetica"/>
          <w:b/>
          <w:bCs/>
          <w:color w:val="222222"/>
          <w:sz w:val="21"/>
          <w:szCs w:val="21"/>
        </w:rPr>
      </w:pPr>
    </w:p>
    <w:p w14:paraId="0F11F7E4" w14:textId="77777777" w:rsidR="007165FA" w:rsidRPr="007165FA" w:rsidRDefault="007165FA" w:rsidP="007165FA">
      <w:pPr>
        <w:rPr>
          <w:rFonts w:ascii="Helvetica" w:hAnsi="Helvetica"/>
          <w:b/>
          <w:bCs/>
          <w:color w:val="222222"/>
          <w:sz w:val="21"/>
          <w:szCs w:val="21"/>
        </w:rPr>
      </w:pPr>
      <w:r w:rsidRPr="007165FA">
        <w:rPr>
          <w:rFonts w:ascii="Helvetica" w:hAnsi="Helvetica"/>
          <w:b/>
          <w:bCs/>
          <w:color w:val="222222"/>
          <w:sz w:val="21"/>
          <w:szCs w:val="21"/>
        </w:rPr>
        <w:t xml:space="preserve">1.1. </w:t>
      </w:r>
      <w:r w:rsidRPr="007165FA">
        <w:rPr>
          <w:rFonts w:ascii="Helvetica" w:hAnsi="Helvetica" w:hint="eastAsia"/>
          <w:b/>
          <w:bCs/>
          <w:color w:val="222222"/>
          <w:sz w:val="21"/>
          <w:szCs w:val="21"/>
        </w:rPr>
        <w:t>Сущностная</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характеристика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качества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высшего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образования</w:t>
      </w:r>
    </w:p>
    <w:p w14:paraId="3F5F9DA6" w14:textId="77777777" w:rsidR="007165FA" w:rsidRPr="007165FA" w:rsidRDefault="007165FA" w:rsidP="007165FA">
      <w:pPr>
        <w:rPr>
          <w:rFonts w:ascii="Helvetica" w:hAnsi="Helvetica"/>
          <w:b/>
          <w:bCs/>
          <w:color w:val="222222"/>
          <w:sz w:val="21"/>
          <w:szCs w:val="21"/>
        </w:rPr>
      </w:pPr>
    </w:p>
    <w:p w14:paraId="522FCF82" w14:textId="77777777" w:rsidR="007165FA" w:rsidRPr="007165FA" w:rsidRDefault="007165FA" w:rsidP="007165FA">
      <w:pPr>
        <w:rPr>
          <w:rFonts w:ascii="Helvetica" w:hAnsi="Helvetica"/>
          <w:b/>
          <w:bCs/>
          <w:color w:val="222222"/>
          <w:sz w:val="21"/>
          <w:szCs w:val="21"/>
        </w:rPr>
      </w:pPr>
      <w:r w:rsidRPr="007165FA">
        <w:rPr>
          <w:rFonts w:ascii="Helvetica" w:hAnsi="Helvetica"/>
          <w:b/>
          <w:bCs/>
          <w:color w:val="222222"/>
          <w:sz w:val="21"/>
          <w:szCs w:val="21"/>
        </w:rPr>
        <w:t xml:space="preserve">1.2. </w:t>
      </w:r>
      <w:r w:rsidRPr="007165FA">
        <w:rPr>
          <w:rFonts w:ascii="Helvetica" w:hAnsi="Helvetica" w:hint="eastAsia"/>
          <w:b/>
          <w:bCs/>
          <w:color w:val="222222"/>
          <w:sz w:val="21"/>
          <w:szCs w:val="21"/>
        </w:rPr>
        <w:t>Зарубежный</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и</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российский</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опыт</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обеспечения</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качества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профессионального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образования</w:t>
      </w:r>
    </w:p>
    <w:p w14:paraId="0F387EC7" w14:textId="77777777" w:rsidR="007165FA" w:rsidRPr="007165FA" w:rsidRDefault="007165FA" w:rsidP="007165FA">
      <w:pPr>
        <w:rPr>
          <w:rFonts w:ascii="Helvetica" w:hAnsi="Helvetica"/>
          <w:b/>
          <w:bCs/>
          <w:color w:val="222222"/>
          <w:sz w:val="21"/>
          <w:szCs w:val="21"/>
        </w:rPr>
      </w:pPr>
    </w:p>
    <w:p w14:paraId="056455E3" w14:textId="77777777" w:rsidR="007165FA" w:rsidRPr="007165FA" w:rsidRDefault="007165FA" w:rsidP="007165FA">
      <w:pPr>
        <w:rPr>
          <w:rFonts w:ascii="Helvetica" w:hAnsi="Helvetica"/>
          <w:b/>
          <w:bCs/>
          <w:color w:val="222222"/>
          <w:sz w:val="21"/>
          <w:szCs w:val="21"/>
        </w:rPr>
      </w:pPr>
      <w:r w:rsidRPr="007165FA">
        <w:rPr>
          <w:rFonts w:ascii="Helvetica" w:hAnsi="Helvetica"/>
          <w:b/>
          <w:bCs/>
          <w:color w:val="222222"/>
          <w:sz w:val="21"/>
          <w:szCs w:val="21"/>
        </w:rPr>
        <w:t xml:space="preserve">1.3. </w:t>
      </w:r>
      <w:r w:rsidRPr="007165FA">
        <w:rPr>
          <w:rFonts w:ascii="Helvetica" w:hAnsi="Helvetica" w:hint="eastAsia"/>
          <w:b/>
          <w:bCs/>
          <w:color w:val="222222"/>
          <w:sz w:val="21"/>
          <w:szCs w:val="21"/>
        </w:rPr>
        <w:t>Образовательные</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технологии</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повышении</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качества</w:t>
      </w:r>
    </w:p>
    <w:p w14:paraId="753FA4C7" w14:textId="77777777" w:rsidR="007165FA" w:rsidRPr="007165FA" w:rsidRDefault="007165FA" w:rsidP="007165FA">
      <w:pPr>
        <w:rPr>
          <w:rFonts w:ascii="Helvetica" w:hAnsi="Helvetica"/>
          <w:b/>
          <w:bCs/>
          <w:color w:val="222222"/>
          <w:sz w:val="21"/>
          <w:szCs w:val="21"/>
        </w:rPr>
      </w:pPr>
    </w:p>
    <w:p w14:paraId="25A152CB" w14:textId="77777777" w:rsidR="007165FA" w:rsidRPr="007165FA" w:rsidRDefault="007165FA" w:rsidP="007165FA">
      <w:pPr>
        <w:rPr>
          <w:rFonts w:ascii="Helvetica" w:hAnsi="Helvetica"/>
          <w:b/>
          <w:bCs/>
          <w:color w:val="222222"/>
          <w:sz w:val="21"/>
          <w:szCs w:val="21"/>
        </w:rPr>
      </w:pPr>
      <w:r w:rsidRPr="007165FA">
        <w:rPr>
          <w:rFonts w:ascii="Helvetica" w:hAnsi="Helvetica" w:hint="eastAsia"/>
          <w:b/>
          <w:bCs/>
          <w:color w:val="222222"/>
          <w:sz w:val="21"/>
          <w:szCs w:val="21"/>
        </w:rPr>
        <w:t>высшего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образования</w:t>
      </w:r>
    </w:p>
    <w:p w14:paraId="38F1E9D2" w14:textId="77777777" w:rsidR="007165FA" w:rsidRPr="007165FA" w:rsidRDefault="007165FA" w:rsidP="007165FA">
      <w:pPr>
        <w:rPr>
          <w:rFonts w:ascii="Helvetica" w:hAnsi="Helvetica"/>
          <w:b/>
          <w:bCs/>
          <w:color w:val="222222"/>
          <w:sz w:val="21"/>
          <w:szCs w:val="21"/>
        </w:rPr>
      </w:pPr>
    </w:p>
    <w:p w14:paraId="33A40058" w14:textId="77777777" w:rsidR="007165FA" w:rsidRPr="007165FA" w:rsidRDefault="007165FA" w:rsidP="007165FA">
      <w:pPr>
        <w:rPr>
          <w:rFonts w:ascii="Helvetica" w:hAnsi="Helvetica"/>
          <w:b/>
          <w:bCs/>
          <w:color w:val="222222"/>
          <w:sz w:val="21"/>
          <w:szCs w:val="21"/>
        </w:rPr>
      </w:pPr>
      <w:r w:rsidRPr="007165FA">
        <w:rPr>
          <w:rFonts w:ascii="Helvetica" w:hAnsi="Helvetica" w:hint="eastAsia"/>
          <w:b/>
          <w:bCs/>
          <w:color w:val="222222"/>
          <w:sz w:val="21"/>
          <w:szCs w:val="21"/>
        </w:rPr>
        <w:t>ГЛАВА</w:t>
      </w:r>
      <w:r w:rsidRPr="007165FA">
        <w:rPr>
          <w:rFonts w:ascii="Helvetica" w:hAnsi="Helvetica"/>
          <w:b/>
          <w:bCs/>
          <w:color w:val="222222"/>
          <w:sz w:val="21"/>
          <w:szCs w:val="21"/>
        </w:rPr>
        <w:t xml:space="preserve"> 2. </w:t>
      </w:r>
      <w:r w:rsidRPr="007165FA">
        <w:rPr>
          <w:rFonts w:ascii="Helvetica" w:hAnsi="Helvetica" w:hint="eastAsia"/>
          <w:b/>
          <w:bCs/>
          <w:color w:val="222222"/>
          <w:sz w:val="21"/>
          <w:szCs w:val="21"/>
        </w:rPr>
        <w:t>Социодиагностика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системы</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высшего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образования</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северном</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городе</w:t>
      </w:r>
    </w:p>
    <w:p w14:paraId="35AE0EC1" w14:textId="77777777" w:rsidR="007165FA" w:rsidRPr="007165FA" w:rsidRDefault="007165FA" w:rsidP="007165FA">
      <w:pPr>
        <w:rPr>
          <w:rFonts w:ascii="Helvetica" w:hAnsi="Helvetica"/>
          <w:b/>
          <w:bCs/>
          <w:color w:val="222222"/>
          <w:sz w:val="21"/>
          <w:szCs w:val="21"/>
        </w:rPr>
      </w:pPr>
    </w:p>
    <w:p w14:paraId="7178D355" w14:textId="77777777" w:rsidR="007165FA" w:rsidRPr="007165FA" w:rsidRDefault="007165FA" w:rsidP="007165FA">
      <w:pPr>
        <w:rPr>
          <w:rFonts w:ascii="Helvetica" w:hAnsi="Helvetica"/>
          <w:b/>
          <w:bCs/>
          <w:color w:val="222222"/>
          <w:sz w:val="21"/>
          <w:szCs w:val="21"/>
        </w:rPr>
      </w:pPr>
      <w:r w:rsidRPr="007165FA">
        <w:rPr>
          <w:rFonts w:ascii="Helvetica" w:hAnsi="Helvetica"/>
          <w:b/>
          <w:bCs/>
          <w:color w:val="222222"/>
          <w:sz w:val="21"/>
          <w:szCs w:val="21"/>
        </w:rPr>
        <w:t xml:space="preserve">2.1. </w:t>
      </w:r>
      <w:r w:rsidRPr="007165FA">
        <w:rPr>
          <w:rFonts w:ascii="Helvetica" w:hAnsi="Helvetica" w:hint="eastAsia"/>
          <w:b/>
          <w:bCs/>
          <w:color w:val="222222"/>
          <w:sz w:val="21"/>
          <w:szCs w:val="21"/>
        </w:rPr>
        <w:t>Современное</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состояние</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проблемы</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и</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особенности</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развития</w:t>
      </w:r>
    </w:p>
    <w:p w14:paraId="4350602F" w14:textId="77777777" w:rsidR="007165FA" w:rsidRPr="007165FA" w:rsidRDefault="007165FA" w:rsidP="007165FA">
      <w:pPr>
        <w:rPr>
          <w:rFonts w:ascii="Helvetica" w:hAnsi="Helvetica"/>
          <w:b/>
          <w:bCs/>
          <w:color w:val="222222"/>
          <w:sz w:val="21"/>
          <w:szCs w:val="21"/>
        </w:rPr>
      </w:pPr>
    </w:p>
    <w:p w14:paraId="7D86D219" w14:textId="77777777" w:rsidR="007165FA" w:rsidRPr="007165FA" w:rsidRDefault="007165FA" w:rsidP="007165FA">
      <w:pPr>
        <w:rPr>
          <w:rFonts w:ascii="Helvetica" w:hAnsi="Helvetica"/>
          <w:b/>
          <w:bCs/>
          <w:color w:val="222222"/>
          <w:sz w:val="21"/>
          <w:szCs w:val="21"/>
        </w:rPr>
      </w:pPr>
      <w:r w:rsidRPr="007165FA">
        <w:rPr>
          <w:rFonts w:ascii="Helvetica" w:hAnsi="Helvetica" w:hint="eastAsia"/>
          <w:b/>
          <w:bCs/>
          <w:color w:val="222222"/>
          <w:sz w:val="21"/>
          <w:szCs w:val="21"/>
        </w:rPr>
        <w:t>высшего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образования</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условиях</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Севера</w:t>
      </w:r>
    </w:p>
    <w:p w14:paraId="3836FFEB" w14:textId="77777777" w:rsidR="007165FA" w:rsidRPr="007165FA" w:rsidRDefault="007165FA" w:rsidP="007165FA">
      <w:pPr>
        <w:rPr>
          <w:rFonts w:ascii="Helvetica" w:hAnsi="Helvetica"/>
          <w:b/>
          <w:bCs/>
          <w:color w:val="222222"/>
          <w:sz w:val="21"/>
          <w:szCs w:val="21"/>
        </w:rPr>
      </w:pPr>
    </w:p>
    <w:p w14:paraId="3104B782" w14:textId="77777777" w:rsidR="007165FA" w:rsidRPr="007165FA" w:rsidRDefault="007165FA" w:rsidP="007165FA">
      <w:pPr>
        <w:rPr>
          <w:rFonts w:ascii="Helvetica" w:hAnsi="Helvetica"/>
          <w:b/>
          <w:bCs/>
          <w:color w:val="222222"/>
          <w:sz w:val="21"/>
          <w:szCs w:val="21"/>
        </w:rPr>
      </w:pPr>
      <w:r w:rsidRPr="007165FA">
        <w:rPr>
          <w:rFonts w:ascii="Helvetica" w:hAnsi="Helvetica"/>
          <w:b/>
          <w:bCs/>
          <w:color w:val="222222"/>
          <w:sz w:val="21"/>
          <w:szCs w:val="21"/>
        </w:rPr>
        <w:t xml:space="preserve">2.2. </w:t>
      </w:r>
      <w:r w:rsidRPr="007165FA">
        <w:rPr>
          <w:rFonts w:ascii="Helvetica" w:hAnsi="Helvetica" w:hint="eastAsia"/>
          <w:b/>
          <w:bCs/>
          <w:color w:val="222222"/>
          <w:sz w:val="21"/>
          <w:szCs w:val="21"/>
        </w:rPr>
        <w:t>Диагностика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системы</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высшего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образования</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северном</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городе</w:t>
      </w:r>
    </w:p>
    <w:p w14:paraId="1D00C79A" w14:textId="77777777" w:rsidR="007165FA" w:rsidRPr="007165FA" w:rsidRDefault="007165FA" w:rsidP="007165FA">
      <w:pPr>
        <w:rPr>
          <w:rFonts w:ascii="Helvetica" w:hAnsi="Helvetica"/>
          <w:b/>
          <w:bCs/>
          <w:color w:val="222222"/>
          <w:sz w:val="21"/>
          <w:szCs w:val="21"/>
        </w:rPr>
      </w:pPr>
    </w:p>
    <w:p w14:paraId="41F61C76" w14:textId="77777777" w:rsidR="007165FA" w:rsidRPr="007165FA" w:rsidRDefault="007165FA" w:rsidP="007165FA">
      <w:pPr>
        <w:rPr>
          <w:rFonts w:ascii="Helvetica" w:hAnsi="Helvetica"/>
          <w:b/>
          <w:bCs/>
          <w:color w:val="222222"/>
          <w:sz w:val="21"/>
          <w:szCs w:val="21"/>
        </w:rPr>
      </w:pPr>
      <w:r w:rsidRPr="007165FA">
        <w:rPr>
          <w:rFonts w:ascii="Helvetica" w:hAnsi="Helvetica"/>
          <w:b/>
          <w:bCs/>
          <w:color w:val="222222"/>
          <w:sz w:val="21"/>
          <w:szCs w:val="21"/>
        </w:rPr>
        <w:t xml:space="preserve">2.3. </w:t>
      </w:r>
      <w:r w:rsidRPr="007165FA">
        <w:rPr>
          <w:rFonts w:ascii="Helvetica" w:hAnsi="Helvetica" w:hint="eastAsia"/>
          <w:b/>
          <w:bCs/>
          <w:color w:val="222222"/>
          <w:sz w:val="21"/>
          <w:szCs w:val="21"/>
        </w:rPr>
        <w:t>Социальный</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мониторинг</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образовательного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процесса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северном</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филиале</w:t>
      </w:r>
    </w:p>
    <w:p w14:paraId="19AEB994" w14:textId="77777777" w:rsidR="007165FA" w:rsidRPr="007165FA" w:rsidRDefault="007165FA" w:rsidP="007165FA">
      <w:pPr>
        <w:rPr>
          <w:rFonts w:ascii="Helvetica" w:hAnsi="Helvetica"/>
          <w:b/>
          <w:bCs/>
          <w:color w:val="222222"/>
          <w:sz w:val="21"/>
          <w:szCs w:val="21"/>
        </w:rPr>
      </w:pPr>
    </w:p>
    <w:p w14:paraId="5F122D05" w14:textId="77777777" w:rsidR="007165FA" w:rsidRPr="007165FA" w:rsidRDefault="007165FA" w:rsidP="007165FA">
      <w:pPr>
        <w:rPr>
          <w:rFonts w:ascii="Helvetica" w:hAnsi="Helvetica"/>
          <w:b/>
          <w:bCs/>
          <w:color w:val="222222"/>
          <w:sz w:val="21"/>
          <w:szCs w:val="21"/>
        </w:rPr>
      </w:pPr>
      <w:r w:rsidRPr="007165FA">
        <w:rPr>
          <w:rFonts w:ascii="Helvetica" w:hAnsi="Helvetica" w:hint="eastAsia"/>
          <w:b/>
          <w:bCs/>
          <w:color w:val="222222"/>
          <w:sz w:val="21"/>
          <w:szCs w:val="21"/>
        </w:rPr>
        <w:t>ГЛАВА</w:t>
      </w:r>
      <w:r w:rsidRPr="007165FA">
        <w:rPr>
          <w:rFonts w:ascii="Helvetica" w:hAnsi="Helvetica"/>
          <w:b/>
          <w:bCs/>
          <w:color w:val="222222"/>
          <w:sz w:val="21"/>
          <w:szCs w:val="21"/>
        </w:rPr>
        <w:t xml:space="preserve"> 3. </w:t>
      </w:r>
      <w:r w:rsidRPr="007165FA">
        <w:rPr>
          <w:rFonts w:ascii="Helvetica" w:hAnsi="Helvetica" w:hint="eastAsia"/>
          <w:b/>
          <w:bCs/>
          <w:color w:val="222222"/>
          <w:sz w:val="21"/>
          <w:szCs w:val="21"/>
        </w:rPr>
        <w:t>Совершенствование</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образовательной</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деятельности</w:t>
      </w:r>
    </w:p>
    <w:p w14:paraId="5755F2E1" w14:textId="77777777" w:rsidR="007165FA" w:rsidRPr="007165FA" w:rsidRDefault="007165FA" w:rsidP="007165FA">
      <w:pPr>
        <w:rPr>
          <w:rFonts w:ascii="Helvetica" w:hAnsi="Helvetica"/>
          <w:b/>
          <w:bCs/>
          <w:color w:val="222222"/>
          <w:sz w:val="21"/>
          <w:szCs w:val="21"/>
        </w:rPr>
      </w:pPr>
    </w:p>
    <w:p w14:paraId="17538851" w14:textId="77777777" w:rsidR="007165FA" w:rsidRPr="007165FA" w:rsidRDefault="007165FA" w:rsidP="007165FA">
      <w:pPr>
        <w:rPr>
          <w:rFonts w:ascii="Helvetica" w:hAnsi="Helvetica"/>
          <w:b/>
          <w:bCs/>
          <w:color w:val="222222"/>
          <w:sz w:val="21"/>
          <w:szCs w:val="21"/>
        </w:rPr>
      </w:pPr>
      <w:r w:rsidRPr="007165FA">
        <w:rPr>
          <w:rFonts w:ascii="Helvetica" w:hAnsi="Helvetica" w:hint="eastAsia"/>
          <w:b/>
          <w:bCs/>
          <w:color w:val="222222"/>
          <w:sz w:val="21"/>
          <w:szCs w:val="21"/>
        </w:rPr>
        <w:t>северного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филиала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вуза</w:t>
      </w:r>
    </w:p>
    <w:p w14:paraId="7AA15873" w14:textId="77777777" w:rsidR="007165FA" w:rsidRPr="007165FA" w:rsidRDefault="007165FA" w:rsidP="007165FA">
      <w:pPr>
        <w:rPr>
          <w:rFonts w:ascii="Helvetica" w:hAnsi="Helvetica"/>
          <w:b/>
          <w:bCs/>
          <w:color w:val="222222"/>
          <w:sz w:val="21"/>
          <w:szCs w:val="21"/>
        </w:rPr>
      </w:pPr>
    </w:p>
    <w:p w14:paraId="1ACB297E" w14:textId="77777777" w:rsidR="007165FA" w:rsidRPr="007165FA" w:rsidRDefault="007165FA" w:rsidP="007165FA">
      <w:pPr>
        <w:rPr>
          <w:rFonts w:ascii="Helvetica" w:hAnsi="Helvetica"/>
          <w:b/>
          <w:bCs/>
          <w:color w:val="222222"/>
          <w:sz w:val="21"/>
          <w:szCs w:val="21"/>
        </w:rPr>
      </w:pPr>
      <w:r w:rsidRPr="007165FA">
        <w:rPr>
          <w:rFonts w:ascii="Helvetica" w:hAnsi="Helvetica"/>
          <w:b/>
          <w:bCs/>
          <w:color w:val="222222"/>
          <w:sz w:val="21"/>
          <w:szCs w:val="21"/>
        </w:rPr>
        <w:t>3.1.</w:t>
      </w:r>
      <w:r w:rsidRPr="007165FA">
        <w:rPr>
          <w:rFonts w:ascii="Helvetica" w:hAnsi="Helvetica" w:hint="eastAsia"/>
          <w:b/>
          <w:bCs/>
          <w:color w:val="222222"/>
          <w:sz w:val="21"/>
          <w:szCs w:val="21"/>
        </w:rPr>
        <w:t>Инновационные</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образовательные</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технологии</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высшей</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школе</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северного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города</w:t>
      </w:r>
    </w:p>
    <w:p w14:paraId="7F038808" w14:textId="77777777" w:rsidR="007165FA" w:rsidRPr="007165FA" w:rsidRDefault="007165FA" w:rsidP="007165FA">
      <w:pPr>
        <w:rPr>
          <w:rFonts w:ascii="Helvetica" w:hAnsi="Helvetica"/>
          <w:b/>
          <w:bCs/>
          <w:color w:val="222222"/>
          <w:sz w:val="21"/>
          <w:szCs w:val="21"/>
        </w:rPr>
      </w:pPr>
    </w:p>
    <w:p w14:paraId="4586A320" w14:textId="77777777" w:rsidR="007165FA" w:rsidRPr="007165FA" w:rsidRDefault="007165FA" w:rsidP="007165FA">
      <w:pPr>
        <w:rPr>
          <w:rFonts w:ascii="Helvetica" w:hAnsi="Helvetica"/>
          <w:b/>
          <w:bCs/>
          <w:color w:val="222222"/>
          <w:sz w:val="21"/>
          <w:szCs w:val="21"/>
        </w:rPr>
      </w:pPr>
      <w:r w:rsidRPr="007165FA">
        <w:rPr>
          <w:rFonts w:ascii="Helvetica" w:hAnsi="Helvetica"/>
          <w:b/>
          <w:bCs/>
          <w:color w:val="222222"/>
          <w:sz w:val="21"/>
          <w:szCs w:val="21"/>
        </w:rPr>
        <w:t>3.2.</w:t>
      </w:r>
      <w:r w:rsidRPr="007165FA">
        <w:rPr>
          <w:rFonts w:ascii="Helvetica" w:hAnsi="Helvetica" w:hint="eastAsia"/>
          <w:b/>
          <w:bCs/>
          <w:color w:val="222222"/>
          <w:sz w:val="21"/>
          <w:szCs w:val="21"/>
        </w:rPr>
        <w:t>Разработка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модели</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и</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механизма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повышения</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качества</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высшего</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образования</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в</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северном</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городе</w:t>
      </w:r>
    </w:p>
    <w:p w14:paraId="592CE528" w14:textId="77777777" w:rsidR="007165FA" w:rsidRPr="007165FA" w:rsidRDefault="007165FA" w:rsidP="007165FA">
      <w:pPr>
        <w:rPr>
          <w:rFonts w:ascii="Helvetica" w:hAnsi="Helvetica"/>
          <w:b/>
          <w:bCs/>
          <w:color w:val="222222"/>
          <w:sz w:val="21"/>
          <w:szCs w:val="21"/>
        </w:rPr>
      </w:pPr>
    </w:p>
    <w:p w14:paraId="2A6003E7" w14:textId="77777777" w:rsidR="007165FA" w:rsidRPr="007165FA" w:rsidRDefault="007165FA" w:rsidP="007165FA">
      <w:pPr>
        <w:rPr>
          <w:rFonts w:ascii="Helvetica" w:hAnsi="Helvetica"/>
          <w:b/>
          <w:bCs/>
          <w:color w:val="222222"/>
          <w:sz w:val="21"/>
          <w:szCs w:val="21"/>
        </w:rPr>
      </w:pPr>
      <w:r w:rsidRPr="007165FA">
        <w:rPr>
          <w:rFonts w:ascii="Helvetica" w:hAnsi="Helvetica" w:hint="eastAsia"/>
          <w:b/>
          <w:bCs/>
          <w:color w:val="222222"/>
          <w:sz w:val="21"/>
          <w:szCs w:val="21"/>
        </w:rPr>
        <w:t>ЗАКЛЮЧЕНИЕ</w:t>
      </w:r>
      <w:r w:rsidRPr="007165FA">
        <w:rPr>
          <w:rFonts w:ascii="Helvetica" w:hAnsi="Helvetica"/>
          <w:b/>
          <w:bCs/>
          <w:color w:val="222222"/>
          <w:sz w:val="21"/>
          <w:szCs w:val="21"/>
        </w:rPr>
        <w:t xml:space="preserve"> 147 </w:t>
      </w:r>
      <w:r w:rsidRPr="007165FA">
        <w:rPr>
          <w:rFonts w:ascii="Helvetica" w:hAnsi="Helvetica" w:hint="eastAsia"/>
          <w:b/>
          <w:bCs/>
          <w:color w:val="222222"/>
          <w:sz w:val="21"/>
          <w:szCs w:val="21"/>
        </w:rPr>
        <w:t>БИБЛИОГРАФИЧЕСКИЙ</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СПИСОК</w:t>
      </w:r>
      <w:r w:rsidRPr="007165FA">
        <w:rPr>
          <w:rFonts w:ascii="Helvetica" w:hAnsi="Helvetica"/>
          <w:b/>
          <w:bCs/>
          <w:color w:val="222222"/>
          <w:sz w:val="21"/>
          <w:szCs w:val="21"/>
        </w:rPr>
        <w:t xml:space="preserve"> </w:t>
      </w:r>
      <w:r w:rsidRPr="007165FA">
        <w:rPr>
          <w:rFonts w:ascii="Helvetica" w:hAnsi="Helvetica" w:hint="eastAsia"/>
          <w:b/>
          <w:bCs/>
          <w:color w:val="222222"/>
          <w:sz w:val="21"/>
          <w:szCs w:val="21"/>
        </w:rPr>
        <w:t>ИСПОЛЬЗОВАННОЙ</w:t>
      </w:r>
    </w:p>
    <w:p w14:paraId="40827CA0" w14:textId="77777777" w:rsidR="007165FA" w:rsidRPr="007165FA" w:rsidRDefault="007165FA" w:rsidP="007165FA">
      <w:pPr>
        <w:rPr>
          <w:rFonts w:ascii="Helvetica" w:hAnsi="Helvetica"/>
          <w:b/>
          <w:bCs/>
          <w:color w:val="222222"/>
          <w:sz w:val="21"/>
          <w:szCs w:val="21"/>
        </w:rPr>
      </w:pPr>
    </w:p>
    <w:p w14:paraId="68F3D971" w14:textId="77777777" w:rsidR="007165FA" w:rsidRPr="007165FA" w:rsidRDefault="007165FA" w:rsidP="007165FA">
      <w:pPr>
        <w:rPr>
          <w:rFonts w:ascii="Helvetica" w:hAnsi="Helvetica"/>
          <w:b/>
          <w:bCs/>
          <w:color w:val="222222"/>
          <w:sz w:val="21"/>
          <w:szCs w:val="21"/>
        </w:rPr>
      </w:pPr>
      <w:r w:rsidRPr="007165FA">
        <w:rPr>
          <w:rFonts w:ascii="Helvetica" w:hAnsi="Helvetica" w:hint="eastAsia"/>
          <w:b/>
          <w:bCs/>
          <w:color w:val="222222"/>
          <w:sz w:val="21"/>
          <w:szCs w:val="21"/>
        </w:rPr>
        <w:t>ЛИТЕРАТУРЫ</w:t>
      </w:r>
    </w:p>
    <w:p w14:paraId="6DE9C3A7" w14:textId="77777777" w:rsidR="007165FA" w:rsidRPr="007165FA" w:rsidRDefault="007165FA" w:rsidP="007165FA">
      <w:pPr>
        <w:rPr>
          <w:rFonts w:ascii="Helvetica" w:hAnsi="Helvetica"/>
          <w:b/>
          <w:bCs/>
          <w:color w:val="222222"/>
          <w:sz w:val="21"/>
          <w:szCs w:val="21"/>
        </w:rPr>
      </w:pPr>
    </w:p>
    <w:p w14:paraId="2013FB89" w14:textId="3C03C452" w:rsidR="00F0131B" w:rsidRPr="007165FA" w:rsidRDefault="007165FA" w:rsidP="007165FA">
      <w:r w:rsidRPr="007165FA">
        <w:rPr>
          <w:rFonts w:ascii="Helvetica" w:hAnsi="Helvetica" w:hint="eastAsia"/>
          <w:b/>
          <w:bCs/>
          <w:color w:val="222222"/>
          <w:sz w:val="21"/>
          <w:szCs w:val="21"/>
        </w:rPr>
        <w:t>ПРИЛОЖЕНИЕ</w:t>
      </w:r>
    </w:p>
    <w:sectPr w:rsidR="00F0131B" w:rsidRPr="007165F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BDB9D" w14:textId="77777777" w:rsidR="00E83113" w:rsidRDefault="00E83113">
      <w:pPr>
        <w:spacing w:after="0" w:line="240" w:lineRule="auto"/>
      </w:pPr>
      <w:r>
        <w:separator/>
      </w:r>
    </w:p>
  </w:endnote>
  <w:endnote w:type="continuationSeparator" w:id="0">
    <w:p w14:paraId="6008032E" w14:textId="77777777" w:rsidR="00E83113" w:rsidRDefault="00E83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F368B" w14:textId="77777777" w:rsidR="00E83113" w:rsidRDefault="00E83113"/>
    <w:p w14:paraId="4ABC5B8C" w14:textId="77777777" w:rsidR="00E83113" w:rsidRDefault="00E83113"/>
    <w:p w14:paraId="3710D6A9" w14:textId="77777777" w:rsidR="00E83113" w:rsidRDefault="00E83113"/>
    <w:p w14:paraId="1C07F234" w14:textId="77777777" w:rsidR="00E83113" w:rsidRDefault="00E83113"/>
    <w:p w14:paraId="77E38270" w14:textId="77777777" w:rsidR="00E83113" w:rsidRDefault="00E83113"/>
    <w:p w14:paraId="6E1002D0" w14:textId="77777777" w:rsidR="00E83113" w:rsidRDefault="00E83113"/>
    <w:p w14:paraId="7748D6C7" w14:textId="77777777" w:rsidR="00E83113" w:rsidRDefault="00E831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758A33" wp14:editId="6B43B9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C2BAC" w14:textId="77777777" w:rsidR="00E83113" w:rsidRDefault="00E831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758A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2C2BAC" w14:textId="77777777" w:rsidR="00E83113" w:rsidRDefault="00E831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647BD1" w14:textId="77777777" w:rsidR="00E83113" w:rsidRDefault="00E83113"/>
    <w:p w14:paraId="69EECD93" w14:textId="77777777" w:rsidR="00E83113" w:rsidRDefault="00E83113"/>
    <w:p w14:paraId="095179A4" w14:textId="77777777" w:rsidR="00E83113" w:rsidRDefault="00E831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1DBD46" wp14:editId="2FF2F2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BB0C8" w14:textId="77777777" w:rsidR="00E83113" w:rsidRDefault="00E83113"/>
                          <w:p w14:paraId="6289A92B" w14:textId="77777777" w:rsidR="00E83113" w:rsidRDefault="00E831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1DBD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0BB0C8" w14:textId="77777777" w:rsidR="00E83113" w:rsidRDefault="00E83113"/>
                    <w:p w14:paraId="6289A92B" w14:textId="77777777" w:rsidR="00E83113" w:rsidRDefault="00E831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B43803" w14:textId="77777777" w:rsidR="00E83113" w:rsidRDefault="00E83113"/>
    <w:p w14:paraId="3DD57DBE" w14:textId="77777777" w:rsidR="00E83113" w:rsidRDefault="00E83113">
      <w:pPr>
        <w:rPr>
          <w:sz w:val="2"/>
          <w:szCs w:val="2"/>
        </w:rPr>
      </w:pPr>
    </w:p>
    <w:p w14:paraId="4245B3C5" w14:textId="77777777" w:rsidR="00E83113" w:rsidRDefault="00E83113"/>
    <w:p w14:paraId="070E6CEE" w14:textId="77777777" w:rsidR="00E83113" w:rsidRDefault="00E83113">
      <w:pPr>
        <w:spacing w:after="0" w:line="240" w:lineRule="auto"/>
      </w:pPr>
    </w:p>
  </w:footnote>
  <w:footnote w:type="continuationSeparator" w:id="0">
    <w:p w14:paraId="65CB3FBA" w14:textId="77777777" w:rsidR="00E83113" w:rsidRDefault="00E83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13"/>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64847</TotalTime>
  <Pages>3</Pages>
  <Words>360</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cp:revision>
  <cp:lastPrinted>2009-02-06T05:36:00Z</cp:lastPrinted>
  <dcterms:created xsi:type="dcterms:W3CDTF">2025-11-25T20:19:00Z</dcterms:created>
  <dcterms:modified xsi:type="dcterms:W3CDTF">2026-02-07T10:16:00Z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