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0AB9" w14:textId="77777777" w:rsidR="0004780B" w:rsidRDefault="0004780B" w:rsidP="0004780B"/>
    <w:p w14:paraId="21E57ECF" w14:textId="56F4B14F" w:rsidR="009D789C" w:rsidRDefault="0004780B" w:rsidP="0004780B">
      <w:r>
        <w:rPr>
          <w:rFonts w:hint="eastAsia"/>
        </w:rPr>
        <w:t>Курьянова</w:t>
      </w:r>
      <w:r>
        <w:t xml:space="preserve"> </w:t>
      </w:r>
      <w:r>
        <w:rPr>
          <w:rFonts w:hint="eastAsia"/>
        </w:rPr>
        <w:t>Ирина</w:t>
      </w:r>
      <w:r>
        <w:t xml:space="preserve"> </w:t>
      </w:r>
      <w:r>
        <w:rPr>
          <w:rFonts w:hint="eastAsia"/>
        </w:rPr>
        <w:t>Владимировна</w:t>
      </w:r>
      <w:r>
        <w:t xml:space="preserve"> </w:t>
      </w:r>
      <w:r w:rsidRPr="0004780B">
        <w:rPr>
          <w:rFonts w:hint="eastAsia"/>
        </w:rPr>
        <w:t>Механизм</w:t>
      </w:r>
      <w:r w:rsidRPr="0004780B">
        <w:t xml:space="preserve"> </w:t>
      </w:r>
      <w:r w:rsidRPr="0004780B">
        <w:rPr>
          <w:rFonts w:hint="eastAsia"/>
        </w:rPr>
        <w:t>безналичных</w:t>
      </w:r>
      <w:r w:rsidRPr="0004780B">
        <w:t xml:space="preserve"> </w:t>
      </w:r>
      <w:r w:rsidRPr="0004780B">
        <w:rPr>
          <w:rFonts w:hint="eastAsia"/>
        </w:rPr>
        <w:t>розничных</w:t>
      </w:r>
      <w:r w:rsidRPr="0004780B">
        <w:t xml:space="preserve"> </w:t>
      </w:r>
      <w:r w:rsidRPr="0004780B">
        <w:rPr>
          <w:rFonts w:hint="eastAsia"/>
        </w:rPr>
        <w:t>расчетов</w:t>
      </w:r>
      <w:r w:rsidRPr="0004780B">
        <w:t xml:space="preserve"> </w:t>
      </w:r>
      <w:r w:rsidRPr="0004780B">
        <w:rPr>
          <w:rFonts w:hint="eastAsia"/>
        </w:rPr>
        <w:t>в</w:t>
      </w:r>
      <w:r w:rsidRPr="0004780B">
        <w:t xml:space="preserve"> </w:t>
      </w:r>
      <w:r w:rsidRPr="0004780B">
        <w:rPr>
          <w:rFonts w:hint="eastAsia"/>
        </w:rPr>
        <w:t>условиях</w:t>
      </w:r>
      <w:r w:rsidRPr="0004780B">
        <w:t xml:space="preserve"> </w:t>
      </w:r>
      <w:r w:rsidRPr="0004780B">
        <w:rPr>
          <w:rFonts w:hint="eastAsia"/>
        </w:rPr>
        <w:t>трансформации</w:t>
      </w:r>
      <w:r w:rsidRPr="0004780B">
        <w:t xml:space="preserve"> </w:t>
      </w:r>
      <w:r w:rsidRPr="0004780B">
        <w:rPr>
          <w:rFonts w:hint="eastAsia"/>
        </w:rPr>
        <w:t>платежных</w:t>
      </w:r>
      <w:r w:rsidRPr="0004780B">
        <w:t xml:space="preserve"> </w:t>
      </w:r>
      <w:r w:rsidRPr="0004780B">
        <w:rPr>
          <w:rFonts w:hint="eastAsia"/>
        </w:rPr>
        <w:t>систем</w:t>
      </w:r>
    </w:p>
    <w:p w14:paraId="4E9C49F7" w14:textId="77777777" w:rsidR="0004780B" w:rsidRDefault="0004780B" w:rsidP="0004780B">
      <w:r>
        <w:rPr>
          <w:rFonts w:hint="eastAsia"/>
        </w:rPr>
        <w:t>ОГЛАВЛЕНИЕ</w:t>
      </w:r>
      <w:r>
        <w:t xml:space="preserve"> </w:t>
      </w:r>
      <w:r>
        <w:rPr>
          <w:rFonts w:hint="eastAsia"/>
        </w:rPr>
        <w:t>ДИССЕРТАЦИИ</w:t>
      </w:r>
    </w:p>
    <w:p w14:paraId="5CCE6FFB" w14:textId="77777777" w:rsidR="0004780B" w:rsidRDefault="0004780B" w:rsidP="0004780B">
      <w:r>
        <w:rPr>
          <w:rFonts w:hint="eastAsia"/>
        </w:rPr>
        <w:t>кандидат</w:t>
      </w:r>
      <w:r>
        <w:t xml:space="preserve"> </w:t>
      </w:r>
      <w:r>
        <w:rPr>
          <w:rFonts w:hint="eastAsia"/>
        </w:rPr>
        <w:t>наук</w:t>
      </w:r>
      <w:r>
        <w:t xml:space="preserve"> </w:t>
      </w:r>
      <w:r>
        <w:rPr>
          <w:rFonts w:hint="eastAsia"/>
        </w:rPr>
        <w:t>Курьянова</w:t>
      </w:r>
      <w:r>
        <w:t xml:space="preserve"> </w:t>
      </w:r>
      <w:r>
        <w:rPr>
          <w:rFonts w:hint="eastAsia"/>
        </w:rPr>
        <w:t>Ирина</w:t>
      </w:r>
      <w:r>
        <w:t xml:space="preserve"> </w:t>
      </w:r>
      <w:r>
        <w:rPr>
          <w:rFonts w:hint="eastAsia"/>
        </w:rPr>
        <w:t>Владимировна</w:t>
      </w:r>
    </w:p>
    <w:p w14:paraId="76AAD58F" w14:textId="77777777" w:rsidR="0004780B" w:rsidRDefault="0004780B" w:rsidP="0004780B">
      <w:r>
        <w:rPr>
          <w:rFonts w:hint="eastAsia"/>
        </w:rPr>
        <w:t>ВВЕДЕНИЕ</w:t>
      </w:r>
    </w:p>
    <w:p w14:paraId="12CFC5F0" w14:textId="77777777" w:rsidR="0004780B" w:rsidRDefault="0004780B" w:rsidP="0004780B"/>
    <w:p w14:paraId="47E94CBF" w14:textId="77777777" w:rsidR="0004780B" w:rsidRDefault="0004780B" w:rsidP="0004780B">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ОРГАНИЗАЦИИ</w:t>
      </w:r>
      <w:r>
        <w:t xml:space="preserve"> </w:t>
      </w:r>
      <w:r>
        <w:rPr>
          <w:rFonts w:hint="eastAsia"/>
        </w:rPr>
        <w:t>БЕЗНАЛИЧНЫХ</w:t>
      </w:r>
      <w:r>
        <w:t xml:space="preserve"> </w:t>
      </w:r>
      <w:r>
        <w:rPr>
          <w:rFonts w:hint="eastAsia"/>
        </w:rPr>
        <w:t>РАСЧЕТОВ</w:t>
      </w:r>
    </w:p>
    <w:p w14:paraId="5C321CF1" w14:textId="77777777" w:rsidR="0004780B" w:rsidRDefault="0004780B" w:rsidP="0004780B"/>
    <w:p w14:paraId="098D366D" w14:textId="77777777" w:rsidR="0004780B" w:rsidRDefault="0004780B" w:rsidP="0004780B">
      <w:r>
        <w:t xml:space="preserve">1.1. </w:t>
      </w:r>
      <w:r>
        <w:rPr>
          <w:rFonts w:hint="eastAsia"/>
        </w:rPr>
        <w:t>Ретроспективный</w:t>
      </w:r>
      <w:r>
        <w:t xml:space="preserve"> </w:t>
      </w:r>
      <w:r>
        <w:rPr>
          <w:rFonts w:hint="eastAsia"/>
        </w:rPr>
        <w:t>анализ</w:t>
      </w:r>
      <w:r>
        <w:t xml:space="preserve"> </w:t>
      </w:r>
      <w:r>
        <w:rPr>
          <w:rFonts w:hint="eastAsia"/>
        </w:rPr>
        <w:t>развития</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организации</w:t>
      </w:r>
      <w:r>
        <w:t xml:space="preserve"> </w:t>
      </w:r>
      <w:r>
        <w:rPr>
          <w:rFonts w:hint="eastAsia"/>
        </w:rPr>
        <w:t>безналичных</w:t>
      </w:r>
      <w:r>
        <w:t xml:space="preserve"> </w:t>
      </w:r>
      <w:r>
        <w:rPr>
          <w:rFonts w:hint="eastAsia"/>
        </w:rPr>
        <w:t>расчетов</w:t>
      </w:r>
    </w:p>
    <w:p w14:paraId="096DA428" w14:textId="77777777" w:rsidR="0004780B" w:rsidRDefault="0004780B" w:rsidP="0004780B"/>
    <w:p w14:paraId="4E3F3A9E" w14:textId="77777777" w:rsidR="0004780B" w:rsidRDefault="0004780B" w:rsidP="0004780B">
      <w:r>
        <w:t xml:space="preserve">1.2. </w:t>
      </w:r>
      <w:r>
        <w:rPr>
          <w:rFonts w:hint="eastAsia"/>
        </w:rPr>
        <w:t>Особенности</w:t>
      </w:r>
      <w:r>
        <w:t xml:space="preserve"> </w:t>
      </w:r>
      <w:r>
        <w:rPr>
          <w:rFonts w:hint="eastAsia"/>
        </w:rPr>
        <w:t>механизма</w:t>
      </w:r>
      <w:r>
        <w:t xml:space="preserve"> </w:t>
      </w:r>
      <w:r>
        <w:rPr>
          <w:rFonts w:hint="eastAsia"/>
        </w:rPr>
        <w:t>безналичных</w:t>
      </w:r>
      <w:r>
        <w:t xml:space="preserve"> </w:t>
      </w:r>
      <w:r>
        <w:rPr>
          <w:rFonts w:hint="eastAsia"/>
        </w:rPr>
        <w:t>розничных</w:t>
      </w:r>
      <w:r>
        <w:t xml:space="preserve"> </w:t>
      </w:r>
      <w:r>
        <w:rPr>
          <w:rFonts w:hint="eastAsia"/>
        </w:rPr>
        <w:t>расчетов</w:t>
      </w:r>
    </w:p>
    <w:p w14:paraId="6AB8A00E" w14:textId="77777777" w:rsidR="0004780B" w:rsidRDefault="0004780B" w:rsidP="0004780B"/>
    <w:p w14:paraId="47E11F10" w14:textId="77777777" w:rsidR="0004780B" w:rsidRDefault="0004780B" w:rsidP="0004780B">
      <w:r>
        <w:t xml:space="preserve">1.3.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уровень</w:t>
      </w:r>
      <w:r>
        <w:t xml:space="preserve"> </w:t>
      </w:r>
      <w:r>
        <w:rPr>
          <w:rFonts w:hint="eastAsia"/>
        </w:rPr>
        <w:t>развития</w:t>
      </w:r>
      <w:r>
        <w:t xml:space="preserve"> </w:t>
      </w:r>
      <w:r>
        <w:rPr>
          <w:rFonts w:hint="eastAsia"/>
        </w:rPr>
        <w:t>безналичных</w:t>
      </w:r>
      <w:r>
        <w:t xml:space="preserve"> </w:t>
      </w:r>
      <w:r>
        <w:rPr>
          <w:rFonts w:hint="eastAsia"/>
        </w:rPr>
        <w:t>розничных</w:t>
      </w:r>
      <w:r>
        <w:t xml:space="preserve"> </w:t>
      </w:r>
      <w:r>
        <w:rPr>
          <w:rFonts w:hint="eastAsia"/>
        </w:rPr>
        <w:t>расчетов</w:t>
      </w:r>
    </w:p>
    <w:p w14:paraId="22718AD2" w14:textId="77777777" w:rsidR="0004780B" w:rsidRDefault="0004780B" w:rsidP="0004780B"/>
    <w:p w14:paraId="78E7643D" w14:textId="77777777" w:rsidR="0004780B" w:rsidRDefault="0004780B" w:rsidP="0004780B">
      <w:r>
        <w:rPr>
          <w:rFonts w:hint="eastAsia"/>
        </w:rPr>
        <w:t>ГЛАВА</w:t>
      </w:r>
      <w:r>
        <w:t xml:space="preserve"> 2.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СИСТЕМЫ</w:t>
      </w:r>
      <w:r>
        <w:t xml:space="preserve"> </w:t>
      </w:r>
      <w:r>
        <w:rPr>
          <w:rFonts w:hint="eastAsia"/>
        </w:rPr>
        <w:t>БЕЗНАЛИЧНЫХ</w:t>
      </w:r>
      <w:r>
        <w:t xml:space="preserve"> </w:t>
      </w:r>
      <w:r>
        <w:rPr>
          <w:rFonts w:hint="eastAsia"/>
        </w:rPr>
        <w:t>РОЗНИЧНЫХ</w:t>
      </w:r>
      <w:r>
        <w:t xml:space="preserve"> </w:t>
      </w:r>
      <w:r>
        <w:rPr>
          <w:rFonts w:hint="eastAsia"/>
        </w:rPr>
        <w:t>РАСЧЕТОВ</w:t>
      </w:r>
    </w:p>
    <w:p w14:paraId="5FFD8313" w14:textId="77777777" w:rsidR="0004780B" w:rsidRDefault="0004780B" w:rsidP="0004780B"/>
    <w:p w14:paraId="1B9A671E" w14:textId="77777777" w:rsidR="0004780B" w:rsidRDefault="0004780B" w:rsidP="0004780B">
      <w:r>
        <w:t xml:space="preserve">2.1. </w:t>
      </w:r>
      <w:r>
        <w:rPr>
          <w:rFonts w:hint="eastAsia"/>
        </w:rPr>
        <w:t>Состояние</w:t>
      </w:r>
      <w:r>
        <w:t xml:space="preserve"> </w:t>
      </w:r>
      <w:r>
        <w:rPr>
          <w:rFonts w:hint="eastAsia"/>
        </w:rPr>
        <w:t>действующей</w:t>
      </w:r>
      <w:r>
        <w:t xml:space="preserve"> </w:t>
      </w:r>
      <w:r>
        <w:rPr>
          <w:rFonts w:hint="eastAsia"/>
        </w:rPr>
        <w:t>платежной</w:t>
      </w:r>
      <w:r>
        <w:t xml:space="preserve"> </w:t>
      </w:r>
      <w:r>
        <w:rPr>
          <w:rFonts w:hint="eastAsia"/>
        </w:rPr>
        <w:t>инфраструктуры</w:t>
      </w:r>
      <w:r>
        <w:t xml:space="preserve"> </w:t>
      </w:r>
      <w:r>
        <w:rPr>
          <w:rFonts w:hint="eastAsia"/>
        </w:rPr>
        <w:t>безналичных</w:t>
      </w:r>
      <w:r>
        <w:t xml:space="preserve"> </w:t>
      </w:r>
      <w:r>
        <w:rPr>
          <w:rFonts w:hint="eastAsia"/>
        </w:rPr>
        <w:t>розничных</w:t>
      </w:r>
      <w:r>
        <w:t xml:space="preserve"> </w:t>
      </w:r>
      <w:r>
        <w:rPr>
          <w:rFonts w:hint="eastAsia"/>
        </w:rPr>
        <w:t>расчетов</w:t>
      </w:r>
      <w:r>
        <w:t xml:space="preserve"> </w:t>
      </w:r>
      <w:r>
        <w:rPr>
          <w:rFonts w:hint="eastAsia"/>
        </w:rPr>
        <w:t>в</w:t>
      </w:r>
      <w:r>
        <w:t xml:space="preserve"> </w:t>
      </w:r>
      <w:r>
        <w:rPr>
          <w:rFonts w:hint="eastAsia"/>
        </w:rPr>
        <w:t>Российской</w:t>
      </w:r>
      <w:r>
        <w:t xml:space="preserve"> </w:t>
      </w:r>
      <w:r>
        <w:rPr>
          <w:rFonts w:hint="eastAsia"/>
        </w:rPr>
        <w:t>Федерации</w:t>
      </w:r>
    </w:p>
    <w:p w14:paraId="0D729D01" w14:textId="77777777" w:rsidR="0004780B" w:rsidRDefault="0004780B" w:rsidP="0004780B"/>
    <w:p w14:paraId="00FDDE33" w14:textId="77777777" w:rsidR="0004780B" w:rsidRDefault="0004780B" w:rsidP="0004780B">
      <w:r>
        <w:t xml:space="preserve">2.2. </w:t>
      </w:r>
      <w:r>
        <w:rPr>
          <w:rFonts w:hint="eastAsia"/>
        </w:rPr>
        <w:t>Анализ</w:t>
      </w:r>
      <w:r>
        <w:t xml:space="preserve"> </w:t>
      </w:r>
      <w:r>
        <w:rPr>
          <w:rFonts w:hint="eastAsia"/>
        </w:rPr>
        <w:t>институционального</w:t>
      </w:r>
      <w:r>
        <w:t xml:space="preserve"> </w:t>
      </w:r>
      <w:r>
        <w:rPr>
          <w:rFonts w:hint="eastAsia"/>
        </w:rPr>
        <w:t>обеспечения</w:t>
      </w:r>
      <w:r>
        <w:t xml:space="preserve"> </w:t>
      </w:r>
      <w:r>
        <w:rPr>
          <w:rFonts w:hint="eastAsia"/>
        </w:rPr>
        <w:t>безналичных</w:t>
      </w:r>
      <w:r>
        <w:t xml:space="preserve"> </w:t>
      </w:r>
      <w:r>
        <w:rPr>
          <w:rFonts w:hint="eastAsia"/>
        </w:rPr>
        <w:t>розничных</w:t>
      </w:r>
      <w:r>
        <w:t xml:space="preserve"> </w:t>
      </w:r>
      <w:r>
        <w:rPr>
          <w:rFonts w:hint="eastAsia"/>
        </w:rPr>
        <w:t>расчетов</w:t>
      </w:r>
    </w:p>
    <w:p w14:paraId="2641EBCC" w14:textId="77777777" w:rsidR="0004780B" w:rsidRDefault="0004780B" w:rsidP="0004780B"/>
    <w:p w14:paraId="49FFBD76" w14:textId="77777777" w:rsidR="0004780B" w:rsidRDefault="0004780B" w:rsidP="0004780B">
      <w:r>
        <w:t xml:space="preserve">2.3. </w:t>
      </w:r>
      <w:r>
        <w:rPr>
          <w:rFonts w:hint="eastAsia"/>
        </w:rPr>
        <w:t>Региональные</w:t>
      </w:r>
      <w:r>
        <w:t xml:space="preserve"> </w:t>
      </w:r>
      <w:r>
        <w:rPr>
          <w:rFonts w:hint="eastAsia"/>
        </w:rPr>
        <w:t>особенности</w:t>
      </w:r>
      <w:r>
        <w:t xml:space="preserve"> </w:t>
      </w:r>
      <w:r>
        <w:rPr>
          <w:rFonts w:hint="eastAsia"/>
        </w:rPr>
        <w:t>организации</w:t>
      </w:r>
      <w:r>
        <w:t xml:space="preserve"> </w:t>
      </w:r>
      <w:r>
        <w:rPr>
          <w:rFonts w:hint="eastAsia"/>
        </w:rPr>
        <w:t>и</w:t>
      </w:r>
      <w:r>
        <w:t xml:space="preserve"> </w:t>
      </w:r>
      <w:r>
        <w:rPr>
          <w:rFonts w:hint="eastAsia"/>
        </w:rPr>
        <w:t>развития</w:t>
      </w:r>
      <w:r>
        <w:t xml:space="preserve"> </w:t>
      </w:r>
      <w:r>
        <w:rPr>
          <w:rFonts w:hint="eastAsia"/>
        </w:rPr>
        <w:t>безналичных</w:t>
      </w:r>
      <w:r>
        <w:t xml:space="preserve"> </w:t>
      </w:r>
      <w:r>
        <w:rPr>
          <w:rFonts w:hint="eastAsia"/>
        </w:rPr>
        <w:t>розничных</w:t>
      </w:r>
      <w:r>
        <w:t xml:space="preserve"> </w:t>
      </w:r>
      <w:r>
        <w:rPr>
          <w:rFonts w:hint="eastAsia"/>
        </w:rPr>
        <w:t>расчетов</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Крым</w:t>
      </w:r>
    </w:p>
    <w:p w14:paraId="731440BA" w14:textId="77777777" w:rsidR="0004780B" w:rsidRDefault="0004780B" w:rsidP="0004780B"/>
    <w:p w14:paraId="6B041475" w14:textId="77777777" w:rsidR="0004780B" w:rsidRDefault="0004780B" w:rsidP="0004780B">
      <w:r>
        <w:rPr>
          <w:rFonts w:hint="eastAsia"/>
        </w:rPr>
        <w:t>ГЛАВА</w:t>
      </w:r>
      <w:r>
        <w:t xml:space="preserve"> 3. </w:t>
      </w:r>
      <w:r>
        <w:rPr>
          <w:rFonts w:hint="eastAsia"/>
        </w:rPr>
        <w:t>ОПТИМИЗАЦИЯ</w:t>
      </w:r>
      <w:r>
        <w:t xml:space="preserve"> </w:t>
      </w:r>
      <w:r>
        <w:rPr>
          <w:rFonts w:hint="eastAsia"/>
        </w:rPr>
        <w:t>БЕЗНАЛИЧНЫХ</w:t>
      </w:r>
      <w:r>
        <w:t xml:space="preserve"> </w:t>
      </w:r>
      <w:r>
        <w:rPr>
          <w:rFonts w:hint="eastAsia"/>
        </w:rPr>
        <w:t>РОЗНИЧНЫХ</w:t>
      </w:r>
      <w:r>
        <w:t xml:space="preserve"> </w:t>
      </w:r>
      <w:r>
        <w:rPr>
          <w:rFonts w:hint="eastAsia"/>
        </w:rPr>
        <w:t>РАСЧЕТОВ</w:t>
      </w:r>
      <w:r>
        <w:t xml:space="preserve"> </w:t>
      </w:r>
      <w:r>
        <w:rPr>
          <w:rFonts w:hint="eastAsia"/>
        </w:rPr>
        <w:t>В</w:t>
      </w:r>
      <w:r>
        <w:t xml:space="preserve"> </w:t>
      </w:r>
      <w:r>
        <w:rPr>
          <w:rFonts w:hint="eastAsia"/>
        </w:rPr>
        <w:t>УСЛОВИЯХ</w:t>
      </w:r>
      <w:r>
        <w:t xml:space="preserve"> </w:t>
      </w:r>
      <w:r>
        <w:rPr>
          <w:rFonts w:hint="eastAsia"/>
        </w:rPr>
        <w:t>ТРАНСФОРМАЦИИ</w:t>
      </w:r>
      <w:r>
        <w:t xml:space="preserve"> </w:t>
      </w:r>
      <w:r>
        <w:rPr>
          <w:rFonts w:hint="eastAsia"/>
        </w:rPr>
        <w:t>ПЛАТЕЖНЫХ</w:t>
      </w:r>
      <w:r>
        <w:t xml:space="preserve"> </w:t>
      </w:r>
      <w:r>
        <w:rPr>
          <w:rFonts w:hint="eastAsia"/>
        </w:rPr>
        <w:t>СИСТЕМ</w:t>
      </w:r>
    </w:p>
    <w:p w14:paraId="1691B422" w14:textId="77777777" w:rsidR="0004780B" w:rsidRDefault="0004780B" w:rsidP="0004780B"/>
    <w:p w14:paraId="6EB837EB" w14:textId="77777777" w:rsidR="0004780B" w:rsidRDefault="0004780B" w:rsidP="0004780B">
      <w:r>
        <w:t xml:space="preserve">3.1. </w:t>
      </w:r>
      <w:r>
        <w:rPr>
          <w:rFonts w:hint="eastAsia"/>
        </w:rPr>
        <w:t>Направления</w:t>
      </w:r>
      <w:r>
        <w:t xml:space="preserve"> </w:t>
      </w:r>
      <w:r>
        <w:rPr>
          <w:rFonts w:hint="eastAsia"/>
        </w:rPr>
        <w:t>развития</w:t>
      </w:r>
      <w:r>
        <w:t xml:space="preserve"> </w:t>
      </w:r>
      <w:r>
        <w:rPr>
          <w:rFonts w:hint="eastAsia"/>
        </w:rPr>
        <w:t>безналичных</w:t>
      </w:r>
      <w:r>
        <w:t xml:space="preserve"> </w:t>
      </w:r>
      <w:r>
        <w:rPr>
          <w:rFonts w:hint="eastAsia"/>
        </w:rPr>
        <w:t>розничных</w:t>
      </w:r>
      <w:r>
        <w:t xml:space="preserve"> </w:t>
      </w:r>
      <w:r>
        <w:rPr>
          <w:rFonts w:hint="eastAsia"/>
        </w:rPr>
        <w:t>расчетов</w:t>
      </w:r>
    </w:p>
    <w:p w14:paraId="2C461BB9" w14:textId="77777777" w:rsidR="0004780B" w:rsidRDefault="0004780B" w:rsidP="0004780B"/>
    <w:p w14:paraId="18A24AAC" w14:textId="77777777" w:rsidR="0004780B" w:rsidRDefault="0004780B" w:rsidP="0004780B">
      <w:r>
        <w:t xml:space="preserve">3.2. </w:t>
      </w:r>
      <w:r>
        <w:rPr>
          <w:rFonts w:hint="eastAsia"/>
        </w:rPr>
        <w:t>Концептуальные</w:t>
      </w:r>
      <w:r>
        <w:t xml:space="preserve"> </w:t>
      </w:r>
      <w:r>
        <w:rPr>
          <w:rFonts w:hint="eastAsia"/>
        </w:rPr>
        <w:t>основы</w:t>
      </w:r>
      <w:r>
        <w:t xml:space="preserve"> </w:t>
      </w:r>
      <w:r>
        <w:rPr>
          <w:rFonts w:hint="eastAsia"/>
        </w:rPr>
        <w:t>формирования</w:t>
      </w:r>
      <w:r>
        <w:t xml:space="preserve"> </w:t>
      </w:r>
      <w:r>
        <w:rPr>
          <w:rFonts w:hint="eastAsia"/>
        </w:rPr>
        <w:t>интегрированной</w:t>
      </w:r>
      <w:r>
        <w:t xml:space="preserve"> </w:t>
      </w:r>
      <w:r>
        <w:rPr>
          <w:rFonts w:hint="eastAsia"/>
        </w:rPr>
        <w:t>розничной</w:t>
      </w:r>
      <w:r>
        <w:t xml:space="preserve"> </w:t>
      </w:r>
      <w:r>
        <w:rPr>
          <w:rFonts w:hint="eastAsia"/>
        </w:rPr>
        <w:t>платежной</w:t>
      </w:r>
      <w:r>
        <w:t xml:space="preserve"> </w:t>
      </w:r>
      <w:r>
        <w:rPr>
          <w:rFonts w:hint="eastAsia"/>
        </w:rPr>
        <w:t>системы</w:t>
      </w:r>
    </w:p>
    <w:p w14:paraId="25176062" w14:textId="77777777" w:rsidR="0004780B" w:rsidRDefault="0004780B" w:rsidP="0004780B"/>
    <w:p w14:paraId="0CD9566A" w14:textId="77777777" w:rsidR="0004780B" w:rsidRDefault="0004780B" w:rsidP="0004780B">
      <w:r>
        <w:t xml:space="preserve">3.3.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экономической</w:t>
      </w:r>
      <w:r>
        <w:t xml:space="preserve"> </w:t>
      </w:r>
      <w:r>
        <w:rPr>
          <w:rFonts w:hint="eastAsia"/>
        </w:rPr>
        <w:t>эффективности</w:t>
      </w:r>
      <w:r>
        <w:t xml:space="preserve"> </w:t>
      </w:r>
      <w:r>
        <w:rPr>
          <w:rFonts w:hint="eastAsia"/>
        </w:rPr>
        <w:t>использования</w:t>
      </w:r>
      <w:r>
        <w:t xml:space="preserve"> </w:t>
      </w:r>
      <w:r>
        <w:rPr>
          <w:rFonts w:hint="eastAsia"/>
        </w:rPr>
        <w:t>интегрированной</w:t>
      </w:r>
      <w:r>
        <w:t xml:space="preserve"> </w:t>
      </w:r>
      <w:r>
        <w:rPr>
          <w:rFonts w:hint="eastAsia"/>
        </w:rPr>
        <w:t>розничной</w:t>
      </w:r>
      <w:r>
        <w:t xml:space="preserve"> </w:t>
      </w:r>
      <w:r>
        <w:rPr>
          <w:rFonts w:hint="eastAsia"/>
        </w:rPr>
        <w:t>платежной</w:t>
      </w:r>
      <w:r>
        <w:t xml:space="preserve"> </w:t>
      </w:r>
      <w:r>
        <w:rPr>
          <w:rFonts w:hint="eastAsia"/>
        </w:rPr>
        <w:t>системы</w:t>
      </w:r>
      <w:r>
        <w:t xml:space="preserve"> </w:t>
      </w:r>
      <w:r>
        <w:rPr>
          <w:rFonts w:hint="eastAsia"/>
        </w:rPr>
        <w:t>в</w:t>
      </w:r>
      <w:r>
        <w:t xml:space="preserve"> </w:t>
      </w:r>
      <w:r>
        <w:rPr>
          <w:rFonts w:hint="eastAsia"/>
        </w:rPr>
        <w:t>Республике</w:t>
      </w:r>
      <w:r>
        <w:t xml:space="preserve"> </w:t>
      </w:r>
      <w:r>
        <w:rPr>
          <w:rFonts w:hint="eastAsia"/>
        </w:rPr>
        <w:t>Крым</w:t>
      </w:r>
    </w:p>
    <w:p w14:paraId="08D4C693" w14:textId="77777777" w:rsidR="0004780B" w:rsidRDefault="0004780B" w:rsidP="0004780B"/>
    <w:p w14:paraId="65D2B35E" w14:textId="77777777" w:rsidR="0004780B" w:rsidRDefault="0004780B" w:rsidP="0004780B">
      <w:r>
        <w:rPr>
          <w:rFonts w:hint="eastAsia"/>
        </w:rPr>
        <w:t>ЗАКЛЮЧЕНИЕ</w:t>
      </w:r>
    </w:p>
    <w:p w14:paraId="5F37FF4E" w14:textId="77777777" w:rsidR="0004780B" w:rsidRDefault="0004780B" w:rsidP="0004780B"/>
    <w:p w14:paraId="024A2B3B" w14:textId="77777777" w:rsidR="0004780B" w:rsidRDefault="0004780B" w:rsidP="0004780B">
      <w:r>
        <w:rPr>
          <w:rFonts w:hint="eastAsia"/>
        </w:rPr>
        <w:t>БИБЛИОГРАФИЧЕСКИЙ</w:t>
      </w:r>
      <w:r>
        <w:t xml:space="preserve"> </w:t>
      </w:r>
      <w:r>
        <w:rPr>
          <w:rFonts w:hint="eastAsia"/>
        </w:rPr>
        <w:t>СПИСОК</w:t>
      </w:r>
    </w:p>
    <w:p w14:paraId="72692C61" w14:textId="77777777" w:rsidR="0004780B" w:rsidRDefault="0004780B" w:rsidP="0004780B"/>
    <w:p w14:paraId="19CE9FC1" w14:textId="47D87D0D" w:rsidR="0004780B" w:rsidRPr="0004780B" w:rsidRDefault="0004780B" w:rsidP="0004780B">
      <w:r>
        <w:rPr>
          <w:rFonts w:hint="eastAsia"/>
        </w:rPr>
        <w:t>ПРИЛОЖЕНИЯ</w:t>
      </w:r>
    </w:p>
    <w:sectPr w:rsidR="0004780B" w:rsidRPr="0004780B" w:rsidSect="00993AD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DE08" w14:textId="77777777" w:rsidR="00993AD9" w:rsidRDefault="00993AD9">
      <w:pPr>
        <w:spacing w:after="0" w:line="240" w:lineRule="auto"/>
      </w:pPr>
      <w:r>
        <w:separator/>
      </w:r>
    </w:p>
  </w:endnote>
  <w:endnote w:type="continuationSeparator" w:id="0">
    <w:p w14:paraId="2DA3C301" w14:textId="77777777" w:rsidR="00993AD9" w:rsidRDefault="0099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402B" w14:textId="77777777" w:rsidR="00993AD9" w:rsidRDefault="00993AD9"/>
    <w:p w14:paraId="38A1931B" w14:textId="77777777" w:rsidR="00993AD9" w:rsidRDefault="00993AD9"/>
    <w:p w14:paraId="29953259" w14:textId="77777777" w:rsidR="00993AD9" w:rsidRDefault="00993AD9"/>
    <w:p w14:paraId="5BB95B5E" w14:textId="77777777" w:rsidR="00993AD9" w:rsidRDefault="00993AD9"/>
    <w:p w14:paraId="70F31996" w14:textId="77777777" w:rsidR="00993AD9" w:rsidRDefault="00993AD9"/>
    <w:p w14:paraId="392973AC" w14:textId="77777777" w:rsidR="00993AD9" w:rsidRDefault="00993AD9"/>
    <w:p w14:paraId="064761C8" w14:textId="77777777" w:rsidR="00993AD9" w:rsidRDefault="00993A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D0E741" wp14:editId="1D446F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99095" w14:textId="77777777" w:rsidR="00993AD9" w:rsidRDefault="00993A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D0E7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C99095" w14:textId="77777777" w:rsidR="00993AD9" w:rsidRDefault="00993A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7EF664" w14:textId="77777777" w:rsidR="00993AD9" w:rsidRDefault="00993AD9"/>
    <w:p w14:paraId="50BF5822" w14:textId="77777777" w:rsidR="00993AD9" w:rsidRDefault="00993AD9"/>
    <w:p w14:paraId="57A4E94A" w14:textId="77777777" w:rsidR="00993AD9" w:rsidRDefault="00993A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6D8EEB" wp14:editId="3710B9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2EC94" w14:textId="77777777" w:rsidR="00993AD9" w:rsidRDefault="00993AD9"/>
                          <w:p w14:paraId="4F4AE625" w14:textId="77777777" w:rsidR="00993AD9" w:rsidRDefault="00993A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6D8E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52EC94" w14:textId="77777777" w:rsidR="00993AD9" w:rsidRDefault="00993AD9"/>
                    <w:p w14:paraId="4F4AE625" w14:textId="77777777" w:rsidR="00993AD9" w:rsidRDefault="00993A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96AD06" w14:textId="77777777" w:rsidR="00993AD9" w:rsidRDefault="00993AD9"/>
    <w:p w14:paraId="6B78A3A8" w14:textId="77777777" w:rsidR="00993AD9" w:rsidRDefault="00993AD9">
      <w:pPr>
        <w:rPr>
          <w:sz w:val="2"/>
          <w:szCs w:val="2"/>
        </w:rPr>
      </w:pPr>
    </w:p>
    <w:p w14:paraId="0E2B5434" w14:textId="77777777" w:rsidR="00993AD9" w:rsidRDefault="00993AD9"/>
    <w:p w14:paraId="2F49FF39" w14:textId="77777777" w:rsidR="00993AD9" w:rsidRDefault="00993AD9">
      <w:pPr>
        <w:spacing w:after="0" w:line="240" w:lineRule="auto"/>
      </w:pPr>
    </w:p>
  </w:footnote>
  <w:footnote w:type="continuationSeparator" w:id="0">
    <w:p w14:paraId="5D681CF0" w14:textId="77777777" w:rsidR="00993AD9" w:rsidRDefault="00993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D9"/>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14897</TotalTime>
  <Pages>2</Pages>
  <Words>192</Words>
  <Characters>1096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2338</cp:revision>
  <cp:lastPrinted>2009-02-06T05:36:00Z</cp:lastPrinted>
  <dcterms:created xsi:type="dcterms:W3CDTF">2024-04-09T10:20:00Z</dcterms:created>
  <dcterms:modified xsi:type="dcterms:W3CDTF">2024-04-27T08:42:00Z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