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63B" w:rsidRPr="0000263B" w:rsidRDefault="0000263B" w:rsidP="0000263B">
      <w:pPr>
        <w:rPr>
          <w:rFonts w:ascii="Times New Roman" w:eastAsia="Times New Roman" w:hAnsi="Times New Roman" w:cs="Times New Roman"/>
          <w:kern w:val="0"/>
          <w:sz w:val="28"/>
          <w:szCs w:val="28"/>
          <w:lang w:eastAsia="ru-RU"/>
        </w:rPr>
      </w:pPr>
      <w:r w:rsidRPr="0000263B">
        <w:rPr>
          <w:rFonts w:ascii="Times New Roman" w:eastAsia="Times New Roman" w:hAnsi="Times New Roman" w:cs="Times New Roman" w:hint="eastAsia"/>
          <w:kern w:val="0"/>
          <w:sz w:val="28"/>
          <w:szCs w:val="28"/>
          <w:lang w:eastAsia="ru-RU"/>
        </w:rPr>
        <w:t>Содержание</w:t>
      </w:r>
    </w:p>
    <w:p w:rsidR="0000263B" w:rsidRPr="0000263B" w:rsidRDefault="0000263B" w:rsidP="0000263B">
      <w:pPr>
        <w:rPr>
          <w:rFonts w:ascii="Times New Roman" w:eastAsia="Times New Roman" w:hAnsi="Times New Roman" w:cs="Times New Roman"/>
          <w:kern w:val="0"/>
          <w:sz w:val="28"/>
          <w:szCs w:val="28"/>
          <w:lang w:eastAsia="ru-RU"/>
        </w:rPr>
      </w:pPr>
      <w:r w:rsidRPr="0000263B">
        <w:rPr>
          <w:rFonts w:ascii="Times New Roman" w:eastAsia="Times New Roman" w:hAnsi="Times New Roman" w:cs="Times New Roman" w:hint="eastAsia"/>
          <w:kern w:val="0"/>
          <w:sz w:val="28"/>
          <w:szCs w:val="28"/>
          <w:lang w:eastAsia="ru-RU"/>
        </w:rPr>
        <w:t>Введение</w:t>
      </w:r>
      <w:r w:rsidRPr="0000263B">
        <w:rPr>
          <w:rFonts w:ascii="Times New Roman" w:eastAsia="Times New Roman" w:hAnsi="Times New Roman" w:cs="Times New Roman"/>
          <w:kern w:val="0"/>
          <w:sz w:val="28"/>
          <w:szCs w:val="28"/>
          <w:lang w:eastAsia="ru-RU"/>
        </w:rPr>
        <w:t>...3</w:t>
      </w:r>
    </w:p>
    <w:p w:rsidR="0000263B" w:rsidRPr="0000263B" w:rsidRDefault="0000263B" w:rsidP="0000263B">
      <w:pPr>
        <w:rPr>
          <w:rFonts w:ascii="Times New Roman" w:eastAsia="Times New Roman" w:hAnsi="Times New Roman" w:cs="Times New Roman"/>
          <w:kern w:val="0"/>
          <w:sz w:val="28"/>
          <w:szCs w:val="28"/>
          <w:lang w:eastAsia="ru-RU"/>
        </w:rPr>
      </w:pPr>
    </w:p>
    <w:p w:rsidR="0000263B" w:rsidRPr="0000263B" w:rsidRDefault="0000263B" w:rsidP="0000263B">
      <w:pPr>
        <w:rPr>
          <w:rFonts w:ascii="Times New Roman" w:eastAsia="Times New Roman" w:hAnsi="Times New Roman" w:cs="Times New Roman"/>
          <w:kern w:val="0"/>
          <w:sz w:val="28"/>
          <w:szCs w:val="28"/>
          <w:lang w:eastAsia="ru-RU"/>
        </w:rPr>
      </w:pPr>
      <w:r w:rsidRPr="0000263B">
        <w:rPr>
          <w:rFonts w:ascii="Times New Roman" w:eastAsia="Times New Roman" w:hAnsi="Times New Roman" w:cs="Times New Roman" w:hint="eastAsia"/>
          <w:kern w:val="0"/>
          <w:sz w:val="28"/>
          <w:szCs w:val="28"/>
          <w:lang w:eastAsia="ru-RU"/>
        </w:rPr>
        <w:t>Раздел</w:t>
      </w:r>
      <w:r w:rsidRPr="0000263B">
        <w:rPr>
          <w:rFonts w:ascii="Times New Roman" w:eastAsia="Times New Roman" w:hAnsi="Times New Roman" w:cs="Times New Roman"/>
          <w:kern w:val="0"/>
          <w:sz w:val="28"/>
          <w:szCs w:val="28"/>
          <w:lang w:eastAsia="ru-RU"/>
        </w:rPr>
        <w:t xml:space="preserve"> 1. </w:t>
      </w:r>
      <w:r w:rsidRPr="0000263B">
        <w:rPr>
          <w:rFonts w:ascii="Times New Roman" w:eastAsia="Times New Roman" w:hAnsi="Times New Roman" w:cs="Times New Roman" w:hint="eastAsia"/>
          <w:kern w:val="0"/>
          <w:sz w:val="28"/>
          <w:szCs w:val="28"/>
          <w:lang w:eastAsia="ru-RU"/>
        </w:rPr>
        <w:t>НАТУРАЛЬНАЯ</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ВАЛТОРНА</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В</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ПАРТИТУРАХ</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КОМПОЗИТОРОВ</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БАРОККО</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И</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КЛАССИЦИЗМА</w:t>
      </w:r>
    </w:p>
    <w:p w:rsidR="0000263B" w:rsidRPr="0000263B" w:rsidRDefault="0000263B" w:rsidP="0000263B">
      <w:pPr>
        <w:rPr>
          <w:rFonts w:ascii="Times New Roman" w:eastAsia="Times New Roman" w:hAnsi="Times New Roman" w:cs="Times New Roman"/>
          <w:kern w:val="0"/>
          <w:sz w:val="28"/>
          <w:szCs w:val="28"/>
          <w:lang w:eastAsia="ru-RU"/>
        </w:rPr>
      </w:pPr>
    </w:p>
    <w:p w:rsidR="0000263B" w:rsidRPr="0000263B" w:rsidRDefault="0000263B" w:rsidP="0000263B">
      <w:pPr>
        <w:rPr>
          <w:rFonts w:ascii="Times New Roman" w:eastAsia="Times New Roman" w:hAnsi="Times New Roman" w:cs="Times New Roman"/>
          <w:kern w:val="0"/>
          <w:sz w:val="28"/>
          <w:szCs w:val="28"/>
          <w:lang w:eastAsia="ru-RU"/>
        </w:rPr>
      </w:pPr>
      <w:r w:rsidRPr="0000263B">
        <w:rPr>
          <w:rFonts w:ascii="Times New Roman" w:eastAsia="Times New Roman" w:hAnsi="Times New Roman" w:cs="Times New Roman"/>
          <w:kern w:val="0"/>
          <w:sz w:val="28"/>
          <w:szCs w:val="28"/>
          <w:lang w:eastAsia="ru-RU"/>
        </w:rPr>
        <w:t xml:space="preserve">(XVII - </w:t>
      </w:r>
      <w:r w:rsidRPr="0000263B">
        <w:rPr>
          <w:rFonts w:ascii="Times New Roman" w:eastAsia="Times New Roman" w:hAnsi="Times New Roman" w:cs="Times New Roman" w:hint="eastAsia"/>
          <w:kern w:val="0"/>
          <w:sz w:val="28"/>
          <w:szCs w:val="28"/>
          <w:lang w:eastAsia="ru-RU"/>
        </w:rPr>
        <w:t>начало</w:t>
      </w:r>
      <w:r w:rsidRPr="0000263B">
        <w:rPr>
          <w:rFonts w:ascii="Times New Roman" w:eastAsia="Times New Roman" w:hAnsi="Times New Roman" w:cs="Times New Roman"/>
          <w:kern w:val="0"/>
          <w:sz w:val="28"/>
          <w:szCs w:val="28"/>
          <w:lang w:eastAsia="ru-RU"/>
        </w:rPr>
        <w:t xml:space="preserve"> XIX </w:t>
      </w:r>
      <w:proofErr w:type="gramStart"/>
      <w:r w:rsidRPr="0000263B">
        <w:rPr>
          <w:rFonts w:ascii="Times New Roman" w:eastAsia="Times New Roman" w:hAnsi="Times New Roman" w:cs="Times New Roman" w:hint="eastAsia"/>
          <w:kern w:val="0"/>
          <w:sz w:val="28"/>
          <w:szCs w:val="28"/>
          <w:lang w:eastAsia="ru-RU"/>
        </w:rPr>
        <w:t>столетий</w:t>
      </w:r>
      <w:r w:rsidRPr="0000263B">
        <w:rPr>
          <w:rFonts w:ascii="Times New Roman" w:eastAsia="Times New Roman" w:hAnsi="Times New Roman" w:cs="Times New Roman"/>
          <w:kern w:val="0"/>
          <w:sz w:val="28"/>
          <w:szCs w:val="28"/>
          <w:lang w:eastAsia="ru-RU"/>
        </w:rPr>
        <w:t>)...</w:t>
      </w:r>
      <w:proofErr w:type="gramEnd"/>
      <w:r w:rsidRPr="0000263B">
        <w:rPr>
          <w:rFonts w:ascii="Times New Roman" w:eastAsia="Times New Roman" w:hAnsi="Times New Roman" w:cs="Times New Roman"/>
          <w:kern w:val="0"/>
          <w:sz w:val="28"/>
          <w:szCs w:val="28"/>
          <w:lang w:eastAsia="ru-RU"/>
        </w:rPr>
        <w:t>26</w:t>
      </w:r>
    </w:p>
    <w:p w:rsidR="0000263B" w:rsidRPr="0000263B" w:rsidRDefault="0000263B" w:rsidP="0000263B">
      <w:pPr>
        <w:rPr>
          <w:rFonts w:ascii="Times New Roman" w:eastAsia="Times New Roman" w:hAnsi="Times New Roman" w:cs="Times New Roman"/>
          <w:kern w:val="0"/>
          <w:sz w:val="28"/>
          <w:szCs w:val="28"/>
          <w:lang w:eastAsia="ru-RU"/>
        </w:rPr>
      </w:pPr>
    </w:p>
    <w:p w:rsidR="0000263B" w:rsidRPr="0000263B" w:rsidRDefault="0000263B" w:rsidP="0000263B">
      <w:pPr>
        <w:rPr>
          <w:rFonts w:ascii="Times New Roman" w:eastAsia="Times New Roman" w:hAnsi="Times New Roman" w:cs="Times New Roman"/>
          <w:kern w:val="0"/>
          <w:sz w:val="28"/>
          <w:szCs w:val="28"/>
          <w:lang w:eastAsia="ru-RU"/>
        </w:rPr>
      </w:pPr>
      <w:r w:rsidRPr="0000263B">
        <w:rPr>
          <w:rFonts w:ascii="Times New Roman" w:eastAsia="Times New Roman" w:hAnsi="Times New Roman" w:cs="Times New Roman" w:hint="eastAsia"/>
          <w:kern w:val="0"/>
          <w:sz w:val="28"/>
          <w:szCs w:val="28"/>
          <w:lang w:eastAsia="ru-RU"/>
        </w:rPr>
        <w:t>Глава</w:t>
      </w:r>
      <w:r w:rsidRPr="0000263B">
        <w:rPr>
          <w:rFonts w:ascii="Times New Roman" w:eastAsia="Times New Roman" w:hAnsi="Times New Roman" w:cs="Times New Roman"/>
          <w:kern w:val="0"/>
          <w:sz w:val="28"/>
          <w:szCs w:val="28"/>
          <w:lang w:eastAsia="ru-RU"/>
        </w:rPr>
        <w:t xml:space="preserve"> 1. </w:t>
      </w:r>
      <w:r w:rsidRPr="0000263B">
        <w:rPr>
          <w:rFonts w:ascii="Times New Roman" w:eastAsia="Times New Roman" w:hAnsi="Times New Roman" w:cs="Times New Roman" w:hint="eastAsia"/>
          <w:kern w:val="0"/>
          <w:sz w:val="28"/>
          <w:szCs w:val="28"/>
          <w:lang w:eastAsia="ru-RU"/>
        </w:rPr>
        <w:t>Натуральная</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валторна</w:t>
      </w:r>
      <w:r w:rsidRPr="0000263B">
        <w:rPr>
          <w:rFonts w:ascii="Times New Roman" w:eastAsia="Times New Roman" w:hAnsi="Times New Roman" w:cs="Times New Roman"/>
          <w:kern w:val="0"/>
          <w:sz w:val="28"/>
          <w:szCs w:val="28"/>
          <w:lang w:eastAsia="ru-RU"/>
        </w:rPr>
        <w:t xml:space="preserve"> - </w:t>
      </w:r>
      <w:r w:rsidRPr="0000263B">
        <w:rPr>
          <w:rFonts w:ascii="Times New Roman" w:eastAsia="Times New Roman" w:hAnsi="Times New Roman" w:cs="Times New Roman" w:hint="eastAsia"/>
          <w:kern w:val="0"/>
          <w:sz w:val="28"/>
          <w:szCs w:val="28"/>
          <w:lang w:eastAsia="ru-RU"/>
        </w:rPr>
        <w:t>забытый</w:t>
      </w:r>
    </w:p>
    <w:p w:rsidR="0000263B" w:rsidRPr="0000263B" w:rsidRDefault="0000263B" w:rsidP="0000263B">
      <w:pPr>
        <w:rPr>
          <w:rFonts w:ascii="Times New Roman" w:eastAsia="Times New Roman" w:hAnsi="Times New Roman" w:cs="Times New Roman"/>
          <w:kern w:val="0"/>
          <w:sz w:val="28"/>
          <w:szCs w:val="28"/>
          <w:lang w:eastAsia="ru-RU"/>
        </w:rPr>
      </w:pPr>
    </w:p>
    <w:p w:rsidR="0000263B" w:rsidRPr="0000263B" w:rsidRDefault="0000263B" w:rsidP="0000263B">
      <w:pPr>
        <w:rPr>
          <w:rFonts w:ascii="Times New Roman" w:eastAsia="Times New Roman" w:hAnsi="Times New Roman" w:cs="Times New Roman"/>
          <w:kern w:val="0"/>
          <w:sz w:val="28"/>
          <w:szCs w:val="28"/>
          <w:lang w:eastAsia="ru-RU"/>
        </w:rPr>
      </w:pPr>
      <w:r w:rsidRPr="0000263B">
        <w:rPr>
          <w:rFonts w:ascii="Times New Roman" w:eastAsia="Times New Roman" w:hAnsi="Times New Roman" w:cs="Times New Roman" w:hint="eastAsia"/>
          <w:kern w:val="0"/>
          <w:sz w:val="28"/>
          <w:szCs w:val="28"/>
          <w:lang w:eastAsia="ru-RU"/>
        </w:rPr>
        <w:t>и</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возрожденный</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инструмент</w:t>
      </w:r>
      <w:r w:rsidRPr="0000263B">
        <w:rPr>
          <w:rFonts w:ascii="Times New Roman" w:eastAsia="Times New Roman" w:hAnsi="Times New Roman" w:cs="Times New Roman"/>
          <w:kern w:val="0"/>
          <w:sz w:val="28"/>
          <w:szCs w:val="28"/>
          <w:lang w:eastAsia="ru-RU"/>
        </w:rPr>
        <w:t>...26</w:t>
      </w:r>
    </w:p>
    <w:p w:rsidR="0000263B" w:rsidRPr="0000263B" w:rsidRDefault="0000263B" w:rsidP="0000263B">
      <w:pPr>
        <w:rPr>
          <w:rFonts w:ascii="Times New Roman" w:eastAsia="Times New Roman" w:hAnsi="Times New Roman" w:cs="Times New Roman"/>
          <w:kern w:val="0"/>
          <w:sz w:val="28"/>
          <w:szCs w:val="28"/>
          <w:lang w:eastAsia="ru-RU"/>
        </w:rPr>
      </w:pPr>
    </w:p>
    <w:p w:rsidR="0000263B" w:rsidRPr="0000263B" w:rsidRDefault="0000263B" w:rsidP="0000263B">
      <w:pPr>
        <w:rPr>
          <w:rFonts w:ascii="Times New Roman" w:eastAsia="Times New Roman" w:hAnsi="Times New Roman" w:cs="Times New Roman"/>
          <w:kern w:val="0"/>
          <w:sz w:val="28"/>
          <w:szCs w:val="28"/>
          <w:lang w:eastAsia="ru-RU"/>
        </w:rPr>
      </w:pPr>
      <w:r w:rsidRPr="0000263B">
        <w:rPr>
          <w:rFonts w:ascii="Times New Roman" w:eastAsia="Times New Roman" w:hAnsi="Times New Roman" w:cs="Times New Roman" w:hint="eastAsia"/>
          <w:kern w:val="0"/>
          <w:sz w:val="28"/>
          <w:szCs w:val="28"/>
          <w:lang w:eastAsia="ru-RU"/>
        </w:rPr>
        <w:t>Глава</w:t>
      </w:r>
      <w:r w:rsidRPr="0000263B">
        <w:rPr>
          <w:rFonts w:ascii="Times New Roman" w:eastAsia="Times New Roman" w:hAnsi="Times New Roman" w:cs="Times New Roman"/>
          <w:kern w:val="0"/>
          <w:sz w:val="28"/>
          <w:szCs w:val="28"/>
          <w:lang w:eastAsia="ru-RU"/>
        </w:rPr>
        <w:t xml:space="preserve"> 2. </w:t>
      </w:r>
      <w:r w:rsidRPr="0000263B">
        <w:rPr>
          <w:rFonts w:ascii="Times New Roman" w:eastAsia="Times New Roman" w:hAnsi="Times New Roman" w:cs="Times New Roman" w:hint="eastAsia"/>
          <w:kern w:val="0"/>
          <w:sz w:val="28"/>
          <w:szCs w:val="28"/>
          <w:lang w:eastAsia="ru-RU"/>
        </w:rPr>
        <w:t>Валторна</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в</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оркестровой</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практике</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барокко</w:t>
      </w:r>
      <w:r w:rsidRPr="0000263B">
        <w:rPr>
          <w:rFonts w:ascii="Times New Roman" w:eastAsia="Times New Roman" w:hAnsi="Times New Roman" w:cs="Times New Roman"/>
          <w:kern w:val="0"/>
          <w:sz w:val="28"/>
          <w:szCs w:val="28"/>
          <w:lang w:eastAsia="ru-RU"/>
        </w:rPr>
        <w:t>...59</w:t>
      </w:r>
    </w:p>
    <w:p w:rsidR="0000263B" w:rsidRPr="0000263B" w:rsidRDefault="0000263B" w:rsidP="0000263B">
      <w:pPr>
        <w:rPr>
          <w:rFonts w:ascii="Times New Roman" w:eastAsia="Times New Roman" w:hAnsi="Times New Roman" w:cs="Times New Roman"/>
          <w:kern w:val="0"/>
          <w:sz w:val="28"/>
          <w:szCs w:val="28"/>
          <w:lang w:eastAsia="ru-RU"/>
        </w:rPr>
      </w:pPr>
    </w:p>
    <w:p w:rsidR="0000263B" w:rsidRPr="0000263B" w:rsidRDefault="0000263B" w:rsidP="0000263B">
      <w:pPr>
        <w:rPr>
          <w:rFonts w:ascii="Times New Roman" w:eastAsia="Times New Roman" w:hAnsi="Times New Roman" w:cs="Times New Roman"/>
          <w:kern w:val="0"/>
          <w:sz w:val="28"/>
          <w:szCs w:val="28"/>
          <w:lang w:eastAsia="ru-RU"/>
        </w:rPr>
      </w:pPr>
      <w:r w:rsidRPr="0000263B">
        <w:rPr>
          <w:rFonts w:ascii="Times New Roman" w:eastAsia="Times New Roman" w:hAnsi="Times New Roman" w:cs="Times New Roman" w:hint="eastAsia"/>
          <w:kern w:val="0"/>
          <w:sz w:val="28"/>
          <w:szCs w:val="28"/>
          <w:lang w:eastAsia="ru-RU"/>
        </w:rPr>
        <w:t>Глава</w:t>
      </w:r>
      <w:r w:rsidRPr="0000263B">
        <w:rPr>
          <w:rFonts w:ascii="Times New Roman" w:eastAsia="Times New Roman" w:hAnsi="Times New Roman" w:cs="Times New Roman"/>
          <w:kern w:val="0"/>
          <w:sz w:val="28"/>
          <w:szCs w:val="28"/>
          <w:lang w:eastAsia="ru-RU"/>
        </w:rPr>
        <w:t xml:space="preserve"> 3. </w:t>
      </w:r>
      <w:r w:rsidRPr="0000263B">
        <w:rPr>
          <w:rFonts w:ascii="Times New Roman" w:eastAsia="Times New Roman" w:hAnsi="Times New Roman" w:cs="Times New Roman" w:hint="eastAsia"/>
          <w:kern w:val="0"/>
          <w:sz w:val="28"/>
          <w:szCs w:val="28"/>
          <w:lang w:eastAsia="ru-RU"/>
        </w:rPr>
        <w:t>Валторна</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в</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оркестре</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эпохи</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классицизма</w:t>
      </w:r>
      <w:r w:rsidRPr="0000263B">
        <w:rPr>
          <w:rFonts w:ascii="Times New Roman" w:eastAsia="Times New Roman" w:hAnsi="Times New Roman" w:cs="Times New Roman"/>
          <w:kern w:val="0"/>
          <w:sz w:val="28"/>
          <w:szCs w:val="28"/>
          <w:lang w:eastAsia="ru-RU"/>
        </w:rPr>
        <w:t>...100</w:t>
      </w:r>
    </w:p>
    <w:p w:rsidR="0000263B" w:rsidRPr="0000263B" w:rsidRDefault="0000263B" w:rsidP="0000263B">
      <w:pPr>
        <w:rPr>
          <w:rFonts w:ascii="Times New Roman" w:eastAsia="Times New Roman" w:hAnsi="Times New Roman" w:cs="Times New Roman"/>
          <w:kern w:val="0"/>
          <w:sz w:val="28"/>
          <w:szCs w:val="28"/>
          <w:lang w:eastAsia="ru-RU"/>
        </w:rPr>
      </w:pPr>
    </w:p>
    <w:p w:rsidR="0000263B" w:rsidRPr="0000263B" w:rsidRDefault="0000263B" w:rsidP="0000263B">
      <w:pPr>
        <w:rPr>
          <w:rFonts w:ascii="Times New Roman" w:eastAsia="Times New Roman" w:hAnsi="Times New Roman" w:cs="Times New Roman"/>
          <w:kern w:val="0"/>
          <w:sz w:val="28"/>
          <w:szCs w:val="28"/>
          <w:lang w:eastAsia="ru-RU"/>
        </w:rPr>
      </w:pPr>
      <w:r w:rsidRPr="0000263B">
        <w:rPr>
          <w:rFonts w:ascii="Times New Roman" w:eastAsia="Times New Roman" w:hAnsi="Times New Roman" w:cs="Times New Roman" w:hint="eastAsia"/>
          <w:kern w:val="0"/>
          <w:sz w:val="28"/>
          <w:szCs w:val="28"/>
          <w:lang w:eastAsia="ru-RU"/>
        </w:rPr>
        <w:t>Раздел</w:t>
      </w:r>
      <w:r w:rsidRPr="0000263B">
        <w:rPr>
          <w:rFonts w:ascii="Times New Roman" w:eastAsia="Times New Roman" w:hAnsi="Times New Roman" w:cs="Times New Roman"/>
          <w:kern w:val="0"/>
          <w:sz w:val="28"/>
          <w:szCs w:val="28"/>
          <w:lang w:eastAsia="ru-RU"/>
        </w:rPr>
        <w:t xml:space="preserve"> 2. </w:t>
      </w:r>
      <w:r w:rsidRPr="0000263B">
        <w:rPr>
          <w:rFonts w:ascii="Times New Roman" w:eastAsia="Times New Roman" w:hAnsi="Times New Roman" w:cs="Times New Roman" w:hint="eastAsia"/>
          <w:kern w:val="0"/>
          <w:sz w:val="28"/>
          <w:szCs w:val="28"/>
          <w:lang w:eastAsia="ru-RU"/>
        </w:rPr>
        <w:t>ЭВОЛЮЦИЯ</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ВАЛТОРНЫ</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В</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ОРКЕСТРОВОЙ</w:t>
      </w:r>
    </w:p>
    <w:p w:rsidR="0000263B" w:rsidRPr="0000263B" w:rsidRDefault="0000263B" w:rsidP="0000263B">
      <w:pPr>
        <w:rPr>
          <w:rFonts w:ascii="Times New Roman" w:eastAsia="Times New Roman" w:hAnsi="Times New Roman" w:cs="Times New Roman"/>
          <w:kern w:val="0"/>
          <w:sz w:val="28"/>
          <w:szCs w:val="28"/>
          <w:lang w:eastAsia="ru-RU"/>
        </w:rPr>
      </w:pPr>
    </w:p>
    <w:p w:rsidR="0000263B" w:rsidRPr="0000263B" w:rsidRDefault="0000263B" w:rsidP="0000263B">
      <w:pPr>
        <w:rPr>
          <w:rFonts w:ascii="Times New Roman" w:eastAsia="Times New Roman" w:hAnsi="Times New Roman" w:cs="Times New Roman"/>
          <w:kern w:val="0"/>
          <w:sz w:val="28"/>
          <w:szCs w:val="28"/>
          <w:lang w:eastAsia="ru-RU"/>
        </w:rPr>
      </w:pPr>
      <w:r w:rsidRPr="0000263B">
        <w:rPr>
          <w:rFonts w:ascii="Times New Roman" w:eastAsia="Times New Roman" w:hAnsi="Times New Roman" w:cs="Times New Roman" w:hint="eastAsia"/>
          <w:kern w:val="0"/>
          <w:sz w:val="28"/>
          <w:szCs w:val="28"/>
          <w:lang w:eastAsia="ru-RU"/>
        </w:rPr>
        <w:t>МУЗЫКЕ</w:t>
      </w:r>
      <w:r w:rsidRPr="0000263B">
        <w:rPr>
          <w:rFonts w:ascii="Times New Roman" w:eastAsia="Times New Roman" w:hAnsi="Times New Roman" w:cs="Times New Roman"/>
          <w:kern w:val="0"/>
          <w:sz w:val="28"/>
          <w:szCs w:val="28"/>
          <w:lang w:eastAsia="ru-RU"/>
        </w:rPr>
        <w:t xml:space="preserve"> XIX </w:t>
      </w:r>
      <w:proofErr w:type="gramStart"/>
      <w:r w:rsidRPr="0000263B">
        <w:rPr>
          <w:rFonts w:ascii="Times New Roman" w:eastAsia="Times New Roman" w:hAnsi="Times New Roman" w:cs="Times New Roman" w:hint="eastAsia"/>
          <w:kern w:val="0"/>
          <w:sz w:val="28"/>
          <w:szCs w:val="28"/>
          <w:lang w:eastAsia="ru-RU"/>
        </w:rPr>
        <w:t>ВЕКА</w:t>
      </w:r>
      <w:r w:rsidRPr="0000263B">
        <w:rPr>
          <w:rFonts w:ascii="Times New Roman" w:eastAsia="Times New Roman" w:hAnsi="Times New Roman" w:cs="Times New Roman"/>
          <w:kern w:val="0"/>
          <w:sz w:val="28"/>
          <w:szCs w:val="28"/>
          <w:lang w:eastAsia="ru-RU"/>
        </w:rPr>
        <w:t>..</w:t>
      </w:r>
      <w:proofErr w:type="gramEnd"/>
      <w:r w:rsidRPr="0000263B">
        <w:rPr>
          <w:rFonts w:ascii="Times New Roman" w:eastAsia="Times New Roman" w:hAnsi="Times New Roman" w:cs="Times New Roman"/>
          <w:kern w:val="0"/>
          <w:sz w:val="28"/>
          <w:szCs w:val="28"/>
          <w:lang w:eastAsia="ru-RU"/>
        </w:rPr>
        <w:t xml:space="preserve"> ...138</w:t>
      </w:r>
    </w:p>
    <w:p w:rsidR="0000263B" w:rsidRPr="0000263B" w:rsidRDefault="0000263B" w:rsidP="0000263B">
      <w:pPr>
        <w:rPr>
          <w:rFonts w:ascii="Times New Roman" w:eastAsia="Times New Roman" w:hAnsi="Times New Roman" w:cs="Times New Roman"/>
          <w:kern w:val="0"/>
          <w:sz w:val="28"/>
          <w:szCs w:val="28"/>
          <w:lang w:eastAsia="ru-RU"/>
        </w:rPr>
      </w:pPr>
    </w:p>
    <w:p w:rsidR="0000263B" w:rsidRPr="0000263B" w:rsidRDefault="0000263B" w:rsidP="0000263B">
      <w:pPr>
        <w:rPr>
          <w:rFonts w:ascii="Times New Roman" w:eastAsia="Times New Roman" w:hAnsi="Times New Roman" w:cs="Times New Roman"/>
          <w:kern w:val="0"/>
          <w:sz w:val="28"/>
          <w:szCs w:val="28"/>
          <w:lang w:eastAsia="ru-RU"/>
        </w:rPr>
      </w:pPr>
      <w:r w:rsidRPr="0000263B">
        <w:rPr>
          <w:rFonts w:ascii="Times New Roman" w:eastAsia="Times New Roman" w:hAnsi="Times New Roman" w:cs="Times New Roman" w:hint="eastAsia"/>
          <w:kern w:val="0"/>
          <w:sz w:val="28"/>
          <w:szCs w:val="28"/>
          <w:lang w:eastAsia="ru-RU"/>
        </w:rPr>
        <w:t>Глава</w:t>
      </w:r>
      <w:r w:rsidRPr="0000263B">
        <w:rPr>
          <w:rFonts w:ascii="Times New Roman" w:eastAsia="Times New Roman" w:hAnsi="Times New Roman" w:cs="Times New Roman"/>
          <w:kern w:val="0"/>
          <w:sz w:val="28"/>
          <w:szCs w:val="28"/>
          <w:lang w:eastAsia="ru-RU"/>
        </w:rPr>
        <w:t xml:space="preserve"> 1. </w:t>
      </w:r>
      <w:r w:rsidRPr="0000263B">
        <w:rPr>
          <w:rFonts w:ascii="Times New Roman" w:eastAsia="Times New Roman" w:hAnsi="Times New Roman" w:cs="Times New Roman" w:hint="eastAsia"/>
          <w:kern w:val="0"/>
          <w:sz w:val="28"/>
          <w:szCs w:val="28"/>
          <w:lang w:eastAsia="ru-RU"/>
        </w:rPr>
        <w:t>От</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натуральной</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валторны</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к</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хроматической</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традиции</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и</w:t>
      </w:r>
    </w:p>
    <w:p w:rsidR="0000263B" w:rsidRPr="0000263B" w:rsidRDefault="0000263B" w:rsidP="0000263B">
      <w:pPr>
        <w:rPr>
          <w:rFonts w:ascii="Times New Roman" w:eastAsia="Times New Roman" w:hAnsi="Times New Roman" w:cs="Times New Roman"/>
          <w:kern w:val="0"/>
          <w:sz w:val="28"/>
          <w:szCs w:val="28"/>
          <w:lang w:eastAsia="ru-RU"/>
        </w:rPr>
      </w:pPr>
    </w:p>
    <w:p w:rsidR="0000263B" w:rsidRPr="0000263B" w:rsidRDefault="0000263B" w:rsidP="0000263B">
      <w:pPr>
        <w:rPr>
          <w:rFonts w:ascii="Times New Roman" w:eastAsia="Times New Roman" w:hAnsi="Times New Roman" w:cs="Times New Roman"/>
          <w:kern w:val="0"/>
          <w:sz w:val="28"/>
          <w:szCs w:val="28"/>
          <w:lang w:eastAsia="ru-RU"/>
        </w:rPr>
      </w:pPr>
      <w:r w:rsidRPr="0000263B">
        <w:rPr>
          <w:rFonts w:ascii="Times New Roman" w:eastAsia="Times New Roman" w:hAnsi="Times New Roman" w:cs="Times New Roman" w:hint="eastAsia"/>
          <w:kern w:val="0"/>
          <w:sz w:val="28"/>
          <w:szCs w:val="28"/>
          <w:lang w:eastAsia="ru-RU"/>
        </w:rPr>
        <w:t>новаторство</w:t>
      </w:r>
      <w:r w:rsidRPr="0000263B">
        <w:rPr>
          <w:rFonts w:ascii="Times New Roman" w:eastAsia="Times New Roman" w:hAnsi="Times New Roman" w:cs="Times New Roman"/>
          <w:kern w:val="0"/>
          <w:sz w:val="28"/>
          <w:szCs w:val="28"/>
          <w:lang w:eastAsia="ru-RU"/>
        </w:rPr>
        <w:t>...138</w:t>
      </w:r>
    </w:p>
    <w:p w:rsidR="0000263B" w:rsidRPr="0000263B" w:rsidRDefault="0000263B" w:rsidP="0000263B">
      <w:pPr>
        <w:rPr>
          <w:rFonts w:ascii="Times New Roman" w:eastAsia="Times New Roman" w:hAnsi="Times New Roman" w:cs="Times New Roman"/>
          <w:kern w:val="0"/>
          <w:sz w:val="28"/>
          <w:szCs w:val="28"/>
          <w:lang w:eastAsia="ru-RU"/>
        </w:rPr>
      </w:pPr>
    </w:p>
    <w:p w:rsidR="0000263B" w:rsidRPr="0000263B" w:rsidRDefault="0000263B" w:rsidP="0000263B">
      <w:pPr>
        <w:rPr>
          <w:rFonts w:ascii="Times New Roman" w:eastAsia="Times New Roman" w:hAnsi="Times New Roman" w:cs="Times New Roman"/>
          <w:kern w:val="0"/>
          <w:sz w:val="28"/>
          <w:szCs w:val="28"/>
          <w:lang w:eastAsia="ru-RU"/>
        </w:rPr>
      </w:pPr>
      <w:r w:rsidRPr="0000263B">
        <w:rPr>
          <w:rFonts w:ascii="Times New Roman" w:eastAsia="Times New Roman" w:hAnsi="Times New Roman" w:cs="Times New Roman" w:hint="eastAsia"/>
          <w:kern w:val="0"/>
          <w:sz w:val="28"/>
          <w:szCs w:val="28"/>
          <w:lang w:eastAsia="ru-RU"/>
        </w:rPr>
        <w:t>Глава</w:t>
      </w:r>
      <w:r w:rsidRPr="0000263B">
        <w:rPr>
          <w:rFonts w:ascii="Times New Roman" w:eastAsia="Times New Roman" w:hAnsi="Times New Roman" w:cs="Times New Roman"/>
          <w:kern w:val="0"/>
          <w:sz w:val="28"/>
          <w:szCs w:val="28"/>
          <w:lang w:eastAsia="ru-RU"/>
        </w:rPr>
        <w:t xml:space="preserve"> 2. </w:t>
      </w:r>
      <w:r w:rsidRPr="0000263B">
        <w:rPr>
          <w:rFonts w:ascii="Times New Roman" w:eastAsia="Times New Roman" w:hAnsi="Times New Roman" w:cs="Times New Roman" w:hint="eastAsia"/>
          <w:kern w:val="0"/>
          <w:sz w:val="28"/>
          <w:szCs w:val="28"/>
          <w:lang w:eastAsia="ru-RU"/>
        </w:rPr>
        <w:t>Валторна</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в</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оркестре</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западноевропейских</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композиторов</w:t>
      </w:r>
    </w:p>
    <w:p w:rsidR="0000263B" w:rsidRPr="0000263B" w:rsidRDefault="0000263B" w:rsidP="0000263B">
      <w:pPr>
        <w:rPr>
          <w:rFonts w:ascii="Times New Roman" w:eastAsia="Times New Roman" w:hAnsi="Times New Roman" w:cs="Times New Roman"/>
          <w:kern w:val="0"/>
          <w:sz w:val="28"/>
          <w:szCs w:val="28"/>
          <w:lang w:eastAsia="ru-RU"/>
        </w:rPr>
      </w:pPr>
    </w:p>
    <w:p w:rsidR="0000263B" w:rsidRPr="0000263B" w:rsidRDefault="0000263B" w:rsidP="0000263B">
      <w:pPr>
        <w:rPr>
          <w:rFonts w:ascii="Times New Roman" w:eastAsia="Times New Roman" w:hAnsi="Times New Roman" w:cs="Times New Roman"/>
          <w:kern w:val="0"/>
          <w:sz w:val="28"/>
          <w:szCs w:val="28"/>
          <w:lang w:eastAsia="ru-RU"/>
        </w:rPr>
      </w:pPr>
      <w:r w:rsidRPr="0000263B">
        <w:rPr>
          <w:rFonts w:ascii="Times New Roman" w:eastAsia="Times New Roman" w:hAnsi="Times New Roman" w:cs="Times New Roman"/>
          <w:kern w:val="0"/>
          <w:sz w:val="28"/>
          <w:szCs w:val="28"/>
          <w:lang w:eastAsia="ru-RU"/>
        </w:rPr>
        <w:t xml:space="preserve">XIX </w:t>
      </w:r>
      <w:r w:rsidRPr="0000263B">
        <w:rPr>
          <w:rFonts w:ascii="Times New Roman" w:eastAsia="Times New Roman" w:hAnsi="Times New Roman" w:cs="Times New Roman" w:hint="eastAsia"/>
          <w:kern w:val="0"/>
          <w:sz w:val="28"/>
          <w:szCs w:val="28"/>
          <w:lang w:eastAsia="ru-RU"/>
        </w:rPr>
        <w:t>века</w:t>
      </w:r>
      <w:r w:rsidRPr="0000263B">
        <w:rPr>
          <w:rFonts w:ascii="Times New Roman" w:eastAsia="Times New Roman" w:hAnsi="Times New Roman" w:cs="Times New Roman"/>
          <w:kern w:val="0"/>
          <w:sz w:val="28"/>
          <w:szCs w:val="28"/>
          <w:lang w:eastAsia="ru-RU"/>
        </w:rPr>
        <w:t>...167</w:t>
      </w:r>
    </w:p>
    <w:p w:rsidR="0000263B" w:rsidRPr="0000263B" w:rsidRDefault="0000263B" w:rsidP="0000263B">
      <w:pPr>
        <w:rPr>
          <w:rFonts w:ascii="Times New Roman" w:eastAsia="Times New Roman" w:hAnsi="Times New Roman" w:cs="Times New Roman"/>
          <w:kern w:val="0"/>
          <w:sz w:val="28"/>
          <w:szCs w:val="28"/>
          <w:lang w:eastAsia="ru-RU"/>
        </w:rPr>
      </w:pPr>
    </w:p>
    <w:p w:rsidR="0000263B" w:rsidRPr="0000263B" w:rsidRDefault="0000263B" w:rsidP="0000263B">
      <w:pPr>
        <w:rPr>
          <w:rFonts w:ascii="Times New Roman" w:eastAsia="Times New Roman" w:hAnsi="Times New Roman" w:cs="Times New Roman"/>
          <w:kern w:val="0"/>
          <w:sz w:val="28"/>
          <w:szCs w:val="28"/>
          <w:lang w:eastAsia="ru-RU"/>
        </w:rPr>
      </w:pPr>
      <w:r w:rsidRPr="0000263B">
        <w:rPr>
          <w:rFonts w:ascii="Times New Roman" w:eastAsia="Times New Roman" w:hAnsi="Times New Roman" w:cs="Times New Roman" w:hint="eastAsia"/>
          <w:kern w:val="0"/>
          <w:sz w:val="28"/>
          <w:szCs w:val="28"/>
          <w:lang w:eastAsia="ru-RU"/>
        </w:rPr>
        <w:lastRenderedPageBreak/>
        <w:t>Глава</w:t>
      </w:r>
      <w:r w:rsidRPr="0000263B">
        <w:rPr>
          <w:rFonts w:ascii="Times New Roman" w:eastAsia="Times New Roman" w:hAnsi="Times New Roman" w:cs="Times New Roman"/>
          <w:kern w:val="0"/>
          <w:sz w:val="28"/>
          <w:szCs w:val="28"/>
          <w:lang w:eastAsia="ru-RU"/>
        </w:rPr>
        <w:t xml:space="preserve"> 3. </w:t>
      </w:r>
      <w:r w:rsidRPr="0000263B">
        <w:rPr>
          <w:rFonts w:ascii="Times New Roman" w:eastAsia="Times New Roman" w:hAnsi="Times New Roman" w:cs="Times New Roman" w:hint="eastAsia"/>
          <w:kern w:val="0"/>
          <w:sz w:val="28"/>
          <w:szCs w:val="28"/>
          <w:lang w:eastAsia="ru-RU"/>
        </w:rPr>
        <w:t>Валторна</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в</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русской</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оркестровой</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музыке</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конца</w:t>
      </w:r>
    </w:p>
    <w:p w:rsidR="0000263B" w:rsidRPr="0000263B" w:rsidRDefault="0000263B" w:rsidP="0000263B">
      <w:pPr>
        <w:rPr>
          <w:rFonts w:ascii="Times New Roman" w:eastAsia="Times New Roman" w:hAnsi="Times New Roman" w:cs="Times New Roman"/>
          <w:kern w:val="0"/>
          <w:sz w:val="28"/>
          <w:szCs w:val="28"/>
          <w:lang w:eastAsia="ru-RU"/>
        </w:rPr>
      </w:pPr>
    </w:p>
    <w:p w:rsidR="0000263B" w:rsidRPr="0000263B" w:rsidRDefault="0000263B" w:rsidP="0000263B">
      <w:pPr>
        <w:rPr>
          <w:rFonts w:ascii="Times New Roman" w:eastAsia="Times New Roman" w:hAnsi="Times New Roman" w:cs="Times New Roman"/>
          <w:kern w:val="0"/>
          <w:sz w:val="28"/>
          <w:szCs w:val="28"/>
          <w:lang w:eastAsia="ru-RU"/>
        </w:rPr>
      </w:pPr>
      <w:r w:rsidRPr="0000263B">
        <w:rPr>
          <w:rFonts w:ascii="Times New Roman" w:eastAsia="Times New Roman" w:hAnsi="Times New Roman" w:cs="Times New Roman"/>
          <w:kern w:val="0"/>
          <w:sz w:val="28"/>
          <w:szCs w:val="28"/>
          <w:lang w:eastAsia="ru-RU"/>
        </w:rPr>
        <w:t xml:space="preserve">XVIII-XIX </w:t>
      </w:r>
      <w:r w:rsidRPr="0000263B">
        <w:rPr>
          <w:rFonts w:ascii="Times New Roman" w:eastAsia="Times New Roman" w:hAnsi="Times New Roman" w:cs="Times New Roman" w:hint="eastAsia"/>
          <w:kern w:val="0"/>
          <w:sz w:val="28"/>
          <w:szCs w:val="28"/>
          <w:lang w:eastAsia="ru-RU"/>
        </w:rPr>
        <w:t>веков</w:t>
      </w:r>
      <w:r w:rsidRPr="0000263B">
        <w:rPr>
          <w:rFonts w:ascii="Times New Roman" w:eastAsia="Times New Roman" w:hAnsi="Times New Roman" w:cs="Times New Roman"/>
          <w:kern w:val="0"/>
          <w:sz w:val="28"/>
          <w:szCs w:val="28"/>
          <w:lang w:eastAsia="ru-RU"/>
        </w:rPr>
        <w:t>...199</w:t>
      </w:r>
    </w:p>
    <w:p w:rsidR="0000263B" w:rsidRPr="0000263B" w:rsidRDefault="0000263B" w:rsidP="0000263B">
      <w:pPr>
        <w:rPr>
          <w:rFonts w:ascii="Times New Roman" w:eastAsia="Times New Roman" w:hAnsi="Times New Roman" w:cs="Times New Roman"/>
          <w:kern w:val="0"/>
          <w:sz w:val="28"/>
          <w:szCs w:val="28"/>
          <w:lang w:eastAsia="ru-RU"/>
        </w:rPr>
      </w:pPr>
    </w:p>
    <w:p w:rsidR="0000263B" w:rsidRPr="0000263B" w:rsidRDefault="0000263B" w:rsidP="0000263B">
      <w:pPr>
        <w:rPr>
          <w:rFonts w:ascii="Times New Roman" w:eastAsia="Times New Roman" w:hAnsi="Times New Roman" w:cs="Times New Roman"/>
          <w:kern w:val="0"/>
          <w:sz w:val="28"/>
          <w:szCs w:val="28"/>
          <w:lang w:eastAsia="ru-RU"/>
        </w:rPr>
      </w:pPr>
      <w:r w:rsidRPr="0000263B">
        <w:rPr>
          <w:rFonts w:ascii="Times New Roman" w:eastAsia="Times New Roman" w:hAnsi="Times New Roman" w:cs="Times New Roman" w:hint="eastAsia"/>
          <w:kern w:val="0"/>
          <w:sz w:val="28"/>
          <w:szCs w:val="28"/>
          <w:lang w:eastAsia="ru-RU"/>
        </w:rPr>
        <w:t>Раздел</w:t>
      </w:r>
      <w:r w:rsidRPr="0000263B">
        <w:rPr>
          <w:rFonts w:ascii="Times New Roman" w:eastAsia="Times New Roman" w:hAnsi="Times New Roman" w:cs="Times New Roman"/>
          <w:kern w:val="0"/>
          <w:sz w:val="28"/>
          <w:szCs w:val="28"/>
          <w:lang w:eastAsia="ru-RU"/>
        </w:rPr>
        <w:t xml:space="preserve"> 3. </w:t>
      </w:r>
      <w:r w:rsidRPr="0000263B">
        <w:rPr>
          <w:rFonts w:ascii="Times New Roman" w:eastAsia="Times New Roman" w:hAnsi="Times New Roman" w:cs="Times New Roman" w:hint="eastAsia"/>
          <w:kern w:val="0"/>
          <w:sz w:val="28"/>
          <w:szCs w:val="28"/>
          <w:lang w:eastAsia="ru-RU"/>
        </w:rPr>
        <w:t>ВАЛТОРНА</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В</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ОРКЕСТРЕ</w:t>
      </w:r>
      <w:r w:rsidRPr="0000263B">
        <w:rPr>
          <w:rFonts w:ascii="Times New Roman" w:eastAsia="Times New Roman" w:hAnsi="Times New Roman" w:cs="Times New Roman"/>
          <w:kern w:val="0"/>
          <w:sz w:val="28"/>
          <w:szCs w:val="28"/>
          <w:lang w:eastAsia="ru-RU"/>
        </w:rPr>
        <w:t xml:space="preserve"> XX </w:t>
      </w:r>
      <w:r w:rsidRPr="0000263B">
        <w:rPr>
          <w:rFonts w:ascii="Times New Roman" w:eastAsia="Times New Roman" w:hAnsi="Times New Roman" w:cs="Times New Roman" w:hint="eastAsia"/>
          <w:kern w:val="0"/>
          <w:sz w:val="28"/>
          <w:szCs w:val="28"/>
          <w:lang w:eastAsia="ru-RU"/>
        </w:rPr>
        <w:t>ВЕКА</w:t>
      </w:r>
      <w:r w:rsidRPr="0000263B">
        <w:rPr>
          <w:rFonts w:ascii="Times New Roman" w:eastAsia="Times New Roman" w:hAnsi="Times New Roman" w:cs="Times New Roman"/>
          <w:kern w:val="0"/>
          <w:sz w:val="28"/>
          <w:szCs w:val="28"/>
          <w:lang w:eastAsia="ru-RU"/>
        </w:rPr>
        <w:t>...235</w:t>
      </w:r>
    </w:p>
    <w:p w:rsidR="0000263B" w:rsidRPr="0000263B" w:rsidRDefault="0000263B" w:rsidP="0000263B">
      <w:pPr>
        <w:rPr>
          <w:rFonts w:ascii="Times New Roman" w:eastAsia="Times New Roman" w:hAnsi="Times New Roman" w:cs="Times New Roman"/>
          <w:kern w:val="0"/>
          <w:sz w:val="28"/>
          <w:szCs w:val="28"/>
          <w:lang w:eastAsia="ru-RU"/>
        </w:rPr>
      </w:pPr>
    </w:p>
    <w:p w:rsidR="0000263B" w:rsidRPr="0000263B" w:rsidRDefault="0000263B" w:rsidP="0000263B">
      <w:pPr>
        <w:rPr>
          <w:rFonts w:ascii="Times New Roman" w:eastAsia="Times New Roman" w:hAnsi="Times New Roman" w:cs="Times New Roman"/>
          <w:kern w:val="0"/>
          <w:sz w:val="28"/>
          <w:szCs w:val="28"/>
          <w:lang w:eastAsia="ru-RU"/>
        </w:rPr>
      </w:pPr>
      <w:r w:rsidRPr="0000263B">
        <w:rPr>
          <w:rFonts w:ascii="Times New Roman" w:eastAsia="Times New Roman" w:hAnsi="Times New Roman" w:cs="Times New Roman" w:hint="eastAsia"/>
          <w:kern w:val="0"/>
          <w:sz w:val="28"/>
          <w:szCs w:val="28"/>
          <w:lang w:eastAsia="ru-RU"/>
        </w:rPr>
        <w:t>Глава</w:t>
      </w:r>
      <w:r w:rsidRPr="0000263B">
        <w:rPr>
          <w:rFonts w:ascii="Times New Roman" w:eastAsia="Times New Roman" w:hAnsi="Times New Roman" w:cs="Times New Roman"/>
          <w:kern w:val="0"/>
          <w:sz w:val="28"/>
          <w:szCs w:val="28"/>
          <w:lang w:eastAsia="ru-RU"/>
        </w:rPr>
        <w:t xml:space="preserve"> 1. </w:t>
      </w:r>
      <w:r w:rsidRPr="0000263B">
        <w:rPr>
          <w:rFonts w:ascii="Times New Roman" w:eastAsia="Times New Roman" w:hAnsi="Times New Roman" w:cs="Times New Roman" w:hint="eastAsia"/>
          <w:kern w:val="0"/>
          <w:sz w:val="28"/>
          <w:szCs w:val="28"/>
          <w:lang w:eastAsia="ru-RU"/>
        </w:rPr>
        <w:t>Валторна</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в</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партитурах</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западноевропейских</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мастеров</w:t>
      </w:r>
      <w:r w:rsidRPr="0000263B">
        <w:rPr>
          <w:rFonts w:ascii="Times New Roman" w:eastAsia="Times New Roman" w:hAnsi="Times New Roman" w:cs="Times New Roman"/>
          <w:kern w:val="0"/>
          <w:sz w:val="28"/>
          <w:szCs w:val="28"/>
          <w:lang w:eastAsia="ru-RU"/>
        </w:rPr>
        <w:t>...235</w:t>
      </w:r>
    </w:p>
    <w:p w:rsidR="0000263B" w:rsidRPr="0000263B" w:rsidRDefault="0000263B" w:rsidP="0000263B">
      <w:pPr>
        <w:rPr>
          <w:rFonts w:ascii="Times New Roman" w:eastAsia="Times New Roman" w:hAnsi="Times New Roman" w:cs="Times New Roman"/>
          <w:kern w:val="0"/>
          <w:sz w:val="28"/>
          <w:szCs w:val="28"/>
          <w:lang w:eastAsia="ru-RU"/>
        </w:rPr>
      </w:pPr>
    </w:p>
    <w:p w:rsidR="0000263B" w:rsidRPr="0000263B" w:rsidRDefault="0000263B" w:rsidP="0000263B">
      <w:pPr>
        <w:rPr>
          <w:rFonts w:ascii="Times New Roman" w:eastAsia="Times New Roman" w:hAnsi="Times New Roman" w:cs="Times New Roman"/>
          <w:kern w:val="0"/>
          <w:sz w:val="28"/>
          <w:szCs w:val="28"/>
          <w:lang w:eastAsia="ru-RU"/>
        </w:rPr>
      </w:pPr>
      <w:r w:rsidRPr="0000263B">
        <w:rPr>
          <w:rFonts w:ascii="Times New Roman" w:eastAsia="Times New Roman" w:hAnsi="Times New Roman" w:cs="Times New Roman" w:hint="eastAsia"/>
          <w:kern w:val="0"/>
          <w:sz w:val="28"/>
          <w:szCs w:val="28"/>
          <w:lang w:eastAsia="ru-RU"/>
        </w:rPr>
        <w:t>Глава</w:t>
      </w:r>
      <w:r w:rsidRPr="0000263B">
        <w:rPr>
          <w:rFonts w:ascii="Times New Roman" w:eastAsia="Times New Roman" w:hAnsi="Times New Roman" w:cs="Times New Roman"/>
          <w:kern w:val="0"/>
          <w:sz w:val="28"/>
          <w:szCs w:val="28"/>
          <w:lang w:eastAsia="ru-RU"/>
        </w:rPr>
        <w:t xml:space="preserve"> 2. </w:t>
      </w:r>
      <w:r w:rsidRPr="0000263B">
        <w:rPr>
          <w:rFonts w:ascii="Times New Roman" w:eastAsia="Times New Roman" w:hAnsi="Times New Roman" w:cs="Times New Roman" w:hint="eastAsia"/>
          <w:kern w:val="0"/>
          <w:sz w:val="28"/>
          <w:szCs w:val="28"/>
          <w:lang w:eastAsia="ru-RU"/>
        </w:rPr>
        <w:t>Валторна</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в</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отечественной</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оркестровой</w:t>
      </w:r>
      <w:r w:rsidRPr="0000263B">
        <w:rPr>
          <w:rFonts w:ascii="Times New Roman" w:eastAsia="Times New Roman" w:hAnsi="Times New Roman" w:cs="Times New Roman"/>
          <w:kern w:val="0"/>
          <w:sz w:val="28"/>
          <w:szCs w:val="28"/>
          <w:lang w:eastAsia="ru-RU"/>
        </w:rPr>
        <w:t xml:space="preserve"> </w:t>
      </w:r>
      <w:r w:rsidRPr="0000263B">
        <w:rPr>
          <w:rFonts w:ascii="Times New Roman" w:eastAsia="Times New Roman" w:hAnsi="Times New Roman" w:cs="Times New Roman" w:hint="eastAsia"/>
          <w:kern w:val="0"/>
          <w:sz w:val="28"/>
          <w:szCs w:val="28"/>
          <w:lang w:eastAsia="ru-RU"/>
        </w:rPr>
        <w:t>культуре</w:t>
      </w:r>
    </w:p>
    <w:p w:rsidR="0000263B" w:rsidRPr="0000263B" w:rsidRDefault="0000263B" w:rsidP="0000263B">
      <w:pPr>
        <w:rPr>
          <w:rFonts w:ascii="Times New Roman" w:eastAsia="Times New Roman" w:hAnsi="Times New Roman" w:cs="Times New Roman"/>
          <w:kern w:val="0"/>
          <w:sz w:val="28"/>
          <w:szCs w:val="28"/>
          <w:lang w:eastAsia="ru-RU"/>
        </w:rPr>
      </w:pPr>
    </w:p>
    <w:p w:rsidR="0000263B" w:rsidRPr="0000263B" w:rsidRDefault="0000263B" w:rsidP="0000263B">
      <w:pPr>
        <w:rPr>
          <w:rFonts w:ascii="Times New Roman" w:eastAsia="Times New Roman" w:hAnsi="Times New Roman" w:cs="Times New Roman"/>
          <w:kern w:val="0"/>
          <w:sz w:val="28"/>
          <w:szCs w:val="28"/>
          <w:lang w:eastAsia="ru-RU"/>
        </w:rPr>
      </w:pPr>
      <w:r w:rsidRPr="0000263B">
        <w:rPr>
          <w:rFonts w:ascii="Times New Roman" w:eastAsia="Times New Roman" w:hAnsi="Times New Roman" w:cs="Times New Roman"/>
          <w:kern w:val="0"/>
          <w:sz w:val="28"/>
          <w:szCs w:val="28"/>
          <w:lang w:eastAsia="ru-RU"/>
        </w:rPr>
        <w:t xml:space="preserve">XX </w:t>
      </w:r>
      <w:r w:rsidRPr="0000263B">
        <w:rPr>
          <w:rFonts w:ascii="Times New Roman" w:eastAsia="Times New Roman" w:hAnsi="Times New Roman" w:cs="Times New Roman" w:hint="eastAsia"/>
          <w:kern w:val="0"/>
          <w:sz w:val="28"/>
          <w:szCs w:val="28"/>
          <w:lang w:eastAsia="ru-RU"/>
        </w:rPr>
        <w:t>века</w:t>
      </w:r>
      <w:r w:rsidRPr="0000263B">
        <w:rPr>
          <w:rFonts w:ascii="Times New Roman" w:eastAsia="Times New Roman" w:hAnsi="Times New Roman" w:cs="Times New Roman"/>
          <w:kern w:val="0"/>
          <w:sz w:val="28"/>
          <w:szCs w:val="28"/>
          <w:lang w:eastAsia="ru-RU"/>
        </w:rPr>
        <w:t>...291</w:t>
      </w:r>
    </w:p>
    <w:p w:rsidR="0000263B" w:rsidRPr="0000263B" w:rsidRDefault="0000263B" w:rsidP="0000263B">
      <w:pPr>
        <w:rPr>
          <w:rFonts w:ascii="Times New Roman" w:eastAsia="Times New Roman" w:hAnsi="Times New Roman" w:cs="Times New Roman"/>
          <w:kern w:val="0"/>
          <w:sz w:val="28"/>
          <w:szCs w:val="28"/>
          <w:lang w:eastAsia="ru-RU"/>
        </w:rPr>
      </w:pPr>
    </w:p>
    <w:p w:rsidR="0000263B" w:rsidRPr="0000263B" w:rsidRDefault="0000263B" w:rsidP="0000263B">
      <w:pPr>
        <w:rPr>
          <w:rFonts w:ascii="Times New Roman" w:eastAsia="Times New Roman" w:hAnsi="Times New Roman" w:cs="Times New Roman"/>
          <w:kern w:val="0"/>
          <w:sz w:val="28"/>
          <w:szCs w:val="28"/>
          <w:lang w:eastAsia="ru-RU"/>
        </w:rPr>
      </w:pPr>
      <w:r w:rsidRPr="0000263B">
        <w:rPr>
          <w:rFonts w:ascii="Times New Roman" w:eastAsia="Times New Roman" w:hAnsi="Times New Roman" w:cs="Times New Roman" w:hint="eastAsia"/>
          <w:kern w:val="0"/>
          <w:sz w:val="28"/>
          <w:szCs w:val="28"/>
          <w:lang w:eastAsia="ru-RU"/>
        </w:rPr>
        <w:t>Заключение</w:t>
      </w:r>
      <w:r w:rsidRPr="0000263B">
        <w:rPr>
          <w:rFonts w:ascii="Times New Roman" w:eastAsia="Times New Roman" w:hAnsi="Times New Roman" w:cs="Times New Roman"/>
          <w:kern w:val="0"/>
          <w:sz w:val="28"/>
          <w:szCs w:val="28"/>
          <w:lang w:eastAsia="ru-RU"/>
        </w:rPr>
        <w:t>...340</w:t>
      </w:r>
    </w:p>
    <w:p w:rsidR="0000263B" w:rsidRPr="0000263B" w:rsidRDefault="0000263B" w:rsidP="0000263B">
      <w:pPr>
        <w:rPr>
          <w:rFonts w:ascii="Times New Roman" w:eastAsia="Times New Roman" w:hAnsi="Times New Roman" w:cs="Times New Roman"/>
          <w:kern w:val="0"/>
          <w:sz w:val="28"/>
          <w:szCs w:val="28"/>
          <w:lang w:eastAsia="ru-RU"/>
        </w:rPr>
      </w:pPr>
    </w:p>
    <w:p w:rsidR="003305A1" w:rsidRPr="0000263B" w:rsidRDefault="0000263B" w:rsidP="0000263B">
      <w:r w:rsidRPr="0000263B">
        <w:rPr>
          <w:rFonts w:ascii="Times New Roman" w:eastAsia="Times New Roman" w:hAnsi="Times New Roman" w:cs="Times New Roman" w:hint="eastAsia"/>
          <w:kern w:val="0"/>
          <w:sz w:val="28"/>
          <w:szCs w:val="28"/>
          <w:lang w:eastAsia="ru-RU"/>
        </w:rPr>
        <w:t>Библиография</w:t>
      </w:r>
      <w:r w:rsidRPr="0000263B">
        <w:rPr>
          <w:rFonts w:ascii="Times New Roman" w:eastAsia="Times New Roman" w:hAnsi="Times New Roman" w:cs="Times New Roman"/>
          <w:kern w:val="0"/>
          <w:sz w:val="28"/>
          <w:szCs w:val="28"/>
          <w:lang w:eastAsia="ru-RU"/>
        </w:rPr>
        <w:t>...367</w:t>
      </w:r>
      <w:bookmarkStart w:id="0" w:name="_GoBack"/>
      <w:bookmarkEnd w:id="0"/>
    </w:p>
    <w:sectPr w:rsidR="003305A1" w:rsidRPr="0000263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E38" w:rsidRDefault="00480E38">
      <w:pPr>
        <w:spacing w:after="0" w:line="240" w:lineRule="auto"/>
      </w:pPr>
      <w:r>
        <w:separator/>
      </w:r>
    </w:p>
  </w:endnote>
  <w:endnote w:type="continuationSeparator" w:id="0">
    <w:p w:rsidR="00480E38" w:rsidRDefault="0048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263B">
                            <w:rPr>
                              <w:rStyle w:val="afffff9"/>
                              <w:noProof/>
                            </w:rPr>
                            <w:t>2</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263B">
                      <w:rPr>
                        <w:rStyle w:val="afffff9"/>
                        <w:noProof/>
                      </w:rPr>
                      <w:t>2</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E38" w:rsidRDefault="00480E38"/>
    <w:p w:rsidR="00480E38" w:rsidRDefault="00480E38"/>
    <w:p w:rsidR="00480E38" w:rsidRDefault="00480E38"/>
    <w:p w:rsidR="00480E38" w:rsidRDefault="00480E38"/>
    <w:p w:rsidR="00480E38" w:rsidRDefault="00480E38"/>
    <w:p w:rsidR="00480E38" w:rsidRDefault="00480E38"/>
    <w:p w:rsidR="00480E38" w:rsidRDefault="00480E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E38" w:rsidRDefault="00480E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80E38" w:rsidRDefault="00480E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80E38" w:rsidRDefault="00480E38"/>
    <w:p w:rsidR="00480E38" w:rsidRDefault="00480E38"/>
    <w:p w:rsidR="00480E38" w:rsidRDefault="00480E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E38" w:rsidRDefault="00480E38"/>
                          <w:p w:rsidR="00480E38" w:rsidRDefault="00480E3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80E38" w:rsidRDefault="00480E38"/>
                    <w:p w:rsidR="00480E38" w:rsidRDefault="00480E3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80E38" w:rsidRDefault="00480E38"/>
    <w:p w:rsidR="00480E38" w:rsidRDefault="00480E38">
      <w:pPr>
        <w:rPr>
          <w:sz w:val="2"/>
          <w:szCs w:val="2"/>
        </w:rPr>
      </w:pPr>
    </w:p>
    <w:p w:rsidR="00480E38" w:rsidRDefault="00480E38"/>
    <w:p w:rsidR="00480E38" w:rsidRDefault="00480E38">
      <w:pPr>
        <w:spacing w:after="0" w:line="240" w:lineRule="auto"/>
      </w:pPr>
    </w:p>
  </w:footnote>
  <w:footnote w:type="continuationSeparator" w:id="0">
    <w:p w:rsidR="00480E38" w:rsidRDefault="0048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38"/>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6DE6D-72D2-4685-8FA9-A791C31F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12424</TotalTime>
  <Pages>2</Pages>
  <Words>126</Words>
  <Characters>720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348</cp:revision>
  <cp:lastPrinted>2009-02-06T05:36:00Z</cp:lastPrinted>
  <dcterms:created xsi:type="dcterms:W3CDTF">2023-09-07T12:38:00Z</dcterms:created>
  <dcterms:modified xsi:type="dcterms:W3CDTF">2023-12-26T18:05:00Z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