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01C0A" w:rsidRDefault="00B01C0A" w:rsidP="00B01C0A">
      <w:r w:rsidRPr="009E0883">
        <w:rPr>
          <w:rFonts w:ascii="Times New Roman" w:hAnsi="Times New Roman" w:cs="Times New Roman"/>
          <w:b/>
          <w:kern w:val="24"/>
          <w:sz w:val="24"/>
          <w:szCs w:val="24"/>
        </w:rPr>
        <w:t>Чайковська Марина Петрівна</w:t>
      </w:r>
      <w:r w:rsidRPr="009E0883">
        <w:rPr>
          <w:rFonts w:ascii="Times New Roman" w:hAnsi="Times New Roman" w:cs="Times New Roman"/>
          <w:kern w:val="24"/>
          <w:sz w:val="24"/>
          <w:szCs w:val="24"/>
        </w:rPr>
        <w:t>, доцент кафедри маркетингу та бізнес-адміністрування Одеського національного університету імені І.</w:t>
      </w:r>
      <w:r w:rsidRPr="009E0883">
        <w:rPr>
          <w:rFonts w:ascii="Times New Roman" w:hAnsi="Times New Roman" w:cs="Times New Roman"/>
          <w:kern w:val="24"/>
          <w:sz w:val="24"/>
          <w:szCs w:val="24"/>
          <w:lang w:val="en-US"/>
        </w:rPr>
        <w:t> </w:t>
      </w:r>
      <w:r w:rsidRPr="009E0883">
        <w:rPr>
          <w:rFonts w:ascii="Times New Roman" w:hAnsi="Times New Roman" w:cs="Times New Roman"/>
          <w:kern w:val="24"/>
          <w:sz w:val="24"/>
          <w:szCs w:val="24"/>
        </w:rPr>
        <w:t>І. Мечникова. Назва дисертації: «Забезпечення системи управління маркетинговими ІТ-проєктами в умовах цифрових трансформацій». Шифр та назва спеціальності – 08.00.03 – економіка та управління національним господарством. Спецрада Д</w:t>
      </w:r>
      <w:r w:rsidRPr="009E0883">
        <w:rPr>
          <w:rFonts w:ascii="Times New Roman" w:hAnsi="Times New Roman" w:cs="Times New Roman"/>
          <w:kern w:val="24"/>
          <w:sz w:val="24"/>
          <w:szCs w:val="24"/>
          <w:lang w:val="en-US"/>
        </w:rPr>
        <w:t> </w:t>
      </w:r>
      <w:r w:rsidRPr="009E0883">
        <w:rPr>
          <w:rFonts w:ascii="Times New Roman" w:hAnsi="Times New Roman" w:cs="Times New Roman"/>
          <w:kern w:val="24"/>
          <w:sz w:val="24"/>
          <w:szCs w:val="24"/>
        </w:rPr>
        <w:t>41.051.11 Одеського національного університету імені І.І. Мечникова</w:t>
      </w:r>
    </w:p>
    <w:sectPr w:rsidR="00CD7D1F" w:rsidRPr="00B01C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01C0A" w:rsidRPr="00B01C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64BEF-9D2A-4751-8453-32EF4717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2021-08-18T13:36:00Z</dcterms:created>
  <dcterms:modified xsi:type="dcterms:W3CDTF">2021-08-18T15:33:00Z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