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0.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989" w:rsidRDefault="00EF262D" w:rsidP="00EF262D">
      <w:pPr>
        <w:rPr>
          <w:rFonts w:ascii="Times New Roman" w:eastAsia="Times New Roman" w:hAnsi="Times New Roman" w:cs="Times New Roman"/>
          <w:b/>
          <w:kern w:val="24"/>
          <w:sz w:val="24"/>
          <w:szCs w:val="28"/>
          <w:lang w:eastAsia="ru-RU"/>
        </w:rPr>
      </w:pPr>
      <w:r w:rsidRPr="00EF262D">
        <w:rPr>
          <w:rFonts w:ascii="Times New Roman" w:eastAsia="Times New Roman" w:hAnsi="Times New Roman" w:cs="Times New Roman" w:hint="eastAsia"/>
          <w:b/>
          <w:kern w:val="24"/>
          <w:sz w:val="24"/>
          <w:szCs w:val="28"/>
          <w:lang w:eastAsia="ru-RU"/>
        </w:rPr>
        <w:t>Арчажникова</w:t>
      </w:r>
      <w:r w:rsidRPr="00EF262D">
        <w:rPr>
          <w:rFonts w:ascii="Times New Roman" w:eastAsia="Times New Roman" w:hAnsi="Times New Roman" w:cs="Times New Roman"/>
          <w:b/>
          <w:kern w:val="24"/>
          <w:sz w:val="24"/>
          <w:szCs w:val="28"/>
          <w:lang w:eastAsia="ru-RU"/>
        </w:rPr>
        <w:t xml:space="preserve">, </w:t>
      </w:r>
      <w:r w:rsidRPr="00EF262D">
        <w:rPr>
          <w:rFonts w:ascii="Times New Roman" w:eastAsia="Times New Roman" w:hAnsi="Times New Roman" w:cs="Times New Roman" w:hint="eastAsia"/>
          <w:b/>
          <w:kern w:val="24"/>
          <w:sz w:val="24"/>
          <w:szCs w:val="28"/>
          <w:lang w:eastAsia="ru-RU"/>
        </w:rPr>
        <w:t>Людмила</w:t>
      </w:r>
      <w:r w:rsidRPr="00EF262D">
        <w:rPr>
          <w:rFonts w:ascii="Times New Roman" w:eastAsia="Times New Roman" w:hAnsi="Times New Roman" w:cs="Times New Roman"/>
          <w:b/>
          <w:kern w:val="24"/>
          <w:sz w:val="24"/>
          <w:szCs w:val="28"/>
          <w:lang w:eastAsia="ru-RU"/>
        </w:rPr>
        <w:t xml:space="preserve"> </w:t>
      </w:r>
      <w:r w:rsidRPr="00EF262D">
        <w:rPr>
          <w:rFonts w:ascii="Times New Roman" w:eastAsia="Times New Roman" w:hAnsi="Times New Roman" w:cs="Times New Roman" w:hint="eastAsia"/>
          <w:b/>
          <w:kern w:val="24"/>
          <w:sz w:val="24"/>
          <w:szCs w:val="28"/>
          <w:lang w:eastAsia="ru-RU"/>
        </w:rPr>
        <w:t>Григорьевна</w:t>
      </w:r>
      <w:r w:rsidRPr="00EF262D">
        <w:rPr>
          <w:rFonts w:ascii="Times New Roman" w:eastAsia="Times New Roman" w:hAnsi="Times New Roman" w:cs="Times New Roman"/>
          <w:b/>
          <w:kern w:val="24"/>
          <w:sz w:val="24"/>
          <w:szCs w:val="28"/>
          <w:lang w:eastAsia="ru-RU"/>
        </w:rPr>
        <w:t xml:space="preserve">. </w:t>
      </w:r>
      <w:r w:rsidRPr="00EF262D">
        <w:rPr>
          <w:rFonts w:ascii="Times New Roman" w:eastAsia="Times New Roman" w:hAnsi="Times New Roman" w:cs="Times New Roman" w:hint="eastAsia"/>
          <w:b/>
          <w:kern w:val="24"/>
          <w:sz w:val="24"/>
          <w:szCs w:val="28"/>
          <w:lang w:eastAsia="ru-RU"/>
        </w:rPr>
        <w:t>Теоретические</w:t>
      </w:r>
      <w:r w:rsidRPr="00EF262D">
        <w:rPr>
          <w:rFonts w:ascii="Times New Roman" w:eastAsia="Times New Roman" w:hAnsi="Times New Roman" w:cs="Times New Roman"/>
          <w:b/>
          <w:kern w:val="24"/>
          <w:sz w:val="24"/>
          <w:szCs w:val="28"/>
          <w:lang w:eastAsia="ru-RU"/>
        </w:rPr>
        <w:t xml:space="preserve"> </w:t>
      </w:r>
      <w:r w:rsidRPr="00EF262D">
        <w:rPr>
          <w:rFonts w:ascii="Times New Roman" w:eastAsia="Times New Roman" w:hAnsi="Times New Roman" w:cs="Times New Roman" w:hint="eastAsia"/>
          <w:b/>
          <w:kern w:val="24"/>
          <w:sz w:val="24"/>
          <w:szCs w:val="28"/>
          <w:lang w:eastAsia="ru-RU"/>
        </w:rPr>
        <w:t>основы</w:t>
      </w:r>
      <w:r w:rsidRPr="00EF262D">
        <w:rPr>
          <w:rFonts w:ascii="Times New Roman" w:eastAsia="Times New Roman" w:hAnsi="Times New Roman" w:cs="Times New Roman"/>
          <w:b/>
          <w:kern w:val="24"/>
          <w:sz w:val="24"/>
          <w:szCs w:val="28"/>
          <w:lang w:eastAsia="ru-RU"/>
        </w:rPr>
        <w:t xml:space="preserve"> </w:t>
      </w:r>
      <w:r w:rsidRPr="00EF262D">
        <w:rPr>
          <w:rFonts w:ascii="Times New Roman" w:eastAsia="Times New Roman" w:hAnsi="Times New Roman" w:cs="Times New Roman" w:hint="eastAsia"/>
          <w:b/>
          <w:kern w:val="24"/>
          <w:sz w:val="24"/>
          <w:szCs w:val="28"/>
          <w:lang w:eastAsia="ru-RU"/>
        </w:rPr>
        <w:t>профессионально</w:t>
      </w:r>
      <w:r w:rsidRPr="00EF262D">
        <w:rPr>
          <w:rFonts w:ascii="Times New Roman" w:eastAsia="Times New Roman" w:hAnsi="Times New Roman" w:cs="Times New Roman"/>
          <w:b/>
          <w:kern w:val="24"/>
          <w:sz w:val="24"/>
          <w:szCs w:val="28"/>
          <w:lang w:eastAsia="ru-RU"/>
        </w:rPr>
        <w:t>-</w:t>
      </w:r>
      <w:r w:rsidRPr="00EF262D">
        <w:rPr>
          <w:rFonts w:ascii="Times New Roman" w:eastAsia="Times New Roman" w:hAnsi="Times New Roman" w:cs="Times New Roman" w:hint="eastAsia"/>
          <w:b/>
          <w:kern w:val="24"/>
          <w:sz w:val="24"/>
          <w:szCs w:val="28"/>
          <w:lang w:eastAsia="ru-RU"/>
        </w:rPr>
        <w:t>педагогической</w:t>
      </w:r>
      <w:r w:rsidRPr="00EF262D">
        <w:rPr>
          <w:rFonts w:ascii="Times New Roman" w:eastAsia="Times New Roman" w:hAnsi="Times New Roman" w:cs="Times New Roman"/>
          <w:b/>
          <w:kern w:val="24"/>
          <w:sz w:val="24"/>
          <w:szCs w:val="28"/>
          <w:lang w:eastAsia="ru-RU"/>
        </w:rPr>
        <w:t xml:space="preserve"> </w:t>
      </w:r>
      <w:r w:rsidRPr="00EF262D">
        <w:rPr>
          <w:rFonts w:ascii="Times New Roman" w:eastAsia="Times New Roman" w:hAnsi="Times New Roman" w:cs="Times New Roman" w:hint="eastAsia"/>
          <w:b/>
          <w:kern w:val="24"/>
          <w:sz w:val="24"/>
          <w:szCs w:val="28"/>
          <w:lang w:eastAsia="ru-RU"/>
        </w:rPr>
        <w:t>подготовки</w:t>
      </w:r>
      <w:r w:rsidRPr="00EF262D">
        <w:rPr>
          <w:rFonts w:ascii="Times New Roman" w:eastAsia="Times New Roman" w:hAnsi="Times New Roman" w:cs="Times New Roman"/>
          <w:b/>
          <w:kern w:val="24"/>
          <w:sz w:val="24"/>
          <w:szCs w:val="28"/>
          <w:lang w:eastAsia="ru-RU"/>
        </w:rPr>
        <w:t xml:space="preserve"> </w:t>
      </w:r>
      <w:r w:rsidRPr="00EF262D">
        <w:rPr>
          <w:rFonts w:ascii="Times New Roman" w:eastAsia="Times New Roman" w:hAnsi="Times New Roman" w:cs="Times New Roman" w:hint="eastAsia"/>
          <w:b/>
          <w:kern w:val="24"/>
          <w:sz w:val="24"/>
          <w:szCs w:val="28"/>
          <w:lang w:eastAsia="ru-RU"/>
        </w:rPr>
        <w:t>учителя</w:t>
      </w:r>
      <w:r w:rsidRPr="00EF262D">
        <w:rPr>
          <w:rFonts w:ascii="Times New Roman" w:eastAsia="Times New Roman" w:hAnsi="Times New Roman" w:cs="Times New Roman"/>
          <w:b/>
          <w:kern w:val="24"/>
          <w:sz w:val="24"/>
          <w:szCs w:val="28"/>
          <w:lang w:eastAsia="ru-RU"/>
        </w:rPr>
        <w:t xml:space="preserve"> </w:t>
      </w:r>
      <w:r w:rsidRPr="00EF262D">
        <w:rPr>
          <w:rFonts w:ascii="Times New Roman" w:eastAsia="Times New Roman" w:hAnsi="Times New Roman" w:cs="Times New Roman" w:hint="eastAsia"/>
          <w:b/>
          <w:kern w:val="24"/>
          <w:sz w:val="24"/>
          <w:szCs w:val="28"/>
          <w:lang w:eastAsia="ru-RU"/>
        </w:rPr>
        <w:t>музыки</w:t>
      </w:r>
      <w:r w:rsidRPr="00EF262D">
        <w:rPr>
          <w:rFonts w:ascii="Times New Roman" w:eastAsia="Times New Roman" w:hAnsi="Times New Roman" w:cs="Times New Roman"/>
          <w:b/>
          <w:kern w:val="24"/>
          <w:sz w:val="24"/>
          <w:szCs w:val="28"/>
          <w:lang w:eastAsia="ru-RU"/>
        </w:rPr>
        <w:t xml:space="preserve"> : </w:t>
      </w:r>
      <w:r w:rsidRPr="00EF262D">
        <w:rPr>
          <w:rFonts w:ascii="Times New Roman" w:eastAsia="Times New Roman" w:hAnsi="Times New Roman" w:cs="Times New Roman" w:hint="eastAsia"/>
          <w:b/>
          <w:kern w:val="24"/>
          <w:sz w:val="24"/>
          <w:szCs w:val="28"/>
          <w:lang w:eastAsia="ru-RU"/>
        </w:rPr>
        <w:t>диссертация</w:t>
      </w:r>
      <w:r w:rsidRPr="00EF262D">
        <w:rPr>
          <w:rFonts w:ascii="Times New Roman" w:eastAsia="Times New Roman" w:hAnsi="Times New Roman" w:cs="Times New Roman"/>
          <w:b/>
          <w:kern w:val="24"/>
          <w:sz w:val="24"/>
          <w:szCs w:val="28"/>
          <w:lang w:eastAsia="ru-RU"/>
        </w:rPr>
        <w:t xml:space="preserve"> ... </w:t>
      </w:r>
      <w:r w:rsidRPr="00EF262D">
        <w:rPr>
          <w:rFonts w:ascii="Times New Roman" w:eastAsia="Times New Roman" w:hAnsi="Times New Roman" w:cs="Times New Roman" w:hint="eastAsia"/>
          <w:b/>
          <w:kern w:val="24"/>
          <w:sz w:val="24"/>
          <w:szCs w:val="28"/>
          <w:lang w:eastAsia="ru-RU"/>
        </w:rPr>
        <w:t>доктора</w:t>
      </w:r>
      <w:r w:rsidRPr="00EF262D">
        <w:rPr>
          <w:rFonts w:ascii="Times New Roman" w:eastAsia="Times New Roman" w:hAnsi="Times New Roman" w:cs="Times New Roman"/>
          <w:b/>
          <w:kern w:val="24"/>
          <w:sz w:val="24"/>
          <w:szCs w:val="28"/>
          <w:lang w:eastAsia="ru-RU"/>
        </w:rPr>
        <w:t xml:space="preserve"> </w:t>
      </w:r>
      <w:r w:rsidRPr="00EF262D">
        <w:rPr>
          <w:rFonts w:ascii="Times New Roman" w:eastAsia="Times New Roman" w:hAnsi="Times New Roman" w:cs="Times New Roman" w:hint="eastAsia"/>
          <w:b/>
          <w:kern w:val="24"/>
          <w:sz w:val="24"/>
          <w:szCs w:val="28"/>
          <w:lang w:eastAsia="ru-RU"/>
        </w:rPr>
        <w:t>педагогических</w:t>
      </w:r>
      <w:r w:rsidRPr="00EF262D">
        <w:rPr>
          <w:rFonts w:ascii="Times New Roman" w:eastAsia="Times New Roman" w:hAnsi="Times New Roman" w:cs="Times New Roman"/>
          <w:b/>
          <w:kern w:val="24"/>
          <w:sz w:val="24"/>
          <w:szCs w:val="28"/>
          <w:lang w:eastAsia="ru-RU"/>
        </w:rPr>
        <w:t xml:space="preserve"> </w:t>
      </w:r>
      <w:r w:rsidRPr="00EF262D">
        <w:rPr>
          <w:rFonts w:ascii="Times New Roman" w:eastAsia="Times New Roman" w:hAnsi="Times New Roman" w:cs="Times New Roman" w:hint="eastAsia"/>
          <w:b/>
          <w:kern w:val="24"/>
          <w:sz w:val="24"/>
          <w:szCs w:val="28"/>
          <w:lang w:eastAsia="ru-RU"/>
        </w:rPr>
        <w:t>наук</w:t>
      </w:r>
      <w:r w:rsidRPr="00EF262D">
        <w:rPr>
          <w:rFonts w:ascii="Times New Roman" w:eastAsia="Times New Roman" w:hAnsi="Times New Roman" w:cs="Times New Roman"/>
          <w:b/>
          <w:kern w:val="24"/>
          <w:sz w:val="24"/>
          <w:szCs w:val="28"/>
          <w:lang w:eastAsia="ru-RU"/>
        </w:rPr>
        <w:t xml:space="preserve"> : 13.00.01.- </w:t>
      </w:r>
      <w:r w:rsidRPr="00EF262D">
        <w:rPr>
          <w:rFonts w:ascii="Times New Roman" w:eastAsia="Times New Roman" w:hAnsi="Times New Roman" w:cs="Times New Roman" w:hint="eastAsia"/>
          <w:b/>
          <w:kern w:val="24"/>
          <w:sz w:val="24"/>
          <w:szCs w:val="28"/>
          <w:lang w:eastAsia="ru-RU"/>
        </w:rPr>
        <w:t>Москва</w:t>
      </w:r>
      <w:r w:rsidRPr="00EF262D">
        <w:rPr>
          <w:rFonts w:ascii="Times New Roman" w:eastAsia="Times New Roman" w:hAnsi="Times New Roman" w:cs="Times New Roman"/>
          <w:b/>
          <w:kern w:val="24"/>
          <w:sz w:val="24"/>
          <w:szCs w:val="28"/>
          <w:lang w:eastAsia="ru-RU"/>
        </w:rPr>
        <w:t>, 1986</w:t>
      </w:r>
    </w:p>
    <w:p w:rsidR="00EF262D" w:rsidRDefault="00EF262D" w:rsidP="00EF262D">
      <w:pPr>
        <w:rPr>
          <w:rFonts w:ascii="Times New Roman" w:eastAsia="Times New Roman" w:hAnsi="Times New Roman" w:cs="Times New Roman"/>
          <w:b/>
          <w:kern w:val="24"/>
          <w:sz w:val="24"/>
          <w:szCs w:val="28"/>
          <w:lang w:eastAsia="ru-RU"/>
        </w:rPr>
      </w:pPr>
    </w:p>
    <w:p w:rsidR="00EF262D" w:rsidRDefault="00EF262D" w:rsidP="00EF262D">
      <w:pPr>
        <w:rPr>
          <w:rFonts w:ascii="Times New Roman" w:eastAsia="Times New Roman" w:hAnsi="Times New Roman" w:cs="Times New Roman"/>
          <w:b/>
          <w:kern w:val="24"/>
          <w:sz w:val="24"/>
          <w:szCs w:val="28"/>
          <w:lang w:eastAsia="ru-RU"/>
        </w:rPr>
      </w:pPr>
    </w:p>
    <w:p w:rsidR="00EF262D" w:rsidRPr="00EF262D" w:rsidRDefault="00EF262D" w:rsidP="00EF262D">
      <w:pPr>
        <w:tabs>
          <w:tab w:val="clear" w:pos="709"/>
        </w:tabs>
        <w:suppressAutoHyphens w:val="0"/>
        <w:spacing w:after="360" w:line="499" w:lineRule="exact"/>
        <w:ind w:left="20" w:firstLine="0"/>
        <w:jc w:val="center"/>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АКАДЕМИЯ ПЕДАГОГИЧЕСКИХ НАУК СССР</w:t>
      </w:r>
      <w:r w:rsidRPr="00EF262D">
        <w:rPr>
          <w:rFonts w:ascii="Century Schoolbook" w:eastAsia="Century Schoolbook" w:hAnsi="Century Schoolbook" w:cs="Century Schoolbook"/>
          <w:color w:val="000000"/>
          <w:kern w:val="0"/>
          <w:sz w:val="24"/>
          <w:szCs w:val="24"/>
          <w:lang w:eastAsia="ru-RU" w:bidi="ru-RU"/>
        </w:rPr>
        <w:br/>
        <w:t>НАУЧНО -ИССЛЕДОВАТЕЛЬСКИЙ ИНСТИТУТ ОБЩЕЙ ПЕДАГОГИКИ</w:t>
      </w:r>
    </w:p>
    <w:p w:rsidR="00EF262D" w:rsidRPr="00EF262D" w:rsidRDefault="00EF262D" w:rsidP="00EF262D">
      <w:pPr>
        <w:tabs>
          <w:tab w:val="clear" w:pos="709"/>
          <w:tab w:val="left" w:pos="7947"/>
        </w:tabs>
        <w:suppressAutoHyphens w:val="0"/>
        <w:spacing w:after="1288" w:line="725" w:lineRule="exact"/>
        <w:ind w:left="5960" w:firstLine="0"/>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На правах рукописи УДК 371+78</w:t>
      </w:r>
      <w:r w:rsidRPr="00EF262D">
        <w:rPr>
          <w:rFonts w:ascii="Century Schoolbook" w:eastAsia="Century Schoolbook" w:hAnsi="Century Schoolbook" w:cs="Century Schoolbook"/>
          <w:color w:val="000000"/>
          <w:kern w:val="0"/>
          <w:sz w:val="24"/>
          <w:szCs w:val="24"/>
          <w:lang w:eastAsia="ru-RU" w:bidi="ru-RU"/>
        </w:rPr>
        <w:tab/>
        <w:t>: 378</w:t>
      </w:r>
    </w:p>
    <w:p w:rsidR="00EF262D" w:rsidRPr="00EF262D" w:rsidRDefault="00EF262D" w:rsidP="00EF262D">
      <w:pPr>
        <w:tabs>
          <w:tab w:val="clear" w:pos="709"/>
        </w:tabs>
        <w:suppressAutoHyphens w:val="0"/>
        <w:spacing w:after="500" w:line="240" w:lineRule="exact"/>
        <w:ind w:left="20" w:firstLine="0"/>
        <w:jc w:val="center"/>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val="uk-UA" w:eastAsia="uk-UA" w:bidi="uk-UA"/>
        </w:rPr>
        <w:t xml:space="preserve">АРЧАІНИКОВА </w:t>
      </w:r>
      <w:r w:rsidRPr="00EF262D">
        <w:rPr>
          <w:rFonts w:ascii="Century Schoolbook" w:eastAsia="Century Schoolbook" w:hAnsi="Century Schoolbook" w:cs="Century Schoolbook"/>
          <w:color w:val="000000"/>
          <w:kern w:val="0"/>
          <w:sz w:val="24"/>
          <w:szCs w:val="24"/>
          <w:lang w:eastAsia="ru-RU" w:bidi="ru-RU"/>
        </w:rPr>
        <w:t>Людмила Григорьевна</w:t>
      </w:r>
    </w:p>
    <w:p w:rsidR="00EF262D" w:rsidRPr="00EF262D" w:rsidRDefault="00EF262D" w:rsidP="00EF262D">
      <w:pPr>
        <w:tabs>
          <w:tab w:val="clear" w:pos="709"/>
        </w:tabs>
        <w:suppressAutoHyphens w:val="0"/>
        <w:spacing w:after="1096" w:line="485" w:lineRule="exact"/>
        <w:ind w:left="20" w:firstLine="0"/>
        <w:jc w:val="center"/>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ТЕОРЕТИЧЕСКИЕ ОСНОВЫ ПРОФЕССИОНАЛЬНО-</w:t>
      </w:r>
      <w:r w:rsidRPr="00EF262D">
        <w:rPr>
          <w:rFonts w:ascii="Century Schoolbook" w:eastAsia="Century Schoolbook" w:hAnsi="Century Schoolbook" w:cs="Century Schoolbook"/>
          <w:color w:val="000000"/>
          <w:kern w:val="0"/>
          <w:sz w:val="24"/>
          <w:szCs w:val="24"/>
          <w:lang w:eastAsia="ru-RU" w:bidi="ru-RU"/>
        </w:rPr>
        <w:br/>
        <w:t>ПЕДАГОГИЧЕСКОЙ ПОДГОТОВКИ УЧИТЕЙЯ МУЗЫКИ</w:t>
      </w:r>
    </w:p>
    <w:p w:rsidR="00EF262D" w:rsidRPr="00EF262D" w:rsidRDefault="00EF262D" w:rsidP="00EF262D">
      <w:pPr>
        <w:tabs>
          <w:tab w:val="clear" w:pos="709"/>
        </w:tabs>
        <w:suppressAutoHyphens w:val="0"/>
        <w:spacing w:after="0" w:line="240" w:lineRule="exact"/>
        <w:ind w:left="20" w:firstLine="0"/>
        <w:jc w:val="center"/>
        <w:rPr>
          <w:rFonts w:ascii="Century Schoolbook" w:eastAsia="Century Schoolbook" w:hAnsi="Century Schoolbook" w:cs="Century Schoolbook"/>
          <w:color w:val="000000"/>
          <w:kern w:val="0"/>
          <w:sz w:val="24"/>
          <w:szCs w:val="24"/>
          <w:lang w:eastAsia="ru-RU" w:bidi="ru-RU"/>
        </w:rPr>
        <w:sectPr w:rsidR="00EF262D" w:rsidRPr="00EF262D">
          <w:type w:val="continuous"/>
          <w:pgSz w:w="11900" w:h="16840"/>
          <w:pgMar w:top="1309" w:right="1332" w:bottom="8259" w:left="1889" w:header="0" w:footer="3" w:gutter="0"/>
          <w:cols w:space="720"/>
          <w:noEndnote/>
          <w:docGrid w:linePitch="360"/>
        </w:sectPr>
      </w:pPr>
      <w:r w:rsidRPr="00EF262D">
        <w:rPr>
          <w:rFonts w:ascii="Century Schoolbook" w:eastAsia="Century Schoolbook" w:hAnsi="Century Schoolbook" w:cs="Century Schoolbook"/>
          <w:color w:val="000000"/>
          <w:kern w:val="0"/>
          <w:sz w:val="24"/>
          <w:szCs w:val="24"/>
          <w:lang w:eastAsia="ru-RU" w:bidi="ru-RU"/>
        </w:rPr>
        <w:t>Специальность 13.00.01 - теория и история педагогики</w:t>
      </w:r>
    </w:p>
    <w:p w:rsidR="00EF262D" w:rsidRPr="00EF262D" w:rsidRDefault="00EF262D" w:rsidP="00EF262D">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EF262D" w:rsidRPr="00EF262D" w:rsidRDefault="00EF262D" w:rsidP="00EF262D">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EF262D" w:rsidRPr="00EF262D" w:rsidRDefault="00EF262D" w:rsidP="00EF262D">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EF262D" w:rsidRPr="00EF262D" w:rsidRDefault="00EF262D" w:rsidP="00EF262D">
      <w:pPr>
        <w:tabs>
          <w:tab w:val="clear" w:pos="709"/>
        </w:tabs>
        <w:suppressAutoHyphens w:val="0"/>
        <w:spacing w:before="65" w:after="65" w:line="240" w:lineRule="exact"/>
        <w:ind w:firstLine="0"/>
        <w:jc w:val="left"/>
        <w:rPr>
          <w:rFonts w:ascii="Arial Unicode MS" w:eastAsia="Arial Unicode MS" w:hAnsi="Arial Unicode MS" w:cs="Arial Unicode MS"/>
          <w:color w:val="000000"/>
          <w:kern w:val="0"/>
          <w:sz w:val="19"/>
          <w:szCs w:val="19"/>
          <w:lang w:eastAsia="ru-RU" w:bidi="ru-RU"/>
        </w:rPr>
      </w:pPr>
    </w:p>
    <w:p w:rsidR="00EF262D" w:rsidRPr="00EF262D" w:rsidRDefault="00EF262D" w:rsidP="00EF262D">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EF262D" w:rsidRPr="00EF262D">
          <w:type w:val="continuous"/>
          <w:pgSz w:w="11900" w:h="16840"/>
          <w:pgMar w:top="98" w:right="0" w:bottom="98" w:left="0" w:header="0" w:footer="3" w:gutter="0"/>
          <w:cols w:space="720"/>
          <w:noEndnote/>
          <w:docGrid w:linePitch="360"/>
        </w:sectPr>
      </w:pPr>
    </w:p>
    <w:p w:rsidR="00EF262D" w:rsidRPr="00EF262D" w:rsidRDefault="00EF262D" w:rsidP="00EF262D">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r w:rsidRPr="00EF262D">
        <w:rPr>
          <w:rFonts w:ascii="Arial Unicode MS" w:eastAsia="Arial Unicode MS" w:hAnsi="Arial Unicode MS" w:cs="Arial Unicode MS"/>
          <w:color w:val="000000"/>
          <w:kern w:val="0"/>
          <w:sz w:val="24"/>
          <w:szCs w:val="24"/>
          <w:lang w:eastAsia="ru-RU" w:bidi="ru-RU"/>
        </w:rPr>
        <w:pict>
          <v:shapetype id="_x0000_t202" coordsize="21600,21600" o:spt="202" path="m,l,21600r21600,l21600,xe">
            <v:stroke joinstyle="miter"/>
            <v:path gradientshapeok="t" o:connecttype="rect"/>
          </v:shapetype>
          <v:shape id="_x0000_s1061" type="#_x0000_t202" style="position:absolute;margin-left:91.9pt;margin-top:0;width:364.55pt;height:126pt;z-index:251660288;mso-wrap-distance-left:5pt;mso-wrap-distance-right:5pt;mso-position-horizontal-relative:margin" wrapcoords="83 0 21600 0 21600 17610 12010 19049 12010 21600 0 21600 0 19049 83 17610 83 0" filled="f" stroked="f">
            <v:textbox style="mso-fit-shape-to-text:t" inset="0,0,0,0">
              <w:txbxContent>
                <w:p w:rsidR="00EF262D" w:rsidRDefault="00EF262D" w:rsidP="00EF262D">
                  <w:pPr>
                    <w:jc w:val="center"/>
                    <w:rPr>
                      <w:sz w:val="2"/>
                      <w:szCs w:val="2"/>
                    </w:rPr>
                  </w:pPr>
                  <w:r>
                    <w:rPr>
                      <w:noProof/>
                      <w:lang w:eastAsia="ru-RU"/>
                    </w:rPr>
                    <w:drawing>
                      <wp:inline distT="0" distB="0" distL="0" distR="0">
                        <wp:extent cx="4634230" cy="1598295"/>
                        <wp:effectExtent l="19050" t="0" r="0" b="0"/>
                        <wp:docPr id="21" name="Рисунок 21" descr="C:\Users\Pavel\AppData\Local\Temp\Rar$DIa0.529\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Pavel\AppData\Local\Temp\Rar$DIa0.529\media\image4.png"/>
                                <pic:cNvPicPr>
                                  <a:picLocks noChangeAspect="1" noChangeArrowheads="1"/>
                                </pic:cNvPicPr>
                              </pic:nvPicPr>
                              <pic:blipFill>
                                <a:blip r:embed="rId8"/>
                                <a:srcRect/>
                                <a:stretch>
                                  <a:fillRect/>
                                </a:stretch>
                              </pic:blipFill>
                              <pic:spPr bwMode="auto">
                                <a:xfrm>
                                  <a:off x="0" y="0"/>
                                  <a:ext cx="4634230" cy="1598295"/>
                                </a:xfrm>
                                <a:prstGeom prst="rect">
                                  <a:avLst/>
                                </a:prstGeom>
                                <a:noFill/>
                                <a:ln w="9525">
                                  <a:noFill/>
                                  <a:miter lim="800000"/>
                                  <a:headEnd/>
                                  <a:tailEnd/>
                                </a:ln>
                              </pic:spPr>
                            </pic:pic>
                          </a:graphicData>
                        </a:graphic>
                      </wp:inline>
                    </w:drawing>
                  </w:r>
                </w:p>
                <w:p w:rsidR="00EF262D" w:rsidRDefault="00EF262D" w:rsidP="00EF262D">
                  <w:pPr>
                    <w:pStyle w:val="affffffffffffffffff2"/>
                    <w:shd w:val="clear" w:color="auto" w:fill="auto"/>
                    <w:spacing w:line="240" w:lineRule="exact"/>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p>
              </w:txbxContent>
            </v:textbox>
            <w10:wrap anchorx="margin"/>
          </v:shape>
        </w:pict>
      </w:r>
      <w:r w:rsidRPr="00EF262D">
        <w:rPr>
          <w:rFonts w:ascii="Arial Unicode MS" w:eastAsia="Arial Unicode MS" w:hAnsi="Arial Unicode MS" w:cs="Arial Unicode MS"/>
          <w:color w:val="000000"/>
          <w:kern w:val="0"/>
          <w:sz w:val="24"/>
          <w:szCs w:val="24"/>
          <w:lang w:eastAsia="ru-RU" w:bidi="ru-RU"/>
        </w:rPr>
        <w:pict>
          <v:shape id="_x0000_s1062" type="#_x0000_t202" style="position:absolute;margin-left:143.05pt;margin-top:225.85pt;width:99.1pt;height:15.8pt;z-index:251661312;mso-wrap-distance-left:5pt;mso-wrap-distance-right:5pt;mso-position-horizontal-relative:margin" filled="f" stroked="f">
            <v:textbox style="mso-fit-shape-to-text:t" inset="0,0,0,0">
              <w:txbxContent>
                <w:p w:rsidR="00EF262D" w:rsidRDefault="00EF262D" w:rsidP="00EF262D">
                  <w:pPr>
                    <w:pStyle w:val="2fff8"/>
                    <w:shd w:val="clear" w:color="auto" w:fill="auto"/>
                    <w:spacing w:after="0" w:line="240" w:lineRule="exact"/>
                    <w:ind w:firstLine="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anchorx="margin"/>
          </v:shape>
        </w:pict>
      </w:r>
      <w:r w:rsidRPr="00EF262D">
        <w:rPr>
          <w:rFonts w:ascii="Arial Unicode MS" w:eastAsia="Arial Unicode MS" w:hAnsi="Arial Unicode MS" w:cs="Arial Unicode MS"/>
          <w:color w:val="000000"/>
          <w:kern w:val="0"/>
          <w:sz w:val="24"/>
          <w:szCs w:val="24"/>
          <w:lang w:eastAsia="ru-RU" w:bidi="ru-RU"/>
        </w:rPr>
        <w:pict>
          <v:shape id="_x0000_s1063" type="#_x0000_t202" style="position:absolute;margin-left:262.55pt;margin-top:230.9pt;width:7.7pt;height:23.5pt;z-index:251662336;mso-wrap-distance-left:5pt;mso-wrap-distance-right:5pt;mso-position-horizontal-relative:margin" filled="f" stroked="f">
            <v:textbox style="mso-fit-shape-to-text:t" inset="0,0,0,0">
              <w:txbxContent>
                <w:p w:rsidR="00EF262D" w:rsidRDefault="00EF262D" w:rsidP="00EF262D">
                  <w:pPr>
                    <w:pStyle w:val="3fff2"/>
                    <w:shd w:val="clear" w:color="auto" w:fill="auto"/>
                    <w:spacing w:line="380" w:lineRule="exact"/>
                  </w:pPr>
                  <w:r>
                    <w:rPr>
                      <w:color w:val="000000"/>
                      <w:lang w:eastAsia="ru-RU" w:bidi="ru-RU"/>
                    </w:rPr>
                    <w:t></w:t>
                  </w:r>
                </w:p>
              </w:txbxContent>
            </v:textbox>
            <w10:wrap anchorx="margin"/>
          </v:shape>
        </w:pict>
      </w:r>
    </w:p>
    <w:p w:rsidR="00EF262D" w:rsidRPr="00EF262D" w:rsidRDefault="00EF262D" w:rsidP="00EF262D">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EF262D" w:rsidRPr="00EF262D" w:rsidRDefault="00EF262D" w:rsidP="00EF262D">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EF262D" w:rsidRPr="00EF262D" w:rsidRDefault="00EF262D" w:rsidP="00EF262D">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EF262D" w:rsidRPr="00EF262D" w:rsidRDefault="00EF262D" w:rsidP="00EF262D">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EF262D" w:rsidRPr="00EF262D" w:rsidRDefault="00EF262D" w:rsidP="00EF262D">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EF262D" w:rsidRPr="00EF262D" w:rsidRDefault="00EF262D" w:rsidP="00EF262D">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EF262D" w:rsidRPr="00EF262D" w:rsidRDefault="00EF262D" w:rsidP="00EF262D">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EF262D" w:rsidRPr="00EF262D" w:rsidRDefault="00EF262D" w:rsidP="00EF262D">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EF262D" w:rsidRPr="00EF262D" w:rsidRDefault="00EF262D" w:rsidP="00EF262D">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EF262D" w:rsidRPr="00EF262D" w:rsidRDefault="00EF262D" w:rsidP="00EF262D">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EF262D" w:rsidRPr="00EF262D" w:rsidRDefault="00EF262D" w:rsidP="00EF262D">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EF262D" w:rsidRPr="00EF262D" w:rsidRDefault="00EF262D" w:rsidP="00EF262D">
      <w:pPr>
        <w:tabs>
          <w:tab w:val="clear" w:pos="709"/>
        </w:tabs>
        <w:suppressAutoHyphens w:val="0"/>
        <w:spacing w:after="0" w:line="698" w:lineRule="exact"/>
        <w:ind w:firstLine="0"/>
        <w:jc w:val="left"/>
        <w:rPr>
          <w:rFonts w:ascii="Arial Unicode MS" w:eastAsia="Arial Unicode MS" w:hAnsi="Arial Unicode MS" w:cs="Arial Unicode MS"/>
          <w:color w:val="000000"/>
          <w:kern w:val="0"/>
          <w:sz w:val="24"/>
          <w:szCs w:val="24"/>
          <w:lang w:eastAsia="ru-RU" w:bidi="ru-RU"/>
        </w:rPr>
      </w:pPr>
    </w:p>
    <w:p w:rsidR="00EF262D" w:rsidRPr="00EF262D" w:rsidRDefault="00EF262D" w:rsidP="00EF262D">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EF262D" w:rsidRPr="00EF262D">
          <w:type w:val="continuous"/>
          <w:pgSz w:w="11900" w:h="16840"/>
          <w:pgMar w:top="98" w:right="1049" w:bottom="98" w:left="1692" w:header="0" w:footer="3" w:gutter="0"/>
          <w:cols w:space="720"/>
          <w:noEndnote/>
          <w:docGrid w:linePitch="360"/>
        </w:sectPr>
      </w:pPr>
    </w:p>
    <w:p w:rsidR="00EF262D" w:rsidRPr="00EF262D" w:rsidRDefault="00EF262D" w:rsidP="00EF262D">
      <w:pPr>
        <w:keepNext/>
        <w:keepLines/>
        <w:tabs>
          <w:tab w:val="clear" w:pos="709"/>
        </w:tabs>
        <w:suppressAutoHyphens w:val="0"/>
        <w:spacing w:after="0" w:line="485" w:lineRule="exact"/>
        <w:ind w:left="3040" w:firstLine="0"/>
        <w:jc w:val="left"/>
        <w:outlineLvl w:val="3"/>
        <w:rPr>
          <w:rFonts w:ascii="Century Schoolbook" w:eastAsia="Century Schoolbook" w:hAnsi="Century Schoolbook" w:cs="Century Schoolbook"/>
          <w:color w:val="000000"/>
          <w:kern w:val="0"/>
          <w:sz w:val="24"/>
          <w:szCs w:val="24"/>
          <w:lang w:eastAsia="ru-RU" w:bidi="ru-RU"/>
        </w:rPr>
      </w:pPr>
      <w:bookmarkStart w:id="0" w:name="bookmark0"/>
      <w:r w:rsidRPr="00EF262D">
        <w:rPr>
          <w:rFonts w:ascii="Century Schoolbook" w:eastAsia="Century Schoolbook" w:hAnsi="Century Schoolbook" w:cs="Century Schoolbook"/>
          <w:color w:val="000000"/>
          <w:spacing w:val="120"/>
          <w:kern w:val="0"/>
          <w:sz w:val="24"/>
          <w:szCs w:val="24"/>
          <w:lang w:eastAsia="ru-RU" w:bidi="ru-RU"/>
        </w:rPr>
        <w:t>СОДЕРЖАНИЕ</w:t>
      </w:r>
      <w:bookmarkEnd w:id="0"/>
    </w:p>
    <w:p w:rsidR="00EF262D" w:rsidRPr="00EF262D" w:rsidRDefault="00EF262D" w:rsidP="00EF262D">
      <w:pPr>
        <w:tabs>
          <w:tab w:val="clear" w:pos="709"/>
        </w:tabs>
        <w:suppressAutoHyphens w:val="0"/>
        <w:spacing w:after="0" w:line="485" w:lineRule="exact"/>
        <w:ind w:left="8840" w:firstLine="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Стр.</w:t>
      </w:r>
    </w:p>
    <w:p w:rsidR="00EF262D" w:rsidRPr="00EF262D" w:rsidRDefault="00EF262D" w:rsidP="00EF262D">
      <w:pPr>
        <w:tabs>
          <w:tab w:val="clear" w:pos="709"/>
          <w:tab w:val="left" w:leader="dot" w:pos="3821"/>
          <w:tab w:val="left" w:leader="dot" w:pos="6787"/>
          <w:tab w:val="left" w:leader="dot" w:pos="8630"/>
        </w:tabs>
        <w:suppressAutoHyphens w:val="0"/>
        <w:spacing w:after="0" w:line="485" w:lineRule="exact"/>
        <w:ind w:firstLine="0"/>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fldChar w:fldCharType="begin"/>
      </w:r>
      <w:r w:rsidRPr="00EF262D">
        <w:rPr>
          <w:rFonts w:ascii="Century Schoolbook" w:eastAsia="Century Schoolbook" w:hAnsi="Century Schoolbook" w:cs="Century Schoolbook"/>
          <w:color w:val="000000"/>
          <w:kern w:val="0"/>
          <w:sz w:val="24"/>
          <w:szCs w:val="24"/>
          <w:lang w:eastAsia="ru-RU" w:bidi="ru-RU"/>
        </w:rPr>
        <w:instrText xml:space="preserve"> TOC \o "1-5" \h \z </w:instrText>
      </w:r>
      <w:r w:rsidRPr="00EF262D">
        <w:rPr>
          <w:rFonts w:ascii="Century Schoolbook" w:eastAsia="Century Schoolbook" w:hAnsi="Century Schoolbook" w:cs="Century Schoolbook"/>
          <w:color w:val="000000"/>
          <w:kern w:val="0"/>
          <w:sz w:val="24"/>
          <w:szCs w:val="24"/>
          <w:lang w:eastAsia="ru-RU" w:bidi="ru-RU"/>
        </w:rPr>
        <w:fldChar w:fldCharType="separate"/>
      </w:r>
      <w:r w:rsidRPr="00EF262D">
        <w:rPr>
          <w:rFonts w:ascii="Century Schoolbook" w:eastAsia="Century Schoolbook" w:hAnsi="Century Schoolbook" w:cs="Century Schoolbook"/>
          <w:color w:val="000000"/>
          <w:kern w:val="0"/>
          <w:sz w:val="24"/>
          <w:szCs w:val="24"/>
          <w:lang w:eastAsia="ru-RU" w:bidi="ru-RU"/>
        </w:rPr>
        <w:t>ВВЕДЕНИЕ</w:t>
      </w:r>
      <w:r w:rsidRPr="00EF262D">
        <w:rPr>
          <w:rFonts w:ascii="Century Schoolbook" w:eastAsia="Century Schoolbook" w:hAnsi="Century Schoolbook" w:cs="Century Schoolbook"/>
          <w:color w:val="000000"/>
          <w:kern w:val="0"/>
          <w:sz w:val="24"/>
          <w:szCs w:val="24"/>
          <w:lang w:eastAsia="ru-RU" w:bidi="ru-RU"/>
        </w:rPr>
        <w:tab/>
      </w:r>
      <w:r w:rsidRPr="00EF262D">
        <w:rPr>
          <w:rFonts w:ascii="Century Schoolbook" w:eastAsia="Century Schoolbook" w:hAnsi="Century Schoolbook" w:cs="Century Schoolbook"/>
          <w:color w:val="000000"/>
          <w:kern w:val="0"/>
          <w:sz w:val="24"/>
          <w:szCs w:val="24"/>
          <w:lang w:eastAsia="ru-RU" w:bidi="ru-RU"/>
        </w:rPr>
        <w:tab/>
        <w:t>.</w:t>
      </w:r>
      <w:r w:rsidRPr="00EF262D">
        <w:rPr>
          <w:rFonts w:ascii="Century Schoolbook" w:eastAsia="Century Schoolbook" w:hAnsi="Century Schoolbook" w:cs="Century Schoolbook"/>
          <w:color w:val="000000"/>
          <w:kern w:val="0"/>
          <w:sz w:val="24"/>
          <w:szCs w:val="24"/>
          <w:lang w:eastAsia="ru-RU" w:bidi="ru-RU"/>
        </w:rPr>
        <w:tab/>
        <w:t xml:space="preserve"> 4</w:t>
      </w:r>
    </w:p>
    <w:p w:rsidR="00EF262D" w:rsidRPr="00EF262D" w:rsidRDefault="00EF262D" w:rsidP="00EF262D">
      <w:pPr>
        <w:tabs>
          <w:tab w:val="clear" w:pos="709"/>
        </w:tabs>
        <w:suppressAutoHyphens w:val="0"/>
        <w:spacing w:after="0" w:line="485" w:lineRule="exact"/>
        <w:ind w:left="1440" w:hanging="144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ГЛАВА I. СОЦИАЛЬНО-ПЕДАГОГИЧЕСКИЕ АСПЕКТЫ ПРОФЕССИОНАЛЬНОЙ ПОДГОТОВКИ УЧИТЕЛЯ МУЗЫКИ</w:t>
      </w:r>
    </w:p>
    <w:p w:rsidR="00EF262D" w:rsidRPr="00EF262D" w:rsidRDefault="00EF262D" w:rsidP="00EF262D">
      <w:pPr>
        <w:tabs>
          <w:tab w:val="clear" w:pos="709"/>
        </w:tabs>
        <w:suppressAutoHyphens w:val="0"/>
        <w:spacing w:after="0" w:line="485" w:lineRule="exact"/>
        <w:ind w:left="500" w:firstLine="18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1*1. Эстетическое воспитание в системе формирования</w:t>
      </w:r>
    </w:p>
    <w:p w:rsidR="00EF262D" w:rsidRPr="00EF262D" w:rsidRDefault="00EF262D" w:rsidP="00EF262D">
      <w:pPr>
        <w:tabs>
          <w:tab w:val="clear" w:pos="709"/>
          <w:tab w:val="left" w:leader="dot" w:pos="8630"/>
        </w:tabs>
        <w:suppressAutoHyphens w:val="0"/>
        <w:spacing w:after="0" w:line="485" w:lineRule="exact"/>
        <w:ind w:left="1440" w:firstLine="0"/>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всесторонне развитой личности .....</w:t>
      </w:r>
      <w:r w:rsidRPr="00EF262D">
        <w:rPr>
          <w:rFonts w:ascii="Century Schoolbook" w:eastAsia="Century Schoolbook" w:hAnsi="Century Schoolbook" w:cs="Century Schoolbook"/>
          <w:color w:val="000000"/>
          <w:kern w:val="0"/>
          <w:sz w:val="24"/>
          <w:szCs w:val="24"/>
          <w:lang w:eastAsia="ru-RU" w:bidi="ru-RU"/>
        </w:rPr>
        <w:tab/>
        <w:t xml:space="preserve"> 39</w:t>
      </w:r>
    </w:p>
    <w:p w:rsidR="00EF262D" w:rsidRPr="00EF262D" w:rsidRDefault="00EF262D" w:rsidP="00EF262D">
      <w:pPr>
        <w:tabs>
          <w:tab w:val="clear" w:pos="709"/>
        </w:tabs>
        <w:suppressAutoHyphens w:val="0"/>
        <w:spacing w:after="0" w:line="485" w:lineRule="exact"/>
        <w:ind w:left="500" w:firstLine="18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1*2. Современное состояние музыкально-педагогического</w:t>
      </w:r>
    </w:p>
    <w:p w:rsidR="00EF262D" w:rsidRPr="00EF262D" w:rsidRDefault="00EF262D" w:rsidP="00EF262D">
      <w:pPr>
        <w:tabs>
          <w:tab w:val="clear" w:pos="709"/>
          <w:tab w:val="left" w:leader="dot" w:pos="3738"/>
          <w:tab w:val="left" w:leader="dot" w:pos="5681"/>
          <w:tab w:val="left" w:leader="dot" w:pos="8630"/>
        </w:tabs>
        <w:suppressAutoHyphens w:val="0"/>
        <w:spacing w:after="0" w:line="485" w:lineRule="exact"/>
        <w:ind w:left="1440" w:firstLine="0"/>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 xml:space="preserve">образования . • </w:t>
      </w:r>
      <w:r w:rsidRPr="00EF262D">
        <w:rPr>
          <w:rFonts w:ascii="Century Schoolbook" w:eastAsia="Century Schoolbook" w:hAnsi="Century Schoolbook" w:cs="Century Schoolbook"/>
          <w:color w:val="000000"/>
          <w:kern w:val="0"/>
          <w:sz w:val="24"/>
          <w:szCs w:val="24"/>
          <w:lang w:eastAsia="ru-RU" w:bidi="ru-RU"/>
        </w:rPr>
        <w:tab/>
      </w:r>
      <w:r w:rsidRPr="00EF262D">
        <w:rPr>
          <w:rFonts w:ascii="Century Schoolbook" w:eastAsia="Century Schoolbook" w:hAnsi="Century Schoolbook" w:cs="Century Schoolbook"/>
          <w:color w:val="000000"/>
          <w:kern w:val="0"/>
          <w:sz w:val="24"/>
          <w:szCs w:val="24"/>
          <w:lang w:eastAsia="ru-RU" w:bidi="ru-RU"/>
        </w:rPr>
        <w:tab/>
        <w:t>.</w:t>
      </w:r>
      <w:r w:rsidRPr="00EF262D">
        <w:rPr>
          <w:rFonts w:ascii="Century Schoolbook" w:eastAsia="Century Schoolbook" w:hAnsi="Century Schoolbook" w:cs="Century Schoolbook"/>
          <w:color w:val="000000"/>
          <w:kern w:val="0"/>
          <w:sz w:val="24"/>
          <w:szCs w:val="24"/>
          <w:lang w:eastAsia="ru-RU" w:bidi="ru-RU"/>
        </w:rPr>
        <w:tab/>
        <w:t xml:space="preserve"> 53 </w:t>
      </w:r>
      <w:r w:rsidRPr="00EF262D">
        <w:rPr>
          <w:rFonts w:ascii="Century Schoolbook" w:eastAsia="Century Schoolbook" w:hAnsi="Century Schoolbook" w:cs="Century Schoolbook"/>
          <w:color w:val="000000"/>
          <w:kern w:val="0"/>
          <w:sz w:val="24"/>
          <w:szCs w:val="24"/>
          <w:vertAlign w:val="superscript"/>
          <w:lang w:eastAsia="ru-RU" w:bidi="ru-RU"/>
        </w:rPr>
        <w:t>1</w:t>
      </w:r>
      <w:r w:rsidRPr="00EF262D">
        <w:rPr>
          <w:rFonts w:ascii="Century Schoolbook" w:eastAsia="Century Schoolbook" w:hAnsi="Century Schoolbook" w:cs="Century Schoolbook"/>
          <w:color w:val="000000"/>
          <w:kern w:val="0"/>
          <w:sz w:val="24"/>
          <w:szCs w:val="24"/>
          <w:lang w:eastAsia="ru-RU" w:bidi="ru-RU"/>
        </w:rPr>
        <w:t xml:space="preserve"> '</w:t>
      </w:r>
    </w:p>
    <w:p w:rsidR="00EF262D" w:rsidRPr="00EF262D" w:rsidRDefault="00EF262D" w:rsidP="00EF262D">
      <w:pPr>
        <w:tabs>
          <w:tab w:val="clear" w:pos="709"/>
        </w:tabs>
        <w:suppressAutoHyphens w:val="0"/>
        <w:spacing w:after="0" w:line="485" w:lineRule="exact"/>
        <w:ind w:left="500" w:firstLine="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val="en-US" w:eastAsia="en-US" w:bidi="en-US"/>
        </w:rPr>
        <w:t>Vl</w:t>
      </w:r>
      <w:r w:rsidRPr="00EF262D">
        <w:rPr>
          <w:rFonts w:ascii="Century Schoolbook" w:eastAsia="Century Schoolbook" w:hAnsi="Century Schoolbook" w:cs="Century Schoolbook"/>
          <w:color w:val="000000"/>
          <w:kern w:val="0"/>
          <w:sz w:val="24"/>
          <w:szCs w:val="24"/>
          <w:lang w:eastAsia="en-US" w:bidi="en-US"/>
        </w:rPr>
        <w:t xml:space="preserve">.3. </w:t>
      </w:r>
      <w:r w:rsidRPr="00EF262D">
        <w:rPr>
          <w:rFonts w:ascii="Century Schoolbook" w:eastAsia="Century Schoolbook" w:hAnsi="Century Schoolbook" w:cs="Century Schoolbook"/>
          <w:color w:val="000000"/>
          <w:kern w:val="0"/>
          <w:sz w:val="24"/>
          <w:szCs w:val="24"/>
          <w:lang w:eastAsia="ru-RU" w:bidi="ru-RU"/>
        </w:rPr>
        <w:t>Профессионально-педагогическая направленность</w:t>
      </w:r>
    </w:p>
    <w:p w:rsidR="00EF262D" w:rsidRPr="00EF262D" w:rsidRDefault="00EF262D" w:rsidP="00EF262D">
      <w:pPr>
        <w:tabs>
          <w:tab w:val="clear" w:pos="709"/>
          <w:tab w:val="left" w:leader="dot" w:pos="8292"/>
          <w:tab w:val="left" w:leader="dot" w:pos="8490"/>
        </w:tabs>
        <w:suppressAutoHyphens w:val="0"/>
        <w:spacing w:after="0" w:line="485" w:lineRule="exact"/>
        <w:ind w:left="1440" w:firstLine="0"/>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 xml:space="preserve">подготовки студентов </w:t>
      </w:r>
      <w:r w:rsidRPr="00EF262D">
        <w:rPr>
          <w:rFonts w:ascii="Century Schoolbook" w:eastAsia="Century Schoolbook" w:hAnsi="Century Schoolbook" w:cs="Century Schoolbook"/>
          <w:color w:val="000000"/>
          <w:kern w:val="0"/>
          <w:sz w:val="24"/>
          <w:szCs w:val="24"/>
          <w:lang w:eastAsia="ru-RU" w:bidi="ru-RU"/>
        </w:rPr>
        <w:tab/>
      </w:r>
      <w:r w:rsidRPr="00EF262D">
        <w:rPr>
          <w:rFonts w:ascii="Century Schoolbook" w:eastAsia="Century Schoolbook" w:hAnsi="Century Schoolbook" w:cs="Century Schoolbook"/>
          <w:color w:val="000000"/>
          <w:kern w:val="0"/>
          <w:sz w:val="24"/>
          <w:szCs w:val="24"/>
          <w:lang w:eastAsia="ru-RU" w:bidi="ru-RU"/>
        </w:rPr>
        <w:tab/>
        <w:t xml:space="preserve"> 67</w:t>
      </w:r>
    </w:p>
    <w:p w:rsidR="00EF262D" w:rsidRPr="00EF262D" w:rsidRDefault="00EF262D" w:rsidP="00EF262D">
      <w:pPr>
        <w:tabs>
          <w:tab w:val="clear" w:pos="709"/>
        </w:tabs>
        <w:suppressAutoHyphens w:val="0"/>
        <w:spacing w:after="0" w:line="485" w:lineRule="exact"/>
        <w:ind w:left="1440" w:hanging="144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ГЛАВА П. СОДЕРЖАНИЕ И СТРУКТУРА МУЗЫКАЛЬНО-ПЕДАГОГИЧЕСКОЙ ДЕЯТЕЛЬНОСТИ УЧИТЕЛЯ ОБЩЕОБРАЗОВАТЕЛЬНОЙ ШКОЛЫ „</w:t>
      </w:r>
    </w:p>
    <w:p w:rsidR="00EF262D" w:rsidRPr="00EF262D" w:rsidRDefault="00EF262D" w:rsidP="00EF262D">
      <w:pPr>
        <w:tabs>
          <w:tab w:val="clear" w:pos="709"/>
        </w:tabs>
        <w:suppressAutoHyphens w:val="0"/>
        <w:spacing w:after="0" w:line="485" w:lineRule="exact"/>
        <w:ind w:left="500" w:firstLine="18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val="uk-UA" w:eastAsia="uk-UA" w:bidi="uk-UA"/>
        </w:rPr>
        <w:t xml:space="preserve">П.І. </w:t>
      </w:r>
      <w:r w:rsidRPr="00EF262D">
        <w:rPr>
          <w:rFonts w:ascii="Century Schoolbook" w:eastAsia="Century Schoolbook" w:hAnsi="Century Schoolbook" w:cs="Century Schoolbook"/>
          <w:color w:val="000000"/>
          <w:kern w:val="0"/>
          <w:sz w:val="24"/>
          <w:szCs w:val="24"/>
          <w:lang w:eastAsia="ru-RU" w:bidi="ru-RU"/>
        </w:rPr>
        <w:t>Современные психолого-педагогические концепции</w:t>
      </w:r>
    </w:p>
    <w:p w:rsidR="00EF262D" w:rsidRPr="00EF262D" w:rsidRDefault="00EF262D" w:rsidP="00EF262D">
      <w:pPr>
        <w:tabs>
          <w:tab w:val="clear" w:pos="709"/>
          <w:tab w:val="left" w:leader="dot" w:pos="4635"/>
          <w:tab w:val="right" w:leader="dot" w:pos="9231"/>
        </w:tabs>
        <w:suppressAutoHyphens w:val="0"/>
        <w:spacing w:after="0" w:line="485" w:lineRule="exact"/>
        <w:ind w:left="1440" w:firstLine="0"/>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 xml:space="preserve">теории деятельности </w:t>
      </w:r>
      <w:r w:rsidRPr="00EF262D">
        <w:rPr>
          <w:rFonts w:ascii="Century Schoolbook" w:eastAsia="Century Schoolbook" w:hAnsi="Century Schoolbook" w:cs="Century Schoolbook"/>
          <w:color w:val="000000"/>
          <w:kern w:val="0"/>
          <w:sz w:val="24"/>
          <w:szCs w:val="24"/>
          <w:lang w:eastAsia="ru-RU" w:bidi="ru-RU"/>
        </w:rPr>
        <w:tab/>
      </w:r>
      <w:r w:rsidRPr="00EF262D">
        <w:rPr>
          <w:rFonts w:ascii="Century Schoolbook" w:eastAsia="Century Schoolbook" w:hAnsi="Century Schoolbook" w:cs="Century Schoolbook"/>
          <w:color w:val="000000"/>
          <w:kern w:val="0"/>
          <w:sz w:val="24"/>
          <w:szCs w:val="24"/>
          <w:lang w:eastAsia="ru-RU" w:bidi="ru-RU"/>
        </w:rPr>
        <w:tab/>
        <w:t xml:space="preserve"> 8,7</w:t>
      </w:r>
    </w:p>
    <w:p w:rsidR="00EF262D" w:rsidRPr="00EF262D" w:rsidRDefault="00EF262D" w:rsidP="00EF262D">
      <w:pPr>
        <w:tabs>
          <w:tab w:val="clear" w:pos="709"/>
          <w:tab w:val="left" w:leader="dot" w:pos="5807"/>
          <w:tab w:val="left" w:leader="dot" w:pos="7527"/>
          <w:tab w:val="left" w:leader="dot" w:pos="7727"/>
          <w:tab w:val="right" w:leader="dot" w:pos="9231"/>
        </w:tabs>
        <w:suppressAutoHyphens w:val="0"/>
        <w:spacing w:after="0" w:line="485" w:lineRule="exact"/>
        <w:ind w:left="500" w:firstLine="18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П.2. Системно-функциональный анализ музыкально</w:t>
      </w:r>
      <w:r w:rsidRPr="00EF262D">
        <w:rPr>
          <w:rFonts w:ascii="Century Schoolbook" w:eastAsia="Century Schoolbook" w:hAnsi="Century Schoolbook" w:cs="Century Schoolbook"/>
          <w:color w:val="000000"/>
          <w:kern w:val="0"/>
          <w:sz w:val="24"/>
          <w:szCs w:val="24"/>
          <w:lang w:eastAsia="ru-RU" w:bidi="ru-RU"/>
        </w:rPr>
        <w:softHyphen/>
        <w:t xml:space="preserve">/ педагогической деятельности </w:t>
      </w:r>
      <w:r w:rsidRPr="00EF262D">
        <w:rPr>
          <w:rFonts w:ascii="Century Schoolbook" w:eastAsia="Century Schoolbook" w:hAnsi="Century Schoolbook" w:cs="Century Schoolbook"/>
          <w:color w:val="000000"/>
          <w:kern w:val="0"/>
          <w:sz w:val="24"/>
          <w:szCs w:val="24"/>
          <w:lang w:eastAsia="ru-RU" w:bidi="ru-RU"/>
        </w:rPr>
        <w:tab/>
      </w:r>
      <w:r w:rsidRPr="00EF262D">
        <w:rPr>
          <w:rFonts w:ascii="Century Schoolbook" w:eastAsia="Century Schoolbook" w:hAnsi="Century Schoolbook" w:cs="Century Schoolbook"/>
          <w:color w:val="000000"/>
          <w:kern w:val="0"/>
          <w:sz w:val="24"/>
          <w:szCs w:val="24"/>
          <w:lang w:eastAsia="ru-RU" w:bidi="ru-RU"/>
        </w:rPr>
        <w:tab/>
      </w:r>
      <w:r w:rsidRPr="00EF262D">
        <w:rPr>
          <w:rFonts w:ascii="Century Schoolbook" w:eastAsia="Century Schoolbook" w:hAnsi="Century Schoolbook" w:cs="Century Schoolbook"/>
          <w:color w:val="000000"/>
          <w:kern w:val="0"/>
          <w:sz w:val="24"/>
          <w:szCs w:val="24"/>
          <w:lang w:eastAsia="ru-RU" w:bidi="ru-RU"/>
        </w:rPr>
        <w:tab/>
      </w:r>
      <w:r w:rsidRPr="00EF262D">
        <w:rPr>
          <w:rFonts w:ascii="Century Schoolbook" w:eastAsia="Century Schoolbook" w:hAnsi="Century Schoolbook" w:cs="Century Schoolbook"/>
          <w:color w:val="000000"/>
          <w:kern w:val="0"/>
          <w:sz w:val="24"/>
          <w:szCs w:val="24"/>
          <w:lang w:eastAsia="ru-RU" w:bidi="ru-RU"/>
        </w:rPr>
        <w:tab/>
        <w:t xml:space="preserve"> 97 ^</w:t>
      </w:r>
    </w:p>
    <w:p w:rsidR="00EF262D" w:rsidRPr="00EF262D" w:rsidRDefault="00EF262D" w:rsidP="00EF262D">
      <w:pPr>
        <w:tabs>
          <w:tab w:val="clear" w:pos="709"/>
        </w:tabs>
        <w:suppressAutoHyphens w:val="0"/>
        <w:spacing w:after="0" w:line="485" w:lineRule="exact"/>
        <w:ind w:left="360" w:firstLine="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 П.З. Способности в профессиональной деятельности</w:t>
      </w:r>
    </w:p>
    <w:p w:rsidR="00EF262D" w:rsidRPr="00EF262D" w:rsidRDefault="00EF262D" w:rsidP="00EF262D">
      <w:pPr>
        <w:tabs>
          <w:tab w:val="clear" w:pos="709"/>
          <w:tab w:val="center" w:pos="3216"/>
          <w:tab w:val="right" w:leader="dot" w:pos="9231"/>
        </w:tabs>
        <w:suppressAutoHyphens w:val="0"/>
        <w:spacing w:after="0" w:line="485" w:lineRule="exact"/>
        <w:ind w:left="1440" w:firstLine="0"/>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учителя</w:t>
      </w:r>
      <w:r w:rsidRPr="00EF262D">
        <w:rPr>
          <w:rFonts w:ascii="Century Schoolbook" w:eastAsia="Century Schoolbook" w:hAnsi="Century Schoolbook" w:cs="Century Schoolbook"/>
          <w:color w:val="000000"/>
          <w:kern w:val="0"/>
          <w:sz w:val="24"/>
          <w:szCs w:val="24"/>
          <w:lang w:eastAsia="ru-RU" w:bidi="ru-RU"/>
        </w:rPr>
        <w:tab/>
        <w:t>музыки</w:t>
      </w:r>
      <w:r w:rsidRPr="00EF262D">
        <w:rPr>
          <w:rFonts w:ascii="Century Schoolbook" w:eastAsia="Century Schoolbook" w:hAnsi="Century Schoolbook" w:cs="Century Schoolbook"/>
          <w:color w:val="000000"/>
          <w:kern w:val="0"/>
          <w:sz w:val="24"/>
          <w:szCs w:val="24"/>
          <w:lang w:eastAsia="ru-RU" w:bidi="ru-RU"/>
        </w:rPr>
        <w:tab/>
        <w:t xml:space="preserve">  133</w:t>
      </w:r>
    </w:p>
    <w:p w:rsidR="00EF262D" w:rsidRPr="00EF262D" w:rsidRDefault="00EF262D" w:rsidP="00EF262D">
      <w:pPr>
        <w:tabs>
          <w:tab w:val="clear" w:pos="709"/>
        </w:tabs>
        <w:suppressAutoHyphens w:val="0"/>
        <w:spacing w:after="0" w:line="485" w:lineRule="exact"/>
        <w:ind w:left="500" w:firstLine="18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П.4. Специфика профессионального мышления учителя</w:t>
      </w:r>
    </w:p>
    <w:p w:rsidR="00EF262D" w:rsidRPr="00EF262D" w:rsidRDefault="00EF262D" w:rsidP="00EF262D">
      <w:pPr>
        <w:tabs>
          <w:tab w:val="clear" w:pos="709"/>
          <w:tab w:val="center" w:leader="dot" w:pos="9014"/>
        </w:tabs>
        <w:suppressAutoHyphens w:val="0"/>
        <w:spacing w:after="0" w:line="485" w:lineRule="exact"/>
        <w:ind w:left="1440" w:firstLine="0"/>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музыки</w:t>
      </w:r>
      <w:r w:rsidRPr="00EF262D">
        <w:rPr>
          <w:rFonts w:ascii="Century Schoolbook" w:eastAsia="Century Schoolbook" w:hAnsi="Century Schoolbook" w:cs="Century Schoolbook"/>
          <w:color w:val="000000"/>
          <w:kern w:val="0"/>
          <w:sz w:val="24"/>
          <w:szCs w:val="24"/>
          <w:lang w:eastAsia="ru-RU" w:bidi="ru-RU"/>
        </w:rPr>
        <w:tab/>
        <w:t xml:space="preserve">      146</w:t>
      </w:r>
      <w:r w:rsidRPr="00EF262D">
        <w:rPr>
          <w:rFonts w:ascii="Century Schoolbook" w:eastAsia="Century Schoolbook" w:hAnsi="Century Schoolbook" w:cs="Century Schoolbook"/>
          <w:color w:val="000000"/>
          <w:kern w:val="0"/>
          <w:sz w:val="24"/>
          <w:szCs w:val="24"/>
          <w:lang w:eastAsia="ru-RU" w:bidi="ru-RU"/>
        </w:rPr>
        <w:fldChar w:fldCharType="end"/>
      </w:r>
    </w:p>
    <w:p w:rsidR="00EF262D" w:rsidRPr="00EF262D" w:rsidRDefault="00EF262D" w:rsidP="00EF262D">
      <w:pPr>
        <w:tabs>
          <w:tab w:val="clear" w:pos="709"/>
          <w:tab w:val="center" w:leader="dot" w:pos="9014"/>
        </w:tabs>
        <w:suppressAutoHyphens w:val="0"/>
        <w:spacing w:after="0" w:line="485" w:lineRule="exact"/>
        <w:ind w:firstLine="0"/>
        <w:jc w:val="left"/>
        <w:rPr>
          <w:rFonts w:ascii="Century Schoolbook" w:eastAsia="Century Schoolbook" w:hAnsi="Century Schoolbook" w:cs="Century Schoolbook"/>
          <w:color w:val="000000"/>
          <w:kern w:val="0"/>
          <w:sz w:val="24"/>
          <w:szCs w:val="24"/>
          <w:lang w:eastAsia="ru-RU" w:bidi="ru-RU"/>
        </w:rPr>
        <w:sectPr w:rsidR="00EF262D" w:rsidRPr="00EF262D">
          <w:pgSz w:w="11900" w:h="16840"/>
          <w:pgMar w:top="1074" w:right="869" w:bottom="1074" w:left="1095" w:header="0" w:footer="3" w:gutter="0"/>
          <w:cols w:space="720"/>
          <w:noEndnote/>
          <w:docGrid w:linePitch="360"/>
        </w:sectPr>
      </w:pPr>
      <w:r w:rsidRPr="00EF262D">
        <w:rPr>
          <w:rFonts w:ascii="Century Schoolbook" w:eastAsia="Century Schoolbook" w:hAnsi="Century Schoolbook" w:cs="Century Schoolbook"/>
          <w:color w:val="000000"/>
          <w:kern w:val="0"/>
          <w:sz w:val="24"/>
          <w:szCs w:val="24"/>
          <w:lang w:eastAsia="ru-RU" w:bidi="ru-RU"/>
        </w:rPr>
        <w:t xml:space="preserve">ГЛАВА Ш. СОДЕРЖАНИЕ ПРОФЕССИОНАЛЬНОЙ ПОДГОТОВКИ СТУДЕНТОВ МУЗЫКАЛЬНО -ПЕДАГОГИЧЕСКИХ ФАКУЛЬТЕТОВ </w:t>
      </w:r>
      <w:r w:rsidRPr="00EF262D">
        <w:rPr>
          <w:rFonts w:ascii="Century Schoolbook" w:eastAsia="Century Schoolbook" w:hAnsi="Century Schoolbook" w:cs="Century Schoolbook"/>
          <w:color w:val="000000"/>
          <w:kern w:val="0"/>
          <w:sz w:val="24"/>
          <w:szCs w:val="24"/>
          <w:lang w:val="uk-UA" w:eastAsia="uk-UA" w:bidi="uk-UA"/>
        </w:rPr>
        <w:t xml:space="preserve">Ш.І. </w:t>
      </w:r>
      <w:r w:rsidRPr="00EF262D">
        <w:rPr>
          <w:rFonts w:ascii="Century Schoolbook" w:eastAsia="Century Schoolbook" w:hAnsi="Century Schoolbook" w:cs="Century Schoolbook"/>
          <w:color w:val="000000"/>
          <w:kern w:val="0"/>
          <w:sz w:val="24"/>
          <w:szCs w:val="24"/>
          <w:lang w:eastAsia="ru-RU" w:bidi="ru-RU"/>
        </w:rPr>
        <w:t>Опыт построения профессиограммы учителя музыки .. 173; Ш.2. Подготовка учителя музыки по предметам исто</w:t>
      </w:r>
      <w:r w:rsidRPr="00EF262D">
        <w:rPr>
          <w:rFonts w:ascii="Century Schoolbook" w:eastAsia="Century Schoolbook" w:hAnsi="Century Schoolbook" w:cs="Century Schoolbook"/>
          <w:color w:val="000000"/>
          <w:kern w:val="0"/>
          <w:sz w:val="24"/>
          <w:szCs w:val="24"/>
          <w:lang w:eastAsia="ru-RU" w:bidi="ru-RU"/>
        </w:rPr>
        <w:softHyphen/>
        <w:t>рико-теоретического и дирижерско-хорового циклов</w:t>
      </w:r>
      <w:r w:rsidRPr="00EF262D">
        <w:rPr>
          <w:rFonts w:ascii="Century Schoolbook" w:eastAsia="Century Schoolbook" w:hAnsi="Century Schoolbook" w:cs="Century Schoolbook"/>
          <w:color w:val="000000"/>
          <w:kern w:val="0"/>
          <w:sz w:val="24"/>
          <w:szCs w:val="24"/>
          <w:lang w:eastAsia="ru-RU" w:bidi="ru-RU"/>
        </w:rPr>
        <w:tab/>
        <w:t xml:space="preserve">    202</w:t>
      </w:r>
    </w:p>
    <w:p w:rsidR="00EF262D" w:rsidRPr="00EF262D" w:rsidRDefault="00EF262D" w:rsidP="00EF262D">
      <w:pPr>
        <w:keepNext/>
        <w:keepLines/>
        <w:tabs>
          <w:tab w:val="clear" w:pos="709"/>
        </w:tabs>
        <w:suppressAutoHyphens w:val="0"/>
        <w:spacing w:after="358" w:line="280" w:lineRule="exact"/>
        <w:ind w:left="5120" w:firstLine="0"/>
        <w:jc w:val="left"/>
        <w:outlineLvl w:val="2"/>
        <w:rPr>
          <w:rFonts w:ascii="Impact" w:eastAsia="Impact" w:hAnsi="Impact" w:cs="Impact"/>
          <w:color w:val="000000"/>
          <w:spacing w:val="-10"/>
          <w:kern w:val="0"/>
          <w:sz w:val="28"/>
          <w:szCs w:val="28"/>
          <w:lang w:eastAsia="ru-RU" w:bidi="ru-RU"/>
        </w:rPr>
      </w:pPr>
      <w:bookmarkStart w:id="1" w:name="bookmark1"/>
      <w:r w:rsidRPr="00EF262D">
        <w:rPr>
          <w:rFonts w:ascii="Impact" w:eastAsia="Impact" w:hAnsi="Impact" w:cs="Impact"/>
          <w:color w:val="000000"/>
          <w:spacing w:val="-10"/>
          <w:kern w:val="0"/>
          <w:sz w:val="28"/>
          <w:szCs w:val="28"/>
          <w:lang w:eastAsia="ru-RU" w:bidi="ru-RU"/>
        </w:rPr>
        <w:t xml:space="preserve">- </w:t>
      </w:r>
      <w:r w:rsidRPr="00EF262D">
        <w:rPr>
          <w:rFonts w:ascii="Impact" w:eastAsia="Impact" w:hAnsi="Impact" w:cs="Impact"/>
          <w:color w:val="000000"/>
          <w:spacing w:val="-10"/>
          <w:kern w:val="0"/>
          <w:sz w:val="28"/>
          <w:szCs w:val="28"/>
          <w:lang w:val="uk-UA" w:eastAsia="uk-UA" w:bidi="uk-UA"/>
        </w:rPr>
        <w:t xml:space="preserve">з </w:t>
      </w:r>
      <w:r w:rsidRPr="00EF262D">
        <w:rPr>
          <w:rFonts w:ascii="Impact" w:eastAsia="Impact" w:hAnsi="Impact" w:cs="Impact"/>
          <w:color w:val="000000"/>
          <w:spacing w:val="-10"/>
          <w:kern w:val="0"/>
          <w:sz w:val="28"/>
          <w:szCs w:val="28"/>
          <w:lang w:eastAsia="ru-RU" w:bidi="ru-RU"/>
        </w:rPr>
        <w:t>-</w:t>
      </w:r>
      <w:bookmarkEnd w:id="1"/>
    </w:p>
    <w:p w:rsidR="00EF262D" w:rsidRPr="00EF262D" w:rsidRDefault="00EF262D" w:rsidP="00EF262D">
      <w:pPr>
        <w:tabs>
          <w:tab w:val="clear" w:pos="709"/>
        </w:tabs>
        <w:suppressAutoHyphens w:val="0"/>
        <w:spacing w:after="0" w:line="485" w:lineRule="exact"/>
        <w:ind w:firstLine="0"/>
        <w:jc w:val="righ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val="uk-UA" w:eastAsia="uk-UA" w:bidi="uk-UA"/>
        </w:rPr>
        <w:t>Стр.</w:t>
      </w:r>
    </w:p>
    <w:p w:rsidR="00EF262D" w:rsidRPr="00EF262D" w:rsidRDefault="00EF262D" w:rsidP="00EF262D">
      <w:pPr>
        <w:tabs>
          <w:tab w:val="clear" w:pos="709"/>
          <w:tab w:val="right" w:leader="dot" w:pos="9987"/>
        </w:tabs>
        <w:suppressAutoHyphens w:val="0"/>
        <w:spacing w:after="0" w:line="485" w:lineRule="exact"/>
        <w:ind w:left="2300" w:hanging="76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fldChar w:fldCharType="begin"/>
      </w:r>
      <w:r w:rsidRPr="00EF262D">
        <w:rPr>
          <w:rFonts w:ascii="Century Schoolbook" w:eastAsia="Century Schoolbook" w:hAnsi="Century Schoolbook" w:cs="Century Schoolbook"/>
          <w:color w:val="000000"/>
          <w:kern w:val="0"/>
          <w:sz w:val="24"/>
          <w:szCs w:val="24"/>
          <w:lang w:eastAsia="ru-RU" w:bidi="ru-RU"/>
        </w:rPr>
        <w:instrText xml:space="preserve"> TOC \o "1-5" \h \z </w:instrText>
      </w:r>
      <w:r w:rsidRPr="00EF262D">
        <w:rPr>
          <w:rFonts w:ascii="Century Schoolbook" w:eastAsia="Century Schoolbook" w:hAnsi="Century Schoolbook" w:cs="Century Schoolbook"/>
          <w:color w:val="000000"/>
          <w:kern w:val="0"/>
          <w:sz w:val="24"/>
          <w:szCs w:val="24"/>
          <w:lang w:eastAsia="ru-RU" w:bidi="ru-RU"/>
        </w:rPr>
        <w:fldChar w:fldCharType="separate"/>
      </w:r>
      <w:r w:rsidRPr="00EF262D">
        <w:rPr>
          <w:rFonts w:ascii="Century Schoolbook" w:eastAsia="Century Schoolbook" w:hAnsi="Century Schoolbook" w:cs="Century Schoolbook"/>
          <w:color w:val="000000"/>
          <w:kern w:val="0"/>
          <w:sz w:val="24"/>
          <w:szCs w:val="24"/>
          <w:lang w:val="uk-UA" w:eastAsia="uk-UA" w:bidi="uk-UA"/>
        </w:rPr>
        <w:t xml:space="preserve">Ш.З. </w:t>
      </w:r>
      <w:r w:rsidRPr="00EF262D">
        <w:rPr>
          <w:rFonts w:ascii="Century Schoolbook" w:eastAsia="Century Schoolbook" w:hAnsi="Century Schoolbook" w:cs="Century Schoolbook"/>
          <w:color w:val="000000"/>
          <w:kern w:val="0"/>
          <w:sz w:val="24"/>
          <w:szCs w:val="24"/>
          <w:lang w:eastAsia="ru-RU" w:bidi="ru-RU"/>
        </w:rPr>
        <w:t xml:space="preserve">Содержание обучения </w:t>
      </w:r>
      <w:r w:rsidRPr="00EF262D">
        <w:rPr>
          <w:rFonts w:ascii="Century Schoolbook" w:eastAsia="Century Schoolbook" w:hAnsi="Century Schoolbook" w:cs="Century Schoolbook"/>
          <w:color w:val="000000"/>
          <w:kern w:val="0"/>
          <w:sz w:val="24"/>
          <w:szCs w:val="24"/>
          <w:lang w:val="uk-UA" w:eastAsia="uk-UA" w:bidi="uk-UA"/>
        </w:rPr>
        <w:t xml:space="preserve">по предметам </w:t>
      </w:r>
      <w:r w:rsidRPr="00EF262D">
        <w:rPr>
          <w:rFonts w:ascii="Century Schoolbook" w:eastAsia="Century Schoolbook" w:hAnsi="Century Schoolbook" w:cs="Century Schoolbook"/>
          <w:color w:val="000000"/>
          <w:kern w:val="0"/>
          <w:sz w:val="24"/>
          <w:szCs w:val="24"/>
          <w:lang w:eastAsia="ru-RU" w:bidi="ru-RU"/>
        </w:rPr>
        <w:t>инструмен</w:t>
      </w:r>
      <w:r w:rsidRPr="00EF262D">
        <w:rPr>
          <w:rFonts w:ascii="Century Schoolbook" w:eastAsia="Century Schoolbook" w:hAnsi="Century Schoolbook" w:cs="Century Schoolbook"/>
          <w:color w:val="000000"/>
          <w:kern w:val="0"/>
          <w:sz w:val="24"/>
          <w:szCs w:val="24"/>
          <w:lang w:eastAsia="ru-RU" w:bidi="ru-RU"/>
        </w:rPr>
        <w:softHyphen/>
        <w:t>тального цикла</w:t>
      </w:r>
      <w:r w:rsidRPr="00EF262D">
        <w:rPr>
          <w:rFonts w:ascii="Century Schoolbook" w:eastAsia="Century Schoolbook" w:hAnsi="Century Schoolbook" w:cs="Century Schoolbook"/>
          <w:color w:val="000000"/>
          <w:kern w:val="0"/>
          <w:sz w:val="24"/>
          <w:szCs w:val="24"/>
          <w:lang w:val="uk-UA" w:eastAsia="uk-UA" w:bidi="uk-UA"/>
        </w:rPr>
        <w:tab/>
        <w:t xml:space="preserve">   213</w:t>
      </w:r>
    </w:p>
    <w:p w:rsidR="00EF262D" w:rsidRPr="00EF262D" w:rsidRDefault="00EF262D" w:rsidP="00EF262D">
      <w:pPr>
        <w:tabs>
          <w:tab w:val="clear" w:pos="709"/>
        </w:tabs>
        <w:suppressAutoHyphens w:val="0"/>
        <w:spacing w:after="0" w:line="485" w:lineRule="exact"/>
        <w:ind w:left="2300" w:hanging="76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val="uk-UA" w:eastAsia="uk-UA" w:bidi="uk-UA"/>
        </w:rPr>
        <w:t xml:space="preserve">Ш.4. </w:t>
      </w:r>
      <w:r w:rsidRPr="00EF262D">
        <w:rPr>
          <w:rFonts w:ascii="Century Schoolbook" w:eastAsia="Century Schoolbook" w:hAnsi="Century Schoolbook" w:cs="Century Schoolbook"/>
          <w:color w:val="000000"/>
          <w:kern w:val="0"/>
          <w:sz w:val="24"/>
          <w:szCs w:val="24"/>
          <w:lang w:eastAsia="ru-RU" w:bidi="ru-RU"/>
        </w:rPr>
        <w:t>Особенности содержания методической подготовки</w:t>
      </w:r>
    </w:p>
    <w:p w:rsidR="00EF262D" w:rsidRPr="00EF262D" w:rsidRDefault="00EF262D" w:rsidP="00EF262D">
      <w:pPr>
        <w:tabs>
          <w:tab w:val="clear" w:pos="709"/>
        </w:tabs>
        <w:suppressAutoHyphens w:val="0"/>
        <w:spacing w:after="0" w:line="280" w:lineRule="exact"/>
        <w:ind w:firstLine="0"/>
        <w:jc w:val="left"/>
        <w:rPr>
          <w:rFonts w:ascii="Impact" w:eastAsia="Impact" w:hAnsi="Impact" w:cs="Impact"/>
          <w:color w:val="000000"/>
          <w:spacing w:val="-10"/>
          <w:kern w:val="0"/>
          <w:sz w:val="28"/>
          <w:szCs w:val="28"/>
          <w:lang w:eastAsia="ru-RU" w:bidi="ru-RU"/>
        </w:rPr>
      </w:pPr>
      <w:r w:rsidRPr="00EF262D">
        <w:rPr>
          <w:rFonts w:ascii="Impact" w:eastAsia="Impact" w:hAnsi="Impact" w:cs="Impact"/>
          <w:color w:val="000000"/>
          <w:spacing w:val="-10"/>
          <w:kern w:val="0"/>
          <w:sz w:val="28"/>
          <w:szCs w:val="28"/>
          <w:lang w:eastAsia="ru-RU" w:bidi="ru-RU"/>
        </w:rPr>
        <w:t>к</w:t>
      </w:r>
    </w:p>
    <w:p w:rsidR="00EF262D" w:rsidRPr="00EF262D" w:rsidRDefault="00EF262D" w:rsidP="00EF262D">
      <w:pPr>
        <w:tabs>
          <w:tab w:val="clear" w:pos="709"/>
          <w:tab w:val="right" w:leader="dot" w:pos="9987"/>
        </w:tabs>
        <w:suppressAutoHyphens w:val="0"/>
        <w:spacing w:after="0" w:line="485" w:lineRule="exact"/>
        <w:ind w:left="2300" w:firstLine="0"/>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учителя музыки</w:t>
      </w:r>
      <w:r w:rsidRPr="00EF262D">
        <w:rPr>
          <w:rFonts w:ascii="Century Schoolbook" w:eastAsia="Century Schoolbook" w:hAnsi="Century Schoolbook" w:cs="Century Schoolbook"/>
          <w:color w:val="000000"/>
          <w:kern w:val="0"/>
          <w:sz w:val="24"/>
          <w:szCs w:val="24"/>
          <w:lang w:eastAsia="ru-RU" w:bidi="ru-RU"/>
        </w:rPr>
        <w:tab/>
        <w:t xml:space="preserve">   237</w:t>
      </w:r>
    </w:p>
    <w:p w:rsidR="00EF262D" w:rsidRPr="00EF262D" w:rsidRDefault="00EF262D" w:rsidP="00EF262D">
      <w:pPr>
        <w:tabs>
          <w:tab w:val="clear" w:pos="709"/>
        </w:tabs>
        <w:suppressAutoHyphens w:val="0"/>
        <w:spacing w:after="0" w:line="485" w:lineRule="exact"/>
        <w:ind w:left="2300" w:hanging="76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Ш.5. Содержание исполнительской практики в системе</w:t>
      </w:r>
    </w:p>
    <w:p w:rsidR="00EF262D" w:rsidRPr="00EF262D" w:rsidRDefault="00EF262D" w:rsidP="00EF262D">
      <w:pPr>
        <w:tabs>
          <w:tab w:val="clear" w:pos="709"/>
          <w:tab w:val="left" w:pos="6265"/>
          <w:tab w:val="right" w:leader="dot" w:pos="9987"/>
        </w:tabs>
        <w:suppressAutoHyphens w:val="0"/>
        <w:spacing w:after="0" w:line="485" w:lineRule="exact"/>
        <w:ind w:left="2300" w:firstLine="0"/>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подготовки учителя музыки</w:t>
      </w:r>
      <w:r w:rsidRPr="00EF262D">
        <w:rPr>
          <w:rFonts w:ascii="Century Schoolbook" w:eastAsia="Century Schoolbook" w:hAnsi="Century Schoolbook" w:cs="Century Schoolbook"/>
          <w:color w:val="000000"/>
          <w:kern w:val="0"/>
          <w:sz w:val="24"/>
          <w:szCs w:val="24"/>
          <w:lang w:eastAsia="ru-RU" w:bidi="ru-RU"/>
        </w:rPr>
        <w:tab/>
        <w:t>.</w:t>
      </w:r>
      <w:r w:rsidRPr="00EF262D">
        <w:rPr>
          <w:rFonts w:ascii="Century Schoolbook" w:eastAsia="Century Schoolbook" w:hAnsi="Century Schoolbook" w:cs="Century Schoolbook"/>
          <w:color w:val="000000"/>
          <w:kern w:val="0"/>
          <w:sz w:val="24"/>
          <w:szCs w:val="24"/>
          <w:lang w:eastAsia="ru-RU" w:bidi="ru-RU"/>
        </w:rPr>
        <w:tab/>
        <w:t xml:space="preserve"> 252</w:t>
      </w:r>
      <w:r w:rsidRPr="00EF262D">
        <w:rPr>
          <w:rFonts w:ascii="Century Schoolbook" w:eastAsia="Century Schoolbook" w:hAnsi="Century Schoolbook" w:cs="Century Schoolbook"/>
          <w:color w:val="000000"/>
          <w:kern w:val="0"/>
          <w:sz w:val="24"/>
          <w:szCs w:val="24"/>
          <w:lang w:eastAsia="ru-RU" w:bidi="ru-RU"/>
        </w:rPr>
        <w:fldChar w:fldCharType="end"/>
      </w:r>
    </w:p>
    <w:p w:rsidR="00EF262D" w:rsidRPr="00EF262D" w:rsidRDefault="00EF262D" w:rsidP="00EF262D">
      <w:pPr>
        <w:tabs>
          <w:tab w:val="clear" w:pos="709"/>
        </w:tabs>
        <w:suppressAutoHyphens w:val="0"/>
        <w:spacing w:after="0" w:line="485" w:lineRule="exact"/>
        <w:ind w:left="2440" w:right="1500" w:hanging="150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 xml:space="preserve">ГЛАВА </w:t>
      </w:r>
      <w:r w:rsidRPr="00EF262D">
        <w:rPr>
          <w:rFonts w:ascii="Century Schoolbook" w:eastAsia="Century Schoolbook" w:hAnsi="Century Schoolbook" w:cs="Century Schoolbook"/>
          <w:color w:val="000000"/>
          <w:kern w:val="0"/>
          <w:sz w:val="24"/>
          <w:szCs w:val="24"/>
          <w:lang w:val="uk-UA" w:eastAsia="uk-UA" w:bidi="uk-UA"/>
        </w:rPr>
        <w:t xml:space="preserve">ІУ. </w:t>
      </w:r>
      <w:r w:rsidRPr="00EF262D">
        <w:rPr>
          <w:rFonts w:ascii="Century Schoolbook" w:eastAsia="Century Schoolbook" w:hAnsi="Century Schoolbook" w:cs="Century Schoolbook"/>
          <w:color w:val="000000"/>
          <w:kern w:val="0"/>
          <w:sz w:val="24"/>
          <w:szCs w:val="24"/>
          <w:lang w:eastAsia="ru-RU" w:bidi="ru-RU"/>
        </w:rPr>
        <w:t>ПЕДАГОГИЧЕСКИЕ УСЛОВИЯ ПОВЫШЕНИЯ ЭФФЕКТИВ</w:t>
      </w:r>
      <w:r w:rsidRPr="00EF262D">
        <w:rPr>
          <w:rFonts w:ascii="Century Schoolbook" w:eastAsia="Century Schoolbook" w:hAnsi="Century Schoolbook" w:cs="Century Schoolbook"/>
          <w:color w:val="000000"/>
          <w:kern w:val="0"/>
          <w:sz w:val="24"/>
          <w:szCs w:val="24"/>
          <w:lang w:eastAsia="ru-RU" w:bidi="ru-RU"/>
        </w:rPr>
        <w:softHyphen/>
        <w:t>НОСТИ ПРОФЕССИОНАЛЬНОЙ ПОДГОТОВКИ УЧИТЕЛЯ МУЗЫКИ</w:t>
      </w:r>
    </w:p>
    <w:p w:rsidR="00EF262D" w:rsidRPr="00EF262D" w:rsidRDefault="00EF262D" w:rsidP="00EF262D">
      <w:pPr>
        <w:tabs>
          <w:tab w:val="clear" w:pos="709"/>
        </w:tabs>
        <w:suppressAutoHyphens w:val="0"/>
        <w:spacing w:after="0" w:line="240" w:lineRule="exact"/>
        <w:ind w:left="1280" w:firstLine="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 }</w:t>
      </w:r>
    </w:p>
    <w:p w:rsidR="00EF262D" w:rsidRPr="00EF262D" w:rsidRDefault="00EF262D" w:rsidP="00EF262D">
      <w:pPr>
        <w:tabs>
          <w:tab w:val="clear" w:pos="709"/>
        </w:tabs>
        <w:suppressAutoHyphens w:val="0"/>
        <w:spacing w:after="0" w:line="485" w:lineRule="exact"/>
        <w:ind w:left="1280" w:right="900" w:firstLine="0"/>
        <w:jc w:val="right"/>
        <w:rPr>
          <w:rFonts w:ascii="Century Schoolbook" w:eastAsia="Century Schoolbook" w:hAnsi="Century Schoolbook" w:cs="Century Schoolbook"/>
          <w:color w:val="000000"/>
          <w:kern w:val="0"/>
          <w:sz w:val="24"/>
          <w:szCs w:val="24"/>
          <w:lang w:eastAsia="ru-RU" w:bidi="ru-RU"/>
        </w:rPr>
      </w:pPr>
      <w:r w:rsidRPr="00EF262D">
        <w:rPr>
          <w:rFonts w:ascii="Franklin Gothic Book" w:eastAsia="Franklin Gothic Book" w:hAnsi="Franklin Gothic Book" w:cs="Franklin Gothic Book"/>
          <w:i/>
          <w:iCs/>
          <w:color w:val="000000"/>
          <w:kern w:val="0"/>
          <w:sz w:val="28"/>
          <w:szCs w:val="28"/>
          <w:lang w:val="uk-UA" w:eastAsia="uk-UA" w:bidi="uk-UA"/>
        </w:rPr>
        <w:t>І</w:t>
      </w:r>
      <w:r w:rsidRPr="00EF262D">
        <w:rPr>
          <w:rFonts w:ascii="Century Schoolbook" w:eastAsia="Century Schoolbook" w:hAnsi="Century Schoolbook" w:cs="Century Schoolbook"/>
          <w:color w:val="000000"/>
          <w:kern w:val="0"/>
          <w:sz w:val="24"/>
          <w:szCs w:val="24"/>
          <w:lang w:val="uk-UA" w:eastAsia="uk-UA" w:bidi="uk-UA"/>
        </w:rPr>
        <w:t xml:space="preserve"> ІУ.І</w:t>
      </w:r>
      <w:r w:rsidRPr="00EF262D">
        <w:rPr>
          <w:rFonts w:ascii="Century Schoolbook" w:eastAsia="Century Schoolbook" w:hAnsi="Century Schoolbook" w:cs="Century Schoolbook"/>
          <w:color w:val="000000"/>
          <w:kern w:val="0"/>
          <w:sz w:val="24"/>
          <w:szCs w:val="24"/>
          <w:lang w:eastAsia="ru-RU" w:bidi="ru-RU"/>
        </w:rPr>
        <w:t>. Система целостного педагогического воздействия « необходимое условие формирования готовности,.</w:t>
      </w:r>
    </w:p>
    <w:p w:rsidR="00EF262D" w:rsidRPr="00EF262D" w:rsidRDefault="00EF262D" w:rsidP="00EF262D">
      <w:pPr>
        <w:tabs>
          <w:tab w:val="clear" w:pos="709"/>
        </w:tabs>
        <w:suppressAutoHyphens w:val="0"/>
        <w:spacing w:after="0" w:line="485" w:lineRule="exact"/>
        <w:ind w:left="1540" w:firstLine="90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 xml:space="preserve">к музыкально-педагогической деятельности ..... 277 </w:t>
      </w:r>
      <w:r w:rsidRPr="00EF262D">
        <w:rPr>
          <w:rFonts w:ascii="Century Schoolbook" w:eastAsia="Century Schoolbook" w:hAnsi="Century Schoolbook" w:cs="Century Schoolbook"/>
          <w:color w:val="000000"/>
          <w:kern w:val="0"/>
          <w:sz w:val="24"/>
          <w:szCs w:val="24"/>
          <w:lang w:val="uk-UA" w:eastAsia="uk-UA" w:bidi="uk-UA"/>
        </w:rPr>
        <w:t xml:space="preserve">ІУ.2. </w:t>
      </w:r>
      <w:r w:rsidRPr="00EF262D">
        <w:rPr>
          <w:rFonts w:ascii="Century Schoolbook" w:eastAsia="Century Schoolbook" w:hAnsi="Century Schoolbook" w:cs="Century Schoolbook"/>
          <w:color w:val="000000"/>
          <w:kern w:val="0"/>
          <w:sz w:val="24"/>
          <w:szCs w:val="24"/>
          <w:lang w:eastAsia="ru-RU" w:bidi="ru-RU"/>
        </w:rPr>
        <w:t>Опытно-экспериментальное обучение, основные</w:t>
      </w:r>
    </w:p>
    <w:p w:rsidR="00EF262D" w:rsidRPr="00EF262D" w:rsidRDefault="00EF262D" w:rsidP="00EF262D">
      <w:pPr>
        <w:tabs>
          <w:tab w:val="clear" w:pos="709"/>
          <w:tab w:val="center" w:pos="5403"/>
          <w:tab w:val="left" w:leader="dot" w:pos="6384"/>
          <w:tab w:val="right" w:leader="dot" w:pos="9987"/>
        </w:tabs>
        <w:suppressAutoHyphens w:val="0"/>
        <w:spacing w:after="0" w:line="485" w:lineRule="exact"/>
        <w:ind w:left="2440" w:firstLine="0"/>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fldChar w:fldCharType="begin"/>
      </w:r>
      <w:r w:rsidRPr="00EF262D">
        <w:rPr>
          <w:rFonts w:ascii="Century Schoolbook" w:eastAsia="Century Schoolbook" w:hAnsi="Century Schoolbook" w:cs="Century Schoolbook"/>
          <w:color w:val="000000"/>
          <w:kern w:val="0"/>
          <w:sz w:val="24"/>
          <w:szCs w:val="24"/>
          <w:lang w:eastAsia="ru-RU" w:bidi="ru-RU"/>
        </w:rPr>
        <w:instrText xml:space="preserve"> TOC \o "1-5" \h \z </w:instrText>
      </w:r>
      <w:r w:rsidRPr="00EF262D">
        <w:rPr>
          <w:rFonts w:ascii="Century Schoolbook" w:eastAsia="Century Schoolbook" w:hAnsi="Century Schoolbook" w:cs="Century Schoolbook"/>
          <w:color w:val="000000"/>
          <w:kern w:val="0"/>
          <w:sz w:val="24"/>
          <w:szCs w:val="24"/>
          <w:lang w:eastAsia="ru-RU" w:bidi="ru-RU"/>
        </w:rPr>
        <w:fldChar w:fldCharType="separate"/>
      </w:r>
      <w:r w:rsidRPr="00EF262D">
        <w:rPr>
          <w:rFonts w:ascii="Century Schoolbook" w:eastAsia="Century Schoolbook" w:hAnsi="Century Schoolbook" w:cs="Century Schoolbook"/>
          <w:color w:val="000000"/>
          <w:kern w:val="0"/>
          <w:sz w:val="24"/>
          <w:szCs w:val="24"/>
          <w:lang w:eastAsia="ru-RU" w:bidi="ru-RU"/>
        </w:rPr>
        <w:t>направления и</w:t>
      </w:r>
      <w:r w:rsidRPr="00EF262D">
        <w:rPr>
          <w:rFonts w:ascii="Century Schoolbook" w:eastAsia="Century Schoolbook" w:hAnsi="Century Schoolbook" w:cs="Century Schoolbook"/>
          <w:color w:val="000000"/>
          <w:kern w:val="0"/>
          <w:sz w:val="24"/>
          <w:szCs w:val="24"/>
          <w:lang w:eastAsia="ru-RU" w:bidi="ru-RU"/>
        </w:rPr>
        <w:tab/>
        <w:t xml:space="preserve">результаты </w:t>
      </w:r>
      <w:r w:rsidRPr="00EF262D">
        <w:rPr>
          <w:rFonts w:ascii="Century Schoolbook" w:eastAsia="Century Schoolbook" w:hAnsi="Century Schoolbook" w:cs="Century Schoolbook"/>
          <w:color w:val="000000"/>
          <w:kern w:val="0"/>
          <w:sz w:val="24"/>
          <w:szCs w:val="24"/>
          <w:lang w:eastAsia="ru-RU" w:bidi="ru-RU"/>
        </w:rPr>
        <w:tab/>
      </w:r>
      <w:r w:rsidRPr="00EF262D">
        <w:rPr>
          <w:rFonts w:ascii="Century Schoolbook" w:eastAsia="Century Schoolbook" w:hAnsi="Century Schoolbook" w:cs="Century Schoolbook"/>
          <w:color w:val="000000"/>
          <w:kern w:val="0"/>
          <w:sz w:val="24"/>
          <w:szCs w:val="24"/>
          <w:lang w:eastAsia="ru-RU" w:bidi="ru-RU"/>
        </w:rPr>
        <w:tab/>
        <w:t xml:space="preserve">  292</w:t>
      </w:r>
    </w:p>
    <w:p w:rsidR="00EF262D" w:rsidRPr="00EF262D" w:rsidRDefault="00EF262D" w:rsidP="00EF262D">
      <w:pPr>
        <w:tabs>
          <w:tab w:val="clear" w:pos="709"/>
          <w:tab w:val="right" w:leader="dot" w:pos="9987"/>
        </w:tabs>
        <w:suppressAutoHyphens w:val="0"/>
        <w:spacing w:after="0" w:line="485" w:lineRule="exact"/>
        <w:ind w:left="940" w:firstLine="0"/>
        <w:rPr>
          <w:rFonts w:ascii="Century Schoolbook" w:eastAsia="Century Schoolbook" w:hAnsi="Century Schoolbook" w:cs="Century Schoolbook"/>
          <w:color w:val="000000"/>
          <w:kern w:val="0"/>
          <w:sz w:val="24"/>
          <w:szCs w:val="24"/>
          <w:lang w:eastAsia="ru-RU" w:bidi="ru-RU"/>
        </w:rPr>
      </w:pPr>
      <w:hyperlink w:anchor="bookmark11" w:tooltip="Current Document">
        <w:r w:rsidRPr="00EF262D">
          <w:rPr>
            <w:rFonts w:ascii="Century Schoolbook" w:eastAsia="Century Schoolbook" w:hAnsi="Century Schoolbook" w:cs="Century Schoolbook"/>
            <w:color w:val="000000"/>
            <w:kern w:val="0"/>
            <w:sz w:val="24"/>
            <w:szCs w:val="24"/>
            <w:lang w:eastAsia="ru-RU" w:bidi="ru-RU"/>
          </w:rPr>
          <w:t>ЗАКЛЮЧЕНИЕ</w:t>
        </w:r>
        <w:r w:rsidRPr="00EF262D">
          <w:rPr>
            <w:rFonts w:ascii="Century Schoolbook" w:eastAsia="Century Schoolbook" w:hAnsi="Century Schoolbook" w:cs="Century Schoolbook"/>
            <w:color w:val="000000"/>
            <w:kern w:val="0"/>
            <w:sz w:val="24"/>
            <w:szCs w:val="24"/>
            <w:lang w:eastAsia="ru-RU" w:bidi="ru-RU"/>
          </w:rPr>
          <w:tab/>
          <w:t xml:space="preserve">    366</w:t>
        </w:r>
      </w:hyperlink>
    </w:p>
    <w:p w:rsidR="00EF262D" w:rsidRPr="00EF262D" w:rsidRDefault="00EF262D" w:rsidP="00EF262D">
      <w:pPr>
        <w:tabs>
          <w:tab w:val="clear" w:pos="709"/>
          <w:tab w:val="center" w:leader="dot" w:pos="5403"/>
          <w:tab w:val="left" w:leader="dot" w:pos="7439"/>
          <w:tab w:val="left" w:leader="dot" w:pos="8248"/>
          <w:tab w:val="left" w:leader="dot" w:pos="8460"/>
          <w:tab w:val="left" w:leader="dot" w:pos="9220"/>
        </w:tabs>
        <w:suppressAutoHyphens w:val="0"/>
        <w:spacing w:after="0" w:line="485" w:lineRule="exact"/>
        <w:ind w:left="940" w:firstLine="0"/>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БИБЛИОГРАФИЯ</w:t>
      </w:r>
      <w:r w:rsidRPr="00EF262D">
        <w:rPr>
          <w:rFonts w:ascii="Century Schoolbook" w:eastAsia="Century Schoolbook" w:hAnsi="Century Schoolbook" w:cs="Century Schoolbook"/>
          <w:color w:val="000000"/>
          <w:kern w:val="0"/>
          <w:sz w:val="24"/>
          <w:szCs w:val="24"/>
          <w:lang w:eastAsia="ru-RU" w:bidi="ru-RU"/>
        </w:rPr>
        <w:tab/>
      </w:r>
      <w:r w:rsidRPr="00EF262D">
        <w:rPr>
          <w:rFonts w:ascii="Century Schoolbook" w:eastAsia="Century Schoolbook" w:hAnsi="Century Schoolbook" w:cs="Century Schoolbook"/>
          <w:color w:val="000000"/>
          <w:kern w:val="0"/>
          <w:sz w:val="24"/>
          <w:szCs w:val="24"/>
          <w:lang w:eastAsia="ru-RU" w:bidi="ru-RU"/>
        </w:rPr>
        <w:tab/>
      </w:r>
      <w:r w:rsidRPr="00EF262D">
        <w:rPr>
          <w:rFonts w:ascii="Century Schoolbook" w:eastAsia="Century Schoolbook" w:hAnsi="Century Schoolbook" w:cs="Century Schoolbook"/>
          <w:color w:val="000000"/>
          <w:kern w:val="0"/>
          <w:sz w:val="24"/>
          <w:szCs w:val="24"/>
          <w:lang w:eastAsia="ru-RU" w:bidi="ru-RU"/>
        </w:rPr>
        <w:tab/>
      </w:r>
      <w:r w:rsidRPr="00EF262D">
        <w:rPr>
          <w:rFonts w:ascii="Century Schoolbook" w:eastAsia="Century Schoolbook" w:hAnsi="Century Schoolbook" w:cs="Century Schoolbook"/>
          <w:color w:val="000000"/>
          <w:kern w:val="0"/>
          <w:sz w:val="24"/>
          <w:szCs w:val="24"/>
          <w:lang w:eastAsia="ru-RU" w:bidi="ru-RU"/>
        </w:rPr>
        <w:tab/>
      </w:r>
      <w:r w:rsidRPr="00EF262D">
        <w:rPr>
          <w:rFonts w:ascii="Century Schoolbook" w:eastAsia="Century Schoolbook" w:hAnsi="Century Schoolbook" w:cs="Century Schoolbook"/>
          <w:color w:val="000000"/>
          <w:kern w:val="0"/>
          <w:sz w:val="24"/>
          <w:szCs w:val="24"/>
          <w:lang w:eastAsia="ru-RU" w:bidi="ru-RU"/>
        </w:rPr>
        <w:tab/>
        <w:t xml:space="preserve"> 376</w:t>
      </w:r>
    </w:p>
    <w:p w:rsidR="00EF262D" w:rsidRPr="00EF262D" w:rsidRDefault="00EF262D" w:rsidP="00EF262D">
      <w:pPr>
        <w:tabs>
          <w:tab w:val="clear" w:pos="709"/>
          <w:tab w:val="right" w:leader="dot" w:pos="9987"/>
        </w:tabs>
        <w:suppressAutoHyphens w:val="0"/>
        <w:spacing w:after="2168" w:line="485" w:lineRule="exact"/>
        <w:ind w:left="940" w:firstLine="0"/>
        <w:rPr>
          <w:rFonts w:ascii="Century Schoolbook" w:eastAsia="Century Schoolbook" w:hAnsi="Century Schoolbook" w:cs="Century Schoolbook"/>
          <w:color w:val="000000"/>
          <w:kern w:val="0"/>
          <w:sz w:val="24"/>
          <w:szCs w:val="24"/>
          <w:lang w:eastAsia="ru-RU" w:bidi="ru-RU"/>
        </w:rPr>
      </w:pPr>
      <w:hyperlink w:anchor="bookmark12" w:tooltip="Current Document">
        <w:r w:rsidRPr="00EF262D">
          <w:rPr>
            <w:rFonts w:ascii="Century Schoolbook" w:eastAsia="Century Schoolbook" w:hAnsi="Century Schoolbook" w:cs="Century Schoolbook"/>
            <w:color w:val="000000"/>
            <w:kern w:val="0"/>
            <w:sz w:val="24"/>
            <w:szCs w:val="24"/>
            <w:lang w:eastAsia="ru-RU" w:bidi="ru-RU"/>
          </w:rPr>
          <w:t xml:space="preserve">ПРИЛОЖЕНИЯ </w:t>
        </w:r>
        <w:r w:rsidRPr="00EF262D">
          <w:rPr>
            <w:rFonts w:ascii="Century Schoolbook" w:eastAsia="Century Schoolbook" w:hAnsi="Century Schoolbook" w:cs="Century Schoolbook"/>
            <w:color w:val="000000"/>
            <w:kern w:val="0"/>
            <w:sz w:val="24"/>
            <w:szCs w:val="24"/>
            <w:lang w:eastAsia="ru-RU" w:bidi="ru-RU"/>
          </w:rPr>
          <w:tab/>
          <w:t xml:space="preserve">   410</w:t>
        </w:r>
      </w:hyperlink>
      <w:r w:rsidRPr="00EF262D">
        <w:rPr>
          <w:rFonts w:ascii="Century Schoolbook" w:eastAsia="Century Schoolbook" w:hAnsi="Century Schoolbook" w:cs="Century Schoolbook"/>
          <w:color w:val="000000"/>
          <w:kern w:val="0"/>
          <w:sz w:val="24"/>
          <w:szCs w:val="24"/>
          <w:lang w:eastAsia="ru-RU" w:bidi="ru-RU"/>
        </w:rPr>
        <w:fldChar w:fldCharType="end"/>
      </w:r>
    </w:p>
    <w:p w:rsidR="00EF262D" w:rsidRPr="00EF262D" w:rsidRDefault="00EF262D" w:rsidP="00EF262D">
      <w:pPr>
        <w:keepNext/>
        <w:keepLines/>
        <w:tabs>
          <w:tab w:val="clear" w:pos="709"/>
        </w:tabs>
        <w:suppressAutoHyphens w:val="0"/>
        <w:spacing w:after="0" w:line="400" w:lineRule="exact"/>
        <w:ind w:firstLine="0"/>
        <w:jc w:val="left"/>
        <w:outlineLvl w:val="2"/>
        <w:rPr>
          <w:rFonts w:ascii="Franklin Gothic Book" w:eastAsia="Franklin Gothic Book" w:hAnsi="Franklin Gothic Book" w:cs="Franklin Gothic Book"/>
          <w:color w:val="000000"/>
          <w:w w:val="40"/>
          <w:kern w:val="0"/>
          <w:sz w:val="40"/>
          <w:szCs w:val="40"/>
          <w:lang w:eastAsia="ru-RU" w:bidi="ru-RU"/>
        </w:rPr>
        <w:sectPr w:rsidR="00EF262D" w:rsidRPr="00EF262D">
          <w:pgSz w:w="11900" w:h="16840"/>
          <w:pgMar w:top="274" w:right="1400" w:bottom="274" w:left="339" w:header="0" w:footer="3" w:gutter="0"/>
          <w:cols w:space="720"/>
          <w:noEndnote/>
          <w:docGrid w:linePitch="360"/>
        </w:sectPr>
      </w:pPr>
      <w:bookmarkStart w:id="2" w:name="bookmark2"/>
      <w:r w:rsidRPr="00EF262D">
        <w:rPr>
          <w:rFonts w:ascii="Franklin Gothic Book" w:eastAsia="Franklin Gothic Book" w:hAnsi="Franklin Gothic Book" w:cs="Franklin Gothic Book"/>
          <w:color w:val="000000"/>
          <w:w w:val="40"/>
          <w:kern w:val="0"/>
          <w:sz w:val="40"/>
          <w:szCs w:val="40"/>
          <w:lang w:eastAsia="ru-RU" w:bidi="ru-RU"/>
        </w:rPr>
        <w:t>Р</w:t>
      </w:r>
      <w:bookmarkEnd w:id="2"/>
    </w:p>
    <w:p w:rsidR="00EF262D" w:rsidRPr="00EF262D" w:rsidRDefault="00EF262D" w:rsidP="00EF262D">
      <w:pPr>
        <w:tabs>
          <w:tab w:val="clear" w:pos="709"/>
        </w:tabs>
        <w:suppressAutoHyphens w:val="0"/>
        <w:spacing w:after="0" w:line="150" w:lineRule="exact"/>
        <w:ind w:firstLine="0"/>
        <w:jc w:val="left"/>
        <w:rPr>
          <w:rFonts w:ascii="Arial Unicode MS" w:eastAsia="Arial Unicode MS" w:hAnsi="Arial Unicode MS" w:cs="Arial Unicode MS"/>
          <w:color w:val="000000"/>
          <w:kern w:val="0"/>
          <w:sz w:val="12"/>
          <w:szCs w:val="12"/>
          <w:lang w:eastAsia="ru-RU" w:bidi="ru-RU"/>
        </w:rPr>
      </w:pPr>
    </w:p>
    <w:p w:rsidR="00EF262D" w:rsidRPr="00EF262D" w:rsidRDefault="00EF262D" w:rsidP="00EF262D">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EF262D" w:rsidRPr="00EF262D">
          <w:headerReference w:type="even" r:id="rId9"/>
          <w:headerReference w:type="default" r:id="rId10"/>
          <w:pgSz w:w="11900" w:h="16840"/>
          <w:pgMar w:top="846" w:right="0" w:bottom="1680" w:left="0" w:header="0" w:footer="3" w:gutter="0"/>
          <w:cols w:space="720"/>
          <w:noEndnote/>
          <w:docGrid w:linePitch="360"/>
        </w:sectPr>
      </w:pPr>
    </w:p>
    <w:p w:rsidR="00EF262D" w:rsidRPr="00EF262D" w:rsidRDefault="00EF262D" w:rsidP="00EF262D">
      <w:pPr>
        <w:tabs>
          <w:tab w:val="clear" w:pos="709"/>
        </w:tabs>
        <w:suppressAutoHyphens w:val="0"/>
        <w:spacing w:after="130" w:line="240" w:lineRule="exact"/>
        <w:ind w:left="20" w:firstLine="0"/>
        <w:jc w:val="center"/>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spacing w:val="120"/>
          <w:kern w:val="0"/>
          <w:sz w:val="24"/>
          <w:szCs w:val="24"/>
          <w:lang w:eastAsia="ru-RU" w:bidi="ru-RU"/>
        </w:rPr>
        <w:t>ВВЕДЕНИЕ</w:t>
      </w:r>
    </w:p>
    <w:p w:rsidR="00EF262D" w:rsidRPr="00EF262D" w:rsidRDefault="00EF262D" w:rsidP="00EF262D">
      <w:pPr>
        <w:tabs>
          <w:tab w:val="clear" w:pos="709"/>
        </w:tabs>
        <w:suppressAutoHyphens w:val="0"/>
        <w:spacing w:after="0" w:line="485" w:lineRule="exact"/>
        <w:ind w:firstLine="160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Проблемы совершенствования высшего образования и коммунисти</w:t>
      </w:r>
      <w:r w:rsidRPr="00EF262D">
        <w:rPr>
          <w:rFonts w:ascii="Century Schoolbook" w:eastAsia="Century Schoolbook" w:hAnsi="Century Schoolbook" w:cs="Century Schoolbook"/>
          <w:color w:val="000000"/>
          <w:kern w:val="0"/>
          <w:sz w:val="24"/>
          <w:szCs w:val="24"/>
          <w:lang w:eastAsia="ru-RU" w:bidi="ru-RU"/>
        </w:rPr>
        <w:softHyphen/>
        <w:t xml:space="preserve">ческого воспитания будущих специалистов всегда находились в центре </w:t>
      </w:r>
      <w:r w:rsidRPr="00EF262D">
        <w:rPr>
          <w:rFonts w:ascii="Franklin Gothic Book" w:eastAsia="Franklin Gothic Book" w:hAnsi="Franklin Gothic Book" w:cs="Franklin Gothic Book"/>
          <w:i/>
          <w:iCs/>
          <w:color w:val="000000"/>
          <w:kern w:val="0"/>
          <w:sz w:val="28"/>
          <w:szCs w:val="28"/>
          <w:lang w:eastAsia="ru-RU" w:bidi="ru-RU"/>
        </w:rPr>
        <w:t>'I.</w:t>
      </w:r>
      <w:r w:rsidRPr="00EF262D">
        <w:rPr>
          <w:rFonts w:ascii="Century Schoolbook" w:eastAsia="Century Schoolbook" w:hAnsi="Century Schoolbook" w:cs="Century Schoolbook"/>
          <w:color w:val="000000"/>
          <w:kern w:val="0"/>
          <w:sz w:val="24"/>
          <w:szCs w:val="24"/>
          <w:lang w:eastAsia="ru-RU" w:bidi="ru-RU"/>
        </w:rPr>
        <w:t xml:space="preserve"> внимания Коммунистической партии. Это нашло свое выражение в но</w:t>
      </w:r>
      <w:r w:rsidRPr="00EF262D">
        <w:rPr>
          <w:rFonts w:ascii="Century Schoolbook" w:eastAsia="Century Schoolbook" w:hAnsi="Century Schoolbook" w:cs="Century Schoolbook"/>
          <w:color w:val="000000"/>
          <w:kern w:val="0"/>
          <w:sz w:val="24"/>
          <w:szCs w:val="24"/>
          <w:lang w:eastAsia="ru-RU" w:bidi="ru-RU"/>
        </w:rPr>
        <w:softHyphen/>
        <w:t>вой редакции Программы КПСС, в решениях ХШЗ съезда КПСС, в новой Конституции СССР, в постановлениях партии и правительства. Осуще</w:t>
      </w:r>
      <w:r w:rsidRPr="00EF262D">
        <w:rPr>
          <w:rFonts w:ascii="Century Schoolbook" w:eastAsia="Century Schoolbook" w:hAnsi="Century Schoolbook" w:cs="Century Schoolbook"/>
          <w:color w:val="000000"/>
          <w:kern w:val="0"/>
          <w:sz w:val="24"/>
          <w:szCs w:val="24"/>
          <w:lang w:eastAsia="ru-RU" w:bidi="ru-RU"/>
        </w:rPr>
        <w:softHyphen/>
        <w:t>ствляя программные установки ЮТ съезда партии, ЦК КПСС разрабо</w:t>
      </w:r>
      <w:r w:rsidRPr="00EF262D">
        <w:rPr>
          <w:rFonts w:ascii="Century Schoolbook" w:eastAsia="Century Schoolbook" w:hAnsi="Century Schoolbook" w:cs="Century Schoolbook"/>
          <w:color w:val="000000"/>
          <w:kern w:val="0"/>
          <w:sz w:val="24"/>
          <w:szCs w:val="24"/>
          <w:lang w:eastAsia="ru-RU" w:bidi="ru-RU"/>
        </w:rPr>
        <w:softHyphen/>
        <w:t>тал "Основные направления перестройки высшего и среднего специ</w:t>
      </w:r>
      <w:r w:rsidRPr="00EF262D">
        <w:rPr>
          <w:rFonts w:ascii="Century Schoolbook" w:eastAsia="Century Schoolbook" w:hAnsi="Century Schoolbook" w:cs="Century Schoolbook"/>
          <w:color w:val="000000"/>
          <w:kern w:val="0"/>
          <w:sz w:val="24"/>
          <w:szCs w:val="24"/>
          <w:lang w:eastAsia="ru-RU" w:bidi="ru-RU"/>
        </w:rPr>
        <w:softHyphen/>
        <w:t>ального образования в стране". Перед высшей школой поставлена важ</w:t>
      </w:r>
      <w:r w:rsidRPr="00EF262D">
        <w:rPr>
          <w:rFonts w:ascii="Century Schoolbook" w:eastAsia="Century Schoolbook" w:hAnsi="Century Schoolbook" w:cs="Century Schoolbook"/>
          <w:color w:val="000000"/>
          <w:kern w:val="0"/>
          <w:sz w:val="24"/>
          <w:szCs w:val="24"/>
          <w:lang w:eastAsia="ru-RU" w:bidi="ru-RU"/>
        </w:rPr>
        <w:softHyphen/>
        <w:t>ная задача - "перейти к формированию специалистов широкого профи</w:t>
      </w:r>
      <w:r w:rsidRPr="00EF262D">
        <w:rPr>
          <w:rFonts w:ascii="Century Schoolbook" w:eastAsia="Century Schoolbook" w:hAnsi="Century Schoolbook" w:cs="Century Schoolbook"/>
          <w:color w:val="000000"/>
          <w:kern w:val="0"/>
          <w:sz w:val="24"/>
          <w:szCs w:val="24"/>
          <w:lang w:eastAsia="ru-RU" w:bidi="ru-RU"/>
        </w:rPr>
        <w:softHyphen/>
        <w:t>ля, сочетающих глубокие фундаментальные знания и обстоятельную практическую подготовку, ориентированную на конкретную отрасль"/35/.</w:t>
      </w:r>
    </w:p>
    <w:p w:rsidR="00EF262D" w:rsidRPr="00EF262D" w:rsidRDefault="00EF262D" w:rsidP="00EF262D">
      <w:pPr>
        <w:tabs>
          <w:tab w:val="clear" w:pos="709"/>
        </w:tabs>
        <w:suppressAutoHyphens w:val="0"/>
        <w:spacing w:after="0" w:line="485" w:lineRule="exact"/>
        <w:ind w:left="860" w:firstLine="74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Реформа общеобразовательной и профессиональной школы очень остро поставила вопрос о повышении общественного престижа и авто</w:t>
      </w:r>
      <w:r w:rsidRPr="00EF262D">
        <w:rPr>
          <w:rFonts w:ascii="Century Schoolbook" w:eastAsia="Century Schoolbook" w:hAnsi="Century Schoolbook" w:cs="Century Schoolbook"/>
          <w:color w:val="000000"/>
          <w:kern w:val="0"/>
          <w:sz w:val="24"/>
          <w:szCs w:val="24"/>
          <w:lang w:eastAsia="ru-RU" w:bidi="ru-RU"/>
        </w:rPr>
        <w:softHyphen/>
        <w:t>ритета учителя, об улучшении его теоретической и практической подготовки, о том, чтобы полностью обеспечить потребность в педа</w:t>
      </w:r>
      <w:r w:rsidRPr="00EF262D">
        <w:rPr>
          <w:rFonts w:ascii="Century Schoolbook" w:eastAsia="Century Schoolbook" w:hAnsi="Century Schoolbook" w:cs="Century Schoolbook"/>
          <w:color w:val="000000"/>
          <w:kern w:val="0"/>
          <w:sz w:val="24"/>
          <w:szCs w:val="24"/>
          <w:lang w:eastAsia="ru-RU" w:bidi="ru-RU"/>
        </w:rPr>
        <w:softHyphen/>
        <w:t>гогических кадрах всех специальностей. Партия и правительство ис</w:t>
      </w:r>
      <w:r w:rsidRPr="00EF262D">
        <w:rPr>
          <w:rFonts w:ascii="Century Schoolbook" w:eastAsia="Century Schoolbook" w:hAnsi="Century Schoolbook" w:cs="Century Schoolbook"/>
          <w:color w:val="000000"/>
          <w:kern w:val="0"/>
          <w:sz w:val="24"/>
          <w:szCs w:val="24"/>
          <w:lang w:eastAsia="ru-RU" w:bidi="ru-RU"/>
        </w:rPr>
        <w:softHyphen/>
        <w:t>ходят из того, что "успешное решение сложных задач обучения и вос</w:t>
      </w:r>
      <w:r w:rsidRPr="00EF262D">
        <w:rPr>
          <w:rFonts w:ascii="Century Schoolbook" w:eastAsia="Century Schoolbook" w:hAnsi="Century Schoolbook" w:cs="Century Schoolbook"/>
          <w:color w:val="000000"/>
          <w:kern w:val="0"/>
          <w:sz w:val="24"/>
          <w:szCs w:val="24"/>
          <w:lang w:eastAsia="ru-RU" w:bidi="ru-RU"/>
        </w:rPr>
        <w:softHyphen/>
        <w:t>питания молодежи в решающей степени зависит от учителя, его идей</w:t>
      </w:r>
      <w:r w:rsidRPr="00EF262D">
        <w:rPr>
          <w:rFonts w:ascii="Century Schoolbook" w:eastAsia="Century Schoolbook" w:hAnsi="Century Schoolbook" w:cs="Century Schoolbook"/>
          <w:color w:val="000000"/>
          <w:kern w:val="0"/>
          <w:sz w:val="24"/>
          <w:szCs w:val="24"/>
          <w:lang w:eastAsia="ru-RU" w:bidi="ru-RU"/>
        </w:rPr>
        <w:softHyphen/>
        <w:t>ной убежденности, профессионального мастерства, эрудиции и куль</w:t>
      </w:r>
      <w:r w:rsidRPr="00EF262D">
        <w:rPr>
          <w:rFonts w:ascii="Century Schoolbook" w:eastAsia="Century Schoolbook" w:hAnsi="Century Schoolbook" w:cs="Century Schoolbook"/>
          <w:color w:val="000000"/>
          <w:kern w:val="0"/>
          <w:sz w:val="24"/>
          <w:szCs w:val="24"/>
          <w:lang w:eastAsia="ru-RU" w:bidi="ru-RU"/>
        </w:rPr>
        <w:softHyphen/>
        <w:t>туры" /31,56/. Совершенствование подготовки педагогических кадров - неотъемлемая часть реформы школы.</w:t>
      </w:r>
    </w:p>
    <w:p w:rsidR="00EF262D" w:rsidRPr="00EF262D" w:rsidRDefault="00EF262D" w:rsidP="00EF262D">
      <w:pPr>
        <w:tabs>
          <w:tab w:val="clear" w:pos="709"/>
        </w:tabs>
        <w:suppressAutoHyphens w:val="0"/>
        <w:spacing w:after="0" w:line="485" w:lineRule="exact"/>
        <w:ind w:left="860" w:firstLine="74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В одной из своих последних работ В.И .Ленин писал: "Народный учитель должен у нас быть поставлен на такую высоту, на кото</w:t>
      </w:r>
      <w:r w:rsidRPr="00EF262D">
        <w:rPr>
          <w:rFonts w:ascii="Century Schoolbook" w:eastAsia="Century Schoolbook" w:hAnsi="Century Schoolbook" w:cs="Century Schoolbook"/>
          <w:color w:val="000000"/>
          <w:kern w:val="0"/>
          <w:sz w:val="24"/>
          <w:szCs w:val="24"/>
          <w:lang w:eastAsia="ru-RU" w:bidi="ru-RU"/>
        </w:rPr>
        <w:softHyphen/>
        <w:t>рой он никогда не стоял и не стоит и не может стоять в буржуаз</w:t>
      </w:r>
      <w:r w:rsidRPr="00EF262D">
        <w:rPr>
          <w:rFonts w:ascii="Century Schoolbook" w:eastAsia="Century Schoolbook" w:hAnsi="Century Schoolbook" w:cs="Century Schoolbook"/>
          <w:color w:val="000000"/>
          <w:kern w:val="0"/>
          <w:sz w:val="24"/>
          <w:szCs w:val="24"/>
          <w:lang w:eastAsia="ru-RU" w:bidi="ru-RU"/>
        </w:rPr>
        <w:softHyphen/>
        <w:t>ном обществе. Это - истина, не требующая доказательств. К этому положению дел мы должны идти систематической, неуклонной, настой</w:t>
      </w:r>
      <w:r w:rsidRPr="00EF262D">
        <w:rPr>
          <w:rFonts w:ascii="Century Schoolbook" w:eastAsia="Century Schoolbook" w:hAnsi="Century Schoolbook" w:cs="Century Schoolbook"/>
          <w:color w:val="000000"/>
          <w:kern w:val="0"/>
          <w:sz w:val="24"/>
          <w:szCs w:val="24"/>
          <w:lang w:eastAsia="ru-RU" w:bidi="ru-RU"/>
        </w:rPr>
        <w:softHyphen/>
        <w:t>чивой работой и над его духовным подъемом, и над его всесто</w:t>
      </w:r>
      <w:r w:rsidRPr="00EF262D">
        <w:rPr>
          <w:rFonts w:ascii="Century Schoolbook" w:eastAsia="Century Schoolbook" w:hAnsi="Century Schoolbook" w:cs="Century Schoolbook"/>
          <w:color w:val="000000"/>
          <w:kern w:val="0"/>
          <w:sz w:val="24"/>
          <w:szCs w:val="24"/>
          <w:lang w:eastAsia="ru-RU" w:bidi="ru-RU"/>
        </w:rPr>
        <w:softHyphen/>
        <w:t>ронней подготовкой к его действительно высокому званию" /18,365- 366/. Уже в первые годы Советской власти В .И .Ленин считал не</w:t>
      </w:r>
      <w:r w:rsidRPr="00EF262D">
        <w:rPr>
          <w:rFonts w:ascii="Century Schoolbook" w:eastAsia="Century Schoolbook" w:hAnsi="Century Schoolbook" w:cs="Century Schoolbook"/>
          <w:color w:val="000000"/>
          <w:kern w:val="0"/>
          <w:sz w:val="24"/>
          <w:szCs w:val="24"/>
          <w:lang w:eastAsia="ru-RU" w:bidi="ru-RU"/>
        </w:rPr>
        <w:softHyphen/>
        <w:t>обходимым значительно расширять сферу деятельности учителя но</w:t>
      </w:r>
      <w:r w:rsidRPr="00EF262D">
        <w:rPr>
          <w:rFonts w:ascii="Century Schoolbook" w:eastAsia="Century Schoolbook" w:hAnsi="Century Schoolbook" w:cs="Century Schoolbook"/>
          <w:color w:val="000000"/>
          <w:kern w:val="0"/>
          <w:sz w:val="24"/>
          <w:szCs w:val="24"/>
          <w:lang w:eastAsia="ru-RU" w:bidi="ru-RU"/>
        </w:rPr>
        <w:softHyphen/>
        <w:t>вого социалистического общества. Придавая огромное значение раз</w:t>
      </w:r>
      <w:r w:rsidRPr="00EF262D">
        <w:rPr>
          <w:rFonts w:ascii="Century Schoolbook" w:eastAsia="Century Schoolbook" w:hAnsi="Century Schoolbook" w:cs="Century Schoolbook"/>
          <w:color w:val="000000"/>
          <w:kern w:val="0"/>
          <w:sz w:val="24"/>
          <w:szCs w:val="24"/>
          <w:lang w:eastAsia="ru-RU" w:bidi="ru-RU"/>
        </w:rPr>
        <w:softHyphen/>
        <w:t>носторонности учительской деятельности, он подчеркивал, что со</w:t>
      </w:r>
      <w:r w:rsidRPr="00EF262D">
        <w:rPr>
          <w:rFonts w:ascii="Century Schoolbook" w:eastAsia="Century Schoolbook" w:hAnsi="Century Schoolbook" w:cs="Century Schoolbook"/>
          <w:color w:val="000000"/>
          <w:kern w:val="0"/>
          <w:sz w:val="24"/>
          <w:szCs w:val="24"/>
          <w:lang w:eastAsia="ru-RU" w:bidi="ru-RU"/>
        </w:rPr>
        <w:softHyphen/>
        <w:t>ветским педагогам "нельзя ограничивать себя рамками узкой учи</w:t>
      </w:r>
      <w:r w:rsidRPr="00EF262D">
        <w:rPr>
          <w:rFonts w:ascii="Century Schoolbook" w:eastAsia="Century Schoolbook" w:hAnsi="Century Schoolbook" w:cs="Century Schoolbook"/>
          <w:color w:val="000000"/>
          <w:kern w:val="0"/>
          <w:sz w:val="24"/>
          <w:szCs w:val="24"/>
          <w:lang w:eastAsia="ru-RU" w:bidi="ru-RU"/>
        </w:rPr>
        <w:softHyphen/>
        <w:t>тельской деятельности... Задача новой педагогики - связать учи</w:t>
      </w:r>
      <w:r w:rsidRPr="00EF262D">
        <w:rPr>
          <w:rFonts w:ascii="Century Schoolbook" w:eastAsia="Century Schoolbook" w:hAnsi="Century Schoolbook" w:cs="Century Schoolbook"/>
          <w:color w:val="000000"/>
          <w:kern w:val="0"/>
          <w:sz w:val="24"/>
          <w:szCs w:val="24"/>
          <w:lang w:eastAsia="ru-RU" w:bidi="ru-RU"/>
        </w:rPr>
        <w:softHyphen/>
        <w:t>тельскую деятельность с задачей социалистической организации общества" /15,420/.</w:t>
      </w:r>
    </w:p>
    <w:p w:rsidR="00EF262D" w:rsidRPr="00EF262D" w:rsidRDefault="00EF262D" w:rsidP="00EF262D">
      <w:pPr>
        <w:tabs>
          <w:tab w:val="clear" w:pos="709"/>
        </w:tabs>
        <w:suppressAutoHyphens w:val="0"/>
        <w:spacing w:after="0" w:line="485" w:lineRule="exact"/>
        <w:ind w:left="960" w:firstLine="74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Эти мысли развивали соратники В.И Ленина — А.В Луначарский, Н.К.Крупская, М.Н.Покровский и другие деятели просвещения.</w:t>
      </w:r>
    </w:p>
    <w:p w:rsidR="00EF262D" w:rsidRPr="00EF262D" w:rsidRDefault="00EF262D" w:rsidP="00EF262D">
      <w:pPr>
        <w:tabs>
          <w:tab w:val="clear" w:pos="709"/>
        </w:tabs>
        <w:suppressAutoHyphens w:val="0"/>
        <w:spacing w:after="0" w:line="485" w:lineRule="exact"/>
        <w:ind w:left="960" w:firstLine="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Н.К.Крупская в 1932 г. разработала требования к учителю - "Мери</w:t>
      </w:r>
      <w:r w:rsidRPr="00EF262D">
        <w:rPr>
          <w:rFonts w:ascii="Century Schoolbook" w:eastAsia="Century Schoolbook" w:hAnsi="Century Schoolbook" w:cs="Century Schoolbook"/>
          <w:color w:val="000000"/>
          <w:kern w:val="0"/>
          <w:sz w:val="24"/>
          <w:szCs w:val="24"/>
          <w:lang w:eastAsia="ru-RU" w:bidi="ru-RU"/>
        </w:rPr>
        <w:softHyphen/>
        <w:t>ла оценки педагога" /221/. Обращаясь к студентам педагогическо</w:t>
      </w:r>
      <w:r w:rsidRPr="00EF262D">
        <w:rPr>
          <w:rFonts w:ascii="Century Schoolbook" w:eastAsia="Century Schoolbook" w:hAnsi="Century Schoolbook" w:cs="Century Schoolbook"/>
          <w:color w:val="000000"/>
          <w:kern w:val="0"/>
          <w:sz w:val="24"/>
          <w:szCs w:val="24"/>
          <w:lang w:eastAsia="ru-RU" w:bidi="ru-RU"/>
        </w:rPr>
        <w:softHyphen/>
        <w:t>го института, она говорила: "Педагогика, поставленная по-настоя</w:t>
      </w:r>
      <w:r w:rsidRPr="00EF262D">
        <w:rPr>
          <w:rFonts w:ascii="Century Schoolbook" w:eastAsia="Century Schoolbook" w:hAnsi="Century Schoolbook" w:cs="Century Schoolbook"/>
          <w:color w:val="000000"/>
          <w:kern w:val="0"/>
          <w:sz w:val="24"/>
          <w:szCs w:val="24"/>
          <w:lang w:eastAsia="ru-RU" w:bidi="ru-RU"/>
        </w:rPr>
        <w:softHyphen/>
        <w:t>щему, - интереснейшая наука. Надо по-ленински выковывать из под</w:t>
      </w:r>
      <w:r w:rsidRPr="00EF262D">
        <w:rPr>
          <w:rFonts w:ascii="Century Schoolbook" w:eastAsia="Century Schoolbook" w:hAnsi="Century Schoolbook" w:cs="Century Schoolbook"/>
          <w:color w:val="000000"/>
          <w:kern w:val="0"/>
          <w:sz w:val="24"/>
          <w:szCs w:val="24"/>
          <w:lang w:eastAsia="ru-RU" w:bidi="ru-RU"/>
        </w:rPr>
        <w:softHyphen/>
        <w:t>растающего поколения новых людей, настоящих коллективистов, умеющих строить светлую, радостную, просвещенную жизнь. Недаром Ленин писал о высоком звании учителя. Выработать из себя только надо такого педагога, который был бы достоин этого звания. Тут нужна большая работа над собой, нужно умение вглядываться в жизнь, следить за ее быстрым, бурно-стремительным потоком, уметь идти в ногу с жизнью, в ногу с великими задачами, которые стоят перед вами. И надо любить ребят" /220,615/.</w:t>
      </w:r>
    </w:p>
    <w:p w:rsidR="00EF262D" w:rsidRPr="00EF262D" w:rsidRDefault="00EF262D" w:rsidP="00EF262D">
      <w:pPr>
        <w:tabs>
          <w:tab w:val="clear" w:pos="709"/>
        </w:tabs>
        <w:suppressAutoHyphens w:val="0"/>
        <w:spacing w:after="0" w:line="485" w:lineRule="exact"/>
        <w:ind w:left="960" w:firstLine="74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В современных условиях в деле коммунистического воспитания подрастающего поколения еще больше возросла роль учителя. "На</w:t>
      </w:r>
      <w:r w:rsidRPr="00EF262D">
        <w:rPr>
          <w:rFonts w:ascii="Century Schoolbook" w:eastAsia="Century Schoolbook" w:hAnsi="Century Schoolbook" w:cs="Century Schoolbook"/>
          <w:color w:val="000000"/>
          <w:kern w:val="0"/>
          <w:sz w:val="24"/>
          <w:szCs w:val="24"/>
          <w:lang w:eastAsia="ru-RU" w:bidi="ru-RU"/>
        </w:rPr>
        <w:softHyphen/>
        <w:t>родный учитель - ваятель духовного мира юной личности, доверен</w:t>
      </w:r>
      <w:r w:rsidRPr="00EF262D">
        <w:rPr>
          <w:rFonts w:ascii="Century Schoolbook" w:eastAsia="Century Schoolbook" w:hAnsi="Century Schoolbook" w:cs="Century Schoolbook"/>
          <w:color w:val="000000"/>
          <w:kern w:val="0"/>
          <w:sz w:val="24"/>
          <w:szCs w:val="24"/>
          <w:lang w:eastAsia="ru-RU" w:bidi="ru-RU"/>
        </w:rPr>
        <w:softHyphen/>
        <w:t>ное лицо общества, которому оно вверяет самое дорогое, самое ценное - детей, свою надежду, свое будущее", - записано в Основ</w:t>
      </w:r>
      <w:r w:rsidRPr="00EF262D">
        <w:rPr>
          <w:rFonts w:ascii="Century Schoolbook" w:eastAsia="Century Schoolbook" w:hAnsi="Century Schoolbook" w:cs="Century Schoolbook"/>
          <w:color w:val="000000"/>
          <w:kern w:val="0"/>
          <w:sz w:val="24"/>
          <w:szCs w:val="24"/>
          <w:lang w:eastAsia="ru-RU" w:bidi="ru-RU"/>
        </w:rPr>
        <w:softHyphen/>
        <w:t>ных направлениях реформы школы. "Эта благороднейшая и труднейшая профессия требует от человека, посвятившего ей жизнь, постоян-</w:t>
      </w:r>
    </w:p>
    <w:p w:rsidR="00EF262D" w:rsidRPr="00EF262D" w:rsidRDefault="00EF262D" w:rsidP="00EF262D">
      <w:pPr>
        <w:tabs>
          <w:tab w:val="clear" w:pos="709"/>
          <w:tab w:val="left" w:pos="7798"/>
        </w:tabs>
        <w:suppressAutoHyphens w:val="0"/>
        <w:spacing w:after="0" w:line="485" w:lineRule="exact"/>
        <w:ind w:left="900" w:firstLine="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val="uk-UA" w:eastAsia="uk-UA" w:bidi="uk-UA"/>
        </w:rPr>
        <w:t xml:space="preserve">ного </w:t>
      </w:r>
      <w:r w:rsidRPr="00EF262D">
        <w:rPr>
          <w:rFonts w:ascii="Century Schoolbook" w:eastAsia="Century Schoolbook" w:hAnsi="Century Schoolbook" w:cs="Century Schoolbook"/>
          <w:color w:val="000000"/>
          <w:kern w:val="0"/>
          <w:sz w:val="24"/>
          <w:szCs w:val="24"/>
          <w:lang w:eastAsia="ru-RU" w:bidi="ru-RU"/>
        </w:rPr>
        <w:t>творчества, неустанной работы мысли, огромной душевной щедрости, любви к детям, безграничной верности долгу" /31,56/, Система высшего педагогического образования в СССР призвана го</w:t>
      </w:r>
      <w:r w:rsidRPr="00EF262D">
        <w:rPr>
          <w:rFonts w:ascii="Century Schoolbook" w:eastAsia="Century Schoolbook" w:hAnsi="Century Schoolbook" w:cs="Century Schoolbook"/>
          <w:color w:val="000000"/>
          <w:kern w:val="0"/>
          <w:sz w:val="24"/>
          <w:szCs w:val="24"/>
          <w:lang w:eastAsia="ru-RU" w:bidi="ru-RU"/>
        </w:rPr>
        <w:softHyphen/>
        <w:t>товить кадры высшей квалификации, осуществлять процесс формиро</w:t>
      </w:r>
      <w:r w:rsidRPr="00EF262D">
        <w:rPr>
          <w:rFonts w:ascii="Century Schoolbook" w:eastAsia="Century Schoolbook" w:hAnsi="Century Schoolbook" w:cs="Century Schoolbook"/>
          <w:color w:val="000000"/>
          <w:kern w:val="0"/>
          <w:sz w:val="24"/>
          <w:szCs w:val="24"/>
          <w:lang w:eastAsia="ru-RU" w:bidi="ru-RU"/>
        </w:rPr>
        <w:softHyphen/>
        <w:t>вания советского учителя, отвечающего высоким требованиям обще</w:t>
      </w:r>
      <w:r w:rsidRPr="00EF262D">
        <w:rPr>
          <w:rFonts w:ascii="Century Schoolbook" w:eastAsia="Century Schoolbook" w:hAnsi="Century Schoolbook" w:cs="Century Schoolbook"/>
          <w:color w:val="000000"/>
          <w:kern w:val="0"/>
          <w:sz w:val="24"/>
          <w:szCs w:val="24"/>
          <w:lang w:eastAsia="ru-RU" w:bidi="ru-RU"/>
        </w:rPr>
        <w:softHyphen/>
        <w:t>ства развитого социализма.</w:t>
      </w:r>
      <w:r w:rsidRPr="00EF262D">
        <w:rPr>
          <w:rFonts w:ascii="Century Schoolbook" w:eastAsia="Century Schoolbook" w:hAnsi="Century Schoolbook" w:cs="Century Schoolbook"/>
          <w:color w:val="000000"/>
          <w:kern w:val="0"/>
          <w:sz w:val="24"/>
          <w:szCs w:val="24"/>
          <w:lang w:eastAsia="ru-RU" w:bidi="ru-RU"/>
        </w:rPr>
        <w:tab/>
        <w:t>.</w:t>
      </w:r>
    </w:p>
    <w:p w:rsidR="00EF262D" w:rsidRPr="00EF262D" w:rsidRDefault="00EF262D" w:rsidP="00EF262D">
      <w:pPr>
        <w:tabs>
          <w:tab w:val="clear" w:pos="709"/>
        </w:tabs>
        <w:suppressAutoHyphens w:val="0"/>
        <w:spacing w:after="0" w:line="485" w:lineRule="exact"/>
        <w:ind w:left="900" w:firstLine="72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На современном этапе, когда быстро и гармонично развивается* экономика и культура, совершенствуются социальные отношения и</w:t>
      </w:r>
    </w:p>
    <w:p w:rsidR="00EF262D" w:rsidRPr="00EF262D" w:rsidRDefault="00EF262D" w:rsidP="00EF262D">
      <w:pPr>
        <w:tabs>
          <w:tab w:val="clear" w:pos="709"/>
          <w:tab w:val="left" w:pos="4939"/>
          <w:tab w:val="left" w:pos="6614"/>
          <w:tab w:val="left" w:pos="7301"/>
          <w:tab w:val="left" w:pos="9226"/>
          <w:tab w:val="left" w:pos="10502"/>
        </w:tabs>
        <w:suppressAutoHyphens w:val="0"/>
        <w:spacing w:after="0" w:line="240" w:lineRule="exact"/>
        <w:ind w:left="3600" w:firstLine="0"/>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w:t>
      </w:r>
      <w:r w:rsidRPr="00EF262D">
        <w:rPr>
          <w:rFonts w:ascii="Century Schoolbook" w:eastAsia="Century Schoolbook" w:hAnsi="Century Schoolbook" w:cs="Century Schoolbook"/>
          <w:color w:val="000000"/>
          <w:kern w:val="0"/>
          <w:sz w:val="24"/>
          <w:szCs w:val="24"/>
          <w:lang w:eastAsia="ru-RU" w:bidi="ru-RU"/>
        </w:rPr>
        <w:tab/>
        <w:t>■</w:t>
      </w:r>
      <w:r w:rsidRPr="00EF262D">
        <w:rPr>
          <w:rFonts w:ascii="Century Schoolbook" w:eastAsia="Century Schoolbook" w:hAnsi="Century Schoolbook" w:cs="Century Schoolbook"/>
          <w:color w:val="000000"/>
          <w:kern w:val="0"/>
          <w:sz w:val="24"/>
          <w:szCs w:val="24"/>
          <w:lang w:eastAsia="ru-RU" w:bidi="ru-RU"/>
        </w:rPr>
        <w:tab/>
        <w:t>■</w:t>
      </w:r>
      <w:r w:rsidRPr="00EF262D">
        <w:rPr>
          <w:rFonts w:ascii="Century Schoolbook" w:eastAsia="Century Schoolbook" w:hAnsi="Century Schoolbook" w:cs="Century Schoolbook"/>
          <w:color w:val="000000"/>
          <w:kern w:val="0"/>
          <w:sz w:val="24"/>
          <w:szCs w:val="24"/>
          <w:lang w:eastAsia="ru-RU" w:bidi="ru-RU"/>
        </w:rPr>
        <w:tab/>
        <w:t>■</w:t>
      </w:r>
      <w:r w:rsidRPr="00EF262D">
        <w:rPr>
          <w:rFonts w:ascii="Century Schoolbook" w:eastAsia="Century Schoolbook" w:hAnsi="Century Schoolbook" w:cs="Century Schoolbook"/>
          <w:color w:val="000000"/>
          <w:kern w:val="0"/>
          <w:sz w:val="24"/>
          <w:szCs w:val="24"/>
          <w:lang w:eastAsia="ru-RU" w:bidi="ru-RU"/>
        </w:rPr>
        <w:tab/>
        <w:t>■</w:t>
      </w:r>
      <w:r w:rsidRPr="00EF262D">
        <w:rPr>
          <w:rFonts w:ascii="Century Schoolbook" w:eastAsia="Century Schoolbook" w:hAnsi="Century Schoolbook" w:cs="Century Schoolbook"/>
          <w:color w:val="000000"/>
          <w:kern w:val="0"/>
          <w:sz w:val="24"/>
          <w:szCs w:val="24"/>
          <w:lang w:eastAsia="ru-RU" w:bidi="ru-RU"/>
        </w:rPr>
        <w:tab/>
      </w:r>
      <w:r w:rsidRPr="00EF262D">
        <w:rPr>
          <w:rFonts w:ascii="Century Schoolbook" w:eastAsia="Century Schoolbook" w:hAnsi="Century Schoolbook" w:cs="Century Schoolbook"/>
          <w:color w:val="000000"/>
          <w:kern w:val="0"/>
          <w:sz w:val="24"/>
          <w:szCs w:val="24"/>
          <w:lang w:val="uk-UA" w:eastAsia="uk-UA" w:bidi="uk-UA"/>
        </w:rPr>
        <w:t>і</w:t>
      </w:r>
    </w:p>
    <w:p w:rsidR="00EF262D" w:rsidRPr="00EF262D" w:rsidRDefault="00EF262D" w:rsidP="00EF262D">
      <w:pPr>
        <w:tabs>
          <w:tab w:val="clear" w:pos="709"/>
        </w:tabs>
        <w:suppressAutoHyphens w:val="0"/>
        <w:spacing w:after="0" w:line="485" w:lineRule="exact"/>
        <w:ind w:left="900" w:firstLine="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сам человек как главная производительная сила и высшая ценность общества, требуется новый, более широкий подход к обучению и воспитанию подрастающих поколений. Реформа общеобразовательной школы диктуется необходимостью улучшения всего дела образования молодежи, ее политического, нравственного, эстетического, трудо-</w:t>
      </w:r>
    </w:p>
    <w:p w:rsidR="00EF262D" w:rsidRPr="00EF262D" w:rsidRDefault="00EF262D" w:rsidP="00EF262D">
      <w:pPr>
        <w:tabs>
          <w:tab w:val="clear" w:pos="709"/>
          <w:tab w:val="left" w:pos="5690"/>
        </w:tabs>
        <w:suppressAutoHyphens w:val="0"/>
        <w:spacing w:after="0" w:line="160" w:lineRule="exact"/>
        <w:ind w:left="4120" w:firstLine="0"/>
        <w:rPr>
          <w:rFonts w:ascii="Franklin Gothic Book" w:eastAsia="Franklin Gothic Book" w:hAnsi="Franklin Gothic Book" w:cs="Franklin Gothic Book"/>
          <w:color w:val="000000"/>
          <w:spacing w:val="-10"/>
          <w:w w:val="66"/>
          <w:kern w:val="0"/>
          <w:sz w:val="16"/>
          <w:szCs w:val="16"/>
          <w:lang w:eastAsia="ru-RU" w:bidi="ru-RU"/>
        </w:rPr>
      </w:pPr>
      <w:r w:rsidRPr="00EF262D">
        <w:rPr>
          <w:rFonts w:ascii="Franklin Gothic Book" w:eastAsia="Franklin Gothic Book" w:hAnsi="Franklin Gothic Book" w:cs="Franklin Gothic Book"/>
          <w:color w:val="000000"/>
          <w:spacing w:val="-10"/>
          <w:w w:val="66"/>
          <w:kern w:val="0"/>
          <w:sz w:val="16"/>
          <w:szCs w:val="16"/>
          <w:lang w:eastAsia="ru-RU" w:bidi="ru-RU"/>
        </w:rPr>
        <w:t>с"</w:t>
      </w:r>
      <w:r w:rsidRPr="00EF262D">
        <w:rPr>
          <w:rFonts w:ascii="Franklin Gothic Book" w:eastAsia="Franklin Gothic Book" w:hAnsi="Franklin Gothic Book" w:cs="Franklin Gothic Book"/>
          <w:color w:val="000000"/>
          <w:spacing w:val="-10"/>
          <w:w w:val="66"/>
          <w:kern w:val="0"/>
          <w:sz w:val="16"/>
          <w:szCs w:val="16"/>
          <w:lang w:eastAsia="ru-RU" w:bidi="ru-RU"/>
        </w:rPr>
        <w:tab/>
        <w:t>.</w:t>
      </w:r>
    </w:p>
    <w:p w:rsidR="00EF262D" w:rsidRPr="00EF262D" w:rsidRDefault="00EF262D" w:rsidP="00EF262D">
      <w:pPr>
        <w:tabs>
          <w:tab w:val="clear" w:pos="709"/>
        </w:tabs>
        <w:suppressAutoHyphens w:val="0"/>
        <w:spacing w:after="0" w:line="485" w:lineRule="exact"/>
        <w:ind w:left="900" w:firstLine="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вого воспитания в соответствии с потребностями развитого социа</w:t>
      </w:r>
      <w:r w:rsidRPr="00EF262D">
        <w:rPr>
          <w:rFonts w:ascii="Century Schoolbook" w:eastAsia="Century Schoolbook" w:hAnsi="Century Schoolbook" w:cs="Century Schoolbook"/>
          <w:color w:val="000000"/>
          <w:kern w:val="0"/>
          <w:sz w:val="24"/>
          <w:szCs w:val="24"/>
          <w:lang w:eastAsia="ru-RU" w:bidi="ru-RU"/>
        </w:rPr>
        <w:softHyphen/>
        <w:t>лизма и перспективными целями нашего общества. В докладе М.С.Гор</w:t>
      </w:r>
      <w:r w:rsidRPr="00EF262D">
        <w:rPr>
          <w:rFonts w:ascii="Century Schoolbook" w:eastAsia="Century Schoolbook" w:hAnsi="Century Schoolbook" w:cs="Century Schoolbook"/>
          <w:color w:val="000000"/>
          <w:kern w:val="0"/>
          <w:sz w:val="24"/>
          <w:szCs w:val="24"/>
          <w:lang w:eastAsia="ru-RU" w:bidi="ru-RU"/>
        </w:rPr>
        <w:softHyphen/>
        <w:t>бачева на апрельском (1985 г.) Пленуме ЦК КПСС было указано, что при реализации идей реформы "требуется не формально, а содержа</w:t>
      </w:r>
      <w:r w:rsidRPr="00EF262D">
        <w:rPr>
          <w:rFonts w:ascii="Century Schoolbook" w:eastAsia="Century Schoolbook" w:hAnsi="Century Schoolbook" w:cs="Century Schoolbook"/>
          <w:color w:val="000000"/>
          <w:kern w:val="0"/>
          <w:sz w:val="24"/>
          <w:szCs w:val="24"/>
          <w:lang w:eastAsia="ru-RU" w:bidi="ru-RU"/>
        </w:rPr>
        <w:softHyphen/>
        <w:t>тельно подойти к поставленным задачам и кардинально улучшить качество обучения и воспитания подрастающих поколений, их под</w:t>
      </w:r>
      <w:r w:rsidRPr="00EF262D">
        <w:rPr>
          <w:rFonts w:ascii="Century Schoolbook" w:eastAsia="Century Schoolbook" w:hAnsi="Century Schoolbook" w:cs="Century Schoolbook"/>
          <w:color w:val="000000"/>
          <w:kern w:val="0"/>
          <w:sz w:val="24"/>
          <w:szCs w:val="24"/>
          <w:lang w:eastAsia="ru-RU" w:bidi="ru-RU"/>
        </w:rPr>
        <w:softHyphen/>
        <w:t>готовку к общественно полезному труду" /34,20/. Решение выдви</w:t>
      </w:r>
      <w:r w:rsidRPr="00EF262D">
        <w:rPr>
          <w:rFonts w:ascii="Century Schoolbook" w:eastAsia="Century Schoolbook" w:hAnsi="Century Schoolbook" w:cs="Century Schoolbook"/>
          <w:color w:val="000000"/>
          <w:kern w:val="0"/>
          <w:sz w:val="24"/>
          <w:szCs w:val="24"/>
          <w:lang w:eastAsia="ru-RU" w:bidi="ru-RU"/>
        </w:rPr>
        <w:softHyphen/>
        <w:t>нутых задач может быть обеспечено путем значительного совершен</w:t>
      </w:r>
      <w:r w:rsidRPr="00EF262D">
        <w:rPr>
          <w:rFonts w:ascii="Century Schoolbook" w:eastAsia="Century Schoolbook" w:hAnsi="Century Schoolbook" w:cs="Century Schoolbook"/>
          <w:color w:val="000000"/>
          <w:kern w:val="0"/>
          <w:sz w:val="24"/>
          <w:szCs w:val="24"/>
          <w:lang w:eastAsia="ru-RU" w:bidi="ru-RU"/>
        </w:rPr>
        <w:softHyphen/>
        <w:t>ствования всей системы подготовки учительских кадров и повыше</w:t>
      </w:r>
      <w:r w:rsidRPr="00EF262D">
        <w:rPr>
          <w:rFonts w:ascii="Century Schoolbook" w:eastAsia="Century Schoolbook" w:hAnsi="Century Schoolbook" w:cs="Century Schoolbook"/>
          <w:color w:val="000000"/>
          <w:kern w:val="0"/>
          <w:sz w:val="24"/>
          <w:szCs w:val="24"/>
          <w:lang w:eastAsia="ru-RU" w:bidi="ru-RU"/>
        </w:rPr>
        <w:softHyphen/>
        <w:t>ния их квалификации.</w:t>
      </w:r>
    </w:p>
    <w:p w:rsidR="00EF262D" w:rsidRPr="00EF262D" w:rsidRDefault="00EF262D" w:rsidP="00EF262D">
      <w:pPr>
        <w:tabs>
          <w:tab w:val="clear" w:pos="709"/>
        </w:tabs>
        <w:suppressAutoHyphens w:val="0"/>
        <w:spacing w:after="0" w:line="485" w:lineRule="exact"/>
        <w:ind w:left="900" w:firstLine="72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Трудность подготовки учителя обусловлена многоплановостью его деятельности. Современный учитель - это прежде всего - боец идеологического фронта, пропагандист передовых идей марксистско</w:t>
      </w:r>
      <w:r w:rsidRPr="00EF262D">
        <w:rPr>
          <w:rFonts w:ascii="Century Schoolbook" w:eastAsia="Century Schoolbook" w:hAnsi="Century Schoolbook" w:cs="Century Schoolbook"/>
          <w:color w:val="000000"/>
          <w:kern w:val="0"/>
          <w:sz w:val="24"/>
          <w:szCs w:val="24"/>
          <w:lang w:eastAsia="ru-RU" w:bidi="ru-RU"/>
        </w:rPr>
        <w:softHyphen/>
        <w:t>ленинской теории, активный общественник; это знаток своей спе</w:t>
      </w:r>
      <w:r w:rsidRPr="00EF262D">
        <w:rPr>
          <w:rFonts w:ascii="Century Schoolbook" w:eastAsia="Century Schoolbook" w:hAnsi="Century Schoolbook" w:cs="Century Schoolbook"/>
          <w:color w:val="000000"/>
          <w:kern w:val="0"/>
          <w:sz w:val="24"/>
          <w:szCs w:val="24"/>
          <w:lang w:eastAsia="ru-RU" w:bidi="ru-RU"/>
        </w:rPr>
        <w:softHyphen/>
        <w:t>циальности , опирающийся на достижения современной науки, состав</w:t>
      </w:r>
      <w:r w:rsidRPr="00EF262D">
        <w:rPr>
          <w:rFonts w:ascii="Century Schoolbook" w:eastAsia="Century Schoolbook" w:hAnsi="Century Schoolbook" w:cs="Century Schoolbook"/>
          <w:color w:val="000000"/>
          <w:kern w:val="0"/>
          <w:sz w:val="24"/>
          <w:szCs w:val="24"/>
          <w:lang w:eastAsia="ru-RU" w:bidi="ru-RU"/>
        </w:rPr>
        <w:softHyphen/>
        <w:t>ляющей сущность учебного предмета; это умелый воспитатель, осу-</w:t>
      </w:r>
    </w:p>
    <w:p w:rsidR="00EF262D" w:rsidRPr="00EF262D" w:rsidRDefault="00EF262D" w:rsidP="00EF262D">
      <w:pPr>
        <w:tabs>
          <w:tab w:val="clear" w:pos="709"/>
        </w:tabs>
        <w:suppressAutoHyphens w:val="0"/>
        <w:spacing w:after="0" w:line="480" w:lineRule="exact"/>
        <w:ind w:right="300" w:firstLine="960"/>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ществляющий интеллектуальное и физическое, нравственное и эсте</w:t>
      </w:r>
      <w:r w:rsidRPr="00EF262D">
        <w:rPr>
          <w:rFonts w:ascii="Century Schoolbook" w:eastAsia="Century Schoolbook" w:hAnsi="Century Schoolbook" w:cs="Century Schoolbook"/>
          <w:color w:val="000000"/>
          <w:kern w:val="0"/>
          <w:sz w:val="24"/>
          <w:szCs w:val="24"/>
          <w:lang w:eastAsia="ru-RU" w:bidi="ru-RU"/>
        </w:rPr>
        <w:softHyphen/>
        <w:t>тическое формирование своих воспитанников, руководство их дея</w:t>
      </w:r>
      <w:r w:rsidRPr="00EF262D">
        <w:rPr>
          <w:rFonts w:ascii="Century Schoolbook" w:eastAsia="Century Schoolbook" w:hAnsi="Century Schoolbook" w:cs="Century Schoolbook"/>
          <w:color w:val="000000"/>
          <w:kern w:val="0"/>
          <w:sz w:val="24"/>
          <w:szCs w:val="24"/>
          <w:lang w:eastAsia="ru-RU" w:bidi="ru-RU"/>
        </w:rPr>
        <w:softHyphen/>
        <w:t xml:space="preserve">тельностью с учетом возрастных и индивидуально-психологических особенностей; это, наконец, исследователь, способный не только </w:t>
      </w:r>
      <w:r w:rsidRPr="00EF262D">
        <w:rPr>
          <w:rFonts w:ascii="Century Schoolbook" w:eastAsia="Century Schoolbook" w:hAnsi="Century Schoolbook" w:cs="Century Schoolbook"/>
          <w:color w:val="000000"/>
          <w:kern w:val="0"/>
          <w:sz w:val="24"/>
          <w:szCs w:val="24"/>
          <w:vertAlign w:val="superscript"/>
          <w:lang w:eastAsia="ru-RU" w:bidi="ru-RU"/>
        </w:rPr>
        <w:t>1</w:t>
      </w:r>
      <w:r w:rsidRPr="00EF262D">
        <w:rPr>
          <w:rFonts w:ascii="Century Schoolbook" w:eastAsia="Century Schoolbook" w:hAnsi="Century Schoolbook" w:cs="Century Schoolbook"/>
          <w:color w:val="000000"/>
          <w:kern w:val="0"/>
          <w:sz w:val="24"/>
          <w:szCs w:val="24"/>
          <w:lang w:eastAsia="ru-RU" w:bidi="ru-RU"/>
        </w:rPr>
        <w:t xml:space="preserve"> осуществлять процессы наблюдения и анализа, но и постоянно ис</w:t>
      </w:r>
      <w:r w:rsidRPr="00EF262D">
        <w:rPr>
          <w:rFonts w:ascii="Century Schoolbook" w:eastAsia="Century Schoolbook" w:hAnsi="Century Schoolbook" w:cs="Century Schoolbook"/>
          <w:color w:val="000000"/>
          <w:kern w:val="0"/>
          <w:sz w:val="24"/>
          <w:szCs w:val="24"/>
          <w:lang w:eastAsia="ru-RU" w:bidi="ru-RU"/>
        </w:rPr>
        <w:softHyphen/>
        <w:t>кать и находить более совершенные способы преподавания, а также стремиться к самообразованию и совершенствованию.</w:t>
      </w:r>
    </w:p>
    <w:p w:rsidR="00EF262D" w:rsidRPr="00EF262D" w:rsidRDefault="00EF262D" w:rsidP="00EF262D">
      <w:pPr>
        <w:tabs>
          <w:tab w:val="clear" w:pos="709"/>
        </w:tabs>
        <w:suppressAutoHyphens w:val="0"/>
        <w:spacing w:after="0" w:line="480" w:lineRule="exact"/>
        <w:ind w:left="960" w:firstLine="72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Многогранность учительской профессии дает основание пола</w:t>
      </w:r>
      <w:r w:rsidRPr="00EF262D">
        <w:rPr>
          <w:rFonts w:ascii="Century Schoolbook" w:eastAsia="Century Schoolbook" w:hAnsi="Century Schoolbook" w:cs="Century Schoolbook"/>
          <w:color w:val="000000"/>
          <w:kern w:val="0"/>
          <w:sz w:val="24"/>
          <w:szCs w:val="24"/>
          <w:lang w:eastAsia="ru-RU" w:bidi="ru-RU"/>
        </w:rPr>
        <w:softHyphen/>
        <w:t>гать, что формирование будущего специалиста должно опираться на функциональный анализ различных видов деятельности. Советская педагогическая наука, располагая огромным арсеналом методов и средств педагогического воздействия, ставит задачу - вооружить студента целостным комплексом знаний, умений и навыков, сформи</w:t>
      </w:r>
      <w:r w:rsidRPr="00EF262D">
        <w:rPr>
          <w:rFonts w:ascii="Century Schoolbook" w:eastAsia="Century Schoolbook" w:hAnsi="Century Schoolbook" w:cs="Century Schoolbook"/>
          <w:color w:val="000000"/>
          <w:kern w:val="0"/>
          <w:sz w:val="24"/>
          <w:szCs w:val="24"/>
          <w:lang w:eastAsia="ru-RU" w:bidi="ru-RU"/>
        </w:rPr>
        <w:softHyphen/>
        <w:t>ровать такие качества личности, которые свидетельствуют о готов</w:t>
      </w:r>
      <w:r w:rsidRPr="00EF262D">
        <w:rPr>
          <w:rFonts w:ascii="Century Schoolbook" w:eastAsia="Century Schoolbook" w:hAnsi="Century Schoolbook" w:cs="Century Schoolbook"/>
          <w:color w:val="000000"/>
          <w:kern w:val="0"/>
          <w:sz w:val="24"/>
          <w:szCs w:val="24"/>
          <w:lang w:eastAsia="ru-RU" w:bidi="ru-RU"/>
        </w:rPr>
        <w:softHyphen/>
        <w:t>ности к деятельности учителя.</w:t>
      </w:r>
    </w:p>
    <w:p w:rsidR="00EF262D" w:rsidRPr="00EF262D" w:rsidRDefault="00EF262D" w:rsidP="00EF262D">
      <w:pPr>
        <w:tabs>
          <w:tab w:val="clear" w:pos="709"/>
        </w:tabs>
        <w:suppressAutoHyphens w:val="0"/>
        <w:spacing w:after="0" w:line="480" w:lineRule="exact"/>
        <w:ind w:left="960" w:firstLine="72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 xml:space="preserve">В основе учебного процесса лежит организация </w:t>
      </w:r>
      <w:r w:rsidRPr="00EF262D">
        <w:rPr>
          <w:rFonts w:ascii="Century Schoolbook" w:eastAsia="Century Schoolbook" w:hAnsi="Century Schoolbook" w:cs="Century Schoolbook"/>
          <w:color w:val="000000"/>
          <w:spacing w:val="150"/>
          <w:kern w:val="0"/>
          <w:sz w:val="24"/>
          <w:szCs w:val="24"/>
          <w:lang w:eastAsia="ru-RU" w:bidi="ru-RU"/>
        </w:rPr>
        <w:t>деятель но</w:t>
      </w:r>
      <w:r w:rsidRPr="00EF262D">
        <w:rPr>
          <w:rFonts w:ascii="Century Schoolbook" w:eastAsia="Century Schoolbook" w:hAnsi="Century Schoolbook" w:cs="Century Schoolbook"/>
          <w:color w:val="000000"/>
          <w:kern w:val="0"/>
          <w:sz w:val="24"/>
          <w:szCs w:val="24"/>
          <w:lang w:eastAsia="ru-RU" w:bidi="ru-RU"/>
        </w:rPr>
        <w:t xml:space="preserve"> с </w:t>
      </w:r>
      <w:r w:rsidRPr="00EF262D">
        <w:rPr>
          <w:rFonts w:ascii="Century Schoolbook" w:eastAsia="Century Schoolbook" w:hAnsi="Century Schoolbook" w:cs="Century Schoolbook"/>
          <w:color w:val="000000"/>
          <w:spacing w:val="150"/>
          <w:kern w:val="0"/>
          <w:sz w:val="24"/>
          <w:szCs w:val="24"/>
          <w:lang w:val="uk-UA" w:eastAsia="uk-UA" w:bidi="uk-UA"/>
        </w:rPr>
        <w:t>ти</w:t>
      </w:r>
      <w:r w:rsidRPr="00EF262D">
        <w:rPr>
          <w:rFonts w:ascii="Century Schoolbook" w:eastAsia="Century Schoolbook" w:hAnsi="Century Schoolbook" w:cs="Century Schoolbook"/>
          <w:color w:val="000000"/>
          <w:kern w:val="0"/>
          <w:sz w:val="24"/>
          <w:szCs w:val="24"/>
          <w:lang w:val="uk-UA" w:eastAsia="uk-UA" w:bidi="uk-UA"/>
        </w:rPr>
        <w:t xml:space="preserve"> </w:t>
      </w:r>
      <w:r w:rsidRPr="00EF262D">
        <w:rPr>
          <w:rFonts w:ascii="Century Schoolbook" w:eastAsia="Century Schoolbook" w:hAnsi="Century Schoolbook" w:cs="Century Schoolbook"/>
          <w:color w:val="000000"/>
          <w:kern w:val="0"/>
          <w:sz w:val="24"/>
          <w:szCs w:val="24"/>
          <w:lang w:eastAsia="ru-RU" w:bidi="ru-RU"/>
        </w:rPr>
        <w:t>преподавателя и обучающихся. Поскольку учитель (препо</w:t>
      </w:r>
      <w:r w:rsidRPr="00EF262D">
        <w:rPr>
          <w:rFonts w:ascii="Century Schoolbook" w:eastAsia="Century Schoolbook" w:hAnsi="Century Schoolbook" w:cs="Century Schoolbook"/>
          <w:color w:val="000000"/>
          <w:kern w:val="0"/>
          <w:sz w:val="24"/>
          <w:szCs w:val="24"/>
          <w:lang w:eastAsia="ru-RU" w:bidi="ru-RU"/>
        </w:rPr>
        <w:softHyphen/>
        <w:t>даватель) прогнозирует и предопределяет деятельность обучающихся, его собственная деятельность, формирующая их духовные и интеллек</w:t>
      </w:r>
      <w:r w:rsidRPr="00EF262D">
        <w:rPr>
          <w:rFonts w:ascii="Century Schoolbook" w:eastAsia="Century Schoolbook" w:hAnsi="Century Schoolbook" w:cs="Century Schoolbook"/>
          <w:color w:val="000000"/>
          <w:kern w:val="0"/>
          <w:sz w:val="24"/>
          <w:szCs w:val="24"/>
          <w:lang w:eastAsia="ru-RU" w:bidi="ru-RU"/>
        </w:rPr>
        <w:softHyphen/>
        <w:t>туальные качества, должна быть направлена на управление процессом обучения. Деятельность учителя (преподавателя) может быть пред</w:t>
      </w:r>
      <w:r w:rsidRPr="00EF262D">
        <w:rPr>
          <w:rFonts w:ascii="Century Schoolbook" w:eastAsia="Century Schoolbook" w:hAnsi="Century Schoolbook" w:cs="Century Schoolbook"/>
          <w:color w:val="000000"/>
          <w:kern w:val="0"/>
          <w:sz w:val="24"/>
          <w:szCs w:val="24"/>
          <w:lang w:eastAsia="ru-RU" w:bidi="ru-RU"/>
        </w:rPr>
        <w:softHyphen/>
        <w:t>ставлена как специально организуемая и сознательно управляемая с и с т е м а, в которой тесно взаимосвязаны различные стороны</w:t>
      </w:r>
    </w:p>
    <w:p w:rsidR="00EF262D" w:rsidRPr="00EF262D" w:rsidRDefault="00EF262D" w:rsidP="00EF262D">
      <w:pPr>
        <w:tabs>
          <w:tab w:val="clear" w:pos="709"/>
          <w:tab w:val="left" w:pos="2035"/>
        </w:tabs>
        <w:suppressAutoHyphens w:val="0"/>
        <w:spacing w:after="0" w:line="240" w:lineRule="exact"/>
        <w:ind w:firstLine="0"/>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г</w:t>
      </w:r>
      <w:r w:rsidRPr="00EF262D">
        <w:rPr>
          <w:rFonts w:ascii="Century Schoolbook" w:eastAsia="Century Schoolbook" w:hAnsi="Century Schoolbook" w:cs="Century Schoolbook"/>
          <w:color w:val="000000"/>
          <w:kern w:val="0"/>
          <w:sz w:val="24"/>
          <w:szCs w:val="24"/>
          <w:lang w:eastAsia="ru-RU" w:bidi="ru-RU"/>
        </w:rPr>
        <w:tab/>
        <w:t>. '</w:t>
      </w:r>
    </w:p>
    <w:p w:rsidR="00EF262D" w:rsidRPr="00EF262D" w:rsidRDefault="00EF262D" w:rsidP="00EF262D">
      <w:pPr>
        <w:tabs>
          <w:tab w:val="clear" w:pos="709"/>
        </w:tabs>
        <w:suppressAutoHyphens w:val="0"/>
        <w:spacing w:after="0" w:line="485" w:lineRule="exact"/>
        <w:ind w:left="640" w:firstLine="32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деятельности, комплексы знаний и умений, и в первую очередь фор</w:t>
      </w:r>
      <w:r w:rsidRPr="00EF262D">
        <w:rPr>
          <w:rFonts w:ascii="Century Schoolbook" w:eastAsia="Century Schoolbook" w:hAnsi="Century Schoolbook" w:cs="Century Schoolbook"/>
          <w:color w:val="000000"/>
          <w:kern w:val="0"/>
          <w:sz w:val="24"/>
          <w:szCs w:val="24"/>
          <w:lang w:eastAsia="ru-RU" w:bidi="ru-RU"/>
        </w:rPr>
        <w:softHyphen/>
        <w:t xml:space="preserve">мирующие мировоззрение будущего специалиста, его гражданскую -■ позицию. Важное место в этой системе занимает </w:t>
      </w:r>
      <w:r w:rsidRPr="00EF262D">
        <w:rPr>
          <w:rFonts w:ascii="Century Schoolbook" w:eastAsia="Century Schoolbook" w:hAnsi="Century Schoolbook" w:cs="Century Schoolbook"/>
          <w:color w:val="000000"/>
          <w:kern w:val="0"/>
          <w:sz w:val="24"/>
          <w:szCs w:val="24"/>
          <w:u w:val="single"/>
          <w:lang w:eastAsia="ru-RU" w:bidi="ru-RU"/>
        </w:rPr>
        <w:t>знание педагоги</w:t>
      </w:r>
      <w:r w:rsidRPr="00EF262D">
        <w:rPr>
          <w:rFonts w:ascii="Century Schoolbook" w:eastAsia="Century Schoolbook" w:hAnsi="Century Schoolbook" w:cs="Century Schoolbook"/>
          <w:color w:val="000000"/>
          <w:kern w:val="0"/>
          <w:sz w:val="24"/>
          <w:szCs w:val="24"/>
          <w:u w:val="single"/>
          <w:lang w:eastAsia="ru-RU" w:bidi="ru-RU"/>
        </w:rPr>
        <w:softHyphen/>
        <w:t xml:space="preserve">ческих принципов и психологических основ обучения и воспитания </w:t>
      </w:r>
      <w:r w:rsidRPr="00EF262D">
        <w:rPr>
          <w:rFonts w:ascii="Century Schoolbook" w:eastAsia="Century Schoolbook" w:hAnsi="Century Schoolbook" w:cs="Century Schoolbook"/>
          <w:color w:val="000000"/>
          <w:kern w:val="0"/>
          <w:sz w:val="24"/>
          <w:szCs w:val="24"/>
          <w:lang w:eastAsia="ru-RU" w:bidi="ru-RU"/>
        </w:rPr>
        <w:t xml:space="preserve">с реализацией их в </w:t>
      </w:r>
      <w:r w:rsidRPr="00EF262D">
        <w:rPr>
          <w:rFonts w:ascii="Century Schoolbook" w:eastAsia="Century Schoolbook" w:hAnsi="Century Schoolbook" w:cs="Century Schoolbook"/>
          <w:color w:val="000000"/>
          <w:kern w:val="0"/>
          <w:sz w:val="24"/>
          <w:szCs w:val="24"/>
          <w:u w:val="single"/>
          <w:lang w:eastAsia="ru-RU" w:bidi="ru-RU"/>
        </w:rPr>
        <w:t>конкретной профессиональной деятельности</w:t>
      </w:r>
      <w:r w:rsidRPr="00EF262D">
        <w:rPr>
          <w:rFonts w:ascii="Century Schoolbook" w:eastAsia="Century Schoolbook" w:hAnsi="Century Schoolbook" w:cs="Century Schoolbook"/>
          <w:color w:val="000000"/>
          <w:kern w:val="0"/>
          <w:sz w:val="24"/>
          <w:szCs w:val="24"/>
          <w:lang w:eastAsia="ru-RU" w:bidi="ru-RU"/>
        </w:rPr>
        <w:t xml:space="preserve"> и преподавании определенных учебных предметов. Вот почему удель-</w:t>
      </w:r>
    </w:p>
    <w:p w:rsidR="00EF262D" w:rsidRPr="00EF262D" w:rsidRDefault="00EF262D" w:rsidP="00EF262D">
      <w:pPr>
        <w:tabs>
          <w:tab w:val="clear" w:pos="709"/>
        </w:tabs>
        <w:suppressAutoHyphens w:val="0"/>
        <w:spacing w:after="0" w:line="485" w:lineRule="exact"/>
        <w:ind w:left="1000" w:firstLine="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ный вес психолого-педагогической подготовки учителя любой спе</w:t>
      </w:r>
      <w:r w:rsidRPr="00EF262D">
        <w:rPr>
          <w:rFonts w:ascii="Century Schoolbook" w:eastAsia="Century Schoolbook" w:hAnsi="Century Schoolbook" w:cs="Century Schoolbook"/>
          <w:color w:val="000000"/>
          <w:kern w:val="0"/>
          <w:sz w:val="24"/>
          <w:szCs w:val="24"/>
          <w:lang w:eastAsia="ru-RU" w:bidi="ru-RU"/>
        </w:rPr>
        <w:softHyphen/>
        <w:t>циальности имеет исключительно важное значение. Общепедагогиче</w:t>
      </w:r>
      <w:r w:rsidRPr="00EF262D">
        <w:rPr>
          <w:rFonts w:ascii="Century Schoolbook" w:eastAsia="Century Schoolbook" w:hAnsi="Century Schoolbook" w:cs="Century Schoolbook"/>
          <w:color w:val="000000"/>
          <w:kern w:val="0"/>
          <w:sz w:val="24"/>
          <w:szCs w:val="24"/>
          <w:lang w:eastAsia="ru-RU" w:bidi="ru-RU"/>
        </w:rPr>
        <w:softHyphen/>
        <w:t>ская подготовка призвана вооружать будущих учителей знаниями основ педагогической теории и школьной практики, развивать у них профессиональное мышление, формировать основы педагогическо</w:t>
      </w:r>
      <w:r w:rsidRPr="00EF262D">
        <w:rPr>
          <w:rFonts w:ascii="Century Schoolbook" w:eastAsia="Century Schoolbook" w:hAnsi="Century Schoolbook" w:cs="Century Schoolbook"/>
          <w:color w:val="000000"/>
          <w:kern w:val="0"/>
          <w:sz w:val="24"/>
          <w:szCs w:val="24"/>
          <w:lang w:eastAsia="ru-RU" w:bidi="ru-RU"/>
        </w:rPr>
        <w:softHyphen/>
        <w:t>го мастерства, воспитывать специалиста как активную творческую личность.</w:t>
      </w:r>
    </w:p>
    <w:p w:rsidR="00EF262D" w:rsidRPr="00EF262D" w:rsidRDefault="00EF262D" w:rsidP="00EF262D">
      <w:pPr>
        <w:tabs>
          <w:tab w:val="clear" w:pos="709"/>
        </w:tabs>
        <w:suppressAutoHyphens w:val="0"/>
        <w:spacing w:after="0" w:line="485" w:lineRule="exact"/>
        <w:ind w:left="1000" w:firstLine="74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Значение общепедагогических знаний и умений в деятельности учителя в современных условиях особенно возросло. Это обуслов</w:t>
      </w:r>
      <w:r w:rsidRPr="00EF262D">
        <w:rPr>
          <w:rFonts w:ascii="Century Schoolbook" w:eastAsia="Century Schoolbook" w:hAnsi="Century Schoolbook" w:cs="Century Schoolbook"/>
          <w:color w:val="000000"/>
          <w:kern w:val="0"/>
          <w:sz w:val="24"/>
          <w:szCs w:val="24"/>
          <w:lang w:eastAsia="ru-RU" w:bidi="ru-RU"/>
        </w:rPr>
        <w:softHyphen/>
        <w:t>лено повышением требований нашего общества к учителю и усилением роли педагогической науки во всех сферах жизни - социально-поли</w:t>
      </w:r>
      <w:r w:rsidRPr="00EF262D">
        <w:rPr>
          <w:rFonts w:ascii="Century Schoolbook" w:eastAsia="Century Schoolbook" w:hAnsi="Century Schoolbook" w:cs="Century Schoolbook"/>
          <w:color w:val="000000"/>
          <w:kern w:val="0"/>
          <w:sz w:val="24"/>
          <w:szCs w:val="24"/>
          <w:lang w:eastAsia="ru-RU" w:bidi="ru-RU"/>
        </w:rPr>
        <w:softHyphen/>
        <w:t>тической, производственной, духовной. Реформа общеобразователь</w:t>
      </w:r>
      <w:r w:rsidRPr="00EF262D">
        <w:rPr>
          <w:rFonts w:ascii="Century Schoolbook" w:eastAsia="Century Schoolbook" w:hAnsi="Century Schoolbook" w:cs="Century Schoolbook"/>
          <w:color w:val="000000"/>
          <w:kern w:val="0"/>
          <w:sz w:val="24"/>
          <w:szCs w:val="24"/>
          <w:lang w:eastAsia="ru-RU" w:bidi="ru-RU"/>
        </w:rPr>
        <w:softHyphen/>
        <w:t>ной и профессиональной школы выдвинула перед педагогикой высшей школы серьезные задачи: повышение идейно-теоретического уровня подготовки учителей, совершенствование их марксистско-ленинского образования, улучшение психолого-педагогической подготовки, во</w:t>
      </w:r>
      <w:r w:rsidRPr="00EF262D">
        <w:rPr>
          <w:rFonts w:ascii="Century Schoolbook" w:eastAsia="Century Schoolbook" w:hAnsi="Century Schoolbook" w:cs="Century Schoolbook"/>
          <w:color w:val="000000"/>
          <w:kern w:val="0"/>
          <w:sz w:val="24"/>
          <w:szCs w:val="24"/>
          <w:lang w:eastAsia="ru-RU" w:bidi="ru-RU"/>
        </w:rPr>
        <w:softHyphen/>
        <w:t>оружение студентов знаниями, умениями и навыками в области вос</w:t>
      </w:r>
      <w:r w:rsidRPr="00EF262D">
        <w:rPr>
          <w:rFonts w:ascii="Century Schoolbook" w:eastAsia="Century Schoolbook" w:hAnsi="Century Schoolbook" w:cs="Century Schoolbook"/>
          <w:color w:val="000000"/>
          <w:kern w:val="0"/>
          <w:sz w:val="24"/>
          <w:szCs w:val="24"/>
          <w:lang w:eastAsia="ru-RU" w:bidi="ru-RU"/>
        </w:rPr>
        <w:softHyphen/>
        <w:t>питания.</w:t>
      </w:r>
    </w:p>
    <w:p w:rsidR="00EF262D" w:rsidRPr="00EF262D" w:rsidRDefault="00EF262D" w:rsidP="00EF262D">
      <w:pPr>
        <w:tabs>
          <w:tab w:val="clear" w:pos="709"/>
        </w:tabs>
        <w:suppressAutoHyphens w:val="0"/>
        <w:spacing w:after="0" w:line="485" w:lineRule="exact"/>
        <w:ind w:left="1000" w:firstLine="74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ЦК КПСС и Совет Министров СССР четко сформулировали требо</w:t>
      </w:r>
      <w:r w:rsidRPr="00EF262D">
        <w:rPr>
          <w:rFonts w:ascii="Century Schoolbook" w:eastAsia="Century Schoolbook" w:hAnsi="Century Schoolbook" w:cs="Century Schoolbook"/>
          <w:color w:val="000000"/>
          <w:kern w:val="0"/>
          <w:sz w:val="24"/>
          <w:szCs w:val="24"/>
          <w:lang w:eastAsia="ru-RU" w:bidi="ru-RU"/>
        </w:rPr>
        <w:softHyphen/>
        <w:t>вания к мировоззренческому, общественно-политическому и нравст</w:t>
      </w:r>
      <w:r w:rsidRPr="00EF262D">
        <w:rPr>
          <w:rFonts w:ascii="Century Schoolbook" w:eastAsia="Century Schoolbook" w:hAnsi="Century Schoolbook" w:cs="Century Schoolbook"/>
          <w:color w:val="000000"/>
          <w:kern w:val="0"/>
          <w:sz w:val="24"/>
          <w:szCs w:val="24"/>
          <w:lang w:eastAsia="ru-RU" w:bidi="ru-RU"/>
        </w:rPr>
        <w:softHyphen/>
        <w:t>венно-эстетическому облику советского учителя. Это ставит перед каждым преподавателем вуза задачу повышения профессиональной вооруженности будущего специалиста, включающей понимание граж</w:t>
      </w:r>
      <w:r w:rsidRPr="00EF262D">
        <w:rPr>
          <w:rFonts w:ascii="Century Schoolbook" w:eastAsia="Century Schoolbook" w:hAnsi="Century Schoolbook" w:cs="Century Schoolbook"/>
          <w:color w:val="000000"/>
          <w:kern w:val="0"/>
          <w:sz w:val="24"/>
          <w:szCs w:val="24"/>
          <w:lang w:eastAsia="ru-RU" w:bidi="ru-RU"/>
        </w:rPr>
        <w:softHyphen/>
        <w:t>данского долга, нравственную чистоту, высокий уровень культуры.</w:t>
      </w:r>
    </w:p>
    <w:p w:rsidR="00EF262D" w:rsidRPr="00EF262D" w:rsidRDefault="00EF262D" w:rsidP="00EF262D">
      <w:pPr>
        <w:tabs>
          <w:tab w:val="clear" w:pos="709"/>
        </w:tabs>
        <w:suppressAutoHyphens w:val="0"/>
        <w:spacing w:after="0" w:line="485" w:lineRule="exact"/>
        <w:ind w:left="1000" w:firstLine="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В то же время перед различными отраслями педагогической науки и практики встают проблемы: а) определить для каждой учительской специальности объем и содержание теоретической подготовки; б) выявить объем и состав важнейших знаний, умений и навыков, которые могут быть положены в основу конкретной деятельности.</w:t>
      </w:r>
    </w:p>
    <w:p w:rsidR="00EF262D" w:rsidRPr="00EF262D" w:rsidRDefault="00EF262D" w:rsidP="00EF262D">
      <w:pPr>
        <w:tabs>
          <w:tab w:val="clear" w:pos="709"/>
        </w:tabs>
        <w:suppressAutoHyphens w:val="0"/>
        <w:spacing w:after="0" w:line="485" w:lineRule="exact"/>
        <w:ind w:left="820" w:firstLine="72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К настоящему времени в теории и практике уже накоплен до</w:t>
      </w:r>
      <w:r w:rsidRPr="00EF262D">
        <w:rPr>
          <w:rFonts w:ascii="Century Schoolbook" w:eastAsia="Century Schoolbook" w:hAnsi="Century Schoolbook" w:cs="Century Schoolbook"/>
          <w:color w:val="000000"/>
          <w:kern w:val="0"/>
          <w:sz w:val="24"/>
          <w:szCs w:val="24"/>
          <w:lang w:eastAsia="ru-RU" w:bidi="ru-RU"/>
        </w:rPr>
        <w:softHyphen/>
        <w:t>статочно обширный материал, составляющий фундамент построения научной концепции формирования личности учителя и его професси</w:t>
      </w:r>
      <w:r w:rsidRPr="00EF262D">
        <w:rPr>
          <w:rFonts w:ascii="Century Schoolbook" w:eastAsia="Century Schoolbook" w:hAnsi="Century Schoolbook" w:cs="Century Schoolbook"/>
          <w:color w:val="000000"/>
          <w:kern w:val="0"/>
          <w:sz w:val="24"/>
          <w:szCs w:val="24"/>
          <w:lang w:eastAsia="ru-RU" w:bidi="ru-RU"/>
        </w:rPr>
        <w:softHyphen/>
        <w:t>ональной подготовки в системе высшего педагогического образова</w:t>
      </w:r>
      <w:r w:rsidRPr="00EF262D">
        <w:rPr>
          <w:rFonts w:ascii="Century Schoolbook" w:eastAsia="Century Schoolbook" w:hAnsi="Century Schoolbook" w:cs="Century Schoolbook"/>
          <w:color w:val="000000"/>
          <w:kern w:val="0"/>
          <w:sz w:val="24"/>
          <w:szCs w:val="24"/>
          <w:lang w:eastAsia="ru-RU" w:bidi="ru-RU"/>
        </w:rPr>
        <w:softHyphen/>
        <w:t>ния. Идет активная разработка теоретико-методологических основ системы общепедагогической подготовки учителя в педвузе; рассма</w:t>
      </w:r>
      <w:r w:rsidRPr="00EF262D">
        <w:rPr>
          <w:rFonts w:ascii="Century Schoolbook" w:eastAsia="Century Schoolbook" w:hAnsi="Century Schoolbook" w:cs="Century Schoolbook"/>
          <w:color w:val="000000"/>
          <w:kern w:val="0"/>
          <w:sz w:val="24"/>
          <w:szCs w:val="24"/>
          <w:lang w:eastAsia="ru-RU" w:bidi="ru-RU"/>
        </w:rPr>
        <w:softHyphen/>
        <w:t>триваются функции и принципы построения этой системы, ее содер</w:t>
      </w:r>
      <w:r w:rsidRPr="00EF262D">
        <w:rPr>
          <w:rFonts w:ascii="Century Schoolbook" w:eastAsia="Century Schoolbook" w:hAnsi="Century Schoolbook" w:cs="Century Schoolbook"/>
          <w:color w:val="000000"/>
          <w:kern w:val="0"/>
          <w:sz w:val="24"/>
          <w:szCs w:val="24"/>
          <w:lang w:eastAsia="ru-RU" w:bidi="ru-RU"/>
        </w:rPr>
        <w:softHyphen/>
        <w:t>жания, методов и средств усовершенствования. Среди работ этого направления следует назвать исследования 0.А.Абдуллиной, Ф.Н.Го- ноболина, З.А.Гришина, В.С.Ильина, А.Г .Ковалева, Н.В.Кузьминой,</w:t>
      </w:r>
    </w:p>
    <w:p w:rsidR="00EF262D" w:rsidRPr="00EF262D" w:rsidRDefault="00EF262D" w:rsidP="00EF262D">
      <w:pPr>
        <w:tabs>
          <w:tab w:val="clear" w:pos="709"/>
        </w:tabs>
        <w:suppressAutoHyphens w:val="0"/>
        <w:spacing w:after="0" w:line="485" w:lineRule="exact"/>
        <w:ind w:left="820" w:firstLine="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И.Т.Огородникова, Ф.Г.Паначина, А.И.Пискунова, Л.И.Рувинского, В.А.Сластенина, Л.Ф.Спирина, А.И.Щербакова и других.</w:t>
      </w:r>
    </w:p>
    <w:p w:rsidR="00EF262D" w:rsidRPr="00EF262D" w:rsidRDefault="00EF262D" w:rsidP="00EF262D">
      <w:pPr>
        <w:tabs>
          <w:tab w:val="clear" w:pos="709"/>
        </w:tabs>
        <w:suppressAutoHyphens w:val="0"/>
        <w:spacing w:after="0" w:line="485" w:lineRule="exact"/>
        <w:ind w:left="820" w:firstLine="72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Проблеме формирования профессиональной готовности учителя к педагогической деятельности, изучению структуры этой деятельно</w:t>
      </w:r>
      <w:r w:rsidRPr="00EF262D">
        <w:rPr>
          <w:rFonts w:ascii="Century Schoolbook" w:eastAsia="Century Schoolbook" w:hAnsi="Century Schoolbook" w:cs="Century Schoolbook"/>
          <w:color w:val="000000"/>
          <w:kern w:val="0"/>
          <w:sz w:val="24"/>
          <w:szCs w:val="24"/>
          <w:lang w:eastAsia="ru-RU" w:bidi="ru-RU"/>
        </w:rPr>
        <w:softHyphen/>
        <w:t>сти и процессов формирования личностных качеств посвящены рабо</w:t>
      </w:r>
      <w:r w:rsidRPr="00EF262D">
        <w:rPr>
          <w:rFonts w:ascii="Century Schoolbook" w:eastAsia="Century Schoolbook" w:hAnsi="Century Schoolbook" w:cs="Century Schoolbook"/>
          <w:color w:val="000000"/>
          <w:kern w:val="0"/>
          <w:sz w:val="24"/>
          <w:szCs w:val="24"/>
          <w:lang w:eastAsia="ru-RU" w:bidi="ru-RU"/>
        </w:rPr>
        <w:softHyphen/>
        <w:t>ты Е .И .Антиповой, Л.М.Ахмедзяновой, Е.П. Белозерцева, Н.И.Болды- рева, Т.А.Воробьевой, Г.А.Засобиной, В.А.Кан-Калика, Н.И.Кузьми</w:t>
      </w:r>
      <w:r w:rsidRPr="00EF262D">
        <w:rPr>
          <w:rFonts w:ascii="Century Schoolbook" w:eastAsia="Century Schoolbook" w:hAnsi="Century Schoolbook" w:cs="Century Schoolbook"/>
          <w:color w:val="000000"/>
          <w:kern w:val="0"/>
          <w:sz w:val="24"/>
          <w:szCs w:val="24"/>
          <w:lang w:eastAsia="ru-RU" w:bidi="ru-RU"/>
        </w:rPr>
        <w:softHyphen/>
        <w:t>на, Ю.Н.Кулюткина, З.ФЛеоновой, Н.Д.Никандрова, С.С.Овчиннико</w:t>
      </w:r>
      <w:r w:rsidRPr="00EF262D">
        <w:rPr>
          <w:rFonts w:ascii="Century Schoolbook" w:eastAsia="Century Schoolbook" w:hAnsi="Century Schoolbook" w:cs="Century Schoolbook"/>
          <w:color w:val="000000"/>
          <w:kern w:val="0"/>
          <w:sz w:val="24"/>
          <w:szCs w:val="24"/>
          <w:lang w:eastAsia="ru-RU" w:bidi="ru-RU"/>
        </w:rPr>
        <w:softHyphen/>
        <w:t>ва, И.ФДарламова, А,П.Черных, В.</w:t>
      </w:r>
      <w:r w:rsidRPr="00EF262D">
        <w:rPr>
          <w:rFonts w:ascii="Century Schoolbook" w:eastAsia="Century Schoolbook" w:hAnsi="Century Schoolbook" w:cs="Century Schoolbook"/>
          <w:color w:val="000000"/>
          <w:kern w:val="0"/>
          <w:sz w:val="24"/>
          <w:szCs w:val="24"/>
          <w:lang w:val="uk-UA" w:eastAsia="uk-UA" w:bidi="uk-UA"/>
        </w:rPr>
        <w:t>її.</w:t>
      </w:r>
      <w:r w:rsidRPr="00EF262D">
        <w:rPr>
          <w:rFonts w:ascii="Century Schoolbook" w:eastAsia="Century Schoolbook" w:hAnsi="Century Schoolbook" w:cs="Century Schoolbook"/>
          <w:color w:val="000000"/>
          <w:kern w:val="0"/>
          <w:sz w:val="24"/>
          <w:szCs w:val="24"/>
          <w:lang w:eastAsia="ru-RU" w:bidi="ru-RU"/>
        </w:rPr>
        <w:t>Шумана и других.</w:t>
      </w:r>
    </w:p>
    <w:p w:rsidR="00EF262D" w:rsidRPr="00EF262D" w:rsidRDefault="00EF262D" w:rsidP="00EF262D">
      <w:pPr>
        <w:tabs>
          <w:tab w:val="clear" w:pos="709"/>
        </w:tabs>
        <w:suppressAutoHyphens w:val="0"/>
        <w:spacing w:after="0" w:line="485" w:lineRule="exact"/>
        <w:ind w:left="820" w:firstLine="72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Критический анализ современных буржуазных концепций обучения и воспитания дается в работах БЛ.Вульфсона, В.ИЛапчинской, З.А. Мальковой, С.А.Тангяна, Н.Д.Никандрова, Т.ФЛркиной и др. /26X/, /295/,/414/. В отличие от социалистической системы образования и воспитания, в капиталистических странах используется ряд теорий, оправдывающих классовую политику неравенства в организации учебного процесса. Й хотя в последние годы под влиянием про</w:t>
      </w:r>
      <w:r w:rsidRPr="00EF262D">
        <w:rPr>
          <w:rFonts w:ascii="Century Schoolbook" w:eastAsia="Century Schoolbook" w:hAnsi="Century Schoolbook" w:cs="Century Schoolbook"/>
          <w:color w:val="000000"/>
          <w:kern w:val="0"/>
          <w:sz w:val="24"/>
          <w:szCs w:val="24"/>
          <w:lang w:eastAsia="ru-RU" w:bidi="ru-RU"/>
        </w:rPr>
        <w:softHyphen/>
        <w:t>грессивных тенденций в развитии образования крупнейших капита</w:t>
      </w:r>
      <w:r w:rsidRPr="00EF262D">
        <w:rPr>
          <w:rFonts w:ascii="Century Schoolbook" w:eastAsia="Century Schoolbook" w:hAnsi="Century Schoolbook" w:cs="Century Schoolbook"/>
          <w:color w:val="000000"/>
          <w:kern w:val="0"/>
          <w:sz w:val="24"/>
          <w:szCs w:val="24"/>
          <w:lang w:eastAsia="ru-RU" w:bidi="ru-RU"/>
        </w:rPr>
        <w:softHyphen/>
        <w:t>листических государств произошли значительные изменения, идеи о генетически детерминированных и не поддающихся развитию умствен</w:t>
      </w:r>
      <w:r w:rsidRPr="00EF262D">
        <w:rPr>
          <w:rFonts w:ascii="Century Schoolbook" w:eastAsia="Century Schoolbook" w:hAnsi="Century Schoolbook" w:cs="Century Schoolbook"/>
          <w:color w:val="000000"/>
          <w:kern w:val="0"/>
          <w:sz w:val="24"/>
          <w:szCs w:val="24"/>
          <w:lang w:eastAsia="ru-RU" w:bidi="ru-RU"/>
        </w:rPr>
        <w:softHyphen/>
        <w:t>ных способностях продолжают находить широкое применение в раз</w:t>
      </w:r>
      <w:r w:rsidRPr="00EF262D">
        <w:rPr>
          <w:rFonts w:ascii="Century Schoolbook" w:eastAsia="Century Schoolbook" w:hAnsi="Century Schoolbook" w:cs="Century Schoolbook"/>
          <w:color w:val="000000"/>
          <w:kern w:val="0"/>
          <w:sz w:val="24"/>
          <w:szCs w:val="24"/>
          <w:lang w:eastAsia="ru-RU" w:bidi="ru-RU"/>
        </w:rPr>
        <w:softHyphen/>
        <w:t>личных интерпретациях. Особую популярность приобретают интел</w:t>
      </w:r>
      <w:r w:rsidRPr="00EF262D">
        <w:rPr>
          <w:rFonts w:ascii="Century Schoolbook" w:eastAsia="Century Schoolbook" w:hAnsi="Century Schoolbook" w:cs="Century Schoolbook"/>
          <w:color w:val="000000"/>
          <w:kern w:val="0"/>
          <w:sz w:val="24"/>
          <w:szCs w:val="24"/>
          <w:lang w:eastAsia="ru-RU" w:bidi="ru-RU"/>
        </w:rPr>
        <w:softHyphen/>
        <w:t>лектуальные тесты, которые подвергаются критике передовыми уче</w:t>
      </w:r>
      <w:r w:rsidRPr="00EF262D">
        <w:rPr>
          <w:rFonts w:ascii="Century Schoolbook" w:eastAsia="Century Schoolbook" w:hAnsi="Century Schoolbook" w:cs="Century Schoolbook"/>
          <w:color w:val="000000"/>
          <w:kern w:val="0"/>
          <w:sz w:val="24"/>
          <w:szCs w:val="24"/>
          <w:lang w:eastAsia="ru-RU" w:bidi="ru-RU"/>
        </w:rPr>
        <w:softHyphen/>
        <w:t>ными этих стран /217/.</w:t>
      </w:r>
    </w:p>
    <w:p w:rsidR="00EF262D" w:rsidRPr="00EF262D" w:rsidRDefault="00EF262D" w:rsidP="00EF262D">
      <w:pPr>
        <w:tabs>
          <w:tab w:val="clear" w:pos="709"/>
        </w:tabs>
        <w:suppressAutoHyphens w:val="0"/>
        <w:spacing w:after="0" w:line="480" w:lineRule="exact"/>
        <w:ind w:left="940" w:firstLine="72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Теоретическое обобщение результатов исследований по назван</w:t>
      </w:r>
      <w:r w:rsidRPr="00EF262D">
        <w:rPr>
          <w:rFonts w:ascii="Century Schoolbook" w:eastAsia="Century Schoolbook" w:hAnsi="Century Schoolbook" w:cs="Century Schoolbook"/>
          <w:color w:val="000000"/>
          <w:kern w:val="0"/>
          <w:sz w:val="24"/>
          <w:szCs w:val="24"/>
          <w:lang w:eastAsia="ru-RU" w:bidi="ru-RU"/>
        </w:rPr>
        <w:softHyphen/>
        <w:t>ным проблемам позволило определить исходные предпосылки нашей работы* Они сводятся к следующему. Готовность к учительской профессии формируется в процессе определенным образом организо</w:t>
      </w:r>
      <w:r w:rsidRPr="00EF262D">
        <w:rPr>
          <w:rFonts w:ascii="Century Schoolbook" w:eastAsia="Century Schoolbook" w:hAnsi="Century Schoolbook" w:cs="Century Schoolbook"/>
          <w:color w:val="000000"/>
          <w:kern w:val="0"/>
          <w:sz w:val="24"/>
          <w:szCs w:val="24"/>
          <w:lang w:eastAsia="ru-RU" w:bidi="ru-RU"/>
        </w:rPr>
        <w:softHyphen/>
        <w:t>ванной деятельности. Основными условиями ее формирования явля</w:t>
      </w:r>
      <w:r w:rsidRPr="00EF262D">
        <w:rPr>
          <w:rFonts w:ascii="Century Schoolbook" w:eastAsia="Century Schoolbook" w:hAnsi="Century Schoolbook" w:cs="Century Schoolbook"/>
          <w:color w:val="000000"/>
          <w:kern w:val="0"/>
          <w:sz w:val="24"/>
          <w:szCs w:val="24"/>
          <w:lang w:eastAsia="ru-RU" w:bidi="ru-RU"/>
        </w:rPr>
        <w:softHyphen/>
        <w:t>ются профессионально-педагогическая направленность этой деятель</w:t>
      </w:r>
      <w:r w:rsidRPr="00EF262D">
        <w:rPr>
          <w:rFonts w:ascii="Century Schoolbook" w:eastAsia="Century Schoolbook" w:hAnsi="Century Schoolbook" w:cs="Century Schoolbook"/>
          <w:color w:val="000000"/>
          <w:kern w:val="0"/>
          <w:sz w:val="24"/>
          <w:szCs w:val="24"/>
          <w:lang w:eastAsia="ru-RU" w:bidi="ru-RU"/>
        </w:rPr>
        <w:softHyphen/>
        <w:t>ности, ценностно-мотивационная сфера обучающихся, их личностные установки, создание целостной системы профессиональных знаний, умений и навыков.</w:t>
      </w:r>
    </w:p>
    <w:p w:rsidR="00EF262D" w:rsidRPr="00EF262D" w:rsidRDefault="00EF262D" w:rsidP="00EF262D">
      <w:pPr>
        <w:tabs>
          <w:tab w:val="clear" w:pos="709"/>
        </w:tabs>
        <w:suppressAutoHyphens w:val="0"/>
        <w:spacing w:after="0" w:line="480" w:lineRule="exact"/>
        <w:ind w:left="940" w:firstLine="72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Профессионально-педагогическая направленность обесточивает</w:t>
      </w:r>
      <w:r w:rsidRPr="00EF262D">
        <w:rPr>
          <w:rFonts w:ascii="Century Schoolbook" w:eastAsia="Century Schoolbook" w:hAnsi="Century Schoolbook" w:cs="Century Schoolbook"/>
          <w:color w:val="000000"/>
          <w:kern w:val="0"/>
          <w:sz w:val="24"/>
          <w:szCs w:val="24"/>
          <w:lang w:eastAsia="ru-RU" w:bidi="ru-RU"/>
        </w:rPr>
        <w:softHyphen/>
        <w:t>ся наличием у студентов профессионального интереса к учитель</w:t>
      </w:r>
      <w:r w:rsidRPr="00EF262D">
        <w:rPr>
          <w:rFonts w:ascii="Century Schoolbook" w:eastAsia="Century Schoolbook" w:hAnsi="Century Schoolbook" w:cs="Century Schoolbook"/>
          <w:color w:val="000000"/>
          <w:kern w:val="0"/>
          <w:sz w:val="24"/>
          <w:szCs w:val="24"/>
          <w:lang w:eastAsia="ru-RU" w:bidi="ru-RU"/>
        </w:rPr>
        <w:softHyphen/>
        <w:t>скому труду, а также определенной направленностью самого процес</w:t>
      </w:r>
      <w:r w:rsidRPr="00EF262D">
        <w:rPr>
          <w:rFonts w:ascii="Century Schoolbook" w:eastAsia="Century Schoolbook" w:hAnsi="Century Schoolbook" w:cs="Century Schoolbook"/>
          <w:color w:val="000000"/>
          <w:kern w:val="0"/>
          <w:sz w:val="24"/>
          <w:szCs w:val="24"/>
          <w:lang w:eastAsia="ru-RU" w:bidi="ru-RU"/>
        </w:rPr>
        <w:softHyphen/>
        <w:t>са обучения, в ходе которого осуществляется перерастание просто</w:t>
      </w:r>
      <w:r w:rsidRPr="00EF262D">
        <w:rPr>
          <w:rFonts w:ascii="Century Schoolbook" w:eastAsia="Century Schoolbook" w:hAnsi="Century Schoolbook" w:cs="Century Schoolbook"/>
          <w:color w:val="000000"/>
          <w:kern w:val="0"/>
          <w:sz w:val="24"/>
          <w:szCs w:val="24"/>
          <w:lang w:eastAsia="ru-RU" w:bidi="ru-RU"/>
        </w:rPr>
        <w:softHyphen/>
        <w:t>го желания "стать учителем" у первокурсников в профессиональное владение знаниями, умениями и навыками, необходимыми для само</w:t>
      </w:r>
      <w:r w:rsidRPr="00EF262D">
        <w:rPr>
          <w:rFonts w:ascii="Century Schoolbook" w:eastAsia="Century Schoolbook" w:hAnsi="Century Schoolbook" w:cs="Century Schoolbook"/>
          <w:color w:val="000000"/>
          <w:kern w:val="0"/>
          <w:sz w:val="24"/>
          <w:szCs w:val="24"/>
          <w:lang w:eastAsia="ru-RU" w:bidi="ru-RU"/>
        </w:rPr>
        <w:softHyphen/>
        <w:t>стоятельного решения учебно-воспитательных задач у выпускников педагогического вуза.</w:t>
      </w:r>
    </w:p>
    <w:p w:rsidR="00EF262D" w:rsidRPr="00EF262D" w:rsidRDefault="00EF262D" w:rsidP="00EF262D">
      <w:pPr>
        <w:tabs>
          <w:tab w:val="clear" w:pos="709"/>
        </w:tabs>
        <w:suppressAutoHyphens w:val="0"/>
        <w:spacing w:after="0" w:line="480" w:lineRule="exact"/>
        <w:ind w:left="940" w:hanging="160"/>
        <w:jc w:val="left"/>
        <w:rPr>
          <w:rFonts w:ascii="Century Schoolbook" w:eastAsia="Century Schoolbook" w:hAnsi="Century Schoolbook" w:cs="Century Schoolbook"/>
          <w:color w:val="000000"/>
          <w:kern w:val="0"/>
          <w:sz w:val="24"/>
          <w:szCs w:val="24"/>
          <w:lang w:eastAsia="ru-RU" w:bidi="ru-RU"/>
        </w:rPr>
        <w:sectPr w:rsidR="00EF262D" w:rsidRPr="00EF262D">
          <w:type w:val="continuous"/>
          <w:pgSz w:w="11900" w:h="16840"/>
          <w:pgMar w:top="846" w:right="707" w:bottom="1680" w:left="325" w:header="0" w:footer="3" w:gutter="0"/>
          <w:cols w:space="720"/>
          <w:noEndnote/>
          <w:docGrid w:linePitch="360"/>
        </w:sectPr>
      </w:pPr>
      <w:r w:rsidRPr="00EF262D">
        <w:rPr>
          <w:rFonts w:ascii="Century Schoolbook" w:eastAsia="Century Schoolbook" w:hAnsi="Century Schoolbook" w:cs="Century Schoolbook"/>
          <w:color w:val="000000"/>
          <w:kern w:val="0"/>
          <w:sz w:val="24"/>
          <w:szCs w:val="24"/>
          <w:lang w:eastAsia="ru-RU" w:bidi="ru-RU"/>
        </w:rPr>
        <w:t>■ Профессиональная направленность личности складывается из системы убеждений и взглядов на педагогический процесс, в кото</w:t>
      </w:r>
      <w:r w:rsidRPr="00EF262D">
        <w:rPr>
          <w:rFonts w:ascii="Century Schoolbook" w:eastAsia="Century Schoolbook" w:hAnsi="Century Schoolbook" w:cs="Century Schoolbook"/>
          <w:color w:val="000000"/>
          <w:kern w:val="0"/>
          <w:sz w:val="24"/>
          <w:szCs w:val="24"/>
          <w:lang w:eastAsia="ru-RU" w:bidi="ru-RU"/>
        </w:rPr>
        <w:softHyphen/>
        <w:t>рую органично входят: коммунистическая идейность и научное миро</w:t>
      </w:r>
      <w:r w:rsidRPr="00EF262D">
        <w:rPr>
          <w:rFonts w:ascii="Century Schoolbook" w:eastAsia="Century Schoolbook" w:hAnsi="Century Schoolbook" w:cs="Century Schoolbook"/>
          <w:color w:val="000000"/>
          <w:kern w:val="0"/>
          <w:sz w:val="24"/>
          <w:szCs w:val="24"/>
          <w:lang w:eastAsia="ru-RU" w:bidi="ru-RU"/>
        </w:rPr>
        <w:softHyphen/>
        <w:t>воззрение как показатели зрелости человека; педагогическая на</w:t>
      </w:r>
      <w:r w:rsidRPr="00EF262D">
        <w:rPr>
          <w:rFonts w:ascii="Century Schoolbook" w:eastAsia="Century Schoolbook" w:hAnsi="Century Schoolbook" w:cs="Century Schoolbook"/>
          <w:color w:val="000000"/>
          <w:kern w:val="0"/>
          <w:sz w:val="24"/>
          <w:szCs w:val="24"/>
          <w:lang w:eastAsia="ru-RU" w:bidi="ru-RU"/>
        </w:rPr>
        <w:softHyphen/>
        <w:t>правленность мышления, выражающаяся в стремлении направить свои знания и умения на решение воспитательно-образовательных задач; педагогическая направленность характера, основа которой - любовь к детям и учительскому труду.</w:t>
      </w:r>
    </w:p>
    <w:p w:rsidR="00EF262D" w:rsidRPr="00EF262D" w:rsidRDefault="00EF262D" w:rsidP="00EF262D">
      <w:pPr>
        <w:tabs>
          <w:tab w:val="clear" w:pos="709"/>
        </w:tabs>
        <w:suppressAutoHyphens w:val="0"/>
        <w:spacing w:after="0" w:line="485" w:lineRule="exact"/>
        <w:ind w:left="980" w:firstLine="72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Профессионально-педагогическая направленность проявляется и закрепляется в непосредственной (учебно-познавательной, учеб</w:t>
      </w:r>
      <w:r w:rsidRPr="00EF262D">
        <w:rPr>
          <w:rFonts w:ascii="Century Schoolbook" w:eastAsia="Century Schoolbook" w:hAnsi="Century Schoolbook" w:cs="Century Schoolbook"/>
          <w:color w:val="000000"/>
          <w:kern w:val="0"/>
          <w:sz w:val="24"/>
          <w:szCs w:val="24"/>
          <w:lang w:eastAsia="ru-RU" w:bidi="ru-RU"/>
        </w:rPr>
        <w:softHyphen/>
        <w:t>но-практической, самостоятельной) деятельности будущего учителя через знания и умения, выражающиеся в системе определенных педа</w:t>
      </w:r>
      <w:r w:rsidRPr="00EF262D">
        <w:rPr>
          <w:rFonts w:ascii="Century Schoolbook" w:eastAsia="Century Schoolbook" w:hAnsi="Century Schoolbook" w:cs="Century Schoolbook"/>
          <w:color w:val="000000"/>
          <w:kern w:val="0"/>
          <w:sz w:val="24"/>
          <w:szCs w:val="24"/>
          <w:lang w:eastAsia="ru-RU" w:bidi="ru-RU"/>
        </w:rPr>
        <w:softHyphen/>
        <w:t xml:space="preserve">гогических действий. Они </w:t>
      </w:r>
      <w:r w:rsidRPr="00EF262D">
        <w:rPr>
          <w:rFonts w:ascii="Century Schoolbook" w:eastAsia="Century Schoolbook" w:hAnsi="Century Schoolbook" w:cs="Century Schoolbook"/>
          <w:color w:val="000000"/>
          <w:kern w:val="0"/>
          <w:sz w:val="24"/>
          <w:szCs w:val="24"/>
          <w:lang w:val="uk-UA" w:eastAsia="uk-UA" w:bidi="uk-UA"/>
        </w:rPr>
        <w:t xml:space="preserve">вклірчают </w:t>
      </w:r>
      <w:r w:rsidRPr="00EF262D">
        <w:rPr>
          <w:rFonts w:ascii="Century Schoolbook" w:eastAsia="Century Schoolbook" w:hAnsi="Century Schoolbook" w:cs="Century Schoolbook"/>
          <w:color w:val="000000"/>
          <w:kern w:val="0"/>
          <w:sz w:val="24"/>
          <w:szCs w:val="24"/>
          <w:lang w:eastAsia="ru-RU" w:bidi="ru-RU"/>
        </w:rPr>
        <w:t>в себя как общепедагогические,, так и специальные системы операций и умений. Перед высшей педа</w:t>
      </w:r>
      <w:r w:rsidRPr="00EF262D">
        <w:rPr>
          <w:rFonts w:ascii="Century Schoolbook" w:eastAsia="Century Schoolbook" w:hAnsi="Century Schoolbook" w:cs="Century Schoolbook"/>
          <w:color w:val="000000"/>
          <w:kern w:val="0"/>
          <w:sz w:val="24"/>
          <w:szCs w:val="24"/>
          <w:lang w:eastAsia="ru-RU" w:bidi="ru-RU"/>
        </w:rPr>
        <w:softHyphen/>
        <w:t>гогической школой стоит задача - не только передавать знания и методы их усвоения, но научить будущих специалистов соответ</w:t>
      </w:r>
      <w:r w:rsidRPr="00EF262D">
        <w:rPr>
          <w:rFonts w:ascii="Century Schoolbook" w:eastAsia="Century Schoolbook" w:hAnsi="Century Schoolbook" w:cs="Century Schoolbook"/>
          <w:color w:val="000000"/>
          <w:kern w:val="0"/>
          <w:sz w:val="24"/>
          <w:szCs w:val="24"/>
          <w:lang w:eastAsia="ru-RU" w:bidi="ru-RU"/>
        </w:rPr>
        <w:softHyphen/>
        <w:t>ствующим умениям, подвести их к научному творческому поиску.</w:t>
      </w:r>
    </w:p>
    <w:p w:rsidR="00EF262D" w:rsidRPr="00EF262D" w:rsidRDefault="00EF262D" w:rsidP="00EF262D">
      <w:pPr>
        <w:tabs>
          <w:tab w:val="clear" w:pos="709"/>
        </w:tabs>
        <w:suppressAutoHyphens w:val="0"/>
        <w:spacing w:after="0" w:line="485" w:lineRule="exact"/>
        <w:ind w:left="980" w:firstLine="72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Процесс подготовки учителя музыки находится в русле проб</w:t>
      </w:r>
      <w:r w:rsidRPr="00EF262D">
        <w:rPr>
          <w:rFonts w:ascii="Century Schoolbook" w:eastAsia="Century Schoolbook" w:hAnsi="Century Schoolbook" w:cs="Century Schoolbook"/>
          <w:color w:val="000000"/>
          <w:kern w:val="0"/>
          <w:sz w:val="24"/>
          <w:szCs w:val="24"/>
          <w:lang w:eastAsia="ru-RU" w:bidi="ru-RU"/>
        </w:rPr>
        <w:softHyphen/>
        <w:t>лем, решаемых на сегодняшний день теорией педагогики и практи</w:t>
      </w:r>
      <w:r w:rsidRPr="00EF262D">
        <w:rPr>
          <w:rFonts w:ascii="Century Schoolbook" w:eastAsia="Century Schoolbook" w:hAnsi="Century Schoolbook" w:cs="Century Schoolbook"/>
          <w:color w:val="000000"/>
          <w:kern w:val="0"/>
          <w:sz w:val="24"/>
          <w:szCs w:val="24"/>
          <w:lang w:eastAsia="ru-RU" w:bidi="ru-RU"/>
        </w:rPr>
        <w:softHyphen/>
        <w:t>кой высшей школы. В связи с задачей формирования всесторонне и гармонически развитой личности, особенно актуальной становится проблема эстетического воспитания. Ее важнейший компонент - вос</w:t>
      </w:r>
      <w:r w:rsidRPr="00EF262D">
        <w:rPr>
          <w:rFonts w:ascii="Century Schoolbook" w:eastAsia="Century Schoolbook" w:hAnsi="Century Schoolbook" w:cs="Century Schoolbook"/>
          <w:color w:val="000000"/>
          <w:kern w:val="0"/>
          <w:sz w:val="24"/>
          <w:szCs w:val="24"/>
          <w:lang w:eastAsia="ru-RU" w:bidi="ru-RU"/>
        </w:rPr>
        <w:softHyphen/>
        <w:t>питание средствами музыкального искусства.</w:t>
      </w:r>
    </w:p>
    <w:p w:rsidR="00EF262D" w:rsidRPr="00EF262D" w:rsidRDefault="00EF262D" w:rsidP="00EF262D">
      <w:pPr>
        <w:tabs>
          <w:tab w:val="clear" w:pos="709"/>
        </w:tabs>
        <w:suppressAutoHyphens w:val="0"/>
        <w:spacing w:after="0" w:line="485" w:lineRule="exact"/>
        <w:ind w:left="980" w:firstLine="72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Реформа общеобразовательной и профессиональной школы с осо</w:t>
      </w:r>
      <w:r w:rsidRPr="00EF262D">
        <w:rPr>
          <w:rFonts w:ascii="Century Schoolbook" w:eastAsia="Century Schoolbook" w:hAnsi="Century Schoolbook" w:cs="Century Schoolbook"/>
          <w:color w:val="000000"/>
          <w:kern w:val="0"/>
          <w:sz w:val="24"/>
          <w:szCs w:val="24"/>
          <w:lang w:eastAsia="ru-RU" w:bidi="ru-RU"/>
        </w:rPr>
        <w:softHyphen/>
        <w:t>бой остротой поставила вопрос об улучшении художественного обра</w:t>
      </w:r>
      <w:r w:rsidRPr="00EF262D">
        <w:rPr>
          <w:rFonts w:ascii="Century Schoolbook" w:eastAsia="Century Schoolbook" w:hAnsi="Century Schoolbook" w:cs="Century Schoolbook"/>
          <w:color w:val="000000"/>
          <w:kern w:val="0"/>
          <w:sz w:val="24"/>
          <w:szCs w:val="24"/>
          <w:lang w:eastAsia="ru-RU" w:bidi="ru-RU"/>
        </w:rPr>
        <w:softHyphen/>
        <w:t>зования и эстетического воспитания учащихся. Внимание обращается на необходимость развивать чувство прекрасного, формировать здо</w:t>
      </w:r>
      <w:r w:rsidRPr="00EF262D">
        <w:rPr>
          <w:rFonts w:ascii="Century Schoolbook" w:eastAsia="Century Schoolbook" w:hAnsi="Century Schoolbook" w:cs="Century Schoolbook"/>
          <w:color w:val="000000"/>
          <w:kern w:val="0"/>
          <w:sz w:val="24"/>
          <w:szCs w:val="24"/>
          <w:lang w:eastAsia="ru-RU" w:bidi="ru-RU"/>
        </w:rPr>
        <w:softHyphen/>
        <w:t>ровые художественные вкусы, умение правильно понимать и ценить произведения искусства. В этих целях следует как можно лучше ис</w:t>
      </w:r>
      <w:r w:rsidRPr="00EF262D">
        <w:rPr>
          <w:rFonts w:ascii="Century Schoolbook" w:eastAsia="Century Schoolbook" w:hAnsi="Century Schoolbook" w:cs="Century Schoolbook"/>
          <w:color w:val="000000"/>
          <w:kern w:val="0"/>
          <w:sz w:val="24"/>
          <w:szCs w:val="24"/>
          <w:lang w:eastAsia="ru-RU" w:bidi="ru-RU"/>
        </w:rPr>
        <w:softHyphen/>
        <w:t>пользовать возможности учебных предметов, особенно музыки, лите</w:t>
      </w:r>
      <w:r w:rsidRPr="00EF262D">
        <w:rPr>
          <w:rFonts w:ascii="Century Schoolbook" w:eastAsia="Century Schoolbook" w:hAnsi="Century Schoolbook" w:cs="Century Schoolbook"/>
          <w:color w:val="000000"/>
          <w:kern w:val="0"/>
          <w:sz w:val="24"/>
          <w:szCs w:val="24"/>
          <w:lang w:eastAsia="ru-RU" w:bidi="ru-RU"/>
        </w:rPr>
        <w:softHyphen/>
        <w:t>ратуры, изобразительного искусства.</w:t>
      </w:r>
    </w:p>
    <w:p w:rsidR="00EF262D" w:rsidRPr="00EF262D" w:rsidRDefault="00EF262D" w:rsidP="00EF262D">
      <w:pPr>
        <w:tabs>
          <w:tab w:val="clear" w:pos="709"/>
        </w:tabs>
        <w:suppressAutoHyphens w:val="0"/>
        <w:spacing w:after="0" w:line="485" w:lineRule="exact"/>
        <w:ind w:left="980" w:firstLine="72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В решении проблем художественно-творческого развития моло</w:t>
      </w:r>
      <w:r w:rsidRPr="00EF262D">
        <w:rPr>
          <w:rFonts w:ascii="Century Schoolbook" w:eastAsia="Century Schoolbook" w:hAnsi="Century Schoolbook" w:cs="Century Schoolbook"/>
          <w:color w:val="000000"/>
          <w:kern w:val="0"/>
          <w:sz w:val="24"/>
          <w:szCs w:val="24"/>
          <w:lang w:eastAsia="ru-RU" w:bidi="ru-RU"/>
        </w:rPr>
        <w:softHyphen/>
        <w:t>дого поколения первостепенная роль принадлежит учителю музыки.</w:t>
      </w:r>
    </w:p>
    <w:p w:rsidR="00EF262D" w:rsidRPr="00EF262D" w:rsidRDefault="00EF262D" w:rsidP="00EF262D">
      <w:pPr>
        <w:tabs>
          <w:tab w:val="clear" w:pos="709"/>
        </w:tabs>
        <w:suppressAutoHyphens w:val="0"/>
        <w:spacing w:after="0" w:line="485" w:lineRule="exact"/>
        <w:ind w:left="980" w:firstLine="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От того, каким будет современный учитель-музыкант, выйдя из стен института, как он будет осуществлять свою дальнейшую деятель</w:t>
      </w:r>
      <w:r w:rsidRPr="00EF262D">
        <w:rPr>
          <w:rFonts w:ascii="Century Schoolbook" w:eastAsia="Century Schoolbook" w:hAnsi="Century Schoolbook" w:cs="Century Schoolbook"/>
          <w:color w:val="000000"/>
          <w:kern w:val="0"/>
          <w:sz w:val="24"/>
          <w:szCs w:val="24"/>
          <w:lang w:eastAsia="ru-RU" w:bidi="ru-RU"/>
        </w:rPr>
        <w:softHyphen/>
        <w:t>ность, способен ли будет учитывать требования, предъявляемые ему обществом, передовой теорией и практикой педагогического</w:t>
      </w:r>
    </w:p>
    <w:p w:rsidR="00EF262D" w:rsidRPr="00EF262D" w:rsidRDefault="00EF262D" w:rsidP="00EF262D">
      <w:pPr>
        <w:tabs>
          <w:tab w:val="clear" w:pos="709"/>
          <w:tab w:val="left" w:pos="9963"/>
        </w:tabs>
        <w:suppressAutoHyphens w:val="0"/>
        <w:spacing w:after="0" w:line="485" w:lineRule="exact"/>
        <w:ind w:left="920" w:firstLine="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образования, во многом зависит уровень образованности, воспитанно сти и духовной культуры подрастающего поколения.</w:t>
      </w:r>
      <w:r w:rsidRPr="00EF262D">
        <w:rPr>
          <w:rFonts w:ascii="Century Schoolbook" w:eastAsia="Century Schoolbook" w:hAnsi="Century Schoolbook" w:cs="Century Schoolbook"/>
          <w:color w:val="000000"/>
          <w:kern w:val="0"/>
          <w:sz w:val="24"/>
          <w:szCs w:val="24"/>
          <w:lang w:eastAsia="ru-RU" w:bidi="ru-RU"/>
        </w:rPr>
        <w:tab/>
      </w:r>
      <w:r w:rsidRPr="00EF262D">
        <w:rPr>
          <w:rFonts w:ascii="Century Schoolbook" w:eastAsia="Century Schoolbook" w:hAnsi="Century Schoolbook" w:cs="Century Schoolbook"/>
          <w:color w:val="000000"/>
          <w:kern w:val="0"/>
          <w:sz w:val="24"/>
          <w:szCs w:val="24"/>
          <w:vertAlign w:val="superscript"/>
          <w:lang w:eastAsia="ru-RU" w:bidi="ru-RU"/>
        </w:rPr>
        <w:t>У</w:t>
      </w:r>
    </w:p>
    <w:p w:rsidR="00EF262D" w:rsidRPr="00EF262D" w:rsidRDefault="00EF262D" w:rsidP="00EF262D">
      <w:pPr>
        <w:tabs>
          <w:tab w:val="clear" w:pos="709"/>
        </w:tabs>
        <w:suppressAutoHyphens w:val="0"/>
        <w:spacing w:after="0" w:line="485" w:lineRule="exact"/>
        <w:ind w:left="920" w:firstLine="72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Музыкальное воспитание и развитие учащейся молодежи - один из специальных аспектов формирования личности в системе много</w:t>
      </w:r>
      <w:r w:rsidRPr="00EF262D">
        <w:rPr>
          <w:rFonts w:ascii="Century Schoolbook" w:eastAsia="Century Schoolbook" w:hAnsi="Century Schoolbook" w:cs="Century Schoolbook"/>
          <w:color w:val="000000"/>
          <w:kern w:val="0"/>
          <w:sz w:val="24"/>
          <w:szCs w:val="24"/>
          <w:lang w:eastAsia="ru-RU" w:bidi="ru-RU"/>
        </w:rPr>
        <w:softHyphen/>
        <w:t>гранного и единого процесса воспитания, образования и развития. Музыкальное воспитание выступает как важная часть духовной куль</w:t>
      </w:r>
      <w:r w:rsidRPr="00EF262D">
        <w:rPr>
          <w:rFonts w:ascii="Century Schoolbook" w:eastAsia="Century Schoolbook" w:hAnsi="Century Schoolbook" w:cs="Century Schoolbook"/>
          <w:color w:val="000000"/>
          <w:kern w:val="0"/>
          <w:sz w:val="24"/>
          <w:szCs w:val="24"/>
          <w:lang w:eastAsia="ru-RU" w:bidi="ru-RU"/>
        </w:rPr>
        <w:softHyphen/>
        <w:t xml:space="preserve">туры учащихся. Музыка - один из тех школьных учебных предметов, 1 который берет на себя функцию управления социальными чувствами </w:t>
      </w:r>
      <w:r w:rsidRPr="00EF262D">
        <w:rPr>
          <w:rFonts w:ascii="Century Schoolbook" w:eastAsia="Century Schoolbook" w:hAnsi="Century Schoolbook" w:cs="Century Schoolbook"/>
          <w:color w:val="000000"/>
          <w:kern w:val="0"/>
          <w:sz w:val="24"/>
          <w:szCs w:val="24"/>
          <w:lang w:val="en-US" w:eastAsia="en-US" w:bidi="en-US"/>
        </w:rPr>
        <w:t>J</w:t>
      </w:r>
    </w:p>
    <w:p w:rsidR="00EF262D" w:rsidRPr="00EF262D" w:rsidRDefault="00EF262D" w:rsidP="00EF262D">
      <w:pPr>
        <w:tabs>
          <w:tab w:val="clear" w:pos="709"/>
        </w:tabs>
        <w:suppressAutoHyphens w:val="0"/>
        <w:spacing w:after="0" w:line="485" w:lineRule="exact"/>
        <w:ind w:left="920" w:firstLine="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и эмоциями человека. Причем эмоции выступают здесь не только как!</w:t>
      </w:r>
    </w:p>
    <w:p w:rsidR="00EF262D" w:rsidRPr="00EF262D" w:rsidRDefault="00EF262D" w:rsidP="00EF262D">
      <w:pPr>
        <w:tabs>
          <w:tab w:val="clear" w:pos="709"/>
          <w:tab w:val="left" w:pos="10418"/>
        </w:tabs>
        <w:suppressAutoHyphens w:val="0"/>
        <w:spacing w:after="0" w:line="240" w:lineRule="exact"/>
        <w:ind w:left="6540" w:firstLine="0"/>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w:t>
      </w:r>
      <w:r w:rsidRPr="00EF262D">
        <w:rPr>
          <w:rFonts w:ascii="Century Schoolbook" w:eastAsia="Century Schoolbook" w:hAnsi="Century Schoolbook" w:cs="Century Schoolbook"/>
          <w:color w:val="000000"/>
          <w:kern w:val="0"/>
          <w:sz w:val="24"/>
          <w:szCs w:val="24"/>
          <w:lang w:eastAsia="ru-RU" w:bidi="ru-RU"/>
        </w:rPr>
        <w:tab/>
      </w:r>
      <w:r w:rsidRPr="00EF262D">
        <w:rPr>
          <w:rFonts w:ascii="Century Schoolbook" w:eastAsia="Century Schoolbook" w:hAnsi="Century Schoolbook" w:cs="Century Schoolbook"/>
          <w:color w:val="000000"/>
          <w:kern w:val="0"/>
          <w:sz w:val="24"/>
          <w:szCs w:val="24"/>
          <w:lang w:val="uk-UA" w:eastAsia="uk-UA" w:bidi="uk-UA"/>
        </w:rPr>
        <w:t>і</w:t>
      </w:r>
    </w:p>
    <w:p w:rsidR="00EF262D" w:rsidRPr="00EF262D" w:rsidRDefault="00EF262D" w:rsidP="00EF262D">
      <w:pPr>
        <w:tabs>
          <w:tab w:val="clear" w:pos="709"/>
        </w:tabs>
        <w:suppressAutoHyphens w:val="0"/>
        <w:spacing w:after="0" w:line="240" w:lineRule="exact"/>
        <w:ind w:left="920" w:firstLine="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"фон", но как активный стимулятор деятельности, повышающий ее ■</w:t>
      </w:r>
    </w:p>
    <w:p w:rsidR="00EF262D" w:rsidRPr="00EF262D" w:rsidRDefault="00EF262D" w:rsidP="00EF262D">
      <w:pPr>
        <w:tabs>
          <w:tab w:val="clear" w:pos="709"/>
        </w:tabs>
        <w:suppressAutoHyphens w:val="0"/>
        <w:spacing w:after="0" w:line="80" w:lineRule="exact"/>
        <w:ind w:left="10400" w:firstLine="0"/>
        <w:jc w:val="left"/>
        <w:rPr>
          <w:rFonts w:ascii="Palatino Linotype" w:eastAsia="Palatino Linotype" w:hAnsi="Palatino Linotype" w:cs="Palatino Linotype"/>
          <w:color w:val="000000"/>
          <w:kern w:val="0"/>
          <w:sz w:val="8"/>
          <w:szCs w:val="8"/>
          <w:lang w:val="uk-UA" w:eastAsia="uk-UA" w:bidi="uk-UA"/>
        </w:rPr>
      </w:pPr>
      <w:r w:rsidRPr="00EF262D">
        <w:rPr>
          <w:rFonts w:ascii="Palatino Linotype" w:eastAsia="Palatino Linotype" w:hAnsi="Palatino Linotype" w:cs="Palatino Linotype"/>
          <w:smallCaps/>
          <w:color w:val="000000"/>
          <w:kern w:val="0"/>
          <w:sz w:val="8"/>
          <w:szCs w:val="8"/>
          <w:lang w:val="uk-UA" w:eastAsia="uk-UA" w:bidi="uk-UA"/>
        </w:rPr>
        <w:t>і</w:t>
      </w:r>
    </w:p>
    <w:p w:rsidR="00EF262D" w:rsidRPr="00EF262D" w:rsidRDefault="00EF262D" w:rsidP="00EF262D">
      <w:pPr>
        <w:tabs>
          <w:tab w:val="clear" w:pos="709"/>
        </w:tabs>
        <w:suppressAutoHyphens w:val="0"/>
        <w:spacing w:after="0" w:line="485" w:lineRule="exact"/>
        <w:ind w:left="920" w:firstLine="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 xml:space="preserve">интеллектуальный эффект. Результатом музыкального воспитания </w:t>
      </w:r>
      <w:r w:rsidRPr="00EF262D">
        <w:rPr>
          <w:rFonts w:ascii="Century Schoolbook" w:eastAsia="Century Schoolbook" w:hAnsi="Century Schoolbook" w:cs="Century Schoolbook"/>
          <w:color w:val="000000"/>
          <w:kern w:val="0"/>
          <w:sz w:val="24"/>
          <w:szCs w:val="24"/>
          <w:lang w:val="en-US" w:eastAsia="en-US" w:bidi="en-US"/>
        </w:rPr>
        <w:t>j</w:t>
      </w:r>
      <w:r w:rsidRPr="00EF262D">
        <w:rPr>
          <w:rFonts w:ascii="Century Schoolbook" w:eastAsia="Century Schoolbook" w:hAnsi="Century Schoolbook" w:cs="Century Schoolbook"/>
          <w:color w:val="000000"/>
          <w:kern w:val="0"/>
          <w:sz w:val="24"/>
          <w:szCs w:val="24"/>
          <w:lang w:eastAsia="en-US" w:bidi="en-US"/>
        </w:rPr>
        <w:t xml:space="preserve"> </w:t>
      </w:r>
      <w:r w:rsidRPr="00EF262D">
        <w:rPr>
          <w:rFonts w:ascii="Century Schoolbook" w:eastAsia="Century Schoolbook" w:hAnsi="Century Schoolbook" w:cs="Century Schoolbook"/>
          <w:color w:val="000000"/>
          <w:kern w:val="0"/>
          <w:sz w:val="24"/>
          <w:szCs w:val="24"/>
          <w:lang w:eastAsia="ru-RU" w:bidi="ru-RU"/>
        </w:rPr>
        <w:t>является, в определенной мере, формирование жизненной позиции человека, его мировоззрения, взглядов и убеждений.</w:t>
      </w:r>
    </w:p>
    <w:p w:rsidR="00EF262D" w:rsidRPr="00EF262D" w:rsidRDefault="00EF262D" w:rsidP="00EF262D">
      <w:pPr>
        <w:tabs>
          <w:tab w:val="clear" w:pos="709"/>
        </w:tabs>
        <w:suppressAutoHyphens w:val="0"/>
        <w:spacing w:after="0" w:line="485" w:lineRule="exact"/>
        <w:ind w:left="920" w:firstLine="72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Успешная реализация задач в области музыкального воспитания, образования и развития на современном этапе возможна лишь при ус</w:t>
      </w:r>
      <w:r w:rsidRPr="00EF262D">
        <w:rPr>
          <w:rFonts w:ascii="Century Schoolbook" w:eastAsia="Century Schoolbook" w:hAnsi="Century Schoolbook" w:cs="Century Schoolbook"/>
          <w:color w:val="000000"/>
          <w:kern w:val="0"/>
          <w:sz w:val="24"/>
          <w:szCs w:val="24"/>
          <w:lang w:eastAsia="ru-RU" w:bidi="ru-RU"/>
        </w:rPr>
        <w:softHyphen/>
        <w:t>ловии фундаментальной подготовки учителя к осуществлению своих возросших идеологических и различных музыкально-педагогических функций. Это вызывает необходимость повышения эффективности и ка</w:t>
      </w:r>
      <w:r w:rsidRPr="00EF262D">
        <w:rPr>
          <w:rFonts w:ascii="Century Schoolbook" w:eastAsia="Century Schoolbook" w:hAnsi="Century Schoolbook" w:cs="Century Schoolbook"/>
          <w:color w:val="000000"/>
          <w:kern w:val="0"/>
          <w:sz w:val="24"/>
          <w:szCs w:val="24"/>
          <w:lang w:eastAsia="ru-RU" w:bidi="ru-RU"/>
        </w:rPr>
        <w:softHyphen/>
        <w:t>чества процесса профессиональной подготовки учителя музыки в пе</w:t>
      </w:r>
      <w:r w:rsidRPr="00EF262D">
        <w:rPr>
          <w:rFonts w:ascii="Century Schoolbook" w:eastAsia="Century Schoolbook" w:hAnsi="Century Schoolbook" w:cs="Century Schoolbook"/>
          <w:color w:val="000000"/>
          <w:kern w:val="0"/>
          <w:sz w:val="24"/>
          <w:szCs w:val="24"/>
          <w:lang w:eastAsia="ru-RU" w:bidi="ru-RU"/>
        </w:rPr>
        <w:softHyphen/>
        <w:t>дагогическом вузе. Подготовка учителя музыки рассматривается на</w:t>
      </w:r>
      <w:r w:rsidRPr="00EF262D">
        <w:rPr>
          <w:rFonts w:ascii="Century Schoolbook" w:eastAsia="Century Schoolbook" w:hAnsi="Century Schoolbook" w:cs="Century Schoolbook"/>
          <w:color w:val="000000"/>
          <w:kern w:val="0"/>
          <w:sz w:val="24"/>
          <w:szCs w:val="24"/>
          <w:lang w:eastAsia="ru-RU" w:bidi="ru-RU"/>
        </w:rPr>
        <w:softHyphen/>
        <w:t>ми в широком плане: учитель должен уметь не только хорошо вести занятия на уроках музыки, но и быть готовым к проведению различ</w:t>
      </w:r>
      <w:r w:rsidRPr="00EF262D">
        <w:rPr>
          <w:rFonts w:ascii="Century Schoolbook" w:eastAsia="Century Schoolbook" w:hAnsi="Century Schoolbook" w:cs="Century Schoolbook"/>
          <w:color w:val="000000"/>
          <w:kern w:val="0"/>
          <w:sz w:val="24"/>
          <w:szCs w:val="24"/>
          <w:lang w:eastAsia="ru-RU" w:bidi="ru-RU"/>
        </w:rPr>
        <w:softHyphen/>
        <w:t>ных внеклассных и внешкольных форм работы.</w:t>
      </w:r>
    </w:p>
    <w:p w:rsidR="00EF262D" w:rsidRPr="00EF262D" w:rsidRDefault="00EF262D" w:rsidP="00EF262D">
      <w:pPr>
        <w:tabs>
          <w:tab w:val="clear" w:pos="709"/>
        </w:tabs>
        <w:suppressAutoHyphens w:val="0"/>
        <w:spacing w:after="0" w:line="485" w:lineRule="exact"/>
        <w:ind w:left="920" w:firstLine="720"/>
        <w:jc w:val="left"/>
        <w:rPr>
          <w:rFonts w:ascii="Century Schoolbook" w:eastAsia="Century Schoolbook" w:hAnsi="Century Schoolbook" w:cs="Century Schoolbook"/>
          <w:color w:val="000000"/>
          <w:kern w:val="0"/>
          <w:sz w:val="24"/>
          <w:szCs w:val="24"/>
          <w:lang w:eastAsia="ru-RU" w:bidi="ru-RU"/>
        </w:rPr>
        <w:sectPr w:rsidR="00EF262D" w:rsidRPr="00EF262D">
          <w:headerReference w:type="even" r:id="rId11"/>
          <w:headerReference w:type="default" r:id="rId12"/>
          <w:headerReference w:type="first" r:id="rId13"/>
          <w:pgSz w:w="11900" w:h="16840"/>
          <w:pgMar w:top="846" w:right="707" w:bottom="1680" w:left="325" w:header="0" w:footer="3" w:gutter="0"/>
          <w:cols w:space="720"/>
          <w:noEndnote/>
          <w:titlePg/>
          <w:docGrid w:linePitch="360"/>
        </w:sectPr>
      </w:pPr>
      <w:r w:rsidRPr="00EF262D">
        <w:rPr>
          <w:rFonts w:ascii="Century Schoolbook" w:eastAsia="Century Schoolbook" w:hAnsi="Century Schoolbook" w:cs="Century Schoolbook"/>
          <w:color w:val="000000"/>
          <w:kern w:val="0"/>
          <w:sz w:val="24"/>
          <w:szCs w:val="24"/>
          <w:lang w:eastAsia="ru-RU" w:bidi="ru-RU"/>
        </w:rPr>
        <w:t>Изучение педагогического опыта показывает, что делу улуч</w:t>
      </w:r>
      <w:r w:rsidRPr="00EF262D">
        <w:rPr>
          <w:rFonts w:ascii="Century Schoolbook" w:eastAsia="Century Schoolbook" w:hAnsi="Century Schoolbook" w:cs="Century Schoolbook"/>
          <w:color w:val="000000"/>
          <w:kern w:val="0"/>
          <w:sz w:val="24"/>
          <w:szCs w:val="24"/>
          <w:lang w:eastAsia="ru-RU" w:bidi="ru-RU"/>
        </w:rPr>
        <w:softHyphen/>
        <w:t>шения подготовки учителей уделяется большое внимание: пересма</w:t>
      </w:r>
      <w:r w:rsidRPr="00EF262D">
        <w:rPr>
          <w:rFonts w:ascii="Century Schoolbook" w:eastAsia="Century Schoolbook" w:hAnsi="Century Schoolbook" w:cs="Century Schoolbook"/>
          <w:color w:val="000000"/>
          <w:kern w:val="0"/>
          <w:sz w:val="24"/>
          <w:szCs w:val="24"/>
          <w:lang w:eastAsia="ru-RU" w:bidi="ru-RU"/>
        </w:rPr>
        <w:softHyphen/>
        <w:t xml:space="preserve">триваются учебные планы и программы, совершенствуется отбор абитуриентов, вводятся новые технические средства обучения, рационализируется система заочного образования. К настоящему времени накоплен большой положительный опыт и в подготовке учи- </w:t>
      </w:r>
    </w:p>
    <w:p w:rsidR="00EF262D" w:rsidRPr="00EF262D" w:rsidRDefault="00EF262D" w:rsidP="00EF262D">
      <w:pPr>
        <w:tabs>
          <w:tab w:val="clear" w:pos="709"/>
        </w:tabs>
        <w:suppressAutoHyphens w:val="0"/>
        <w:spacing w:after="0" w:line="485" w:lineRule="exact"/>
        <w:ind w:left="920" w:firstLine="72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val="uk-UA" w:eastAsia="uk-UA" w:bidi="uk-UA"/>
        </w:rPr>
        <w:t xml:space="preserve">теля </w:t>
      </w:r>
      <w:r w:rsidRPr="00EF262D">
        <w:rPr>
          <w:rFonts w:ascii="Century Schoolbook" w:eastAsia="Century Schoolbook" w:hAnsi="Century Schoolbook" w:cs="Century Schoolbook"/>
          <w:color w:val="000000"/>
          <w:kern w:val="0"/>
          <w:sz w:val="24"/>
          <w:szCs w:val="24"/>
          <w:lang w:eastAsia="ru-RU" w:bidi="ru-RU"/>
        </w:rPr>
        <w:t>музыки. Исследования и публикации последних лет говорят об особом внимании к поискам путей совершенствования учебно</w:t>
      </w:r>
      <w:r w:rsidRPr="00EF262D">
        <w:rPr>
          <w:rFonts w:ascii="Century Schoolbook" w:eastAsia="Century Schoolbook" w:hAnsi="Century Schoolbook" w:cs="Century Schoolbook"/>
          <w:color w:val="000000"/>
          <w:kern w:val="0"/>
          <w:sz w:val="24"/>
          <w:szCs w:val="24"/>
          <w:lang w:eastAsia="ru-RU" w:bidi="ru-RU"/>
        </w:rPr>
        <w:softHyphen/>
        <w:t>воспитательного процесса на музыкально-педагогических факулъ- тетах, проблемам формирования музыкальных способностей и отдель</w:t>
      </w:r>
      <w:r w:rsidRPr="00EF262D">
        <w:rPr>
          <w:rFonts w:ascii="Century Schoolbook" w:eastAsia="Century Schoolbook" w:hAnsi="Century Schoolbook" w:cs="Century Schoolbook"/>
          <w:color w:val="000000"/>
          <w:kern w:val="0"/>
          <w:sz w:val="24"/>
          <w:szCs w:val="24"/>
          <w:lang w:eastAsia="ru-RU" w:bidi="ru-RU"/>
        </w:rPr>
        <w:softHyphen/>
        <w:t>ных видов музыкального мышления; наметились существенные сдвиги в обосновании взаимосвязи сугубо специальных знаний и умений с общепедагогнческими (0.А.Апраксина, Г.М.Цышш, Н.К.Белова, Л.А.Исаева, И.Н.Немыкина, Н.В.Соколова, В,Л.Яконюк и др.).</w:t>
      </w:r>
    </w:p>
    <w:p w:rsidR="00EF262D" w:rsidRPr="00EF262D" w:rsidRDefault="00EF262D" w:rsidP="00EF262D">
      <w:pPr>
        <w:tabs>
          <w:tab w:val="clear" w:pos="709"/>
        </w:tabs>
        <w:suppressAutoHyphens w:val="0"/>
        <w:spacing w:after="0" w:line="485" w:lineRule="exact"/>
        <w:ind w:left="740" w:firstLine="74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Анализ литературы, посвященной подготовке учителя музыки, приводит к выводу, что здесь имеется ряд нерешенных вопросов: не исследована профессиональная деятельность учителя музыки со стороны составляющих ее компонентов; не изучен во взаимосвязи и взаимодействии целостный состав профессиональных знаний, умений и навыков, специальная подготовка чаще всего рассматривается изолированно от психолого-педагогической. Столь же необходимы исследования, раскрывающие общетеоретические основы подготовки учителя музыки.</w:t>
      </w:r>
    </w:p>
    <w:p w:rsidR="00EF262D" w:rsidRPr="00EF262D" w:rsidRDefault="00EF262D" w:rsidP="00EF262D">
      <w:pPr>
        <w:tabs>
          <w:tab w:val="clear" w:pos="709"/>
        </w:tabs>
        <w:suppressAutoHyphens w:val="0"/>
        <w:spacing w:after="0" w:line="485" w:lineRule="exact"/>
        <w:ind w:left="740" w:firstLine="74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u w:val="single"/>
          <w:lang w:eastAsia="ru-RU" w:bidi="ru-RU"/>
        </w:rPr>
        <w:t>Актуальность</w:t>
      </w:r>
      <w:r w:rsidRPr="00EF262D">
        <w:rPr>
          <w:rFonts w:ascii="Century Schoolbook" w:eastAsia="Century Schoolbook" w:hAnsi="Century Schoolbook" w:cs="Century Schoolbook"/>
          <w:color w:val="000000"/>
          <w:kern w:val="0"/>
          <w:sz w:val="24"/>
          <w:szCs w:val="24"/>
          <w:lang w:eastAsia="ru-RU" w:bidi="ru-RU"/>
        </w:rPr>
        <w:t xml:space="preserve"> проблемы, избранной для настоящего исследова</w:t>
      </w:r>
      <w:r w:rsidRPr="00EF262D">
        <w:rPr>
          <w:rFonts w:ascii="Century Schoolbook" w:eastAsia="Century Schoolbook" w:hAnsi="Century Schoolbook" w:cs="Century Schoolbook"/>
          <w:color w:val="000000"/>
          <w:kern w:val="0"/>
          <w:sz w:val="24"/>
          <w:szCs w:val="24"/>
          <w:lang w:eastAsia="ru-RU" w:bidi="ru-RU"/>
        </w:rPr>
        <w:softHyphen/>
        <w:t>ния, определяется прежде всего социальным заказом общества. Новые требования к учителю в связи с реформой общеобразовательной и профессиональной школы, а также введение в школе новой программы по предмету "Музыка" усиливают значение его психолого-педагогиче</w:t>
      </w:r>
      <w:r w:rsidRPr="00EF262D">
        <w:rPr>
          <w:rFonts w:ascii="Century Schoolbook" w:eastAsia="Century Schoolbook" w:hAnsi="Century Schoolbook" w:cs="Century Schoolbook"/>
          <w:color w:val="000000"/>
          <w:kern w:val="0"/>
          <w:sz w:val="24"/>
          <w:szCs w:val="24"/>
          <w:lang w:eastAsia="ru-RU" w:bidi="ru-RU"/>
        </w:rPr>
        <w:softHyphen/>
        <w:t>ской и идеологической вооруженности. Ставится задача - через искус ство не только приобщать учащихся к прекрасному, но формировать активную гражданскую позицию, политическую грамотность, общую ду</w:t>
      </w:r>
      <w:r w:rsidRPr="00EF262D">
        <w:rPr>
          <w:rFonts w:ascii="Century Schoolbook" w:eastAsia="Century Schoolbook" w:hAnsi="Century Schoolbook" w:cs="Century Schoolbook"/>
          <w:color w:val="000000"/>
          <w:kern w:val="0"/>
          <w:sz w:val="24"/>
          <w:szCs w:val="24"/>
          <w:lang w:eastAsia="ru-RU" w:bidi="ru-RU"/>
        </w:rPr>
        <w:softHyphen/>
        <w:t>ховную культуру. Между тем, содержание подготовки учителя музыки не способствует кардинальному решению этой проблемы, так как ис</w:t>
      </w:r>
      <w:r w:rsidRPr="00EF262D">
        <w:rPr>
          <w:rFonts w:ascii="Century Schoolbook" w:eastAsia="Century Schoolbook" w:hAnsi="Century Schoolbook" w:cs="Century Schoolbook"/>
          <w:color w:val="000000"/>
          <w:kern w:val="0"/>
          <w:sz w:val="24"/>
          <w:szCs w:val="24"/>
          <w:lang w:eastAsia="ru-RU" w:bidi="ru-RU"/>
        </w:rPr>
        <w:softHyphen/>
        <w:t>кусствоведческие и исполнительские аспекты учебного процесса в вузе во многом не отвечают педагогической направленности его бу</w:t>
      </w:r>
      <w:r w:rsidRPr="00EF262D">
        <w:rPr>
          <w:rFonts w:ascii="Century Schoolbook" w:eastAsia="Century Schoolbook" w:hAnsi="Century Schoolbook" w:cs="Century Schoolbook"/>
          <w:color w:val="000000"/>
          <w:kern w:val="0"/>
          <w:sz w:val="24"/>
          <w:szCs w:val="24"/>
          <w:lang w:eastAsia="ru-RU" w:bidi="ru-RU"/>
        </w:rPr>
        <w:softHyphen/>
        <w:t>дущей профессии. Связано это с тем, что в преподавании специаль</w:t>
      </w:r>
      <w:r w:rsidRPr="00EF262D">
        <w:rPr>
          <w:rFonts w:ascii="Century Schoolbook" w:eastAsia="Century Schoolbook" w:hAnsi="Century Schoolbook" w:cs="Century Schoolbook"/>
          <w:color w:val="000000"/>
          <w:kern w:val="0"/>
          <w:sz w:val="24"/>
          <w:szCs w:val="24"/>
          <w:lang w:eastAsia="ru-RU" w:bidi="ru-RU"/>
        </w:rPr>
        <w:softHyphen/>
        <w:t>ных дисциплин не находит пока в полной мере отражение всего ком</w:t>
      </w:r>
      <w:r w:rsidRPr="00EF262D">
        <w:rPr>
          <w:rFonts w:ascii="Century Schoolbook" w:eastAsia="Century Schoolbook" w:hAnsi="Century Schoolbook" w:cs="Century Schoolbook"/>
          <w:color w:val="000000"/>
          <w:kern w:val="0"/>
          <w:sz w:val="24"/>
          <w:szCs w:val="24"/>
          <w:lang w:eastAsia="ru-RU" w:bidi="ru-RU"/>
        </w:rPr>
        <w:softHyphen/>
        <w:t>плекса компонентов будущей профессиональной деятельности учителя музыки, сущность которой составляет единство искусства и педаго</w:t>
      </w:r>
      <w:r w:rsidRPr="00EF262D">
        <w:rPr>
          <w:rFonts w:ascii="Century Schoolbook" w:eastAsia="Century Schoolbook" w:hAnsi="Century Schoolbook" w:cs="Century Schoolbook"/>
          <w:color w:val="000000"/>
          <w:kern w:val="0"/>
          <w:sz w:val="24"/>
          <w:szCs w:val="24"/>
          <w:lang w:eastAsia="ru-RU" w:bidi="ru-RU"/>
        </w:rPr>
        <w:softHyphen/>
        <w:t>гики; получая разносторонние знания и умения по ряду музыкальных^ дисциплин, молодой учитель зачастую не умеет свести их воедино У и применить в конкретной ситуации.</w:t>
      </w:r>
    </w:p>
    <w:p w:rsidR="00EF262D" w:rsidRPr="00EF262D" w:rsidRDefault="00EF262D" w:rsidP="00EF262D">
      <w:pPr>
        <w:tabs>
          <w:tab w:val="clear" w:pos="709"/>
        </w:tabs>
        <w:suppressAutoHyphens w:val="0"/>
        <w:spacing w:after="0" w:line="485" w:lineRule="exact"/>
        <w:ind w:firstLine="160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Все это приводит к мысли, что формирование будущего специали</w:t>
      </w:r>
      <w:r w:rsidRPr="00EF262D">
        <w:rPr>
          <w:rFonts w:ascii="Century Schoolbook" w:eastAsia="Century Schoolbook" w:hAnsi="Century Schoolbook" w:cs="Century Schoolbook"/>
          <w:color w:val="000000"/>
          <w:kern w:val="0"/>
          <w:sz w:val="24"/>
          <w:szCs w:val="24"/>
          <w:lang w:eastAsia="ru-RU" w:bidi="ru-RU"/>
        </w:rPr>
        <w:softHyphen/>
        <w:t xml:space="preserve">ста должно опираться на системно-функциональный анализ различных видов его профессиональной деятельности, которая служит основой конкретизации содержания его подготовки. В этом содержании тесно взаимосвязаны его основные компоненты (общественно-политический, психолого-педагогический, специальный и методический), различные </w:t>
      </w:r>
      <w:r w:rsidRPr="00EF262D">
        <w:rPr>
          <w:rFonts w:ascii="Franklin Gothic Book" w:eastAsia="Franklin Gothic Book" w:hAnsi="Franklin Gothic Book" w:cs="Franklin Gothic Book"/>
          <w:i/>
          <w:iCs/>
          <w:color w:val="000000"/>
          <w:kern w:val="0"/>
          <w:sz w:val="28"/>
          <w:szCs w:val="28"/>
          <w:lang w:eastAsia="ru-RU" w:bidi="ru-RU"/>
        </w:rPr>
        <w:t>к</w:t>
      </w:r>
      <w:r w:rsidRPr="00EF262D">
        <w:rPr>
          <w:rFonts w:ascii="Century Schoolbook" w:eastAsia="Century Schoolbook" w:hAnsi="Century Schoolbook" w:cs="Century Schoolbook"/>
          <w:color w:val="000000"/>
          <w:kern w:val="0"/>
          <w:sz w:val="24"/>
          <w:szCs w:val="24"/>
          <w:lang w:eastAsia="ru-RU" w:bidi="ru-RU"/>
        </w:rPr>
        <w:t xml:space="preserve"> комплексы знаний и умений, в первую очередь формирующие мировоз</w:t>
      </w:r>
      <w:r w:rsidRPr="00EF262D">
        <w:rPr>
          <w:rFonts w:ascii="Century Schoolbook" w:eastAsia="Century Schoolbook" w:hAnsi="Century Schoolbook" w:cs="Century Schoolbook"/>
          <w:color w:val="000000"/>
          <w:kern w:val="0"/>
          <w:sz w:val="24"/>
          <w:szCs w:val="24"/>
          <w:lang w:eastAsia="ru-RU" w:bidi="ru-RU"/>
        </w:rPr>
        <w:softHyphen/>
        <w:t>зрение учителя. Большое место также занимают знание общепедагоги</w:t>
      </w:r>
      <w:r w:rsidRPr="00EF262D">
        <w:rPr>
          <w:rFonts w:ascii="Century Schoolbook" w:eastAsia="Century Schoolbook" w:hAnsi="Century Schoolbook" w:cs="Century Schoolbook"/>
          <w:color w:val="000000"/>
          <w:kern w:val="0"/>
          <w:sz w:val="24"/>
          <w:szCs w:val="24"/>
          <w:lang w:eastAsia="ru-RU" w:bidi="ru-RU"/>
        </w:rPr>
        <w:softHyphen/>
        <w:t>ческих принципов обучения и реализация их в конкретной специаль</w:t>
      </w:r>
      <w:r w:rsidRPr="00EF262D">
        <w:rPr>
          <w:rFonts w:ascii="Century Schoolbook" w:eastAsia="Century Schoolbook" w:hAnsi="Century Schoolbook" w:cs="Century Schoolbook"/>
          <w:color w:val="000000"/>
          <w:kern w:val="0"/>
          <w:sz w:val="24"/>
          <w:szCs w:val="24"/>
          <w:lang w:eastAsia="ru-RU" w:bidi="ru-RU"/>
        </w:rPr>
        <w:softHyphen/>
        <w:t>ности и преподавании определенного предмета. Опора на принцип профессионально-деятельностной направленности подготовки учителей (Материалы Всесоюзной научно-практической конференции, Полтава, 1985) подтверждает нашу позицию, что во-первых, учителя музыки должны получать профессиональную подготовку через систему частных деятельностей, а во-вторых, что удельный вес психолого-педагоги- . ческой подготовки для учителя любой специальности имеет исключи</w:t>
      </w:r>
      <w:r w:rsidRPr="00EF262D">
        <w:rPr>
          <w:rFonts w:ascii="Century Schoolbook" w:eastAsia="Century Schoolbook" w:hAnsi="Century Schoolbook" w:cs="Century Schoolbook"/>
          <w:color w:val="000000"/>
          <w:kern w:val="0"/>
          <w:sz w:val="24"/>
          <w:szCs w:val="24"/>
          <w:lang w:eastAsia="ru-RU" w:bidi="ru-RU"/>
        </w:rPr>
        <w:softHyphen/>
        <w:t>тельно важное значение.</w:t>
      </w:r>
    </w:p>
    <w:p w:rsidR="00EF262D" w:rsidRPr="00EF262D" w:rsidRDefault="00EF262D" w:rsidP="00EF262D">
      <w:pPr>
        <w:tabs>
          <w:tab w:val="clear" w:pos="709"/>
        </w:tabs>
        <w:suppressAutoHyphens w:val="0"/>
        <w:spacing w:after="0" w:line="485" w:lineRule="exact"/>
        <w:ind w:firstLine="160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 xml:space="preserve">Высказанные соображения определили </w:t>
      </w:r>
      <w:r w:rsidRPr="00EF262D">
        <w:rPr>
          <w:rFonts w:ascii="Century Schoolbook" w:eastAsia="Century Schoolbook" w:hAnsi="Century Schoolbook" w:cs="Century Schoolbook"/>
          <w:color w:val="000000"/>
          <w:kern w:val="0"/>
          <w:sz w:val="24"/>
          <w:szCs w:val="24"/>
          <w:u w:val="single"/>
          <w:lang w:eastAsia="ru-RU" w:bidi="ru-RU"/>
        </w:rPr>
        <w:t>проблему исследования.</w:t>
      </w:r>
    </w:p>
    <w:p w:rsidR="00EF262D" w:rsidRPr="00EF262D" w:rsidRDefault="00EF262D" w:rsidP="00EF262D">
      <w:pPr>
        <w:tabs>
          <w:tab w:val="clear" w:pos="709"/>
        </w:tabs>
        <w:suppressAutoHyphens w:val="0"/>
        <w:spacing w:after="0" w:line="485" w:lineRule="exact"/>
        <w:ind w:left="880" w:firstLine="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Она состоит в том, чтобы теоретически и практически обосновать пути преодоления имеющего место в настоящее время противоречия между возросшими социально-педагогическими и методическими тре</w:t>
      </w:r>
      <w:r w:rsidRPr="00EF262D">
        <w:rPr>
          <w:rFonts w:ascii="Century Schoolbook" w:eastAsia="Century Schoolbook" w:hAnsi="Century Schoolbook" w:cs="Century Schoolbook"/>
          <w:color w:val="000000"/>
          <w:kern w:val="0"/>
          <w:sz w:val="24"/>
          <w:szCs w:val="24"/>
          <w:lang w:eastAsia="ru-RU" w:bidi="ru-RU"/>
        </w:rPr>
        <w:softHyphen/>
        <w:t>бованиями к созданию целостной системы подготовки учителя музы-</w:t>
      </w:r>
    </w:p>
    <w:p w:rsidR="00EF262D" w:rsidRPr="00EF262D" w:rsidRDefault="00EF262D" w:rsidP="00EF262D">
      <w:pPr>
        <w:tabs>
          <w:tab w:val="clear" w:pos="709"/>
        </w:tabs>
        <w:suppressAutoHyphens w:val="0"/>
        <w:spacing w:after="0" w:line="485" w:lineRule="exact"/>
        <w:ind w:firstLine="84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 xml:space="preserve">ки ж недостаточной общепедагогической и дидактической оснащенностью процесса решения этой задачи. В нашем представлении теоретические основы профессиональной подготовки учителя подразумевают изучение соответствующих принципов, факторов, требований и условий, кото- </w:t>
      </w:r>
      <w:r w:rsidRPr="00EF262D">
        <w:rPr>
          <w:rFonts w:ascii="Century Schoolbook" w:eastAsia="Century Schoolbook" w:hAnsi="Century Schoolbook" w:cs="Century Schoolbook"/>
          <w:color w:val="000000"/>
          <w:kern w:val="0"/>
          <w:sz w:val="24"/>
          <w:szCs w:val="24"/>
          <w:vertAlign w:val="superscript"/>
          <w:lang w:eastAsia="ru-RU" w:bidi="ru-RU"/>
        </w:rPr>
        <w:t>1</w:t>
      </w:r>
      <w:r w:rsidRPr="00EF262D">
        <w:rPr>
          <w:rFonts w:ascii="Century Schoolbook" w:eastAsia="Century Schoolbook" w:hAnsi="Century Schoolbook" w:cs="Century Schoolbook"/>
          <w:color w:val="000000"/>
          <w:kern w:val="0"/>
          <w:sz w:val="24"/>
          <w:szCs w:val="24"/>
          <w:lang w:eastAsia="ru-RU" w:bidi="ru-RU"/>
        </w:rPr>
        <w:t xml:space="preserve"> рые обеспечивают процесс этой подготовки. Поэтому к </w:t>
      </w:r>
      <w:r w:rsidRPr="00EF262D">
        <w:rPr>
          <w:rFonts w:ascii="Century Schoolbook" w:eastAsia="Century Schoolbook" w:hAnsi="Century Schoolbook" w:cs="Century Schoolbook"/>
          <w:color w:val="000000"/>
          <w:kern w:val="0"/>
          <w:sz w:val="24"/>
          <w:szCs w:val="24"/>
          <w:u w:val="single"/>
          <w:lang w:eastAsia="ru-RU" w:bidi="ru-RU"/>
        </w:rPr>
        <w:t xml:space="preserve">теоретическим основам профессионально-педагогической подготовки учителя </w:t>
      </w:r>
      <w:r w:rsidRPr="00EF262D">
        <w:rPr>
          <w:rFonts w:ascii="Century Schoolbook" w:eastAsia="Century Schoolbook" w:hAnsi="Century Schoolbook" w:cs="Century Schoolbook"/>
          <w:smallCaps/>
          <w:color w:val="000000"/>
          <w:kern w:val="0"/>
          <w:sz w:val="19"/>
          <w:szCs w:val="19"/>
          <w:u w:val="single"/>
          <w:lang w:eastAsia="ru-RU" w:bidi="ru-RU"/>
        </w:rPr>
        <w:t xml:space="preserve">музыки </w:t>
      </w:r>
      <w:r w:rsidRPr="00EF262D">
        <w:rPr>
          <w:rFonts w:ascii="Century Schoolbook" w:eastAsia="Century Schoolbook" w:hAnsi="Century Schoolbook" w:cs="Century Schoolbook"/>
          <w:color w:val="000000"/>
          <w:kern w:val="0"/>
          <w:sz w:val="24"/>
          <w:szCs w:val="24"/>
          <w:u w:val="single"/>
          <w:lang w:eastAsia="ru-RU" w:bidi="ru-RU"/>
        </w:rPr>
        <w:t>мы относим</w:t>
      </w:r>
      <w:r w:rsidRPr="00EF262D">
        <w:rPr>
          <w:rFonts w:ascii="Century Schoolbook" w:eastAsia="Century Schoolbook" w:hAnsi="Century Schoolbook" w:cs="Century Schoolbook"/>
          <w:color w:val="000000"/>
          <w:kern w:val="0"/>
          <w:sz w:val="24"/>
          <w:szCs w:val="24"/>
          <w:lang w:eastAsia="ru-RU" w:bidi="ru-RU"/>
        </w:rPr>
        <w:t>:</w:t>
      </w:r>
    </w:p>
    <w:p w:rsidR="00EF262D" w:rsidRPr="00EF262D" w:rsidRDefault="00EF262D" w:rsidP="00EF262D">
      <w:pPr>
        <w:numPr>
          <w:ilvl w:val="0"/>
          <w:numId w:val="6"/>
        </w:numPr>
        <w:tabs>
          <w:tab w:val="clear" w:pos="709"/>
          <w:tab w:val="left" w:pos="1878"/>
        </w:tabs>
        <w:suppressAutoHyphens w:val="0"/>
        <w:spacing w:after="0" w:line="485" w:lineRule="exact"/>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факторы взаимодействия и взаимосвязи общей системы формиро</w:t>
      </w:r>
      <w:r w:rsidRPr="00EF262D">
        <w:rPr>
          <w:rFonts w:ascii="Century Schoolbook" w:eastAsia="Century Schoolbook" w:hAnsi="Century Schoolbook" w:cs="Century Schoolbook"/>
          <w:color w:val="000000"/>
          <w:kern w:val="0"/>
          <w:sz w:val="24"/>
          <w:szCs w:val="24"/>
          <w:lang w:eastAsia="ru-RU" w:bidi="ru-RU"/>
        </w:rPr>
        <w:softHyphen/>
        <w:t>вания будущего педагога с процессом профессиональной подготовки учителя музыки;</w:t>
      </w:r>
    </w:p>
    <w:p w:rsidR="00EF262D" w:rsidRPr="00EF262D" w:rsidRDefault="00EF262D" w:rsidP="00EF262D">
      <w:pPr>
        <w:numPr>
          <w:ilvl w:val="0"/>
          <w:numId w:val="6"/>
        </w:numPr>
        <w:tabs>
          <w:tab w:val="clear" w:pos="709"/>
          <w:tab w:val="left" w:pos="1882"/>
        </w:tabs>
        <w:suppressAutoHyphens w:val="0"/>
        <w:spacing w:after="0" w:line="485" w:lineRule="exact"/>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условия, обеспечиваадие единство общепедагогической, про</w:t>
      </w:r>
      <w:r w:rsidRPr="00EF262D">
        <w:rPr>
          <w:rFonts w:ascii="Century Schoolbook" w:eastAsia="Century Schoolbook" w:hAnsi="Century Schoolbook" w:cs="Century Schoolbook"/>
          <w:color w:val="000000"/>
          <w:kern w:val="0"/>
          <w:sz w:val="24"/>
          <w:szCs w:val="24"/>
          <w:lang w:eastAsia="ru-RU" w:bidi="ru-RU"/>
        </w:rPr>
        <w:softHyphen/>
        <w:t>фессиональной и исполнительской подготовки учителя музыки;</w:t>
      </w:r>
    </w:p>
    <w:p w:rsidR="00EF262D" w:rsidRPr="00EF262D" w:rsidRDefault="00EF262D" w:rsidP="00EF262D">
      <w:pPr>
        <w:numPr>
          <w:ilvl w:val="0"/>
          <w:numId w:val="6"/>
        </w:numPr>
        <w:tabs>
          <w:tab w:val="clear" w:pos="709"/>
          <w:tab w:val="left" w:pos="1872"/>
        </w:tabs>
        <w:suppressAutoHyphens w:val="0"/>
        <w:spacing w:after="0" w:line="485" w:lineRule="exact"/>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 xml:space="preserve">требования к обеспечению взаимодействия процессов формиро- </w:t>
      </w:r>
      <w:r w:rsidRPr="00EF262D">
        <w:rPr>
          <w:rFonts w:ascii="Century Schoolbook" w:eastAsia="Century Schoolbook" w:hAnsi="Century Schoolbook" w:cs="Century Schoolbook"/>
          <w:color w:val="000000"/>
          <w:kern w:val="0"/>
          <w:sz w:val="24"/>
          <w:szCs w:val="24"/>
          <w:lang w:val="en-US" w:eastAsia="en-US" w:bidi="en-US"/>
        </w:rPr>
        <w:t>k</w:t>
      </w:r>
      <w:r w:rsidRPr="00EF262D">
        <w:rPr>
          <w:rFonts w:ascii="Century Schoolbook" w:eastAsia="Century Schoolbook" w:hAnsi="Century Schoolbook" w:cs="Century Schoolbook"/>
          <w:color w:val="000000"/>
          <w:kern w:val="0"/>
          <w:sz w:val="24"/>
          <w:szCs w:val="24"/>
          <w:lang w:eastAsia="en-US" w:bidi="en-US"/>
        </w:rPr>
        <w:t xml:space="preserve"> </w:t>
      </w:r>
      <w:r w:rsidRPr="00EF262D">
        <w:rPr>
          <w:rFonts w:ascii="Century Schoolbook" w:eastAsia="Century Schoolbook" w:hAnsi="Century Schoolbook" w:cs="Century Schoolbook"/>
          <w:color w:val="000000"/>
          <w:kern w:val="0"/>
          <w:sz w:val="24"/>
          <w:szCs w:val="24"/>
          <w:lang w:eastAsia="ru-RU" w:bidi="ru-RU"/>
        </w:rPr>
        <w:t>вания профессионального мышления и специальных знаний, умений и</w:t>
      </w:r>
    </w:p>
    <w:p w:rsidR="00EF262D" w:rsidRPr="00EF262D" w:rsidRDefault="00EF262D" w:rsidP="00EF262D">
      <w:pPr>
        <w:tabs>
          <w:tab w:val="clear" w:pos="709"/>
        </w:tabs>
        <w:suppressAutoHyphens w:val="0"/>
        <w:spacing w:after="0" w:line="485" w:lineRule="exact"/>
        <w:ind w:firstLine="84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навыков будущего учителя музыки.</w:t>
      </w:r>
    </w:p>
    <w:p w:rsidR="00EF262D" w:rsidRPr="00EF262D" w:rsidRDefault="00EF262D" w:rsidP="00EF262D">
      <w:pPr>
        <w:tabs>
          <w:tab w:val="clear" w:pos="709"/>
        </w:tabs>
        <w:suppressAutoHyphens w:val="0"/>
        <w:spacing w:after="0" w:line="485" w:lineRule="exact"/>
        <w:ind w:left="840" w:firstLine="72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Для исследования теоретических основ профессионально-педаго</w:t>
      </w:r>
      <w:r w:rsidRPr="00EF262D">
        <w:rPr>
          <w:rFonts w:ascii="Century Schoolbook" w:eastAsia="Century Schoolbook" w:hAnsi="Century Schoolbook" w:cs="Century Schoolbook"/>
          <w:color w:val="000000"/>
          <w:kern w:val="0"/>
          <w:sz w:val="24"/>
          <w:szCs w:val="24"/>
          <w:lang w:eastAsia="ru-RU" w:bidi="ru-RU"/>
        </w:rPr>
        <w:softHyphen/>
        <w:t>гической подготовки учителя музыки использовался системно-функци</w:t>
      </w:r>
      <w:r w:rsidRPr="00EF262D">
        <w:rPr>
          <w:rFonts w:ascii="Century Schoolbook" w:eastAsia="Century Schoolbook" w:hAnsi="Century Schoolbook" w:cs="Century Schoolbook"/>
          <w:color w:val="000000"/>
          <w:kern w:val="0"/>
          <w:sz w:val="24"/>
          <w:szCs w:val="24"/>
          <w:lang w:eastAsia="ru-RU" w:bidi="ru-RU"/>
        </w:rPr>
        <w:softHyphen/>
        <w:t>ональный анализ его деятельности с точки зрения общих и специаль</w:t>
      </w:r>
      <w:r w:rsidRPr="00EF262D">
        <w:rPr>
          <w:rFonts w:ascii="Century Schoolbook" w:eastAsia="Century Schoolbook" w:hAnsi="Century Schoolbook" w:cs="Century Schoolbook"/>
          <w:color w:val="000000"/>
          <w:kern w:val="0"/>
          <w:sz w:val="24"/>
          <w:szCs w:val="24"/>
          <w:lang w:eastAsia="ru-RU" w:bidi="ru-RU"/>
        </w:rPr>
        <w:softHyphen/>
        <w:t>ных компонентов; изучались способности и профессиональное мышле</w:t>
      </w:r>
      <w:r w:rsidRPr="00EF262D">
        <w:rPr>
          <w:rFonts w:ascii="Century Schoolbook" w:eastAsia="Century Schoolbook" w:hAnsi="Century Schoolbook" w:cs="Century Schoolbook"/>
          <w:color w:val="000000"/>
          <w:kern w:val="0"/>
          <w:sz w:val="24"/>
          <w:szCs w:val="24"/>
          <w:lang w:eastAsia="ru-RU" w:bidi="ru-RU"/>
        </w:rPr>
        <w:softHyphen/>
        <w:t>ние, обеспечивающие успешность осуществления деятельности; прово</w:t>
      </w:r>
      <w:r w:rsidRPr="00EF262D">
        <w:rPr>
          <w:rFonts w:ascii="Century Schoolbook" w:eastAsia="Century Schoolbook" w:hAnsi="Century Schoolbook" w:cs="Century Schoolbook"/>
          <w:color w:val="000000"/>
          <w:kern w:val="0"/>
          <w:sz w:val="24"/>
          <w:szCs w:val="24"/>
          <w:lang w:eastAsia="ru-RU" w:bidi="ru-RU"/>
        </w:rPr>
        <w:softHyphen/>
        <w:t>дился профессиографический анализ знаний, умений и навыков учителя с учетом общепедагогической и специальной подготовки; выявлялись педагогические условия повышения эффективности профессиональной подготовки. В решении поставленных задач большую помощь оказала действующая программа для общеобразовательной школы, определяющая ряд конкретных требований к современному специалисту.</w:t>
      </w:r>
    </w:p>
    <w:p w:rsidR="00EF262D" w:rsidRPr="00EF262D" w:rsidRDefault="00EF262D" w:rsidP="00EF262D">
      <w:pPr>
        <w:tabs>
          <w:tab w:val="clear" w:pos="709"/>
        </w:tabs>
        <w:suppressAutoHyphens w:val="0"/>
        <w:spacing w:after="0" w:line="485" w:lineRule="exact"/>
        <w:ind w:left="840" w:firstLine="720"/>
        <w:jc w:val="left"/>
        <w:rPr>
          <w:rFonts w:ascii="Century Schoolbook" w:eastAsia="Century Schoolbook" w:hAnsi="Century Schoolbook" w:cs="Century Schoolbook"/>
          <w:color w:val="000000"/>
          <w:kern w:val="0"/>
          <w:sz w:val="24"/>
          <w:szCs w:val="24"/>
          <w:lang w:eastAsia="ru-RU" w:bidi="ru-RU"/>
        </w:rPr>
        <w:sectPr w:rsidR="00EF262D" w:rsidRPr="00EF262D">
          <w:headerReference w:type="even" r:id="rId14"/>
          <w:headerReference w:type="default" r:id="rId15"/>
          <w:headerReference w:type="first" r:id="rId16"/>
          <w:pgSz w:w="11900" w:h="16840"/>
          <w:pgMar w:top="846" w:right="707" w:bottom="1680" w:left="325" w:header="0" w:footer="3" w:gutter="0"/>
          <w:cols w:space="720"/>
          <w:noEndnote/>
          <w:titlePg/>
          <w:docGrid w:linePitch="360"/>
        </w:sectPr>
      </w:pPr>
      <w:r w:rsidRPr="00EF262D">
        <w:rPr>
          <w:rFonts w:ascii="Century Schoolbook" w:eastAsia="Century Schoolbook" w:hAnsi="Century Schoolbook" w:cs="Century Schoolbook"/>
          <w:color w:val="000000"/>
          <w:kern w:val="0"/>
          <w:sz w:val="24"/>
          <w:szCs w:val="24"/>
          <w:lang w:eastAsia="ru-RU" w:bidi="ru-RU"/>
        </w:rPr>
        <w:t xml:space="preserve">Вышеизложенное позволяет сформулировать </w:t>
      </w:r>
      <w:r w:rsidRPr="00EF262D">
        <w:rPr>
          <w:rFonts w:ascii="Century Schoolbook" w:eastAsia="Century Schoolbook" w:hAnsi="Century Schoolbook" w:cs="Century Schoolbook"/>
          <w:color w:val="000000"/>
          <w:kern w:val="0"/>
          <w:sz w:val="24"/>
          <w:szCs w:val="24"/>
          <w:u w:val="single"/>
          <w:lang w:eastAsia="ru-RU" w:bidi="ru-RU"/>
        </w:rPr>
        <w:t>цель исследования</w:t>
      </w:r>
      <w:r w:rsidRPr="00EF262D">
        <w:rPr>
          <w:rFonts w:ascii="Century Schoolbook" w:eastAsia="Century Schoolbook" w:hAnsi="Century Schoolbook" w:cs="Century Schoolbook"/>
          <w:color w:val="000000"/>
          <w:kern w:val="0"/>
          <w:sz w:val="24"/>
          <w:szCs w:val="24"/>
          <w:lang w:eastAsia="ru-RU" w:bidi="ru-RU"/>
        </w:rPr>
        <w:t>: раскрыть теоретические основы общепедагогической и специальной подготовки учителя музыки в единстве с формированием его профес</w:t>
      </w:r>
      <w:r w:rsidRPr="00EF262D">
        <w:rPr>
          <w:rFonts w:ascii="Century Schoolbook" w:eastAsia="Century Schoolbook" w:hAnsi="Century Schoolbook" w:cs="Century Schoolbook"/>
          <w:color w:val="000000"/>
          <w:kern w:val="0"/>
          <w:sz w:val="24"/>
          <w:szCs w:val="24"/>
          <w:lang w:eastAsia="ru-RU" w:bidi="ru-RU"/>
        </w:rPr>
        <w:softHyphen/>
      </w:r>
    </w:p>
    <w:p w:rsidR="00EF262D" w:rsidRPr="00EF262D" w:rsidRDefault="00EF262D" w:rsidP="00EF262D">
      <w:pPr>
        <w:tabs>
          <w:tab w:val="clear" w:pos="709"/>
        </w:tabs>
        <w:suppressAutoHyphens w:val="0"/>
        <w:spacing w:after="0" w:line="485" w:lineRule="exact"/>
        <w:ind w:left="840" w:firstLine="72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сионально-личностных качеств, определить педагогические условия и пути повышения эффективности этого процесса.</w:t>
      </w:r>
    </w:p>
    <w:p w:rsidR="00EF262D" w:rsidRPr="00EF262D" w:rsidRDefault="00EF262D" w:rsidP="00EF262D">
      <w:pPr>
        <w:tabs>
          <w:tab w:val="clear" w:pos="709"/>
        </w:tabs>
        <w:suppressAutoHyphens w:val="0"/>
        <w:spacing w:after="0" w:line="485" w:lineRule="exact"/>
        <w:ind w:left="780" w:firstLine="72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u w:val="single"/>
          <w:lang w:eastAsia="ru-RU" w:bidi="ru-RU"/>
        </w:rPr>
        <w:t>Объект исследования</w:t>
      </w:r>
      <w:r w:rsidRPr="00EF262D">
        <w:rPr>
          <w:rFonts w:ascii="Century Schoolbook" w:eastAsia="Century Schoolbook" w:hAnsi="Century Schoolbook" w:cs="Century Schoolbook"/>
          <w:color w:val="000000"/>
          <w:kern w:val="0"/>
          <w:sz w:val="24"/>
          <w:szCs w:val="24"/>
          <w:lang w:eastAsia="ru-RU" w:bidi="ru-RU"/>
        </w:rPr>
        <w:t xml:space="preserve"> - целостный учебно-воспитательный процесс педвуза, в ходе которого формируются профессиональные знания и умения, соответствующие личностные качества учителя.</w:t>
      </w:r>
    </w:p>
    <w:p w:rsidR="00EF262D" w:rsidRPr="00EF262D" w:rsidRDefault="00EF262D" w:rsidP="00EF262D">
      <w:pPr>
        <w:tabs>
          <w:tab w:val="clear" w:pos="709"/>
          <w:tab w:val="left" w:pos="9310"/>
        </w:tabs>
        <w:suppressAutoHyphens w:val="0"/>
        <w:spacing w:after="0" w:line="485" w:lineRule="exact"/>
        <w:ind w:left="780" w:firstLine="72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u w:val="single"/>
          <w:lang w:eastAsia="ru-RU" w:bidi="ru-RU"/>
        </w:rPr>
        <w:t>Предмет исследования</w:t>
      </w:r>
      <w:r w:rsidRPr="00EF262D">
        <w:rPr>
          <w:rFonts w:ascii="Century Schoolbook" w:eastAsia="Century Schoolbook" w:hAnsi="Century Schoolbook" w:cs="Century Schoolbook"/>
          <w:color w:val="000000"/>
          <w:kern w:val="0"/>
          <w:sz w:val="24"/>
          <w:szCs w:val="24"/>
          <w:lang w:eastAsia="ru-RU" w:bidi="ru-RU"/>
        </w:rPr>
        <w:t xml:space="preserve"> - теоретические основы процесса реализа</w:t>
      </w:r>
      <w:r w:rsidRPr="00EF262D">
        <w:rPr>
          <w:rFonts w:ascii="Century Schoolbook" w:eastAsia="Century Schoolbook" w:hAnsi="Century Schoolbook" w:cs="Century Schoolbook"/>
          <w:color w:val="000000"/>
          <w:kern w:val="0"/>
          <w:sz w:val="24"/>
          <w:szCs w:val="24"/>
          <w:lang w:eastAsia="ru-RU" w:bidi="ru-RU"/>
        </w:rPr>
        <w:softHyphen/>
        <w:t xml:space="preserve">ции содержания, форм и методов общепедагогической и специальной </w:t>
      </w:r>
      <w:r w:rsidRPr="00EF262D">
        <w:rPr>
          <w:rFonts w:ascii="Century Schoolbook" w:eastAsia="Century Schoolbook" w:hAnsi="Century Schoolbook" w:cs="Century Schoolbook"/>
          <w:color w:val="000000"/>
          <w:kern w:val="0"/>
          <w:sz w:val="19"/>
          <w:szCs w:val="19"/>
          <w:lang w:eastAsia="ru-RU" w:bidi="ru-RU"/>
        </w:rPr>
        <w:t xml:space="preserve">ПОДГОТОВКИ </w:t>
      </w:r>
      <w:r w:rsidRPr="00EF262D">
        <w:rPr>
          <w:rFonts w:ascii="Century Schoolbook" w:eastAsia="Century Schoolbook" w:hAnsi="Century Schoolbook" w:cs="Century Schoolbook"/>
          <w:color w:val="000000"/>
          <w:kern w:val="0"/>
          <w:sz w:val="24"/>
          <w:szCs w:val="24"/>
          <w:lang w:eastAsia="ru-RU" w:bidi="ru-RU"/>
        </w:rPr>
        <w:t>учителя музыки.</w:t>
      </w:r>
      <w:r w:rsidRPr="00EF262D">
        <w:rPr>
          <w:rFonts w:ascii="Century Schoolbook" w:eastAsia="Century Schoolbook" w:hAnsi="Century Schoolbook" w:cs="Century Schoolbook"/>
          <w:color w:val="000000"/>
          <w:kern w:val="0"/>
          <w:sz w:val="24"/>
          <w:szCs w:val="24"/>
          <w:lang w:eastAsia="ru-RU" w:bidi="ru-RU"/>
        </w:rPr>
        <w:tab/>
        <w:t>I</w:t>
      </w:r>
    </w:p>
    <w:p w:rsidR="00EF262D" w:rsidRPr="00EF262D" w:rsidRDefault="00EF262D" w:rsidP="00EF262D">
      <w:pPr>
        <w:tabs>
          <w:tab w:val="clear" w:pos="709"/>
        </w:tabs>
        <w:suppressAutoHyphens w:val="0"/>
        <w:spacing w:after="0" w:line="485" w:lineRule="exact"/>
        <w:ind w:left="780" w:firstLine="72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u w:val="single"/>
          <w:lang w:eastAsia="ru-RU" w:bidi="ru-RU"/>
        </w:rPr>
        <w:t>Концепция исследования</w:t>
      </w:r>
      <w:r w:rsidRPr="00EF262D">
        <w:rPr>
          <w:rFonts w:ascii="Century Schoolbook" w:eastAsia="Century Schoolbook" w:hAnsi="Century Schoolbook" w:cs="Century Schoolbook"/>
          <w:color w:val="000000"/>
          <w:kern w:val="0"/>
          <w:sz w:val="24"/>
          <w:szCs w:val="24"/>
          <w:lang w:eastAsia="ru-RU" w:bidi="ru-RU"/>
        </w:rPr>
        <w:t xml:space="preserve"> строилась на следующем предположении.</w:t>
      </w:r>
    </w:p>
    <w:p w:rsidR="00EF262D" w:rsidRPr="00EF262D" w:rsidRDefault="00EF262D" w:rsidP="00EF262D">
      <w:pPr>
        <w:tabs>
          <w:tab w:val="clear" w:pos="709"/>
        </w:tabs>
        <w:suppressAutoHyphens w:val="0"/>
        <w:spacing w:after="0" w:line="485" w:lineRule="exact"/>
        <w:ind w:left="780" w:firstLine="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 xml:space="preserve">В основу подготовки учителя музыки должен быть положен </w:t>
      </w:r>
      <w:r w:rsidRPr="00EF262D">
        <w:rPr>
          <w:rFonts w:ascii="Century Schoolbook" w:eastAsia="Century Schoolbook" w:hAnsi="Century Schoolbook" w:cs="Century Schoolbook"/>
          <w:color w:val="000000"/>
          <w:kern w:val="0"/>
          <w:sz w:val="24"/>
          <w:szCs w:val="24"/>
          <w:u w:val="single"/>
          <w:lang w:eastAsia="ru-RU" w:bidi="ru-RU"/>
        </w:rPr>
        <w:t>профессио</w:t>
      </w:r>
      <w:r w:rsidRPr="00EF262D">
        <w:rPr>
          <w:rFonts w:ascii="Century Schoolbook" w:eastAsia="Century Schoolbook" w:hAnsi="Century Schoolbook" w:cs="Century Schoolbook"/>
          <w:color w:val="000000"/>
          <w:kern w:val="0"/>
          <w:sz w:val="24"/>
          <w:szCs w:val="24"/>
          <w:u w:val="single"/>
          <w:lang w:eastAsia="ru-RU" w:bidi="ru-RU"/>
        </w:rPr>
        <w:softHyphen/>
        <w:t>нально-деятельностный подход,</w:t>
      </w:r>
      <w:r w:rsidRPr="00EF262D">
        <w:rPr>
          <w:rFonts w:ascii="Century Schoolbook" w:eastAsia="Century Schoolbook" w:hAnsi="Century Schoolbook" w:cs="Century Schoolbook"/>
          <w:color w:val="000000"/>
          <w:kern w:val="0"/>
          <w:sz w:val="24"/>
          <w:szCs w:val="24"/>
          <w:lang w:eastAsia="ru-RU" w:bidi="ru-RU"/>
        </w:rPr>
        <w:t xml:space="preserve"> предусматривающий формирование раз</w:t>
      </w:r>
      <w:r w:rsidRPr="00EF262D">
        <w:rPr>
          <w:rFonts w:ascii="Century Schoolbook" w:eastAsia="Century Schoolbook" w:hAnsi="Century Schoolbook" w:cs="Century Schoolbook"/>
          <w:color w:val="000000"/>
          <w:kern w:val="0"/>
          <w:sz w:val="24"/>
          <w:szCs w:val="24"/>
          <w:lang w:eastAsia="ru-RU" w:bidi="ru-RU"/>
        </w:rPr>
        <w:softHyphen/>
        <w:t>личных компонентов деятельности и их интеграционное взаимодейст</w:t>
      </w:r>
      <w:r w:rsidRPr="00EF262D">
        <w:rPr>
          <w:rFonts w:ascii="Century Schoolbook" w:eastAsia="Century Schoolbook" w:hAnsi="Century Schoolbook" w:cs="Century Schoolbook"/>
          <w:color w:val="000000"/>
          <w:kern w:val="0"/>
          <w:sz w:val="24"/>
          <w:szCs w:val="24"/>
          <w:lang w:eastAsia="ru-RU" w:bidi="ru-RU"/>
        </w:rPr>
        <w:softHyphen/>
        <w:t>вие. Поскольку все связи в системе подготовки учителя музыки оп</w:t>
      </w:r>
      <w:r w:rsidRPr="00EF262D">
        <w:rPr>
          <w:rFonts w:ascii="Century Schoolbook" w:eastAsia="Century Schoolbook" w:hAnsi="Century Schoolbook" w:cs="Century Schoolbook"/>
          <w:color w:val="000000"/>
          <w:kern w:val="0"/>
          <w:sz w:val="24"/>
          <w:szCs w:val="24"/>
          <w:lang w:eastAsia="ru-RU" w:bidi="ru-RU"/>
        </w:rPr>
        <w:softHyphen/>
        <w:t>ределяет направленность на формирование знаний, умений и навыков, необходимых для музыкально-педагогической деятельности, правомер</w:t>
      </w:r>
      <w:r w:rsidRPr="00EF262D">
        <w:rPr>
          <w:rFonts w:ascii="Century Schoolbook" w:eastAsia="Century Schoolbook" w:hAnsi="Century Schoolbook" w:cs="Century Schoolbook"/>
          <w:color w:val="000000"/>
          <w:kern w:val="0"/>
          <w:sz w:val="24"/>
          <w:szCs w:val="24"/>
          <w:lang w:eastAsia="ru-RU" w:bidi="ru-RU"/>
        </w:rPr>
        <w:softHyphen/>
        <w:t>но рассматривать эту деятельность как системообразующий фактор, определяющий как личностные и профессиональные качества учителя, так и весь комплекс знаний, умений и навыков, приобретаемых в вузе.</w:t>
      </w:r>
    </w:p>
    <w:p w:rsidR="00EF262D" w:rsidRPr="00EF262D" w:rsidRDefault="00EF262D" w:rsidP="00EF262D">
      <w:pPr>
        <w:tabs>
          <w:tab w:val="clear" w:pos="709"/>
        </w:tabs>
        <w:suppressAutoHyphens w:val="0"/>
        <w:spacing w:after="0" w:line="485" w:lineRule="exact"/>
        <w:ind w:left="780" w:firstLine="72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Подготовку учителя музыки следует рассматривать как целостную систему формирования общепедагогических и специальных знаний, уме</w:t>
      </w:r>
      <w:r w:rsidRPr="00EF262D">
        <w:rPr>
          <w:rFonts w:ascii="Century Schoolbook" w:eastAsia="Century Schoolbook" w:hAnsi="Century Schoolbook" w:cs="Century Schoolbook"/>
          <w:color w:val="000000"/>
          <w:kern w:val="0"/>
          <w:sz w:val="24"/>
          <w:szCs w:val="24"/>
          <w:lang w:eastAsia="ru-RU" w:bidi="ru-RU"/>
        </w:rPr>
        <w:softHyphen/>
        <w:t>ний и навыков, которая, основываясь на общих принципах дидактики, в то же время опирается на результаты изучения и учета особенно</w:t>
      </w:r>
      <w:r w:rsidRPr="00EF262D">
        <w:rPr>
          <w:rFonts w:ascii="Century Schoolbook" w:eastAsia="Century Schoolbook" w:hAnsi="Century Schoolbook" w:cs="Century Schoolbook"/>
          <w:color w:val="000000"/>
          <w:kern w:val="0"/>
          <w:sz w:val="24"/>
          <w:szCs w:val="24"/>
          <w:lang w:eastAsia="ru-RU" w:bidi="ru-RU"/>
        </w:rPr>
        <w:softHyphen/>
        <w:t>стей именно данной системы.</w:t>
      </w:r>
    </w:p>
    <w:p w:rsidR="00EF262D" w:rsidRPr="00EF262D" w:rsidRDefault="00EF262D" w:rsidP="00EF262D">
      <w:pPr>
        <w:tabs>
          <w:tab w:val="clear" w:pos="709"/>
        </w:tabs>
        <w:suppressAutoHyphens w:val="0"/>
        <w:spacing w:after="0" w:line="485" w:lineRule="exact"/>
        <w:ind w:left="780" w:firstLine="720"/>
        <w:jc w:val="left"/>
        <w:rPr>
          <w:rFonts w:ascii="Century Schoolbook" w:eastAsia="Century Schoolbook" w:hAnsi="Century Schoolbook" w:cs="Century Schoolbook"/>
          <w:color w:val="000000"/>
          <w:kern w:val="0"/>
          <w:sz w:val="24"/>
          <w:szCs w:val="24"/>
          <w:lang w:eastAsia="ru-RU" w:bidi="ru-RU"/>
        </w:rPr>
        <w:sectPr w:rsidR="00EF262D" w:rsidRPr="00EF262D">
          <w:headerReference w:type="even" r:id="rId17"/>
          <w:headerReference w:type="default" r:id="rId18"/>
          <w:footerReference w:type="default" r:id="rId19"/>
          <w:headerReference w:type="first" r:id="rId20"/>
          <w:footerReference w:type="first" r:id="rId21"/>
          <w:pgSz w:w="11900" w:h="16840"/>
          <w:pgMar w:top="846" w:right="707" w:bottom="1680" w:left="325" w:header="0" w:footer="3" w:gutter="0"/>
          <w:cols w:space="720"/>
          <w:noEndnote/>
          <w:titlePg/>
          <w:docGrid w:linePitch="360"/>
        </w:sectPr>
      </w:pPr>
      <w:r w:rsidRPr="00EF262D">
        <w:rPr>
          <w:rFonts w:ascii="Century Schoolbook" w:eastAsia="Century Schoolbook" w:hAnsi="Century Schoolbook" w:cs="Century Schoolbook"/>
          <w:color w:val="000000"/>
          <w:kern w:val="0"/>
          <w:sz w:val="24"/>
          <w:szCs w:val="24"/>
          <w:lang w:eastAsia="ru-RU" w:bidi="ru-RU"/>
        </w:rPr>
        <w:t>Под целостной системой формирования готовности студен</w:t>
      </w:r>
      <w:r w:rsidRPr="00EF262D">
        <w:rPr>
          <w:rFonts w:ascii="Century Schoolbook" w:eastAsia="Century Schoolbook" w:hAnsi="Century Schoolbook" w:cs="Century Schoolbook"/>
          <w:color w:val="000000"/>
          <w:kern w:val="0"/>
          <w:sz w:val="24"/>
          <w:szCs w:val="24"/>
          <w:lang w:eastAsia="ru-RU" w:bidi="ru-RU"/>
        </w:rPr>
        <w:softHyphen/>
        <w:t>тов к музыкально-педагогической деятельности мы понимаем такую подготовку, в которой тесно взаимосвязаны ее идейно</w:t>
      </w:r>
      <w:r w:rsidRPr="00EF262D">
        <w:rPr>
          <w:rFonts w:ascii="Century Schoolbook" w:eastAsia="Century Schoolbook" w:hAnsi="Century Schoolbook" w:cs="Century Schoolbook"/>
          <w:color w:val="000000"/>
          <w:kern w:val="0"/>
          <w:sz w:val="24"/>
          <w:szCs w:val="24"/>
          <w:lang w:eastAsia="ru-RU" w:bidi="ru-RU"/>
        </w:rPr>
        <w:softHyphen/>
        <w:t>политический, психолого-педагогический и специальный компо</w:t>
      </w:r>
      <w:r w:rsidRPr="00EF262D">
        <w:rPr>
          <w:rFonts w:ascii="Century Schoolbook" w:eastAsia="Century Schoolbook" w:hAnsi="Century Schoolbook" w:cs="Century Schoolbook"/>
          <w:color w:val="000000"/>
          <w:kern w:val="0"/>
          <w:sz w:val="24"/>
          <w:szCs w:val="24"/>
          <w:lang w:eastAsia="ru-RU" w:bidi="ru-RU"/>
        </w:rPr>
        <w:softHyphen/>
        <w:t>ненты. Она проявляется в следующих аспектах исследуемого процесса: а) разнообразных видах деятельности, где</w:t>
      </w:r>
    </w:p>
    <w:p w:rsidR="00EF262D" w:rsidRPr="00EF262D" w:rsidRDefault="00EF262D" w:rsidP="00EF262D">
      <w:pPr>
        <w:tabs>
          <w:tab w:val="clear" w:pos="709"/>
        </w:tabs>
        <w:suppressAutoHyphens w:val="0"/>
        <w:spacing w:after="211" w:line="240" w:lineRule="exact"/>
        <w:ind w:left="8060" w:firstLine="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Таблица I</w:t>
      </w:r>
    </w:p>
    <w:p w:rsidR="00EF262D" w:rsidRPr="00EF262D" w:rsidRDefault="00EF262D" w:rsidP="00EF262D">
      <w:pPr>
        <w:tabs>
          <w:tab w:val="clear" w:pos="709"/>
        </w:tabs>
        <w:suppressAutoHyphens w:val="0"/>
        <w:spacing w:after="372" w:line="240" w:lineRule="exact"/>
        <w:ind w:right="400" w:firstLine="0"/>
        <w:jc w:val="center"/>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u w:val="single"/>
          <w:lang w:eastAsia="ru-RU" w:bidi="ru-RU"/>
        </w:rPr>
        <w:t>Логика исследования</w:t>
      </w:r>
    </w:p>
    <w:p w:rsidR="00EF262D" w:rsidRPr="00EF262D" w:rsidRDefault="00EF262D" w:rsidP="00EF262D">
      <w:pPr>
        <w:framePr w:h="1848" w:wrap="notBeside" w:vAnchor="text" w:hAnchor="text" w:xAlign="center"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4989195" cy="1180465"/>
            <wp:effectExtent l="19050" t="0" r="1905" b="0"/>
            <wp:docPr id="20" name="Рисунок 20" descr="C:\Users\Pavel\AppData\Local\Temp\Rar$DIa0.529\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Pavel\AppData\Local\Temp\Rar$DIa0.529\media\image5.png"/>
                    <pic:cNvPicPr>
                      <a:picLocks noChangeAspect="1" noChangeArrowheads="1"/>
                    </pic:cNvPicPr>
                  </pic:nvPicPr>
                  <pic:blipFill>
                    <a:blip r:embed="rId22" cstate="print"/>
                    <a:srcRect/>
                    <a:stretch>
                      <a:fillRect/>
                    </a:stretch>
                  </pic:blipFill>
                  <pic:spPr bwMode="auto">
                    <a:xfrm>
                      <a:off x="0" y="0"/>
                      <a:ext cx="4989195" cy="1180465"/>
                    </a:xfrm>
                    <a:prstGeom prst="rect">
                      <a:avLst/>
                    </a:prstGeom>
                    <a:noFill/>
                    <a:ln w="9525">
                      <a:noFill/>
                      <a:miter lim="800000"/>
                      <a:headEnd/>
                      <a:tailEnd/>
                    </a:ln>
                  </pic:spPr>
                </pic:pic>
              </a:graphicData>
            </a:graphic>
          </wp:inline>
        </w:drawing>
      </w:r>
    </w:p>
    <w:p w:rsidR="00EF262D" w:rsidRPr="00EF262D" w:rsidRDefault="00EF262D" w:rsidP="00EF262D">
      <w:pPr>
        <w:tabs>
          <w:tab w:val="clear" w:pos="709"/>
        </w:tabs>
        <w:suppressAutoHyphens w:val="0"/>
        <w:spacing w:after="0" w:line="720" w:lineRule="exact"/>
        <w:ind w:firstLine="0"/>
        <w:jc w:val="left"/>
        <w:rPr>
          <w:rFonts w:ascii="Arial Unicode MS" w:eastAsia="Arial Unicode MS" w:hAnsi="Arial Unicode MS" w:cs="Arial Unicode MS"/>
          <w:color w:val="000000"/>
          <w:kern w:val="0"/>
          <w:sz w:val="24"/>
          <w:szCs w:val="24"/>
          <w:lang w:eastAsia="ru-RU" w:bidi="ru-RU"/>
        </w:rPr>
      </w:pPr>
    </w:p>
    <w:tbl>
      <w:tblPr>
        <w:tblOverlap w:val="never"/>
        <w:tblW w:w="0" w:type="auto"/>
        <w:jc w:val="center"/>
        <w:tblLayout w:type="fixed"/>
        <w:tblCellMar>
          <w:left w:w="10" w:type="dxa"/>
          <w:right w:w="10" w:type="dxa"/>
        </w:tblCellMar>
        <w:tblLook w:val="04A0"/>
      </w:tblPr>
      <w:tblGrid>
        <w:gridCol w:w="2750"/>
        <w:gridCol w:w="374"/>
        <w:gridCol w:w="2832"/>
        <w:gridCol w:w="341"/>
        <w:gridCol w:w="2976"/>
      </w:tblGrid>
      <w:tr w:rsidR="00EF262D" w:rsidRPr="00EF262D" w:rsidTr="00641914">
        <w:tblPrEx>
          <w:tblCellMar>
            <w:top w:w="0" w:type="dxa"/>
            <w:bottom w:w="0" w:type="dxa"/>
          </w:tblCellMar>
        </w:tblPrEx>
        <w:trPr>
          <w:trHeight w:hRule="exact" w:val="715"/>
          <w:jc w:val="center"/>
        </w:trPr>
        <w:tc>
          <w:tcPr>
            <w:tcW w:w="9273" w:type="dxa"/>
            <w:gridSpan w:val="5"/>
            <w:tcBorders>
              <w:top w:val="single" w:sz="4" w:space="0" w:color="auto"/>
            </w:tcBorders>
            <w:shd w:val="clear" w:color="auto" w:fill="FFFFFF"/>
          </w:tcPr>
          <w:p w:rsidR="00EF262D" w:rsidRPr="00EF262D" w:rsidRDefault="00EF262D" w:rsidP="00EF262D">
            <w:pPr>
              <w:framePr w:w="9274" w:wrap="notBeside" w:vAnchor="text" w:hAnchor="text" w:xAlign="center" w:y="1"/>
              <w:tabs>
                <w:tab w:val="clear" w:pos="709"/>
              </w:tabs>
              <w:suppressAutoHyphens w:val="0"/>
              <w:spacing w:after="0" w:line="250" w:lineRule="exact"/>
              <w:ind w:firstLine="36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Разработка основного содержания профессиональной подготовки • учителя музыки</w:t>
            </w:r>
          </w:p>
        </w:tc>
      </w:tr>
      <w:tr w:rsidR="00EF262D" w:rsidRPr="00EF262D" w:rsidTr="00641914">
        <w:tblPrEx>
          <w:tblCellMar>
            <w:top w:w="0" w:type="dxa"/>
            <w:bottom w:w="0" w:type="dxa"/>
          </w:tblCellMar>
        </w:tblPrEx>
        <w:trPr>
          <w:trHeight w:hRule="exact" w:val="605"/>
          <w:jc w:val="center"/>
        </w:trPr>
        <w:tc>
          <w:tcPr>
            <w:tcW w:w="2750" w:type="dxa"/>
            <w:tcBorders>
              <w:top w:val="single" w:sz="4" w:space="0" w:color="auto"/>
            </w:tcBorders>
            <w:shd w:val="clear" w:color="auto" w:fill="FFFFFF"/>
          </w:tcPr>
          <w:p w:rsidR="00EF262D" w:rsidRPr="00EF262D" w:rsidRDefault="00EF262D" w:rsidP="00EF262D">
            <w:pPr>
              <w:framePr w:w="9274"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6523" w:type="dxa"/>
            <w:gridSpan w:val="4"/>
            <w:tcBorders>
              <w:top w:val="single" w:sz="4" w:space="0" w:color="auto"/>
            </w:tcBorders>
            <w:shd w:val="clear" w:color="auto" w:fill="FFFFFF"/>
          </w:tcPr>
          <w:p w:rsidR="00EF262D" w:rsidRPr="00EF262D" w:rsidRDefault="00EF262D" w:rsidP="00EF262D">
            <w:pPr>
              <w:framePr w:w="9274"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r>
      <w:tr w:rsidR="00EF262D" w:rsidRPr="00EF262D" w:rsidTr="00641914">
        <w:tblPrEx>
          <w:tblCellMar>
            <w:top w:w="0" w:type="dxa"/>
            <w:bottom w:w="0" w:type="dxa"/>
          </w:tblCellMar>
        </w:tblPrEx>
        <w:trPr>
          <w:trHeight w:hRule="exact" w:val="1248"/>
          <w:jc w:val="center"/>
        </w:trPr>
        <w:tc>
          <w:tcPr>
            <w:tcW w:w="2750" w:type="dxa"/>
            <w:tcBorders>
              <w:top w:val="single" w:sz="4" w:space="0" w:color="auto"/>
              <w:left w:val="single" w:sz="4" w:space="0" w:color="auto"/>
              <w:bottom w:val="single" w:sz="4" w:space="0" w:color="auto"/>
            </w:tcBorders>
            <w:shd w:val="clear" w:color="auto" w:fill="FFFFFF"/>
          </w:tcPr>
          <w:p w:rsidR="00EF262D" w:rsidRPr="00EF262D" w:rsidRDefault="00EF262D" w:rsidP="00EF262D">
            <w:pPr>
              <w:framePr w:w="9274" w:wrap="notBeside" w:vAnchor="text" w:hAnchor="text" w:xAlign="center" w:y="1"/>
              <w:tabs>
                <w:tab w:val="clear" w:pos="709"/>
              </w:tabs>
              <w:suppressAutoHyphens w:val="0"/>
              <w:spacing w:after="0" w:line="240" w:lineRule="exact"/>
              <w:ind w:firstLine="0"/>
              <w:jc w:val="center"/>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Содержание обуче</w:t>
            </w:r>
            <w:r w:rsidRPr="00EF262D">
              <w:rPr>
                <w:rFonts w:ascii="Century Schoolbook" w:eastAsia="Century Schoolbook" w:hAnsi="Century Schoolbook" w:cs="Century Schoolbook"/>
                <w:color w:val="000000"/>
                <w:kern w:val="0"/>
                <w:sz w:val="24"/>
                <w:szCs w:val="24"/>
                <w:lang w:eastAsia="ru-RU" w:bidi="ru-RU"/>
              </w:rPr>
              <w:softHyphen/>
              <w:t>ния по предметам дирижерско-хоро</w:t>
            </w:r>
            <w:r w:rsidRPr="00EF262D">
              <w:rPr>
                <w:rFonts w:ascii="Century Schoolbook" w:eastAsia="Century Schoolbook" w:hAnsi="Century Schoolbook" w:cs="Century Schoolbook"/>
                <w:color w:val="000000"/>
                <w:kern w:val="0"/>
                <w:sz w:val="24"/>
                <w:szCs w:val="24"/>
                <w:lang w:eastAsia="ru-RU" w:bidi="ru-RU"/>
              </w:rPr>
              <w:softHyphen/>
              <w:t>вого цикла</w:t>
            </w:r>
          </w:p>
        </w:tc>
        <w:tc>
          <w:tcPr>
            <w:tcW w:w="374" w:type="dxa"/>
            <w:tcBorders>
              <w:top w:val="single" w:sz="4" w:space="0" w:color="auto"/>
              <w:left w:val="single" w:sz="4" w:space="0" w:color="auto"/>
            </w:tcBorders>
            <w:shd w:val="clear" w:color="auto" w:fill="FFFFFF"/>
          </w:tcPr>
          <w:p w:rsidR="00EF262D" w:rsidRPr="00EF262D" w:rsidRDefault="00EF262D" w:rsidP="00EF262D">
            <w:pPr>
              <w:framePr w:w="9274"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832" w:type="dxa"/>
            <w:tcBorders>
              <w:top w:val="single" w:sz="4" w:space="0" w:color="auto"/>
              <w:left w:val="single" w:sz="4" w:space="0" w:color="auto"/>
              <w:bottom w:val="single" w:sz="4" w:space="0" w:color="auto"/>
            </w:tcBorders>
            <w:shd w:val="clear" w:color="auto" w:fill="FFFFFF"/>
          </w:tcPr>
          <w:p w:rsidR="00EF262D" w:rsidRPr="00EF262D" w:rsidRDefault="00EF262D" w:rsidP="00EF262D">
            <w:pPr>
              <w:framePr w:w="9274" w:wrap="notBeside" w:vAnchor="text" w:hAnchor="text" w:xAlign="center" w:y="1"/>
              <w:tabs>
                <w:tab w:val="clear" w:pos="709"/>
              </w:tabs>
              <w:suppressAutoHyphens w:val="0"/>
              <w:spacing w:after="0" w:line="245" w:lineRule="exact"/>
              <w:ind w:firstLine="0"/>
              <w:jc w:val="center"/>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Содержание обуче</w:t>
            </w:r>
            <w:r w:rsidRPr="00EF262D">
              <w:rPr>
                <w:rFonts w:ascii="Century Schoolbook" w:eastAsia="Century Schoolbook" w:hAnsi="Century Schoolbook" w:cs="Century Schoolbook"/>
                <w:color w:val="000000"/>
                <w:kern w:val="0"/>
                <w:sz w:val="24"/>
                <w:szCs w:val="24"/>
                <w:lang w:eastAsia="ru-RU" w:bidi="ru-RU"/>
              </w:rPr>
              <w:softHyphen/>
              <w:t>ния по предметам инструментального цикла</w:t>
            </w:r>
          </w:p>
        </w:tc>
        <w:tc>
          <w:tcPr>
            <w:tcW w:w="341" w:type="dxa"/>
            <w:tcBorders>
              <w:top w:val="single" w:sz="4" w:space="0" w:color="auto"/>
              <w:left w:val="single" w:sz="4" w:space="0" w:color="auto"/>
            </w:tcBorders>
            <w:shd w:val="clear" w:color="auto" w:fill="FFFFFF"/>
          </w:tcPr>
          <w:p w:rsidR="00EF262D" w:rsidRPr="00EF262D" w:rsidRDefault="00EF262D" w:rsidP="00EF262D">
            <w:pPr>
              <w:framePr w:w="9274"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EF262D" w:rsidRPr="00EF262D" w:rsidRDefault="00EF262D" w:rsidP="00EF262D">
            <w:pPr>
              <w:framePr w:w="9274" w:wrap="notBeside" w:vAnchor="text" w:hAnchor="text" w:xAlign="center" w:y="1"/>
              <w:tabs>
                <w:tab w:val="clear" w:pos="709"/>
              </w:tabs>
              <w:suppressAutoHyphens w:val="0"/>
              <w:spacing w:after="0" w:line="240" w:lineRule="exact"/>
              <w:ind w:left="280" w:firstLine="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Содержание обуче</w:t>
            </w:r>
            <w:r w:rsidRPr="00EF262D">
              <w:rPr>
                <w:rFonts w:ascii="Century Schoolbook" w:eastAsia="Century Schoolbook" w:hAnsi="Century Schoolbook" w:cs="Century Schoolbook"/>
                <w:color w:val="000000"/>
                <w:kern w:val="0"/>
                <w:sz w:val="24"/>
                <w:szCs w:val="24"/>
                <w:lang w:eastAsia="ru-RU" w:bidi="ru-RU"/>
              </w:rPr>
              <w:softHyphen/>
              <w:t>ния по предметам историко-теорети</w:t>
            </w:r>
            <w:r w:rsidRPr="00EF262D">
              <w:rPr>
                <w:rFonts w:ascii="Century Schoolbook" w:eastAsia="Century Schoolbook" w:hAnsi="Century Schoolbook" w:cs="Century Schoolbook"/>
                <w:color w:val="000000"/>
                <w:kern w:val="0"/>
                <w:sz w:val="24"/>
                <w:szCs w:val="24"/>
                <w:lang w:eastAsia="ru-RU" w:bidi="ru-RU"/>
              </w:rPr>
              <w:softHyphen/>
              <w:t>ческого цикла</w:t>
            </w:r>
          </w:p>
        </w:tc>
      </w:tr>
    </w:tbl>
    <w:p w:rsidR="00EF262D" w:rsidRPr="00EF262D" w:rsidRDefault="00EF262D" w:rsidP="00EF262D">
      <w:pPr>
        <w:framePr w:w="9274" w:wrap="notBeside" w:vAnchor="text" w:hAnchor="text" w:xAlign="center" w:y="1"/>
        <w:tabs>
          <w:tab w:val="clear" w:pos="709"/>
        </w:tabs>
        <w:suppressAutoHyphens w:val="0"/>
        <w:spacing w:after="0" w:line="240" w:lineRule="exact"/>
        <w:ind w:firstLine="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Содержание методической подготовки</w:t>
      </w:r>
    </w:p>
    <w:p w:rsidR="00EF262D" w:rsidRPr="00EF262D" w:rsidRDefault="00EF262D" w:rsidP="00EF262D">
      <w:pPr>
        <w:framePr w:w="9274"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EF262D" w:rsidRPr="00EF262D" w:rsidRDefault="00EF262D" w:rsidP="00EF262D">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EF262D" w:rsidRPr="00EF262D" w:rsidRDefault="00EF262D" w:rsidP="00EF262D">
      <w:pPr>
        <w:tabs>
          <w:tab w:val="clear" w:pos="709"/>
          <w:tab w:val="left" w:leader="hyphen" w:pos="5496"/>
          <w:tab w:val="left" w:leader="hyphen" w:pos="9361"/>
        </w:tabs>
        <w:suppressAutoHyphens w:val="0"/>
        <w:spacing w:before="421" w:after="0" w:line="245" w:lineRule="exact"/>
        <w:ind w:left="1360" w:firstLine="0"/>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pict>
          <v:shape id="_x0000_s1064" type="#_x0000_t202" style="position:absolute;left:0;text-align:left;margin-left:82.3pt;margin-top:-437.05pt;width:373.7pt;height:40.35pt;z-index:-251653120;mso-wrap-distance-left:82.3pt;mso-wrap-distance-right:84pt;mso-wrap-distance-bottom:12.95pt;mso-position-horizontal-relative:margin" filled="f" stroked="f">
            <v:textbox style="mso-fit-shape-to-text:t" inset="0,0,0,0">
              <w:txbxContent>
                <w:p w:rsidR="00EF262D" w:rsidRDefault="00EF262D" w:rsidP="00EF262D">
                  <w:pPr>
                    <w:pStyle w:val="2fff8"/>
                    <w:pBdr>
                      <w:top w:val="single" w:sz="4" w:space="1" w:color="auto"/>
                      <w:left w:val="single" w:sz="4" w:space="4" w:color="auto"/>
                      <w:bottom w:val="single" w:sz="4" w:space="1" w:color="auto"/>
                      <w:right w:val="single" w:sz="4" w:space="4" w:color="auto"/>
                    </w:pBdr>
                    <w:shd w:val="clear" w:color="auto" w:fill="auto"/>
                    <w:spacing w:after="0" w:line="240" w:lineRule="exact"/>
                    <w:ind w:right="20"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br/>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EF262D" w:rsidRDefault="00EF262D" w:rsidP="00EF262D">
                  <w:pPr>
                    <w:pStyle w:val="2fff8"/>
                    <w:pBdr>
                      <w:top w:val="single" w:sz="4" w:space="1" w:color="auto"/>
                      <w:left w:val="single" w:sz="4" w:space="4" w:color="auto"/>
                      <w:bottom w:val="single" w:sz="4" w:space="1" w:color="auto"/>
                      <w:right w:val="single" w:sz="4" w:space="4" w:color="auto"/>
                    </w:pBdr>
                    <w:shd w:val="clear" w:color="auto" w:fill="auto"/>
                    <w:spacing w:after="0" w:line="240" w:lineRule="exact"/>
                    <w:ind w:right="20"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v:shape>
        </w:pict>
      </w:r>
      <w:r w:rsidRPr="00EF262D">
        <w:rPr>
          <w:rFonts w:ascii="Century Schoolbook" w:eastAsia="Century Schoolbook" w:hAnsi="Century Schoolbook" w:cs="Century Schoolbook"/>
          <w:color w:val="000000"/>
          <w:kern w:val="0"/>
          <w:sz w:val="24"/>
          <w:szCs w:val="24"/>
          <w:lang w:eastAsia="ru-RU" w:bidi="ru-RU"/>
        </w:rPr>
        <w:pict>
          <v:shape id="_x0000_s1065" type="#_x0000_t202" style="position:absolute;left:0;text-align:left;margin-left:133.7pt;margin-top:-258.25pt;width:256.8pt;height:42.45pt;z-index:-251652096;mso-wrap-distance-left:133.7pt;mso-wrap-distance-top:33.1pt;mso-wrap-distance-right:149.5pt;mso-wrap-distance-bottom:35.75pt;mso-position-horizontal-relative:margin" filled="f" stroked="f">
            <v:textbox style="mso-fit-shape-to-text:t" inset="0,0,0,0">
              <w:txbxContent>
                <w:p w:rsidR="00EF262D" w:rsidRDefault="00EF262D" w:rsidP="00EF262D">
                  <w:pPr>
                    <w:pStyle w:val="2fff8"/>
                    <w:pBdr>
                      <w:top w:val="single" w:sz="4" w:space="1" w:color="auto"/>
                      <w:left w:val="single" w:sz="4" w:space="4" w:color="auto"/>
                      <w:bottom w:val="single" w:sz="4" w:space="1" w:color="auto"/>
                      <w:right w:val="single" w:sz="4" w:space="4" w:color="auto"/>
                    </w:pBdr>
                    <w:shd w:val="clear" w:color="auto" w:fill="auto"/>
                    <w:spacing w:after="0" w:line="240" w:lineRule="exact"/>
                    <w:ind w:left="20"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br/>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br/>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v:shape>
        </w:pict>
      </w:r>
      <w:r w:rsidRPr="00EF262D">
        <w:rPr>
          <w:rFonts w:ascii="Century Schoolbook" w:eastAsia="Century Schoolbook" w:hAnsi="Century Schoolbook" w:cs="Century Schoolbook"/>
          <w:color w:val="000000"/>
          <w:kern w:val="0"/>
          <w:sz w:val="24"/>
          <w:szCs w:val="24"/>
          <w:lang w:eastAsia="ru-RU" w:bidi="ru-RU"/>
        </w:rPr>
        <w:tab/>
      </w:r>
      <w:r w:rsidRPr="00EF262D">
        <w:rPr>
          <w:rFonts w:ascii="Franklin Gothic Book" w:eastAsia="Franklin Gothic Book" w:hAnsi="Franklin Gothic Book" w:cs="Franklin Gothic Book"/>
          <w:i/>
          <w:iCs/>
          <w:color w:val="000000"/>
          <w:kern w:val="0"/>
          <w:sz w:val="28"/>
          <w:szCs w:val="28"/>
          <w:lang w:eastAsia="ru-RU" w:bidi="ru-RU"/>
        </w:rPr>
        <w:t>Ж</w:t>
      </w:r>
      <w:r w:rsidRPr="00EF262D">
        <w:rPr>
          <w:rFonts w:ascii="Century Schoolbook" w:eastAsia="Century Schoolbook" w:hAnsi="Century Schoolbook" w:cs="Century Schoolbook"/>
          <w:color w:val="000000"/>
          <w:kern w:val="0"/>
          <w:sz w:val="24"/>
          <w:szCs w:val="24"/>
          <w:lang w:eastAsia="ru-RU" w:bidi="ru-RU"/>
        </w:rPr>
        <w:tab/>
      </w:r>
    </w:p>
    <w:p w:rsidR="00EF262D" w:rsidRPr="00EF262D" w:rsidRDefault="00EF262D" w:rsidP="00EF262D">
      <w:pPr>
        <w:tabs>
          <w:tab w:val="clear" w:pos="709"/>
          <w:tab w:val="left" w:pos="3309"/>
        </w:tabs>
        <w:suppressAutoHyphens w:val="0"/>
        <w:spacing w:after="608" w:line="245" w:lineRule="exact"/>
        <w:ind w:left="1360" w:firstLine="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Определение содержания учебно-воспитательной практики .</w:t>
      </w:r>
      <w:r w:rsidRPr="00EF262D">
        <w:rPr>
          <w:rFonts w:ascii="Century Schoolbook" w:eastAsia="Century Schoolbook" w:hAnsi="Century Schoolbook" w:cs="Century Schoolbook"/>
          <w:color w:val="000000"/>
          <w:kern w:val="0"/>
          <w:sz w:val="24"/>
          <w:szCs w:val="24"/>
          <w:lang w:eastAsia="ru-RU" w:bidi="ru-RU"/>
        </w:rPr>
        <w:tab/>
        <w:t>при подготовке учителя музыки</w:t>
      </w:r>
    </w:p>
    <w:p w:rsidR="00EF262D" w:rsidRPr="00EF262D" w:rsidRDefault="00EF262D" w:rsidP="00EF262D">
      <w:pPr>
        <w:tabs>
          <w:tab w:val="clear" w:pos="709"/>
          <w:tab w:val="left" w:leader="hyphen" w:pos="1989"/>
          <w:tab w:val="left" w:leader="hyphen" w:pos="5090"/>
          <w:tab w:val="left" w:leader="hyphen" w:pos="5496"/>
          <w:tab w:val="left" w:leader="underscore" w:pos="6578"/>
          <w:tab w:val="left" w:leader="underscore" w:pos="6773"/>
          <w:tab w:val="left" w:leader="underscore" w:pos="7744"/>
          <w:tab w:val="left" w:leader="underscore" w:pos="8987"/>
        </w:tabs>
        <w:suppressAutoHyphens w:val="0"/>
        <w:spacing w:after="0" w:line="235" w:lineRule="exact"/>
        <w:ind w:left="1360" w:firstLine="0"/>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ab/>
        <w:t>;</w:t>
      </w:r>
      <w:r w:rsidRPr="00EF262D">
        <w:rPr>
          <w:rFonts w:ascii="Century Schoolbook" w:eastAsia="Century Schoolbook" w:hAnsi="Century Schoolbook" w:cs="Century Schoolbook"/>
          <w:color w:val="000000"/>
          <w:kern w:val="0"/>
          <w:sz w:val="24"/>
          <w:szCs w:val="24"/>
          <w:lang w:eastAsia="ru-RU" w:bidi="ru-RU"/>
        </w:rPr>
        <w:tab/>
      </w:r>
      <w:r w:rsidRPr="00EF262D">
        <w:rPr>
          <w:rFonts w:ascii="Century Schoolbook" w:eastAsia="Century Schoolbook" w:hAnsi="Century Schoolbook" w:cs="Century Schoolbook"/>
          <w:color w:val="000000"/>
          <w:kern w:val="0"/>
          <w:sz w:val="24"/>
          <w:szCs w:val="24"/>
          <w:lang w:eastAsia="ru-RU" w:bidi="ru-RU"/>
        </w:rPr>
        <w:tab/>
      </w:r>
      <w:r w:rsidRPr="00EF262D">
        <w:rPr>
          <w:rFonts w:ascii="Franklin Gothic Book" w:eastAsia="Franklin Gothic Book" w:hAnsi="Franklin Gothic Book" w:cs="Franklin Gothic Book"/>
          <w:i/>
          <w:iCs/>
          <w:color w:val="000000"/>
          <w:kern w:val="0"/>
          <w:sz w:val="28"/>
          <w:szCs w:val="28"/>
          <w:lang w:eastAsia="ru-RU" w:bidi="ru-RU"/>
        </w:rPr>
        <w:t>ж</w:t>
      </w:r>
      <w:r w:rsidRPr="00EF262D">
        <w:rPr>
          <w:rFonts w:ascii="Century Schoolbook" w:eastAsia="Century Schoolbook" w:hAnsi="Century Schoolbook" w:cs="Century Schoolbook"/>
          <w:color w:val="000000"/>
          <w:kern w:val="0"/>
          <w:sz w:val="24"/>
          <w:szCs w:val="24"/>
          <w:lang w:eastAsia="ru-RU" w:bidi="ru-RU"/>
        </w:rPr>
        <w:tab/>
      </w:r>
      <w:r w:rsidRPr="00EF262D">
        <w:rPr>
          <w:rFonts w:ascii="Century Schoolbook" w:eastAsia="Century Schoolbook" w:hAnsi="Century Schoolbook" w:cs="Century Schoolbook"/>
          <w:color w:val="000000"/>
          <w:kern w:val="0"/>
          <w:sz w:val="24"/>
          <w:szCs w:val="24"/>
          <w:lang w:eastAsia="ru-RU" w:bidi="ru-RU"/>
        </w:rPr>
        <w:tab/>
      </w:r>
      <w:r w:rsidRPr="00EF262D">
        <w:rPr>
          <w:rFonts w:ascii="Century Schoolbook" w:eastAsia="Century Schoolbook" w:hAnsi="Century Schoolbook" w:cs="Century Schoolbook"/>
          <w:color w:val="000000"/>
          <w:kern w:val="0"/>
          <w:sz w:val="24"/>
          <w:szCs w:val="24"/>
          <w:lang w:eastAsia="ru-RU" w:bidi="ru-RU"/>
        </w:rPr>
        <w:tab/>
      </w:r>
      <w:r w:rsidRPr="00EF262D">
        <w:rPr>
          <w:rFonts w:ascii="Century Schoolbook" w:eastAsia="Century Schoolbook" w:hAnsi="Century Schoolbook" w:cs="Century Schoolbook"/>
          <w:color w:val="000000"/>
          <w:kern w:val="0"/>
          <w:sz w:val="24"/>
          <w:szCs w:val="24"/>
          <w:lang w:val="uk-UA" w:eastAsia="uk-UA" w:bidi="uk-UA"/>
        </w:rPr>
        <w:t>і</w:t>
      </w:r>
      <w:r w:rsidRPr="00EF262D">
        <w:rPr>
          <w:rFonts w:ascii="Century Schoolbook" w:eastAsia="Century Schoolbook" w:hAnsi="Century Schoolbook" w:cs="Century Schoolbook"/>
          <w:color w:val="000000"/>
          <w:kern w:val="0"/>
          <w:sz w:val="24"/>
          <w:szCs w:val="24"/>
          <w:lang w:eastAsia="ru-RU" w:bidi="ru-RU"/>
        </w:rPr>
        <w:tab/>
      </w:r>
    </w:p>
    <w:p w:rsidR="00EF262D" w:rsidRPr="00EF262D" w:rsidRDefault="00EF262D" w:rsidP="00EF262D">
      <w:pPr>
        <w:tabs>
          <w:tab w:val="clear" w:pos="709"/>
          <w:tab w:val="left" w:pos="3606"/>
        </w:tabs>
        <w:suppressAutoHyphens w:val="0"/>
        <w:spacing w:after="592" w:line="235" w:lineRule="exact"/>
        <w:ind w:left="1360" w:firstLine="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Выявление условий повышения уровня профессиональной .</w:t>
      </w:r>
      <w:r w:rsidRPr="00EF262D">
        <w:rPr>
          <w:rFonts w:ascii="Century Schoolbook" w:eastAsia="Century Schoolbook" w:hAnsi="Century Schoolbook" w:cs="Century Schoolbook"/>
          <w:color w:val="000000"/>
          <w:kern w:val="0"/>
          <w:sz w:val="24"/>
          <w:szCs w:val="24"/>
          <w:lang w:eastAsia="ru-RU" w:bidi="ru-RU"/>
        </w:rPr>
        <w:tab/>
        <w:t>подготовки учителя музыки</w:t>
      </w:r>
    </w:p>
    <w:p w:rsidR="00EF262D" w:rsidRPr="00EF262D" w:rsidRDefault="00EF262D" w:rsidP="00EF262D">
      <w:pPr>
        <w:tabs>
          <w:tab w:val="clear" w:pos="709"/>
          <w:tab w:val="left" w:leader="underscore" w:pos="1786"/>
          <w:tab w:val="left" w:leader="hyphen" w:pos="2814"/>
          <w:tab w:val="left" w:leader="underscore" w:pos="5496"/>
          <w:tab w:val="left" w:leader="underscore" w:pos="6135"/>
          <w:tab w:val="left" w:leader="underscore" w:pos="9361"/>
        </w:tabs>
        <w:suppressAutoHyphens w:val="0"/>
        <w:spacing w:after="0" w:line="245" w:lineRule="exact"/>
        <w:ind w:left="1220" w:firstLine="0"/>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ab/>
        <w:t>;</w:t>
      </w:r>
      <w:r w:rsidRPr="00EF262D">
        <w:rPr>
          <w:rFonts w:ascii="Century Schoolbook" w:eastAsia="Century Schoolbook" w:hAnsi="Century Schoolbook" w:cs="Century Schoolbook"/>
          <w:color w:val="000000"/>
          <w:kern w:val="0"/>
          <w:sz w:val="24"/>
          <w:szCs w:val="24"/>
          <w:lang w:eastAsia="ru-RU" w:bidi="ru-RU"/>
        </w:rPr>
        <w:tab/>
      </w:r>
      <w:r w:rsidRPr="00EF262D">
        <w:rPr>
          <w:rFonts w:ascii="Century Schoolbook" w:eastAsia="Century Schoolbook" w:hAnsi="Century Schoolbook" w:cs="Century Schoolbook"/>
          <w:color w:val="000000"/>
          <w:kern w:val="0"/>
          <w:sz w:val="24"/>
          <w:szCs w:val="24"/>
          <w:lang w:val="uk-UA" w:eastAsia="uk-UA" w:bidi="uk-UA"/>
        </w:rPr>
        <w:t>і</w:t>
      </w:r>
      <w:r w:rsidRPr="00EF262D">
        <w:rPr>
          <w:rFonts w:ascii="Century Schoolbook" w:eastAsia="Century Schoolbook" w:hAnsi="Century Schoolbook" w:cs="Century Schoolbook"/>
          <w:color w:val="000000"/>
          <w:kern w:val="0"/>
          <w:sz w:val="24"/>
          <w:szCs w:val="24"/>
          <w:lang w:eastAsia="ru-RU" w:bidi="ru-RU"/>
        </w:rPr>
        <w:tab/>
      </w:r>
      <w:r w:rsidRPr="00EF262D">
        <w:rPr>
          <w:rFonts w:ascii="Century Schoolbook" w:eastAsia="Century Schoolbook" w:hAnsi="Century Schoolbook" w:cs="Century Schoolbook"/>
          <w:color w:val="000000"/>
          <w:kern w:val="0"/>
          <w:sz w:val="24"/>
          <w:szCs w:val="24"/>
          <w:lang w:val="uk-UA" w:eastAsia="uk-UA" w:bidi="uk-UA"/>
        </w:rPr>
        <w:t>І</w:t>
      </w:r>
      <w:r w:rsidRPr="00EF262D">
        <w:rPr>
          <w:rFonts w:ascii="Century Schoolbook" w:eastAsia="Century Schoolbook" w:hAnsi="Century Schoolbook" w:cs="Century Schoolbook"/>
          <w:color w:val="000000"/>
          <w:kern w:val="0"/>
          <w:sz w:val="24"/>
          <w:szCs w:val="24"/>
          <w:lang w:eastAsia="ru-RU" w:bidi="ru-RU"/>
        </w:rPr>
        <w:tab/>
        <w:t>-</w:t>
      </w:r>
      <w:r w:rsidRPr="00EF262D">
        <w:rPr>
          <w:rFonts w:ascii="Century Schoolbook" w:eastAsia="Century Schoolbook" w:hAnsi="Century Schoolbook" w:cs="Century Schoolbook"/>
          <w:color w:val="000000"/>
          <w:kern w:val="0"/>
          <w:sz w:val="24"/>
          <w:szCs w:val="24"/>
          <w:lang w:eastAsia="ru-RU" w:bidi="ru-RU"/>
        </w:rPr>
        <w:tab/>
      </w:r>
    </w:p>
    <w:p w:rsidR="00EF262D" w:rsidRPr="00EF262D" w:rsidRDefault="00EF262D" w:rsidP="00EF262D">
      <w:pPr>
        <w:tabs>
          <w:tab w:val="clear" w:pos="709"/>
          <w:tab w:val="left" w:pos="2425"/>
        </w:tabs>
        <w:suppressAutoHyphens w:val="0"/>
        <w:spacing w:after="0" w:line="245" w:lineRule="exact"/>
        <w:ind w:left="1360" w:right="1400" w:hanging="140"/>
        <w:jc w:val="left"/>
        <w:rPr>
          <w:rFonts w:ascii="Century Schoolbook" w:eastAsia="Century Schoolbook" w:hAnsi="Century Schoolbook" w:cs="Century Schoolbook"/>
          <w:color w:val="000000"/>
          <w:kern w:val="0"/>
          <w:sz w:val="24"/>
          <w:szCs w:val="24"/>
          <w:lang w:eastAsia="ru-RU" w:bidi="ru-RU"/>
        </w:rPr>
        <w:sectPr w:rsidR="00EF262D" w:rsidRPr="00EF262D">
          <w:pgSz w:w="11900" w:h="16840"/>
          <w:pgMar w:top="975" w:right="723" w:bottom="975" w:left="377" w:header="0" w:footer="3" w:gutter="0"/>
          <w:cols w:space="720"/>
          <w:noEndnote/>
          <w:docGrid w:linePitch="360"/>
        </w:sectPr>
      </w:pPr>
      <w:r w:rsidRPr="00EF262D">
        <w:rPr>
          <w:rFonts w:ascii="Century Schoolbook" w:eastAsia="Century Schoolbook" w:hAnsi="Century Schoolbook" w:cs="Century Schoolbook"/>
          <w:color w:val="000000"/>
          <w:kern w:val="0"/>
          <w:sz w:val="24"/>
          <w:szCs w:val="24"/>
          <w:lang w:eastAsia="ru-RU" w:bidi="ru-RU"/>
        </w:rPr>
        <w:t xml:space="preserve">Формирование компонентов, отражающих готовность к музы- </w:t>
      </w:r>
      <w:r w:rsidRPr="00EF262D">
        <w:rPr>
          <w:rFonts w:ascii="Century Schoolbook" w:eastAsia="Century Schoolbook" w:hAnsi="Century Schoolbook" w:cs="Century Schoolbook"/>
          <w:color w:val="000000"/>
          <w:kern w:val="0"/>
          <w:sz w:val="24"/>
          <w:szCs w:val="24"/>
          <w:lang w:val="en-US" w:eastAsia="en-US" w:bidi="en-US"/>
        </w:rPr>
        <w:t>v</w:t>
      </w:r>
      <w:r w:rsidRPr="00EF262D">
        <w:rPr>
          <w:rFonts w:ascii="Century Schoolbook" w:eastAsia="Century Schoolbook" w:hAnsi="Century Schoolbook" w:cs="Century Schoolbook"/>
          <w:color w:val="000000"/>
          <w:kern w:val="0"/>
          <w:sz w:val="24"/>
          <w:szCs w:val="24"/>
          <w:lang w:eastAsia="en-US" w:bidi="en-US"/>
        </w:rPr>
        <w:tab/>
      </w:r>
      <w:r w:rsidRPr="00EF262D">
        <w:rPr>
          <w:rFonts w:ascii="Century Schoolbook" w:eastAsia="Century Schoolbook" w:hAnsi="Century Schoolbook" w:cs="Century Schoolbook"/>
          <w:color w:val="000000"/>
          <w:kern w:val="0"/>
          <w:sz w:val="24"/>
          <w:szCs w:val="24"/>
          <w:lang w:eastAsia="ru-RU" w:bidi="ru-RU"/>
        </w:rPr>
        <w:t>кально-педагогическои деятельности</w:t>
      </w:r>
    </w:p>
    <w:p w:rsidR="00EF262D" w:rsidRPr="00EF262D" w:rsidRDefault="00EF262D" w:rsidP="00EF262D">
      <w:pPr>
        <w:tabs>
          <w:tab w:val="clear" w:pos="709"/>
        </w:tabs>
        <w:suppressAutoHyphens w:val="0"/>
        <w:spacing w:after="0" w:line="485" w:lineRule="exact"/>
        <w:ind w:left="620" w:firstLine="16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тесно переплетаются общепедагогические и специальные компоненты; б) содержании, в котором во взаимосвязи представлены психолого</w:t>
      </w:r>
      <w:r w:rsidRPr="00EF262D">
        <w:rPr>
          <w:rFonts w:ascii="Century Schoolbook" w:eastAsia="Century Schoolbook" w:hAnsi="Century Schoolbook" w:cs="Century Schoolbook"/>
          <w:color w:val="000000"/>
          <w:kern w:val="0"/>
          <w:sz w:val="24"/>
          <w:szCs w:val="24"/>
          <w:lang w:eastAsia="ru-RU" w:bidi="ru-RU"/>
        </w:rPr>
        <w:softHyphen/>
        <w:t>педагогические, методические и специальные знания, умения и навы</w:t>
      </w:r>
      <w:r w:rsidRPr="00EF262D">
        <w:rPr>
          <w:rFonts w:ascii="Century Schoolbook" w:eastAsia="Century Schoolbook" w:hAnsi="Century Schoolbook" w:cs="Century Schoolbook"/>
          <w:color w:val="000000"/>
          <w:kern w:val="0"/>
          <w:sz w:val="24"/>
          <w:szCs w:val="24"/>
          <w:lang w:eastAsia="ru-RU" w:bidi="ru-RU"/>
        </w:rPr>
        <w:softHyphen/>
        <w:t>ки; в) методической оснащенности, обеспечивающей приобретение об- ■ щеметодических знаний и умений и вооруженность учителя частными методиками, призванными подготовить его к ведению разнообразных внеклассных форм работы; г) практической вооруженности учителя, способного применять полученные знания и умения не только на уро</w:t>
      </w:r>
      <w:r w:rsidRPr="00EF262D">
        <w:rPr>
          <w:rFonts w:ascii="Century Schoolbook" w:eastAsia="Century Schoolbook" w:hAnsi="Century Schoolbook" w:cs="Century Schoolbook"/>
          <w:color w:val="000000"/>
          <w:kern w:val="0"/>
          <w:sz w:val="24"/>
          <w:szCs w:val="24"/>
          <w:lang w:eastAsia="ru-RU" w:bidi="ru-RU"/>
        </w:rPr>
        <w:softHyphen/>
        <w:t>ке музыки, но и в разных видах музыкально-воспитательной и просве</w:t>
      </w:r>
      <w:r w:rsidRPr="00EF262D">
        <w:rPr>
          <w:rFonts w:ascii="Century Schoolbook" w:eastAsia="Century Schoolbook" w:hAnsi="Century Schoolbook" w:cs="Century Schoolbook"/>
          <w:color w:val="000000"/>
          <w:kern w:val="0"/>
          <w:sz w:val="24"/>
          <w:szCs w:val="24"/>
          <w:lang w:eastAsia="ru-RU" w:bidi="ru-RU"/>
        </w:rPr>
        <w:softHyphen/>
        <w:t>тительской деятельности.</w:t>
      </w:r>
    </w:p>
    <w:p w:rsidR="00EF262D" w:rsidRPr="00EF262D" w:rsidRDefault="00EF262D" w:rsidP="00EF262D">
      <w:pPr>
        <w:tabs>
          <w:tab w:val="clear" w:pos="709"/>
        </w:tabs>
        <w:suppressAutoHyphens w:val="0"/>
        <w:spacing w:after="0" w:line="485" w:lineRule="exact"/>
        <w:ind w:left="780" w:right="240" w:firstLine="740"/>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Проблема, объект, предмет и цель исследования потребовали ре</w:t>
      </w:r>
      <w:r w:rsidRPr="00EF262D">
        <w:rPr>
          <w:rFonts w:ascii="Century Schoolbook" w:eastAsia="Century Schoolbook" w:hAnsi="Century Schoolbook" w:cs="Century Schoolbook"/>
          <w:color w:val="000000"/>
          <w:kern w:val="0"/>
          <w:sz w:val="24"/>
          <w:szCs w:val="24"/>
          <w:lang w:eastAsia="ru-RU" w:bidi="ru-RU"/>
        </w:rPr>
        <w:softHyphen/>
        <w:t xml:space="preserve">шения следующих </w:t>
      </w:r>
      <w:r w:rsidRPr="00EF262D">
        <w:rPr>
          <w:rFonts w:ascii="Century Schoolbook" w:eastAsia="Century Schoolbook" w:hAnsi="Century Schoolbook" w:cs="Century Schoolbook"/>
          <w:color w:val="000000"/>
          <w:kern w:val="0"/>
          <w:sz w:val="24"/>
          <w:szCs w:val="24"/>
          <w:u w:val="single"/>
          <w:lang w:eastAsia="ru-RU" w:bidi="ru-RU"/>
        </w:rPr>
        <w:t>задач</w:t>
      </w:r>
      <w:r w:rsidRPr="00EF262D">
        <w:rPr>
          <w:rFonts w:ascii="Century Schoolbook" w:eastAsia="Century Schoolbook" w:hAnsi="Century Schoolbook" w:cs="Century Schoolbook"/>
          <w:color w:val="000000"/>
          <w:kern w:val="0"/>
          <w:sz w:val="24"/>
          <w:szCs w:val="24"/>
          <w:lang w:eastAsia="ru-RU" w:bidi="ru-RU"/>
        </w:rPr>
        <w:t>:</w:t>
      </w:r>
    </w:p>
    <w:p w:rsidR="00EF262D" w:rsidRPr="00EF262D" w:rsidRDefault="00EF262D" w:rsidP="00EF262D">
      <w:pPr>
        <w:numPr>
          <w:ilvl w:val="0"/>
          <w:numId w:val="7"/>
        </w:numPr>
        <w:tabs>
          <w:tab w:val="clear" w:pos="709"/>
          <w:tab w:val="left" w:pos="1954"/>
        </w:tabs>
        <w:suppressAutoHyphens w:val="0"/>
        <w:spacing w:after="0" w:line="485" w:lineRule="exact"/>
        <w:ind w:right="24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Разработка теоретических основ профессионально-педагогиче</w:t>
      </w:r>
      <w:r w:rsidRPr="00EF262D">
        <w:rPr>
          <w:rFonts w:ascii="Century Schoolbook" w:eastAsia="Century Schoolbook" w:hAnsi="Century Schoolbook" w:cs="Century Schoolbook"/>
          <w:color w:val="000000"/>
          <w:kern w:val="0"/>
          <w:sz w:val="24"/>
          <w:szCs w:val="24"/>
          <w:lang w:eastAsia="ru-RU" w:bidi="ru-RU"/>
        </w:rPr>
        <w:softHyphen/>
        <w:t>ской подготовки учителя музыки как составной части единого процес</w:t>
      </w:r>
      <w:r w:rsidRPr="00EF262D">
        <w:rPr>
          <w:rFonts w:ascii="Century Schoolbook" w:eastAsia="Century Schoolbook" w:hAnsi="Century Schoolbook" w:cs="Century Schoolbook"/>
          <w:color w:val="000000"/>
          <w:kern w:val="0"/>
          <w:sz w:val="24"/>
          <w:szCs w:val="24"/>
          <w:lang w:eastAsia="ru-RU" w:bidi="ru-RU"/>
        </w:rPr>
        <w:softHyphen/>
        <w:t>са образования и воспитания будущего педагога.</w:t>
      </w:r>
    </w:p>
    <w:p w:rsidR="00EF262D" w:rsidRPr="00EF262D" w:rsidRDefault="00EF262D" w:rsidP="00EF262D">
      <w:pPr>
        <w:numPr>
          <w:ilvl w:val="0"/>
          <w:numId w:val="7"/>
        </w:numPr>
        <w:tabs>
          <w:tab w:val="clear" w:pos="709"/>
          <w:tab w:val="left" w:pos="1954"/>
        </w:tabs>
        <w:suppressAutoHyphens w:val="0"/>
        <w:spacing w:after="0" w:line="485" w:lineRule="exact"/>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Определение в единстве и взаимосвязи содержания общепеда</w:t>
      </w:r>
      <w:r w:rsidRPr="00EF262D">
        <w:rPr>
          <w:rFonts w:ascii="Century Schoolbook" w:eastAsia="Century Schoolbook" w:hAnsi="Century Schoolbook" w:cs="Century Schoolbook"/>
          <w:color w:val="000000"/>
          <w:kern w:val="0"/>
          <w:sz w:val="24"/>
          <w:szCs w:val="24"/>
          <w:lang w:eastAsia="ru-RU" w:bidi="ru-RU"/>
        </w:rPr>
        <w:softHyphen/>
        <w:t>гогической и специальной подготовки учителя музыки.</w:t>
      </w:r>
    </w:p>
    <w:p w:rsidR="00EF262D" w:rsidRPr="00EF262D" w:rsidRDefault="00EF262D" w:rsidP="00EF262D">
      <w:pPr>
        <w:numPr>
          <w:ilvl w:val="0"/>
          <w:numId w:val="7"/>
        </w:numPr>
        <w:tabs>
          <w:tab w:val="clear" w:pos="709"/>
          <w:tab w:val="left" w:pos="1954"/>
        </w:tabs>
        <w:suppressAutoHyphens w:val="0"/>
        <w:spacing w:after="0" w:line="485" w:lineRule="exact"/>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Выявление особенностей методической и практической подго</w:t>
      </w:r>
      <w:r w:rsidRPr="00EF262D">
        <w:rPr>
          <w:rFonts w:ascii="Century Schoolbook" w:eastAsia="Century Schoolbook" w:hAnsi="Century Schoolbook" w:cs="Century Schoolbook"/>
          <w:color w:val="000000"/>
          <w:kern w:val="0"/>
          <w:sz w:val="24"/>
          <w:szCs w:val="24"/>
          <w:lang w:eastAsia="ru-RU" w:bidi="ru-RU"/>
        </w:rPr>
        <w:softHyphen/>
        <w:t>товки учителя музыки, ориентирующей его на выполнение функций не только учителя-предметника, но и руководителя внеклассной идейно</w:t>
      </w:r>
      <w:r w:rsidRPr="00EF262D">
        <w:rPr>
          <w:rFonts w:ascii="Century Schoolbook" w:eastAsia="Century Schoolbook" w:hAnsi="Century Schoolbook" w:cs="Century Schoolbook"/>
          <w:color w:val="000000"/>
          <w:kern w:val="0"/>
          <w:sz w:val="24"/>
          <w:szCs w:val="24"/>
          <w:lang w:eastAsia="ru-RU" w:bidi="ru-RU"/>
        </w:rPr>
        <w:softHyphen/>
        <w:t>воспитательной работы.</w:t>
      </w:r>
    </w:p>
    <w:p w:rsidR="00EF262D" w:rsidRPr="00EF262D" w:rsidRDefault="00EF262D" w:rsidP="00EF262D">
      <w:pPr>
        <w:numPr>
          <w:ilvl w:val="0"/>
          <w:numId w:val="7"/>
        </w:numPr>
        <w:tabs>
          <w:tab w:val="clear" w:pos="709"/>
          <w:tab w:val="left" w:pos="1954"/>
        </w:tabs>
        <w:suppressAutoHyphens w:val="0"/>
        <w:spacing w:after="0" w:line="485" w:lineRule="exact"/>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Осуществление системно-функционального анализа музыкально</w:t>
      </w:r>
      <w:r w:rsidRPr="00EF262D">
        <w:rPr>
          <w:rFonts w:ascii="Century Schoolbook" w:eastAsia="Century Schoolbook" w:hAnsi="Century Schoolbook" w:cs="Century Schoolbook"/>
          <w:color w:val="000000"/>
          <w:kern w:val="0"/>
          <w:sz w:val="24"/>
          <w:szCs w:val="24"/>
          <w:lang w:eastAsia="ru-RU" w:bidi="ru-RU"/>
        </w:rPr>
        <w:softHyphen/>
        <w:t>педагогической деятельности и выяснение особенностей проявления ее компонентов в процессе формирования у будущего учителя профессио</w:t>
      </w:r>
      <w:r w:rsidRPr="00EF262D">
        <w:rPr>
          <w:rFonts w:ascii="Century Schoolbook" w:eastAsia="Century Schoolbook" w:hAnsi="Century Schoolbook" w:cs="Century Schoolbook"/>
          <w:color w:val="000000"/>
          <w:kern w:val="0"/>
          <w:sz w:val="24"/>
          <w:szCs w:val="24"/>
          <w:lang w:eastAsia="ru-RU" w:bidi="ru-RU"/>
        </w:rPr>
        <w:softHyphen/>
        <w:t>нальных знаний и умений.</w:t>
      </w:r>
    </w:p>
    <w:p w:rsidR="00EF262D" w:rsidRPr="00EF262D" w:rsidRDefault="00EF262D" w:rsidP="00EF262D">
      <w:pPr>
        <w:numPr>
          <w:ilvl w:val="0"/>
          <w:numId w:val="7"/>
        </w:numPr>
        <w:tabs>
          <w:tab w:val="clear" w:pos="709"/>
          <w:tab w:val="left" w:pos="1954"/>
        </w:tabs>
        <w:suppressAutoHyphens w:val="0"/>
        <w:spacing w:after="0" w:line="485" w:lineRule="exact"/>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Раскрытие сущности и специфики исполнительской подготовки как составного компонента его профессиональной компетентности.</w:t>
      </w:r>
    </w:p>
    <w:p w:rsidR="00EF262D" w:rsidRPr="00EF262D" w:rsidRDefault="00EF262D" w:rsidP="00EF262D">
      <w:pPr>
        <w:numPr>
          <w:ilvl w:val="0"/>
          <w:numId w:val="7"/>
        </w:numPr>
        <w:tabs>
          <w:tab w:val="clear" w:pos="709"/>
          <w:tab w:val="left" w:pos="1954"/>
        </w:tabs>
        <w:suppressAutoHyphens w:val="0"/>
        <w:spacing w:after="0" w:line="485" w:lineRule="exact"/>
        <w:jc w:val="left"/>
        <w:rPr>
          <w:rFonts w:ascii="Century Schoolbook" w:eastAsia="Century Schoolbook" w:hAnsi="Century Schoolbook" w:cs="Century Schoolbook"/>
          <w:color w:val="000000"/>
          <w:kern w:val="0"/>
          <w:sz w:val="24"/>
          <w:szCs w:val="24"/>
          <w:lang w:eastAsia="ru-RU" w:bidi="ru-RU"/>
        </w:rPr>
        <w:sectPr w:rsidR="00EF262D" w:rsidRPr="00EF262D">
          <w:pgSz w:w="11900" w:h="16840"/>
          <w:pgMar w:top="968" w:right="715" w:bottom="968" w:left="384" w:header="0" w:footer="3" w:gutter="0"/>
          <w:cols w:space="720"/>
          <w:noEndnote/>
          <w:docGrid w:linePitch="360"/>
        </w:sectPr>
      </w:pPr>
      <w:r w:rsidRPr="00EF262D">
        <w:rPr>
          <w:rFonts w:ascii="Century Schoolbook" w:eastAsia="Century Schoolbook" w:hAnsi="Century Schoolbook" w:cs="Century Schoolbook"/>
          <w:color w:val="000000"/>
          <w:kern w:val="0"/>
          <w:sz w:val="24"/>
          <w:szCs w:val="24"/>
          <w:lang w:eastAsia="ru-RU" w:bidi="ru-RU"/>
        </w:rPr>
        <w:t>Обоснование методики стимулирования творческой самостоя</w:t>
      </w:r>
      <w:r w:rsidRPr="00EF262D">
        <w:rPr>
          <w:rFonts w:ascii="Century Schoolbook" w:eastAsia="Century Schoolbook" w:hAnsi="Century Schoolbook" w:cs="Century Schoolbook"/>
          <w:color w:val="000000"/>
          <w:kern w:val="0"/>
          <w:sz w:val="24"/>
          <w:szCs w:val="24"/>
          <w:lang w:eastAsia="ru-RU" w:bidi="ru-RU"/>
        </w:rPr>
        <w:softHyphen/>
        <w:t>тельности и интеллектуальной активности будущего учителя музыки в процессе занятий по специальности.</w:t>
      </w:r>
    </w:p>
    <w:p w:rsidR="00EF262D" w:rsidRPr="00EF262D" w:rsidRDefault="00EF262D" w:rsidP="00EF262D">
      <w:pPr>
        <w:tabs>
          <w:tab w:val="clear" w:pos="709"/>
        </w:tabs>
        <w:suppressAutoHyphens w:val="0"/>
        <w:spacing w:after="15" w:line="240" w:lineRule="exact"/>
        <w:ind w:left="4520" w:firstLine="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- 19 -</w:t>
      </w:r>
    </w:p>
    <w:p w:rsidR="00EF262D" w:rsidRPr="00EF262D" w:rsidRDefault="00EF262D" w:rsidP="00EF262D">
      <w:pPr>
        <w:numPr>
          <w:ilvl w:val="0"/>
          <w:numId w:val="7"/>
        </w:numPr>
        <w:tabs>
          <w:tab w:val="clear" w:pos="709"/>
          <w:tab w:val="left" w:pos="2021"/>
        </w:tabs>
        <w:suppressAutoHyphens w:val="0"/>
        <w:spacing w:after="0" w:line="485" w:lineRule="exact"/>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Разработка професонограммы и квалификационной характери</w:t>
      </w:r>
      <w:r w:rsidRPr="00EF262D">
        <w:rPr>
          <w:rFonts w:ascii="Century Schoolbook" w:eastAsia="Century Schoolbook" w:hAnsi="Century Schoolbook" w:cs="Century Schoolbook"/>
          <w:color w:val="000000"/>
          <w:kern w:val="0"/>
          <w:sz w:val="24"/>
          <w:szCs w:val="24"/>
          <w:lang w:eastAsia="ru-RU" w:bidi="ru-RU"/>
        </w:rPr>
        <w:softHyphen/>
        <w:t>стики учителя музыки, необходимых для построения вузовских про</w:t>
      </w:r>
      <w:r w:rsidRPr="00EF262D">
        <w:rPr>
          <w:rFonts w:ascii="Century Schoolbook" w:eastAsia="Century Schoolbook" w:hAnsi="Century Schoolbook" w:cs="Century Schoolbook"/>
          <w:color w:val="000000"/>
          <w:kern w:val="0"/>
          <w:sz w:val="24"/>
          <w:szCs w:val="24"/>
          <w:lang w:eastAsia="ru-RU" w:bidi="ru-RU"/>
        </w:rPr>
        <w:softHyphen/>
        <w:t>грамм и учебных пособий*</w:t>
      </w:r>
    </w:p>
    <w:p w:rsidR="00EF262D" w:rsidRPr="00EF262D" w:rsidRDefault="00EF262D" w:rsidP="00EF262D">
      <w:pPr>
        <w:tabs>
          <w:tab w:val="clear" w:pos="709"/>
        </w:tabs>
        <w:suppressAutoHyphens w:val="0"/>
        <w:spacing w:after="0" w:line="485" w:lineRule="exact"/>
        <w:ind w:left="840" w:firstLine="72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u w:val="single"/>
          <w:lang w:eastAsia="ru-RU" w:bidi="ru-RU"/>
        </w:rPr>
        <w:t>Общая методология</w:t>
      </w:r>
      <w:r w:rsidRPr="00EF262D">
        <w:rPr>
          <w:rFonts w:ascii="Century Schoolbook" w:eastAsia="Century Schoolbook" w:hAnsi="Century Schoolbook" w:cs="Century Schoolbook"/>
          <w:color w:val="000000"/>
          <w:kern w:val="0"/>
          <w:sz w:val="24"/>
          <w:szCs w:val="24"/>
          <w:lang w:eastAsia="ru-RU" w:bidi="ru-RU"/>
        </w:rPr>
        <w:t xml:space="preserve"> исследования определяется важнейшими поло</w:t>
      </w:r>
      <w:r w:rsidRPr="00EF262D">
        <w:rPr>
          <w:rFonts w:ascii="Century Schoolbook" w:eastAsia="Century Schoolbook" w:hAnsi="Century Schoolbook" w:cs="Century Schoolbook"/>
          <w:color w:val="000000"/>
          <w:kern w:val="0"/>
          <w:sz w:val="24"/>
          <w:szCs w:val="24"/>
          <w:lang w:eastAsia="ru-RU" w:bidi="ru-RU"/>
        </w:rPr>
        <w:softHyphen/>
        <w:t>жениями марксистско-ленинского учения о творческой и деятельност</w:t>
      </w:r>
      <w:r w:rsidRPr="00EF262D">
        <w:rPr>
          <w:rFonts w:ascii="Century Schoolbook" w:eastAsia="Century Schoolbook" w:hAnsi="Century Schoolbook" w:cs="Century Schoolbook"/>
          <w:color w:val="000000"/>
          <w:kern w:val="0"/>
          <w:sz w:val="24"/>
          <w:szCs w:val="24"/>
          <w:lang w:eastAsia="ru-RU" w:bidi="ru-RU"/>
        </w:rPr>
        <w:softHyphen/>
        <w:t>ной природе личности, о единстве и взаимосвязанности явлений объ</w:t>
      </w:r>
      <w:r w:rsidRPr="00EF262D">
        <w:rPr>
          <w:rFonts w:ascii="Century Schoolbook" w:eastAsia="Century Schoolbook" w:hAnsi="Century Schoolbook" w:cs="Century Schoolbook"/>
          <w:color w:val="000000"/>
          <w:kern w:val="0"/>
          <w:sz w:val="24"/>
          <w:szCs w:val="24"/>
          <w:lang w:eastAsia="ru-RU" w:bidi="ru-RU"/>
        </w:rPr>
        <w:softHyphen/>
        <w:t>ективной действительности, о социальной роли учителя в обществе, руководящими документами КПСС и Советского государства по вопросам образования, воспитания, идеологии и эстетики*</w:t>
      </w:r>
    </w:p>
    <w:p w:rsidR="00EF262D" w:rsidRPr="00EF262D" w:rsidRDefault="00EF262D" w:rsidP="00EF262D">
      <w:pPr>
        <w:tabs>
          <w:tab w:val="clear" w:pos="709"/>
        </w:tabs>
        <w:suppressAutoHyphens w:val="0"/>
        <w:spacing w:after="0" w:line="485" w:lineRule="exact"/>
        <w:ind w:left="840" w:firstLine="72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Изучение и анализ научной литературы по педагогике, психоло</w:t>
      </w:r>
      <w:r w:rsidRPr="00EF262D">
        <w:rPr>
          <w:rFonts w:ascii="Century Schoolbook" w:eastAsia="Century Schoolbook" w:hAnsi="Century Schoolbook" w:cs="Century Schoolbook"/>
          <w:color w:val="000000"/>
          <w:kern w:val="0"/>
          <w:sz w:val="24"/>
          <w:szCs w:val="24"/>
          <w:lang w:eastAsia="ru-RU" w:bidi="ru-RU"/>
        </w:rPr>
        <w:softHyphen/>
        <w:t>гии, философии и эстетике позволили выделить следующие положения, имевшие основополагающее значение для настоящего исследования* Методологическую основу понимания любой деятельности состав</w:t>
      </w:r>
      <w:r w:rsidRPr="00EF262D">
        <w:rPr>
          <w:rFonts w:ascii="Century Schoolbook" w:eastAsia="Century Schoolbook" w:hAnsi="Century Schoolbook" w:cs="Century Schoolbook"/>
          <w:color w:val="000000"/>
          <w:kern w:val="0"/>
          <w:sz w:val="24"/>
          <w:szCs w:val="24"/>
          <w:lang w:eastAsia="ru-RU" w:bidi="ru-RU"/>
        </w:rPr>
        <w:softHyphen/>
        <w:t xml:space="preserve">ляет ленинская теория отражения, которая рассматривает познание как сложный процесс стремления человека к объективной истине* Вскрывая диалектический путь познания, В*ИДенин определил, что он </w:t>
      </w:r>
      <w:r w:rsidRPr="00EF262D">
        <w:rPr>
          <w:rFonts w:ascii="Franklin Gothic Book" w:eastAsia="Franklin Gothic Book" w:hAnsi="Franklin Gothic Book" w:cs="Franklin Gothic Book"/>
          <w:i/>
          <w:iCs/>
          <w:color w:val="000000"/>
          <w:kern w:val="0"/>
          <w:sz w:val="28"/>
          <w:szCs w:val="28"/>
          <w:lang w:eastAsia="ru-RU" w:bidi="ru-RU"/>
        </w:rPr>
        <w:t>щет</w:t>
      </w:r>
      <w:r w:rsidRPr="00EF262D">
        <w:rPr>
          <w:rFonts w:ascii="Century Schoolbook" w:eastAsia="Century Schoolbook" w:hAnsi="Century Schoolbook" w:cs="Century Schoolbook"/>
          <w:color w:val="000000"/>
          <w:kern w:val="0"/>
          <w:sz w:val="24"/>
          <w:szCs w:val="24"/>
          <w:lang w:eastAsia="ru-RU" w:bidi="ru-RU"/>
        </w:rPr>
        <w:t xml:space="preserve"> от живого созерцания к абстрактному мышлению и затем к практике. Отражение включает активную практическую и теоретиче</w:t>
      </w:r>
      <w:r w:rsidRPr="00EF262D">
        <w:rPr>
          <w:rFonts w:ascii="Century Schoolbook" w:eastAsia="Century Schoolbook" w:hAnsi="Century Schoolbook" w:cs="Century Schoolbook"/>
          <w:color w:val="000000"/>
          <w:kern w:val="0"/>
          <w:sz w:val="24"/>
          <w:szCs w:val="24"/>
          <w:lang w:eastAsia="ru-RU" w:bidi="ru-RU"/>
        </w:rPr>
        <w:softHyphen/>
        <w:t>скую деятельность человека, когда он постепенно приходит к истин</w:t>
      </w:r>
      <w:r w:rsidRPr="00EF262D">
        <w:rPr>
          <w:rFonts w:ascii="Century Schoolbook" w:eastAsia="Century Schoolbook" w:hAnsi="Century Schoolbook" w:cs="Century Schoolbook"/>
          <w:color w:val="000000"/>
          <w:kern w:val="0"/>
          <w:sz w:val="24"/>
          <w:szCs w:val="24"/>
          <w:lang w:eastAsia="ru-RU" w:bidi="ru-RU"/>
        </w:rPr>
        <w:softHyphen/>
        <w:t>ному познанию. "Совпадение мысли с объектом есть процесс" /XI, 176/. В теории отражения познавательная деятельность человека раскрывается как активный процесс, неразрывно связанный с практи</w:t>
      </w:r>
      <w:r w:rsidRPr="00EF262D">
        <w:rPr>
          <w:rFonts w:ascii="Century Schoolbook" w:eastAsia="Century Schoolbook" w:hAnsi="Century Schoolbook" w:cs="Century Schoolbook"/>
          <w:color w:val="000000"/>
          <w:kern w:val="0"/>
          <w:sz w:val="24"/>
          <w:szCs w:val="24"/>
          <w:lang w:eastAsia="ru-RU" w:bidi="ru-RU"/>
        </w:rPr>
        <w:softHyphen/>
        <w:t>кой; при этом доказано, что наивысшего уровня активность отраже</w:t>
      </w:r>
      <w:r w:rsidRPr="00EF262D">
        <w:rPr>
          <w:rFonts w:ascii="Century Schoolbook" w:eastAsia="Century Schoolbook" w:hAnsi="Century Schoolbook" w:cs="Century Schoolbook"/>
          <w:color w:val="000000"/>
          <w:kern w:val="0"/>
          <w:sz w:val="24"/>
          <w:szCs w:val="24"/>
          <w:lang w:eastAsia="ru-RU" w:bidi="ru-RU"/>
        </w:rPr>
        <w:softHyphen/>
        <w:t>ния достигает в продуктивной творческой деятельности*</w:t>
      </w:r>
    </w:p>
    <w:p w:rsidR="00EF262D" w:rsidRPr="00EF262D" w:rsidRDefault="00EF262D" w:rsidP="00EF262D">
      <w:pPr>
        <w:tabs>
          <w:tab w:val="clear" w:pos="709"/>
        </w:tabs>
        <w:suppressAutoHyphens w:val="0"/>
        <w:spacing w:after="0" w:line="485" w:lineRule="exact"/>
        <w:ind w:left="840" w:firstLine="72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Марксистско-ленинская теория познания приобрела первостепен</w:t>
      </w:r>
      <w:r w:rsidRPr="00EF262D">
        <w:rPr>
          <w:rFonts w:ascii="Century Schoolbook" w:eastAsia="Century Schoolbook" w:hAnsi="Century Schoolbook" w:cs="Century Schoolbook"/>
          <w:color w:val="000000"/>
          <w:kern w:val="0"/>
          <w:sz w:val="24"/>
          <w:szCs w:val="24"/>
          <w:lang w:eastAsia="ru-RU" w:bidi="ru-RU"/>
        </w:rPr>
        <w:softHyphen/>
        <w:t>ное значение и для решения многих вопросов обучения и, в частно</w:t>
      </w:r>
      <w:r w:rsidRPr="00EF262D">
        <w:rPr>
          <w:rFonts w:ascii="Century Schoolbook" w:eastAsia="Century Schoolbook" w:hAnsi="Century Schoolbook" w:cs="Century Schoolbook"/>
          <w:color w:val="000000"/>
          <w:kern w:val="0"/>
          <w:sz w:val="24"/>
          <w:szCs w:val="24"/>
          <w:lang w:eastAsia="ru-RU" w:bidi="ru-RU"/>
        </w:rPr>
        <w:softHyphen/>
        <w:t>сти, вопросов подготовки учителя музыки. Известные советские ди- дакты - М.А.Данилов, Б.П.Есипов, Л.В.Занков, рассматривали обуче</w:t>
      </w:r>
      <w:r w:rsidRPr="00EF262D">
        <w:rPr>
          <w:rFonts w:ascii="Century Schoolbook" w:eastAsia="Century Schoolbook" w:hAnsi="Century Schoolbook" w:cs="Century Schoolbook"/>
          <w:color w:val="000000"/>
          <w:kern w:val="0"/>
          <w:sz w:val="24"/>
          <w:szCs w:val="24"/>
          <w:lang w:eastAsia="ru-RU" w:bidi="ru-RU"/>
        </w:rPr>
        <w:softHyphen/>
        <w:t xml:space="preserve">ние как своеобразный процесс познания учащимися предметов и явде- </w:t>
      </w:r>
      <w:r w:rsidRPr="00EF262D">
        <w:rPr>
          <w:rFonts w:ascii="Century Schoolbook" w:eastAsia="Century Schoolbook" w:hAnsi="Century Schoolbook" w:cs="Century Schoolbook"/>
          <w:color w:val="000000"/>
          <w:kern w:val="0"/>
          <w:sz w:val="24"/>
          <w:szCs w:val="24"/>
          <w:lang w:val="uk-UA" w:eastAsia="uk-UA" w:bidi="uk-UA"/>
        </w:rPr>
        <w:t xml:space="preserve">ний </w:t>
      </w:r>
      <w:r w:rsidRPr="00EF262D">
        <w:rPr>
          <w:rFonts w:ascii="Century Schoolbook" w:eastAsia="Century Schoolbook" w:hAnsi="Century Schoolbook" w:cs="Century Schoolbook"/>
          <w:color w:val="000000"/>
          <w:kern w:val="0"/>
          <w:sz w:val="24"/>
          <w:szCs w:val="24"/>
          <w:lang w:eastAsia="ru-RU" w:bidi="ru-RU"/>
        </w:rPr>
        <w:t>объективного мира, организуемый учителем.</w:t>
      </w:r>
    </w:p>
    <w:p w:rsidR="00EF262D" w:rsidRPr="00EF262D" w:rsidRDefault="00EF262D" w:rsidP="00EF262D">
      <w:pPr>
        <w:tabs>
          <w:tab w:val="clear" w:pos="709"/>
        </w:tabs>
        <w:suppressAutoHyphens w:val="0"/>
        <w:spacing w:after="0" w:line="485" w:lineRule="exact"/>
        <w:ind w:left="720" w:firstLine="74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Основополагающая роль в реализации задач, стоящих перед на</w:t>
      </w:r>
      <w:r w:rsidRPr="00EF262D">
        <w:rPr>
          <w:rFonts w:ascii="Century Schoolbook" w:eastAsia="Century Schoolbook" w:hAnsi="Century Schoolbook" w:cs="Century Schoolbook"/>
          <w:color w:val="000000"/>
          <w:kern w:val="0"/>
          <w:sz w:val="24"/>
          <w:szCs w:val="24"/>
          <w:lang w:eastAsia="ru-RU" w:bidi="ru-RU"/>
        </w:rPr>
        <w:softHyphen/>
        <w:t>родным образованием, принадлежит знанию историко-методологических проблем. Исторический подход дает возможность видеть внутренние связи в развитии общества и советской школы, устанавливать зави</w:t>
      </w:r>
      <w:r w:rsidRPr="00EF262D">
        <w:rPr>
          <w:rFonts w:ascii="Century Schoolbook" w:eastAsia="Century Schoolbook" w:hAnsi="Century Schoolbook" w:cs="Century Schoolbook"/>
          <w:color w:val="000000"/>
          <w:kern w:val="0"/>
          <w:sz w:val="24"/>
          <w:szCs w:val="24"/>
          <w:lang w:eastAsia="ru-RU" w:bidi="ru-RU"/>
        </w:rPr>
        <w:softHyphen/>
        <w:t>симость становления социалистической культуры от общественной мысли, определять не только этапы и тенденции развития народного образо</w:t>
      </w:r>
      <w:r w:rsidRPr="00EF262D">
        <w:rPr>
          <w:rFonts w:ascii="Century Schoolbook" w:eastAsia="Century Schoolbook" w:hAnsi="Century Schoolbook" w:cs="Century Schoolbook"/>
          <w:color w:val="000000"/>
          <w:kern w:val="0"/>
          <w:sz w:val="24"/>
          <w:szCs w:val="24"/>
          <w:lang w:eastAsia="ru-RU" w:bidi="ru-RU"/>
        </w:rPr>
        <w:softHyphen/>
        <w:t>вания, но видеть его перспективу.</w:t>
      </w:r>
    </w:p>
    <w:p w:rsidR="00EF262D" w:rsidRPr="00EF262D" w:rsidRDefault="00EF262D" w:rsidP="00EF262D">
      <w:pPr>
        <w:tabs>
          <w:tab w:val="clear" w:pos="709"/>
          <w:tab w:val="left" w:pos="10613"/>
        </w:tabs>
        <w:suppressAutoHyphens w:val="0"/>
        <w:spacing w:after="0" w:line="456" w:lineRule="exact"/>
        <w:ind w:left="720" w:firstLine="606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vertAlign w:val="superscript"/>
          <w:lang w:eastAsia="ru-RU" w:bidi="ru-RU"/>
        </w:rPr>
        <w:t>1</w:t>
      </w:r>
      <w:r w:rsidRPr="00EF262D">
        <w:rPr>
          <w:rFonts w:ascii="Century Schoolbook" w:eastAsia="Century Schoolbook" w:hAnsi="Century Schoolbook" w:cs="Century Schoolbook"/>
          <w:color w:val="000000"/>
          <w:kern w:val="0"/>
          <w:sz w:val="24"/>
          <w:szCs w:val="24"/>
          <w:lang w:eastAsia="ru-RU" w:bidi="ru-RU"/>
        </w:rPr>
        <w:t xml:space="preserve"> /• Основной предпосылкой исследования вопросов музыкально-педа</w:t>
      </w:r>
      <w:r w:rsidRPr="00EF262D">
        <w:rPr>
          <w:rFonts w:ascii="Century Schoolbook" w:eastAsia="Century Schoolbook" w:hAnsi="Century Schoolbook" w:cs="Century Schoolbook"/>
          <w:color w:val="000000"/>
          <w:kern w:val="0"/>
          <w:sz w:val="24"/>
          <w:szCs w:val="24"/>
          <w:lang w:eastAsia="ru-RU" w:bidi="ru-RU"/>
        </w:rPr>
        <w:softHyphen/>
        <w:t>гогического образования являются достижения, накопленные психолого</w:t>
      </w:r>
      <w:r w:rsidRPr="00EF262D">
        <w:rPr>
          <w:rFonts w:ascii="Century Schoolbook" w:eastAsia="Century Schoolbook" w:hAnsi="Century Schoolbook" w:cs="Century Schoolbook"/>
          <w:color w:val="000000"/>
          <w:kern w:val="0"/>
          <w:sz w:val="24"/>
          <w:szCs w:val="24"/>
          <w:lang w:eastAsia="ru-RU" w:bidi="ru-RU"/>
        </w:rPr>
        <w:softHyphen/>
        <w:t>педагогической наукой и нашедшие свое отражение в трудах П*Я.Галь- перина, В .В .Давыдова, А.В. Запорожца, Т.А.Йльиной, А.Н .Кабановой- Меллер, Ю.Н.Кулюткина, М.М .Левиной, И .Я .Лернера, Б.Т .Лихачева,</w:t>
      </w:r>
      <w:r w:rsidRPr="00EF262D">
        <w:rPr>
          <w:rFonts w:ascii="Century Schoolbook" w:eastAsia="Century Schoolbook" w:hAnsi="Century Schoolbook" w:cs="Century Schoolbook"/>
          <w:color w:val="000000"/>
          <w:kern w:val="0"/>
          <w:sz w:val="24"/>
          <w:szCs w:val="24"/>
          <w:lang w:eastAsia="ru-RU" w:bidi="ru-RU"/>
        </w:rPr>
        <w:tab/>
        <w:t>;</w:t>
      </w:r>
    </w:p>
    <w:p w:rsidR="00EF262D" w:rsidRPr="00EF262D" w:rsidRDefault="00EF262D" w:rsidP="00EF262D">
      <w:pPr>
        <w:tabs>
          <w:tab w:val="clear" w:pos="709"/>
          <w:tab w:val="left" w:pos="10085"/>
        </w:tabs>
        <w:suppressAutoHyphens w:val="0"/>
        <w:spacing w:after="0" w:line="456" w:lineRule="exact"/>
        <w:ind w:left="720" w:firstLine="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 xml:space="preserve">Н.А.Менчинской, Й.Т.Огородникова, М.Н.Скаткина, В.А.Сластенина, </w:t>
      </w:r>
      <w:r w:rsidRPr="00EF262D">
        <w:rPr>
          <w:rFonts w:ascii="Century Schoolbook" w:eastAsia="Century Schoolbook" w:hAnsi="Century Schoolbook" w:cs="Century Schoolbook"/>
          <w:color w:val="000000"/>
          <w:kern w:val="0"/>
          <w:sz w:val="24"/>
          <w:szCs w:val="24"/>
          <w:lang w:val="en-US" w:eastAsia="en-US" w:bidi="en-US"/>
        </w:rPr>
        <w:t>j</w:t>
      </w:r>
      <w:r w:rsidRPr="00EF262D">
        <w:rPr>
          <w:rFonts w:ascii="Century Schoolbook" w:eastAsia="Century Schoolbook" w:hAnsi="Century Schoolbook" w:cs="Century Schoolbook"/>
          <w:color w:val="000000"/>
          <w:kern w:val="0"/>
          <w:sz w:val="24"/>
          <w:szCs w:val="24"/>
          <w:lang w:eastAsia="en-US" w:bidi="en-US"/>
        </w:rPr>
        <w:t xml:space="preserve"> </w:t>
      </w:r>
      <w:r w:rsidRPr="00EF262D">
        <w:rPr>
          <w:rFonts w:ascii="Century Schoolbook" w:eastAsia="Century Schoolbook" w:hAnsi="Century Schoolbook" w:cs="Century Schoolbook"/>
          <w:color w:val="000000"/>
          <w:kern w:val="0"/>
          <w:sz w:val="24"/>
          <w:szCs w:val="24"/>
          <w:lang w:eastAsia="ru-RU" w:bidi="ru-RU"/>
        </w:rPr>
        <w:t>Н.Ф.Талызиной, Г.И.Щукиной и других ученых.</w:t>
      </w:r>
      <w:r w:rsidRPr="00EF262D">
        <w:rPr>
          <w:rFonts w:ascii="Century Schoolbook" w:eastAsia="Century Schoolbook" w:hAnsi="Century Schoolbook" w:cs="Century Schoolbook"/>
          <w:color w:val="000000"/>
          <w:kern w:val="0"/>
          <w:sz w:val="24"/>
          <w:szCs w:val="24"/>
          <w:lang w:eastAsia="ru-RU" w:bidi="ru-RU"/>
        </w:rPr>
        <w:tab/>
      </w:r>
      <w:r w:rsidRPr="00EF262D">
        <w:rPr>
          <w:rFonts w:ascii="Franklin Gothic Book" w:eastAsia="Franklin Gothic Book" w:hAnsi="Franklin Gothic Book" w:cs="Franklin Gothic Book"/>
          <w:i/>
          <w:iCs/>
          <w:color w:val="000000"/>
          <w:kern w:val="0"/>
          <w:sz w:val="28"/>
          <w:szCs w:val="28"/>
          <w:vertAlign w:val="superscript"/>
          <w:lang w:val="en-US" w:eastAsia="en-US" w:bidi="en-US"/>
        </w:rPr>
        <w:t>i</w:t>
      </w:r>
    </w:p>
    <w:p w:rsidR="00EF262D" w:rsidRPr="00EF262D" w:rsidRDefault="00EF262D" w:rsidP="00EF262D">
      <w:pPr>
        <w:tabs>
          <w:tab w:val="clear" w:pos="709"/>
        </w:tabs>
        <w:suppressAutoHyphens w:val="0"/>
        <w:spacing w:after="0" w:line="456" w:lineRule="exact"/>
        <w:ind w:left="720" w:firstLine="74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 xml:space="preserve">Для музыкальной педагогики огромное значение имеет теория </w:t>
      </w:r>
      <w:r w:rsidRPr="00EF262D">
        <w:rPr>
          <w:rFonts w:ascii="Century Schoolbook" w:eastAsia="Century Schoolbook" w:hAnsi="Century Schoolbook" w:cs="Century Schoolbook"/>
          <w:color w:val="000000"/>
          <w:kern w:val="0"/>
          <w:sz w:val="24"/>
          <w:szCs w:val="24"/>
          <w:lang w:val="uk-UA" w:eastAsia="uk-UA" w:bidi="uk-UA"/>
        </w:rPr>
        <w:t xml:space="preserve">і </w:t>
      </w:r>
      <w:r w:rsidRPr="00EF262D">
        <w:rPr>
          <w:rFonts w:ascii="Century Schoolbook" w:eastAsia="Century Schoolbook" w:hAnsi="Century Schoolbook" w:cs="Century Schoolbook"/>
          <w:color w:val="000000"/>
          <w:kern w:val="0"/>
          <w:sz w:val="24"/>
          <w:szCs w:val="24"/>
          <w:lang w:eastAsia="ru-RU" w:bidi="ru-RU"/>
        </w:rPr>
        <w:t>развивающего обучения, основной идеей которой является положение !</w:t>
      </w:r>
    </w:p>
    <w:p w:rsidR="00EF262D" w:rsidRPr="00EF262D" w:rsidRDefault="00EF262D" w:rsidP="00EF262D">
      <w:pPr>
        <w:tabs>
          <w:tab w:val="clear" w:pos="709"/>
        </w:tabs>
        <w:suppressAutoHyphens w:val="0"/>
        <w:spacing w:after="0" w:line="240" w:lineRule="exact"/>
        <w:ind w:left="10480" w:firstLine="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val="en-US" w:eastAsia="en-US" w:bidi="en-US"/>
        </w:rPr>
        <w:t>s</w:t>
      </w:r>
    </w:p>
    <w:p w:rsidR="00EF262D" w:rsidRPr="00EF262D" w:rsidRDefault="00EF262D" w:rsidP="00EF262D">
      <w:pPr>
        <w:tabs>
          <w:tab w:val="clear" w:pos="709"/>
        </w:tabs>
        <w:suppressAutoHyphens w:val="0"/>
        <w:spacing w:after="0" w:line="485" w:lineRule="exact"/>
        <w:ind w:left="720" w:firstLine="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 xml:space="preserve">о ведущей роди обучения и воспитания в развитии учащихся. Обуче- </w:t>
      </w:r>
      <w:r w:rsidRPr="00EF262D">
        <w:rPr>
          <w:rFonts w:ascii="Century Schoolbook" w:eastAsia="Century Schoolbook" w:hAnsi="Century Schoolbook" w:cs="Century Schoolbook"/>
          <w:color w:val="000000"/>
          <w:kern w:val="0"/>
          <w:sz w:val="24"/>
          <w:szCs w:val="24"/>
          <w:vertAlign w:val="superscript"/>
          <w:lang w:eastAsia="ru-RU" w:bidi="ru-RU"/>
        </w:rPr>
        <w:t xml:space="preserve">; </w:t>
      </w:r>
      <w:r w:rsidRPr="00EF262D">
        <w:rPr>
          <w:rFonts w:ascii="Century Schoolbook" w:eastAsia="Century Schoolbook" w:hAnsi="Century Schoolbook" w:cs="Century Schoolbook"/>
          <w:color w:val="000000"/>
          <w:kern w:val="0"/>
          <w:sz w:val="24"/>
          <w:szCs w:val="24"/>
          <w:lang w:eastAsia="ru-RU" w:bidi="ru-RU"/>
        </w:rPr>
        <w:t>ние и развитие, не представляя собой адекватных процессов, в то же время взаимодействуют в нерасторжимом единстве. Развитие про</w:t>
      </w:r>
      <w:r w:rsidRPr="00EF262D">
        <w:rPr>
          <w:rFonts w:ascii="Century Schoolbook" w:eastAsia="Century Schoolbook" w:hAnsi="Century Schoolbook" w:cs="Century Schoolbook"/>
          <w:color w:val="000000"/>
          <w:kern w:val="0"/>
          <w:sz w:val="24"/>
          <w:szCs w:val="24"/>
          <w:lang w:eastAsia="ru-RU" w:bidi="ru-RU"/>
        </w:rPr>
        <w:softHyphen/>
        <w:t>исходит не иначе как в обучении, по мере освоения и накопления учащимися определенной суммы знаний, а также увеличения фонда ум</w:t>
      </w:r>
      <w:r w:rsidRPr="00EF262D">
        <w:rPr>
          <w:rFonts w:ascii="Century Schoolbook" w:eastAsia="Century Schoolbook" w:hAnsi="Century Schoolbook" w:cs="Century Schoolbook"/>
          <w:color w:val="000000"/>
          <w:kern w:val="0"/>
          <w:sz w:val="24"/>
          <w:szCs w:val="24"/>
          <w:lang w:eastAsia="ru-RU" w:bidi="ru-RU"/>
        </w:rPr>
        <w:softHyphen/>
        <w:t>ственных действий, так называемых интеллектуальных умений. Однако для развития принципиально существенно то, что в этом процессе • сами психические функции перестраиваются в сторону усложнения, повышается качество умственных операций.</w:t>
      </w:r>
    </w:p>
    <w:p w:rsidR="00EF262D" w:rsidRPr="00EF262D" w:rsidRDefault="00EF262D" w:rsidP="00EF262D">
      <w:pPr>
        <w:tabs>
          <w:tab w:val="clear" w:pos="709"/>
        </w:tabs>
        <w:suppressAutoHyphens w:val="0"/>
        <w:spacing w:after="0" w:line="485" w:lineRule="exact"/>
        <w:ind w:left="720" w:firstLine="74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При подходе к разработке некоторых проблем нашего исследова</w:t>
      </w:r>
      <w:r w:rsidRPr="00EF262D">
        <w:rPr>
          <w:rFonts w:ascii="Century Schoolbook" w:eastAsia="Century Schoolbook" w:hAnsi="Century Schoolbook" w:cs="Century Schoolbook"/>
          <w:color w:val="000000"/>
          <w:kern w:val="0"/>
          <w:sz w:val="24"/>
          <w:szCs w:val="24"/>
          <w:lang w:eastAsia="ru-RU" w:bidi="ru-RU"/>
        </w:rPr>
        <w:softHyphen/>
        <w:t>ния были использованы также основные положения общей теории сис</w:t>
      </w:r>
      <w:r w:rsidRPr="00EF262D">
        <w:rPr>
          <w:rFonts w:ascii="Century Schoolbook" w:eastAsia="Century Schoolbook" w:hAnsi="Century Schoolbook" w:cs="Century Schoolbook"/>
          <w:color w:val="000000"/>
          <w:kern w:val="0"/>
          <w:sz w:val="24"/>
          <w:szCs w:val="24"/>
          <w:lang w:eastAsia="ru-RU" w:bidi="ru-RU"/>
        </w:rPr>
        <w:softHyphen/>
        <w:t>тем, связанные с системно-структурным анализом в области пе</w:t>
      </w:r>
      <w:r w:rsidRPr="00EF262D">
        <w:rPr>
          <w:rFonts w:ascii="Century Schoolbook" w:eastAsia="Century Schoolbook" w:hAnsi="Century Schoolbook" w:cs="Century Schoolbook"/>
          <w:color w:val="000000"/>
          <w:kern w:val="0"/>
          <w:sz w:val="24"/>
          <w:szCs w:val="24"/>
          <w:lang w:eastAsia="ru-RU" w:bidi="ru-RU"/>
        </w:rPr>
        <w:softHyphen/>
        <w:t>дагогики. Начало теоретической разработки системного подхода</w:t>
      </w:r>
    </w:p>
    <w:p w:rsidR="00EF262D" w:rsidRPr="00EF262D" w:rsidRDefault="00EF262D" w:rsidP="00EF262D">
      <w:pPr>
        <w:tabs>
          <w:tab w:val="clear" w:pos="709"/>
        </w:tabs>
        <w:suppressAutoHyphens w:val="0"/>
        <w:spacing w:after="0" w:line="240" w:lineRule="exact"/>
        <w:ind w:right="440" w:firstLine="0"/>
        <w:jc w:val="righ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&lt;\</w:t>
      </w:r>
    </w:p>
    <w:p w:rsidR="00EF262D" w:rsidRPr="00EF262D" w:rsidRDefault="00EF262D" w:rsidP="00EF262D">
      <w:pPr>
        <w:tabs>
          <w:tab w:val="clear" w:pos="709"/>
        </w:tabs>
        <w:suppressAutoHyphens w:val="0"/>
        <w:spacing w:after="0" w:line="480" w:lineRule="exact"/>
        <w:ind w:left="880" w:firstLine="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в педагогике связано с именем Ф.Ф.Ко</w:t>
      </w:r>
      <w:r w:rsidRPr="00EF262D">
        <w:rPr>
          <w:rFonts w:ascii="Century Schoolbook" w:eastAsia="Century Schoolbook" w:hAnsi="Century Schoolbook" w:cs="Century Schoolbook"/>
          <w:color w:val="000000"/>
          <w:kern w:val="0"/>
          <w:sz w:val="24"/>
          <w:szCs w:val="24"/>
          <w:lang w:val="uk-UA" w:eastAsia="uk-UA" w:bidi="uk-UA"/>
        </w:rPr>
        <w:t xml:space="preserve">ролева, </w:t>
      </w:r>
      <w:r w:rsidRPr="00EF262D">
        <w:rPr>
          <w:rFonts w:ascii="Century Schoolbook" w:eastAsia="Century Schoolbook" w:hAnsi="Century Schoolbook" w:cs="Century Schoolbook"/>
          <w:color w:val="000000"/>
          <w:kern w:val="0"/>
          <w:sz w:val="24"/>
          <w:szCs w:val="24"/>
          <w:lang w:eastAsia="ru-RU" w:bidi="ru-RU"/>
        </w:rPr>
        <w:t>который впервые поставил вопрос о значении системного подхода и возможностях : его применения в педагогических исследованиях /207/. Вслед за этой принципиальной работой появляется ряд исследований этого направления: Л.И.Новиковой (1970), Т.А.Ильиной (1972), Ю.К.Ба</w:t>
      </w:r>
      <w:r w:rsidRPr="00EF262D">
        <w:rPr>
          <w:rFonts w:ascii="Century Schoolbook" w:eastAsia="Century Schoolbook" w:hAnsi="Century Schoolbook" w:cs="Century Schoolbook"/>
          <w:color w:val="000000"/>
          <w:kern w:val="0"/>
          <w:sz w:val="24"/>
          <w:szCs w:val="24"/>
          <w:lang w:eastAsia="ru-RU" w:bidi="ru-RU"/>
        </w:rPr>
        <w:softHyphen/>
        <w:t>банского, З.И.Васильевой, П.И.Пидкасистого (1973), Л.М.Панчеш- никовой (1974), М.М.Левиной, В.А.Сластенина (1978), Н.В.Кузьми</w:t>
      </w:r>
      <w:r w:rsidRPr="00EF262D">
        <w:rPr>
          <w:rFonts w:ascii="Century Schoolbook" w:eastAsia="Century Schoolbook" w:hAnsi="Century Schoolbook" w:cs="Century Schoolbook"/>
          <w:color w:val="000000"/>
          <w:kern w:val="0"/>
          <w:sz w:val="24"/>
          <w:szCs w:val="24"/>
          <w:lang w:eastAsia="ru-RU" w:bidi="ru-RU"/>
        </w:rPr>
        <w:softHyphen/>
        <w:t>ной, И.П.Яковлева (1980) и других.</w:t>
      </w:r>
    </w:p>
    <w:p w:rsidR="00EF262D" w:rsidRPr="00EF262D" w:rsidRDefault="00EF262D" w:rsidP="00EF262D">
      <w:pPr>
        <w:tabs>
          <w:tab w:val="clear" w:pos="709"/>
        </w:tabs>
        <w:suppressAutoHyphens w:val="0"/>
        <w:spacing w:after="0" w:line="480" w:lineRule="exact"/>
        <w:ind w:left="880" w:firstLine="70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Системный подход понимается педагогами как особая исследо</w:t>
      </w:r>
      <w:r w:rsidRPr="00EF262D">
        <w:rPr>
          <w:rFonts w:ascii="Century Schoolbook" w:eastAsia="Century Schoolbook" w:hAnsi="Century Schoolbook" w:cs="Century Schoolbook"/>
          <w:color w:val="000000"/>
          <w:kern w:val="0"/>
          <w:sz w:val="24"/>
          <w:szCs w:val="24"/>
          <w:lang w:eastAsia="ru-RU" w:bidi="ru-RU"/>
        </w:rPr>
        <w:softHyphen/>
        <w:t>вательская позиция, включающая анализ педагогических явлений со стороны не только отдельных составляющих, но в их взаимосвязи и взаимообусловленности. Поэтому педагогическая система рассматри</w:t>
      </w:r>
      <w:r w:rsidRPr="00EF262D">
        <w:rPr>
          <w:rFonts w:ascii="Century Schoolbook" w:eastAsia="Century Schoolbook" w:hAnsi="Century Schoolbook" w:cs="Century Schoolbook"/>
          <w:color w:val="000000"/>
          <w:kern w:val="0"/>
          <w:sz w:val="24"/>
          <w:szCs w:val="24"/>
          <w:lang w:eastAsia="ru-RU" w:bidi="ru-RU"/>
        </w:rPr>
        <w:softHyphen/>
        <w:t>вается как "множество взаимосвязанных структурных и функциональ</w:t>
      </w:r>
      <w:r w:rsidRPr="00EF262D">
        <w:rPr>
          <w:rFonts w:ascii="Century Schoolbook" w:eastAsia="Century Schoolbook" w:hAnsi="Century Schoolbook" w:cs="Century Schoolbook"/>
          <w:color w:val="000000"/>
          <w:kern w:val="0"/>
          <w:sz w:val="24"/>
          <w:szCs w:val="24"/>
          <w:lang w:eastAsia="ru-RU" w:bidi="ru-RU"/>
        </w:rPr>
        <w:softHyphen/>
        <w:t>ных компонентов, подчиненных целям воспитания, образования и обу</w:t>
      </w:r>
      <w:r w:rsidRPr="00EF262D">
        <w:rPr>
          <w:rFonts w:ascii="Century Schoolbook" w:eastAsia="Century Schoolbook" w:hAnsi="Century Schoolbook" w:cs="Century Schoolbook"/>
          <w:color w:val="000000"/>
          <w:kern w:val="0"/>
          <w:sz w:val="24"/>
          <w:szCs w:val="24"/>
          <w:lang w:eastAsia="ru-RU" w:bidi="ru-RU"/>
        </w:rPr>
        <w:softHyphen/>
        <w:t>чения подрастающего поколения и взрослых людей" /274,10/.</w:t>
      </w:r>
    </w:p>
    <w:p w:rsidR="00EF262D" w:rsidRPr="00EF262D" w:rsidRDefault="00EF262D" w:rsidP="00EF262D">
      <w:pPr>
        <w:tabs>
          <w:tab w:val="clear" w:pos="709"/>
        </w:tabs>
        <w:suppressAutoHyphens w:val="0"/>
        <w:spacing w:after="0" w:line="480" w:lineRule="exact"/>
        <w:ind w:left="880" w:firstLine="70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Учебный процесс, представляя собой саморегулирующуюся от</w:t>
      </w:r>
      <w:r w:rsidRPr="00EF262D">
        <w:rPr>
          <w:rFonts w:ascii="Century Schoolbook" w:eastAsia="Century Schoolbook" w:hAnsi="Century Schoolbook" w:cs="Century Schoolbook"/>
          <w:color w:val="000000"/>
          <w:kern w:val="0"/>
          <w:sz w:val="24"/>
          <w:szCs w:val="24"/>
          <w:lang w:eastAsia="ru-RU" w:bidi="ru-RU"/>
        </w:rPr>
        <w:softHyphen/>
        <w:t>крытую систему, включает определенные структурные компоненты: систему научных знаний, умений и навыков; преподавателя с его отношением к жизни, собственной деятельности, науке, обучающим</w:t>
      </w:r>
      <w:r w:rsidRPr="00EF262D">
        <w:rPr>
          <w:rFonts w:ascii="Century Schoolbook" w:eastAsia="Century Schoolbook" w:hAnsi="Century Schoolbook" w:cs="Century Schoolbook"/>
          <w:color w:val="000000"/>
          <w:kern w:val="0"/>
          <w:sz w:val="24"/>
          <w:szCs w:val="24"/>
          <w:lang w:eastAsia="ru-RU" w:bidi="ru-RU"/>
        </w:rPr>
        <w:softHyphen/>
        <w:t>ся; методы обучения; учащихся; дидактические пособия и др. Про</w:t>
      </w:r>
      <w:r w:rsidRPr="00EF262D">
        <w:rPr>
          <w:rFonts w:ascii="Century Schoolbook" w:eastAsia="Century Schoolbook" w:hAnsi="Century Schoolbook" w:cs="Century Schoolbook"/>
          <w:color w:val="000000"/>
          <w:kern w:val="0"/>
          <w:sz w:val="24"/>
          <w:szCs w:val="24"/>
          <w:lang w:eastAsia="ru-RU" w:bidi="ru-RU"/>
        </w:rPr>
        <w:softHyphen/>
        <w:t>цесс обучения в условиях музыкально-педагогического факультета можно рассматривать как сложную саморегулирующуюся подсистему высшего педагогического образования, имеющую свою внутреннюю организацию,- определяемую спецификой будущей профессиональной деятельности учителя музыки.</w:t>
      </w:r>
    </w:p>
    <w:p w:rsidR="00EF262D" w:rsidRPr="00EF262D" w:rsidRDefault="00EF262D" w:rsidP="00EF262D">
      <w:pPr>
        <w:tabs>
          <w:tab w:val="clear" w:pos="709"/>
        </w:tabs>
        <w:suppressAutoHyphens w:val="0"/>
        <w:spacing w:after="0" w:line="80" w:lineRule="exact"/>
        <w:ind w:left="10280" w:firstLine="0"/>
        <w:jc w:val="left"/>
        <w:rPr>
          <w:rFonts w:ascii="Cambria" w:eastAsia="Cambria" w:hAnsi="Cambria" w:cs="Cambria"/>
          <w:color w:val="000000"/>
          <w:kern w:val="0"/>
          <w:sz w:val="8"/>
          <w:szCs w:val="8"/>
          <w:lang w:eastAsia="ru-RU" w:bidi="ru-RU"/>
        </w:rPr>
      </w:pPr>
      <w:r w:rsidRPr="00EF262D">
        <w:rPr>
          <w:rFonts w:ascii="Cambria" w:eastAsia="Cambria" w:hAnsi="Cambria" w:cs="Cambria"/>
          <w:color w:val="000000"/>
          <w:kern w:val="0"/>
          <w:sz w:val="8"/>
          <w:szCs w:val="8"/>
          <w:lang w:eastAsia="ru-RU" w:bidi="ru-RU"/>
        </w:rPr>
        <w:t>I</w:t>
      </w:r>
    </w:p>
    <w:p w:rsidR="00EF262D" w:rsidRPr="00EF262D" w:rsidRDefault="00EF262D" w:rsidP="00EF262D">
      <w:pPr>
        <w:tabs>
          <w:tab w:val="clear" w:pos="709"/>
        </w:tabs>
        <w:suppressAutoHyphens w:val="0"/>
        <w:spacing w:after="0" w:line="485" w:lineRule="exact"/>
        <w:ind w:left="880" w:firstLine="70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Для исследования вопросов подготовки учителя музыки перво</w:t>
      </w:r>
      <w:r w:rsidRPr="00EF262D">
        <w:rPr>
          <w:rFonts w:ascii="Century Schoolbook" w:eastAsia="Century Schoolbook" w:hAnsi="Century Schoolbook" w:cs="Century Schoolbook"/>
          <w:color w:val="000000"/>
          <w:kern w:val="0"/>
          <w:sz w:val="24"/>
          <w:szCs w:val="24"/>
          <w:lang w:eastAsia="ru-RU" w:bidi="ru-RU"/>
        </w:rPr>
        <w:softHyphen/>
        <w:t>степенное значение имеет анализ специальной литературы по музы</w:t>
      </w:r>
      <w:r w:rsidRPr="00EF262D">
        <w:rPr>
          <w:rFonts w:ascii="Century Schoolbook" w:eastAsia="Century Schoolbook" w:hAnsi="Century Schoolbook" w:cs="Century Schoolbook"/>
          <w:color w:val="000000"/>
          <w:kern w:val="0"/>
          <w:sz w:val="24"/>
          <w:szCs w:val="24"/>
          <w:lang w:eastAsia="ru-RU" w:bidi="ru-RU"/>
        </w:rPr>
        <w:softHyphen/>
        <w:t>кознанию и эстетике, музыкальной педагогике и психологии, музы</w:t>
      </w:r>
      <w:r w:rsidRPr="00EF262D">
        <w:rPr>
          <w:rFonts w:ascii="Century Schoolbook" w:eastAsia="Century Schoolbook" w:hAnsi="Century Schoolbook" w:cs="Century Schoolbook"/>
          <w:color w:val="000000"/>
          <w:kern w:val="0"/>
          <w:sz w:val="24"/>
          <w:szCs w:val="24"/>
          <w:lang w:eastAsia="ru-RU" w:bidi="ru-RU"/>
        </w:rPr>
        <w:softHyphen/>
        <w:t>кальному воспитанию и исполнительскому искусству, а также работ,</w:t>
      </w:r>
    </w:p>
    <w:p w:rsidR="00EF262D" w:rsidRPr="00EF262D" w:rsidRDefault="00EF262D" w:rsidP="00EF262D">
      <w:pPr>
        <w:tabs>
          <w:tab w:val="clear" w:pos="709"/>
        </w:tabs>
        <w:suppressAutoHyphens w:val="0"/>
        <w:spacing w:after="0" w:line="485" w:lineRule="exact"/>
        <w:ind w:left="820" w:right="660" w:firstLine="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отражающих специфику дисциплин, изучаемых на музыкально-педаго</w:t>
      </w:r>
      <w:r w:rsidRPr="00EF262D">
        <w:rPr>
          <w:rFonts w:ascii="Century Schoolbook" w:eastAsia="Century Schoolbook" w:hAnsi="Century Schoolbook" w:cs="Century Schoolbook"/>
          <w:color w:val="000000"/>
          <w:kern w:val="0"/>
          <w:sz w:val="24"/>
          <w:szCs w:val="24"/>
          <w:lang w:eastAsia="ru-RU" w:bidi="ru-RU"/>
        </w:rPr>
        <w:softHyphen/>
        <w:t>гическом факультете.</w:t>
      </w:r>
    </w:p>
    <w:p w:rsidR="00EF262D" w:rsidRPr="00EF262D" w:rsidRDefault="00EF262D" w:rsidP="00EF262D">
      <w:pPr>
        <w:tabs>
          <w:tab w:val="clear" w:pos="709"/>
        </w:tabs>
        <w:suppressAutoHyphens w:val="0"/>
        <w:spacing w:after="0" w:line="80" w:lineRule="exact"/>
        <w:ind w:left="10080" w:firstLine="0"/>
        <w:jc w:val="left"/>
        <w:rPr>
          <w:rFonts w:ascii="Consolas" w:eastAsia="Consolas" w:hAnsi="Consolas" w:cs="Consolas"/>
          <w:color w:val="000000"/>
          <w:kern w:val="0"/>
          <w:sz w:val="8"/>
          <w:szCs w:val="8"/>
          <w:lang w:eastAsia="en-US" w:bidi="en-US"/>
        </w:rPr>
      </w:pPr>
      <w:r w:rsidRPr="00EF262D">
        <w:rPr>
          <w:rFonts w:ascii="Consolas" w:eastAsia="Consolas" w:hAnsi="Consolas" w:cs="Consolas"/>
          <w:color w:val="000000"/>
          <w:kern w:val="0"/>
          <w:sz w:val="8"/>
          <w:szCs w:val="8"/>
          <w:lang w:val="en-US" w:eastAsia="en-US" w:bidi="en-US"/>
        </w:rPr>
        <w:t>t</w:t>
      </w:r>
    </w:p>
    <w:p w:rsidR="00EF262D" w:rsidRPr="00EF262D" w:rsidRDefault="00EF262D" w:rsidP="00EF262D">
      <w:pPr>
        <w:tabs>
          <w:tab w:val="clear" w:pos="709"/>
        </w:tabs>
        <w:suppressAutoHyphens w:val="0"/>
        <w:spacing w:after="0" w:line="480" w:lineRule="exact"/>
        <w:ind w:left="820" w:firstLine="72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Основа основ учебного процесса в музыкальной педагогике - изучение музыкального произведения, постижение его эмоционально</w:t>
      </w:r>
      <w:r w:rsidRPr="00EF262D">
        <w:rPr>
          <w:rFonts w:ascii="Century Schoolbook" w:eastAsia="Century Schoolbook" w:hAnsi="Century Schoolbook" w:cs="Century Schoolbook"/>
          <w:color w:val="000000"/>
          <w:kern w:val="0"/>
          <w:sz w:val="24"/>
          <w:szCs w:val="24"/>
          <w:lang w:eastAsia="ru-RU" w:bidi="ru-RU"/>
        </w:rPr>
        <w:softHyphen/>
        <w:t>художественного образа, раскрытие основных эстетических позиций композитора. Необходимым условием на пути решения этой задачи является развитие эмоциональных качеств учащихся в тесной связи с их интеллектом. Воспитание эмоциональной отзывчивости посред</w:t>
      </w:r>
      <w:r w:rsidRPr="00EF262D">
        <w:rPr>
          <w:rFonts w:ascii="Century Schoolbook" w:eastAsia="Century Schoolbook" w:hAnsi="Century Schoolbook" w:cs="Century Schoolbook"/>
          <w:color w:val="000000"/>
          <w:kern w:val="0"/>
          <w:sz w:val="24"/>
          <w:szCs w:val="24"/>
          <w:lang w:eastAsia="ru-RU" w:bidi="ru-RU"/>
        </w:rPr>
        <w:softHyphen/>
        <w:t xml:space="preserve">ством постоянной активизации слухового внимания характерно для всей педагогической практики русских и советских педагогов (А.Г. и Н.Г,Рубинштейны, Ф.М.Блуменфельд, Н.К.Метнер, Л.В.Нико- </w:t>
      </w:r>
      <w:r w:rsidRPr="00EF262D">
        <w:rPr>
          <w:rFonts w:ascii="Franklin Gothic Book" w:eastAsia="Franklin Gothic Book" w:hAnsi="Franklin Gothic Book" w:cs="Franklin Gothic Book"/>
          <w:i/>
          <w:iCs/>
          <w:color w:val="000000"/>
          <w:kern w:val="0"/>
          <w:sz w:val="28"/>
          <w:szCs w:val="28"/>
          <w:lang w:eastAsia="ru-RU" w:bidi="ru-RU"/>
        </w:rPr>
        <w:t xml:space="preserve">[. </w:t>
      </w:r>
      <w:r w:rsidRPr="00EF262D">
        <w:rPr>
          <w:rFonts w:ascii="Century Schoolbook" w:eastAsia="Century Schoolbook" w:hAnsi="Century Schoolbook" w:cs="Century Schoolbook"/>
          <w:color w:val="000000"/>
          <w:kern w:val="0"/>
          <w:sz w:val="24"/>
          <w:szCs w:val="24"/>
          <w:lang w:eastAsia="ru-RU" w:bidi="ru-RU"/>
        </w:rPr>
        <w:t xml:space="preserve">лаев, А.Б .Гольденвейзер, К .И.Игумнов, Г.Г.Нейгауз, Л.А.Барен- </w:t>
      </w:r>
      <w:r w:rsidRPr="00EF262D">
        <w:rPr>
          <w:rFonts w:ascii="Century Schoolbook" w:eastAsia="Century Schoolbook" w:hAnsi="Century Schoolbook" w:cs="Century Schoolbook"/>
          <w:color w:val="000000"/>
          <w:kern w:val="0"/>
          <w:sz w:val="24"/>
          <w:szCs w:val="24"/>
          <w:lang w:val="en-US" w:eastAsia="en-US" w:bidi="en-US"/>
        </w:rPr>
        <w:t>j</w:t>
      </w:r>
      <w:r w:rsidRPr="00EF262D">
        <w:rPr>
          <w:rFonts w:ascii="Century Schoolbook" w:eastAsia="Century Schoolbook" w:hAnsi="Century Schoolbook" w:cs="Century Schoolbook"/>
          <w:color w:val="000000"/>
          <w:kern w:val="0"/>
          <w:sz w:val="24"/>
          <w:szCs w:val="24"/>
          <w:lang w:eastAsia="en-US" w:bidi="en-US"/>
        </w:rPr>
        <w:t xml:space="preserve"> </w:t>
      </w:r>
      <w:r w:rsidRPr="00EF262D">
        <w:rPr>
          <w:rFonts w:ascii="Century Schoolbook" w:eastAsia="Century Schoolbook" w:hAnsi="Century Schoolbook" w:cs="Century Schoolbook"/>
          <w:color w:val="000000"/>
          <w:kern w:val="0"/>
          <w:sz w:val="24"/>
          <w:szCs w:val="24"/>
          <w:lang w:eastAsia="ru-RU" w:bidi="ru-RU"/>
        </w:rPr>
        <w:t>бойм и др.). Развитие интеллекта учащихся происходит через познав ние закономерностей музыкального произведения на основе выявле</w:t>
      </w:r>
      <w:r w:rsidRPr="00EF262D">
        <w:rPr>
          <w:rFonts w:ascii="Century Schoolbook" w:eastAsia="Century Schoolbook" w:hAnsi="Century Schoolbook" w:cs="Century Schoolbook"/>
          <w:color w:val="000000"/>
          <w:kern w:val="0"/>
          <w:sz w:val="24"/>
          <w:szCs w:val="24"/>
          <w:lang w:eastAsia="ru-RU" w:bidi="ru-RU"/>
        </w:rPr>
        <w:softHyphen/>
        <w:t>ния его сущности и широких образных обобщений. Несмотря на то, . что у всех известных педагогов-музыкантов были собственные взгляды на педагогический процесс и средства воздействия на уча</w:t>
      </w:r>
      <w:r w:rsidRPr="00EF262D">
        <w:rPr>
          <w:rFonts w:ascii="Century Schoolbook" w:eastAsia="Century Schoolbook" w:hAnsi="Century Schoolbook" w:cs="Century Schoolbook"/>
          <w:color w:val="000000"/>
          <w:kern w:val="0"/>
          <w:sz w:val="24"/>
          <w:szCs w:val="24"/>
          <w:lang w:eastAsia="ru-RU" w:bidi="ru-RU"/>
        </w:rPr>
        <w:softHyphen/>
        <w:t>щихся, главное, что их объединяло и фактически определило харак</w:t>
      </w:r>
      <w:r w:rsidRPr="00EF262D">
        <w:rPr>
          <w:rFonts w:ascii="Century Schoolbook" w:eastAsia="Century Schoolbook" w:hAnsi="Century Schoolbook" w:cs="Century Schoolbook"/>
          <w:color w:val="000000"/>
          <w:kern w:val="0"/>
          <w:sz w:val="24"/>
          <w:szCs w:val="24"/>
          <w:lang w:eastAsia="ru-RU" w:bidi="ru-RU"/>
        </w:rPr>
        <w:softHyphen/>
        <w:t>тер советской музыкальной педагогической школы - это стремление развивать у своих воспитанников самостоятельность и творческое мышление. Обобщение лучшего опыта педагогов-музыкантов должно быть положено в основу создания специальных методик на музыкаль</w:t>
      </w:r>
      <w:r w:rsidRPr="00EF262D">
        <w:rPr>
          <w:rFonts w:ascii="Century Schoolbook" w:eastAsia="Century Schoolbook" w:hAnsi="Century Schoolbook" w:cs="Century Schoolbook"/>
          <w:color w:val="000000"/>
          <w:kern w:val="0"/>
          <w:sz w:val="24"/>
          <w:szCs w:val="24"/>
          <w:lang w:eastAsia="ru-RU" w:bidi="ru-RU"/>
        </w:rPr>
        <w:softHyphen/>
        <w:t>но-педагогическом факультете.</w:t>
      </w:r>
    </w:p>
    <w:p w:rsidR="00EF262D" w:rsidRPr="00EF262D" w:rsidRDefault="00EF262D" w:rsidP="00EF262D">
      <w:pPr>
        <w:tabs>
          <w:tab w:val="clear" w:pos="709"/>
        </w:tabs>
        <w:suppressAutoHyphens w:val="0"/>
        <w:spacing w:after="0" w:line="480" w:lineRule="exact"/>
        <w:ind w:left="820" w:firstLine="720"/>
        <w:jc w:val="left"/>
        <w:rPr>
          <w:rFonts w:ascii="Century Schoolbook" w:eastAsia="Century Schoolbook" w:hAnsi="Century Schoolbook" w:cs="Century Schoolbook"/>
          <w:color w:val="000000"/>
          <w:kern w:val="0"/>
          <w:sz w:val="24"/>
          <w:szCs w:val="24"/>
          <w:lang w:eastAsia="ru-RU" w:bidi="ru-RU"/>
        </w:rPr>
        <w:sectPr w:rsidR="00EF262D" w:rsidRPr="00EF262D">
          <w:headerReference w:type="even" r:id="rId23"/>
          <w:headerReference w:type="default" r:id="rId24"/>
          <w:footerReference w:type="default" r:id="rId25"/>
          <w:headerReference w:type="first" r:id="rId26"/>
          <w:footerReference w:type="first" r:id="rId27"/>
          <w:pgSz w:w="11900" w:h="16840"/>
          <w:pgMar w:top="712" w:right="661" w:bottom="1612" w:left="438" w:header="0" w:footer="3" w:gutter="0"/>
          <w:cols w:space="720"/>
          <w:noEndnote/>
          <w:titlePg/>
          <w:docGrid w:linePitch="360"/>
        </w:sectPr>
      </w:pPr>
      <w:r w:rsidRPr="00EF262D">
        <w:rPr>
          <w:rFonts w:ascii="Century Schoolbook" w:eastAsia="Century Schoolbook" w:hAnsi="Century Schoolbook" w:cs="Century Schoolbook"/>
          <w:color w:val="000000"/>
          <w:kern w:val="0"/>
          <w:sz w:val="24"/>
          <w:szCs w:val="24"/>
          <w:lang w:eastAsia="ru-RU" w:bidi="ru-RU"/>
        </w:rPr>
        <w:t>Исследование процесса подготовки учителя музыки может осу</w:t>
      </w:r>
      <w:r w:rsidRPr="00EF262D">
        <w:rPr>
          <w:rFonts w:ascii="Century Schoolbook" w:eastAsia="Century Schoolbook" w:hAnsi="Century Schoolbook" w:cs="Century Schoolbook"/>
          <w:color w:val="000000"/>
          <w:kern w:val="0"/>
          <w:sz w:val="24"/>
          <w:szCs w:val="24"/>
          <w:lang w:eastAsia="ru-RU" w:bidi="ru-RU"/>
        </w:rPr>
        <w:softHyphen/>
        <w:t>ществляться в двух направлениях: в более широком - глобальном, или в более узком - локальном. Учитывая, что данная подсистема включает в себя ряд довольно сложных слагаемых (к ним мы отно</w:t>
      </w:r>
      <w:r w:rsidRPr="00EF262D">
        <w:rPr>
          <w:rFonts w:ascii="Century Schoolbook" w:eastAsia="Century Schoolbook" w:hAnsi="Century Schoolbook" w:cs="Century Schoolbook"/>
          <w:color w:val="000000"/>
          <w:kern w:val="0"/>
          <w:sz w:val="24"/>
          <w:szCs w:val="24"/>
          <w:lang w:eastAsia="ru-RU" w:bidi="ru-RU"/>
        </w:rPr>
        <w:softHyphen/>
        <w:t>сим циклы общественно-политических, психолого-педагогических, дирижерско-хоровых, инструментальных, историко-теоретических</w:t>
      </w:r>
    </w:p>
    <w:p w:rsidR="00EF262D" w:rsidRPr="00EF262D" w:rsidRDefault="00EF262D" w:rsidP="00EF262D">
      <w:pPr>
        <w:tabs>
          <w:tab w:val="clear" w:pos="709"/>
        </w:tabs>
        <w:suppressAutoHyphens w:val="0"/>
        <w:spacing w:after="0" w:line="480" w:lineRule="exact"/>
        <w:ind w:left="860" w:firstLine="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дисциплин), правомерным может быть глубокое и целостное изуче</w:t>
      </w:r>
      <w:r w:rsidRPr="00EF262D">
        <w:rPr>
          <w:rFonts w:ascii="Century Schoolbook" w:eastAsia="Century Schoolbook" w:hAnsi="Century Schoolbook" w:cs="Century Schoolbook"/>
          <w:color w:val="000000"/>
          <w:kern w:val="0"/>
          <w:sz w:val="24"/>
          <w:szCs w:val="24"/>
          <w:lang w:eastAsia="ru-RU" w:bidi="ru-RU"/>
        </w:rPr>
        <w:softHyphen/>
        <w:t>ние одного из направлений. В нашей работе, наряду с общей ха</w:t>
      </w:r>
      <w:r w:rsidRPr="00EF262D">
        <w:rPr>
          <w:rFonts w:ascii="Century Schoolbook" w:eastAsia="Century Schoolbook" w:hAnsi="Century Schoolbook" w:cs="Century Schoolbook"/>
          <w:color w:val="000000"/>
          <w:kern w:val="0"/>
          <w:sz w:val="24"/>
          <w:szCs w:val="24"/>
          <w:lang w:eastAsia="ru-RU" w:bidi="ru-RU"/>
        </w:rPr>
        <w:softHyphen/>
        <w:t>рактеристикой деятельности учителя музыки и анализом всего объ</w:t>
      </w:r>
      <w:r w:rsidRPr="00EF262D">
        <w:rPr>
          <w:rFonts w:ascii="Century Schoolbook" w:eastAsia="Century Schoolbook" w:hAnsi="Century Schoolbook" w:cs="Century Schoolbook"/>
          <w:color w:val="000000"/>
          <w:kern w:val="0"/>
          <w:sz w:val="24"/>
          <w:szCs w:val="24"/>
          <w:lang w:eastAsia="ru-RU" w:bidi="ru-RU"/>
        </w:rPr>
        <w:softHyphen/>
        <w:t>ема специальных знаний, умений и навыков, которыми он должен овладеть, выделен один из аспектов, связанных с его профессио</w:t>
      </w:r>
      <w:r w:rsidRPr="00EF262D">
        <w:rPr>
          <w:rFonts w:ascii="Century Schoolbook" w:eastAsia="Century Schoolbook" w:hAnsi="Century Schoolbook" w:cs="Century Schoolbook"/>
          <w:color w:val="000000"/>
          <w:kern w:val="0"/>
          <w:sz w:val="24"/>
          <w:szCs w:val="24"/>
          <w:lang w:eastAsia="ru-RU" w:bidi="ru-RU"/>
        </w:rPr>
        <w:softHyphen/>
        <w:t>нальной подготовкой. Опытно-экспериментальная работа проводилась главным образом на материале подготовки студентов по циклу ин</w:t>
      </w:r>
      <w:r w:rsidRPr="00EF262D">
        <w:rPr>
          <w:rFonts w:ascii="Century Schoolbook" w:eastAsia="Century Schoolbook" w:hAnsi="Century Schoolbook" w:cs="Century Schoolbook"/>
          <w:color w:val="000000"/>
          <w:kern w:val="0"/>
          <w:sz w:val="24"/>
          <w:szCs w:val="24"/>
          <w:lang w:eastAsia="ru-RU" w:bidi="ru-RU"/>
        </w:rPr>
        <w:softHyphen/>
        <w:t>струментальных дисциплин, что обусловлено важностью исполнитель</w:t>
      </w:r>
      <w:r w:rsidRPr="00EF262D">
        <w:rPr>
          <w:rFonts w:ascii="Century Schoolbook" w:eastAsia="Century Schoolbook" w:hAnsi="Century Schoolbook" w:cs="Century Schoolbook"/>
          <w:color w:val="000000"/>
          <w:kern w:val="0"/>
          <w:sz w:val="24"/>
          <w:szCs w:val="24"/>
          <w:lang w:eastAsia="ru-RU" w:bidi="ru-RU"/>
        </w:rPr>
        <w:softHyphen/>
        <w:t>ской деятельности учителя музыки общеобразовательной школы. В связи с введением новой программы по музыке значительно возросла роль учителя как музыканта в широком значении этого слова; не просто объяснять или преподносить теоретические знания, а учить самой музыкой; не только говорить, а уметь подкреплять свои сло</w:t>
      </w:r>
      <w:r w:rsidRPr="00EF262D">
        <w:rPr>
          <w:rFonts w:ascii="Century Schoolbook" w:eastAsia="Century Schoolbook" w:hAnsi="Century Schoolbook" w:cs="Century Schoolbook"/>
          <w:color w:val="000000"/>
          <w:kern w:val="0"/>
          <w:sz w:val="24"/>
          <w:szCs w:val="24"/>
          <w:lang w:eastAsia="ru-RU" w:bidi="ru-RU"/>
        </w:rPr>
        <w:softHyphen/>
        <w:t>ва образной интерпретацией; не давать готовые рецепты, а спраши</w:t>
      </w:r>
      <w:r w:rsidRPr="00EF262D">
        <w:rPr>
          <w:rFonts w:ascii="Century Schoolbook" w:eastAsia="Century Schoolbook" w:hAnsi="Century Schoolbook" w:cs="Century Schoolbook"/>
          <w:color w:val="000000"/>
          <w:kern w:val="0"/>
          <w:sz w:val="24"/>
          <w:szCs w:val="24"/>
          <w:lang w:eastAsia="ru-RU" w:bidi="ru-RU"/>
        </w:rPr>
        <w:softHyphen/>
        <w:t>вать и отвечать своим исполнением. При этом мы подчеркиваем, что инструментальная подготовка рассматривается нами как частный случай проявления общих закономерностей деятельности учителя музыки.</w:t>
      </w:r>
    </w:p>
    <w:p w:rsidR="00EF262D" w:rsidRPr="00EF262D" w:rsidRDefault="00EF262D" w:rsidP="00EF262D">
      <w:pPr>
        <w:tabs>
          <w:tab w:val="clear" w:pos="709"/>
        </w:tabs>
        <w:suppressAutoHyphens w:val="0"/>
        <w:spacing w:after="0" w:line="480" w:lineRule="exact"/>
        <w:ind w:left="860" w:firstLine="74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 xml:space="preserve">Для решения поставленных в исследовании задач применялись различные </w:t>
      </w:r>
      <w:r w:rsidRPr="00EF262D">
        <w:rPr>
          <w:rFonts w:ascii="Century Schoolbook" w:eastAsia="Century Schoolbook" w:hAnsi="Century Schoolbook" w:cs="Century Schoolbook"/>
          <w:color w:val="000000"/>
          <w:kern w:val="0"/>
          <w:sz w:val="24"/>
          <w:szCs w:val="24"/>
          <w:u w:val="single"/>
          <w:lang w:eastAsia="ru-RU" w:bidi="ru-RU"/>
        </w:rPr>
        <w:t>методы</w:t>
      </w:r>
      <w:r w:rsidRPr="00EF262D">
        <w:rPr>
          <w:rFonts w:ascii="Century Schoolbook" w:eastAsia="Century Schoolbook" w:hAnsi="Century Schoolbook" w:cs="Century Schoolbook"/>
          <w:color w:val="000000"/>
          <w:kern w:val="0"/>
          <w:sz w:val="24"/>
          <w:szCs w:val="24"/>
          <w:lang w:eastAsia="ru-RU" w:bidi="ru-RU"/>
        </w:rPr>
        <w:t>:</w:t>
      </w:r>
    </w:p>
    <w:p w:rsidR="00EF262D" w:rsidRPr="00EF262D" w:rsidRDefault="00EF262D" w:rsidP="00EF262D">
      <w:pPr>
        <w:tabs>
          <w:tab w:val="clear" w:pos="709"/>
        </w:tabs>
        <w:suppressAutoHyphens w:val="0"/>
        <w:spacing w:after="0" w:line="480" w:lineRule="exact"/>
        <w:ind w:left="860" w:firstLine="74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 xml:space="preserve">Особенность данного исследования заключалась в том, что главным источником его был </w:t>
      </w:r>
      <w:r w:rsidRPr="00EF262D">
        <w:rPr>
          <w:rFonts w:ascii="Century Schoolbook" w:eastAsia="Century Schoolbook" w:hAnsi="Century Schoolbook" w:cs="Century Schoolbook"/>
          <w:color w:val="000000"/>
          <w:kern w:val="0"/>
          <w:sz w:val="24"/>
          <w:szCs w:val="24"/>
          <w:u w:val="single"/>
          <w:lang w:eastAsia="ru-RU" w:bidi="ru-RU"/>
        </w:rPr>
        <w:t>теоретический анализ</w:t>
      </w:r>
      <w:r w:rsidRPr="00EF262D">
        <w:rPr>
          <w:rFonts w:ascii="Century Schoolbook" w:eastAsia="Century Schoolbook" w:hAnsi="Century Schoolbook" w:cs="Century Schoolbook"/>
          <w:color w:val="000000"/>
          <w:kern w:val="0"/>
          <w:sz w:val="24"/>
          <w:szCs w:val="24"/>
          <w:lang w:eastAsia="ru-RU" w:bidi="ru-RU"/>
        </w:rPr>
        <w:t xml:space="preserve"> массового опыта музыкально-педагогических факультетов ряда педагогических ин</w:t>
      </w:r>
      <w:r w:rsidRPr="00EF262D">
        <w:rPr>
          <w:rFonts w:ascii="Century Schoolbook" w:eastAsia="Century Schoolbook" w:hAnsi="Century Schoolbook" w:cs="Century Schoolbook"/>
          <w:color w:val="000000"/>
          <w:kern w:val="0"/>
          <w:sz w:val="24"/>
          <w:szCs w:val="24"/>
          <w:lang w:eastAsia="ru-RU" w:bidi="ru-RU"/>
        </w:rPr>
        <w:softHyphen/>
        <w:t>ститутов. В ходе исследования была создана инициативная иссле</w:t>
      </w:r>
      <w:r w:rsidRPr="00EF262D">
        <w:rPr>
          <w:rFonts w:ascii="Century Schoolbook" w:eastAsia="Century Schoolbook" w:hAnsi="Century Schoolbook" w:cs="Century Schoolbook"/>
          <w:color w:val="000000"/>
          <w:kern w:val="0"/>
          <w:sz w:val="24"/>
          <w:szCs w:val="24"/>
          <w:lang w:eastAsia="ru-RU" w:bidi="ru-RU"/>
        </w:rPr>
        <w:softHyphen/>
        <w:t>довательская группа из преподавателей музыкально-педагогических факультетов Москвы, Саратова, Свердловска, Казани, Костромы и других городов. Под нашим руководством эта группа на протяжении нескольких лет проводила опытную работу; кроме того ряд кон</w:t>
      </w:r>
      <w:r w:rsidRPr="00EF262D">
        <w:rPr>
          <w:rFonts w:ascii="Century Schoolbook" w:eastAsia="Century Schoolbook" w:hAnsi="Century Schoolbook" w:cs="Century Schoolbook"/>
          <w:color w:val="000000"/>
          <w:kern w:val="0"/>
          <w:sz w:val="24"/>
          <w:szCs w:val="24"/>
          <w:lang w:eastAsia="ru-RU" w:bidi="ru-RU"/>
        </w:rPr>
        <w:softHyphen/>
        <w:t>кретных задач, поставленных автором, исследовался по разработан</w:t>
      </w:r>
      <w:r w:rsidRPr="00EF262D">
        <w:rPr>
          <w:rFonts w:ascii="Century Schoolbook" w:eastAsia="Century Schoolbook" w:hAnsi="Century Schoolbook" w:cs="Century Schoolbook"/>
          <w:color w:val="000000"/>
          <w:kern w:val="0"/>
          <w:sz w:val="24"/>
          <w:szCs w:val="24"/>
          <w:lang w:eastAsia="ru-RU" w:bidi="ru-RU"/>
        </w:rPr>
        <w:softHyphen/>
        <w:t>ной нами методике двенадцатью аспирантами и соискателями по спе</w:t>
      </w:r>
      <w:r w:rsidRPr="00EF262D">
        <w:rPr>
          <w:rFonts w:ascii="Century Schoolbook" w:eastAsia="Century Schoolbook" w:hAnsi="Century Schoolbook" w:cs="Century Schoolbook"/>
          <w:color w:val="000000"/>
          <w:kern w:val="0"/>
          <w:sz w:val="24"/>
          <w:szCs w:val="24"/>
          <w:lang w:eastAsia="ru-RU" w:bidi="ru-RU"/>
        </w:rPr>
        <w:softHyphen/>
        <w:t>циальности 13.00.02. Таким образом, экспериментальная часть работы осуществлялась как привлечение по единой методологии, единому замыслу и методике нового массового опыта в специально организуемых и учитываемых условиях. В соответствии с задачами и выдвинутыми предположениями на музыкально-педагогические факуль теты направлялись инструктивно-методические материалы, специаль</w:t>
      </w:r>
      <w:r w:rsidRPr="00EF262D">
        <w:rPr>
          <w:rFonts w:ascii="Century Schoolbook" w:eastAsia="Century Schoolbook" w:hAnsi="Century Schoolbook" w:cs="Century Schoolbook"/>
          <w:color w:val="000000"/>
          <w:kern w:val="0"/>
          <w:sz w:val="24"/>
          <w:szCs w:val="24"/>
          <w:lang w:eastAsia="ru-RU" w:bidi="ru-RU"/>
        </w:rPr>
        <w:softHyphen/>
        <w:t>ные задания, разнообразные анкеты, описания и критерии оценок ситуационных испытаний и т.п.</w:t>
      </w:r>
    </w:p>
    <w:p w:rsidR="00EF262D" w:rsidRPr="00EF262D" w:rsidRDefault="00EF262D" w:rsidP="00EF262D">
      <w:pPr>
        <w:tabs>
          <w:tab w:val="clear" w:pos="709"/>
        </w:tabs>
        <w:suppressAutoHyphens w:val="0"/>
        <w:spacing w:after="0" w:line="485" w:lineRule="exact"/>
        <w:ind w:left="840" w:firstLine="70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u w:val="single"/>
          <w:lang w:eastAsia="ru-RU" w:bidi="ru-RU"/>
        </w:rPr>
        <w:t>Изучение и анализ научной литературы</w:t>
      </w:r>
      <w:r w:rsidRPr="00EF262D">
        <w:rPr>
          <w:rFonts w:ascii="Century Schoolbook" w:eastAsia="Century Schoolbook" w:hAnsi="Century Schoolbook" w:cs="Century Schoolbook"/>
          <w:color w:val="000000"/>
          <w:kern w:val="0"/>
          <w:sz w:val="24"/>
          <w:szCs w:val="24"/>
          <w:lang w:eastAsia="ru-RU" w:bidi="ru-RU"/>
        </w:rPr>
        <w:t xml:space="preserve"> по педагогике, психо</w:t>
      </w:r>
      <w:r w:rsidRPr="00EF262D">
        <w:rPr>
          <w:rFonts w:ascii="Century Schoolbook" w:eastAsia="Century Schoolbook" w:hAnsi="Century Schoolbook" w:cs="Century Schoolbook"/>
          <w:color w:val="000000"/>
          <w:kern w:val="0"/>
          <w:sz w:val="24"/>
          <w:szCs w:val="24"/>
          <w:lang w:eastAsia="ru-RU" w:bidi="ru-RU"/>
        </w:rPr>
        <w:softHyphen/>
        <w:t>логии, философии и эстетике позволили выделить ряд положений, имеющих определяющее значение для настоящего исследования.</w:t>
      </w:r>
    </w:p>
    <w:p w:rsidR="00EF262D" w:rsidRPr="00EF262D" w:rsidRDefault="00EF262D" w:rsidP="00EF262D">
      <w:pPr>
        <w:tabs>
          <w:tab w:val="clear" w:pos="709"/>
        </w:tabs>
        <w:suppressAutoHyphens w:val="0"/>
        <w:spacing w:after="0" w:line="485" w:lineRule="exact"/>
        <w:ind w:left="840" w:firstLine="70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Обоснованные советскими психологами (Л.0.Выготский, С,Л.Ру</w:t>
      </w:r>
      <w:r w:rsidRPr="00EF262D">
        <w:rPr>
          <w:rFonts w:ascii="Century Schoolbook" w:eastAsia="Century Schoolbook" w:hAnsi="Century Schoolbook" w:cs="Century Schoolbook"/>
          <w:color w:val="000000"/>
          <w:kern w:val="0"/>
          <w:sz w:val="24"/>
          <w:szCs w:val="24"/>
          <w:lang w:eastAsia="ru-RU" w:bidi="ru-RU"/>
        </w:rPr>
        <w:softHyphen/>
        <w:t>бинштейн, А.Н.Леонтьев'И др.) системное строение сознания, прин- цин детерминизма и социальная природа психической деятельности, понимание деятельности как сложной системы, включающей ряд взаи</w:t>
      </w:r>
      <w:r w:rsidRPr="00EF262D">
        <w:rPr>
          <w:rFonts w:ascii="Century Schoolbook" w:eastAsia="Century Schoolbook" w:hAnsi="Century Schoolbook" w:cs="Century Schoolbook"/>
          <w:color w:val="000000"/>
          <w:kern w:val="0"/>
          <w:sz w:val="24"/>
          <w:szCs w:val="24"/>
          <w:lang w:eastAsia="ru-RU" w:bidi="ru-RU"/>
        </w:rPr>
        <w:softHyphen/>
        <w:t>мосвязанных и взаимообусловленных компонентов, приобретают пер</w:t>
      </w:r>
      <w:r w:rsidRPr="00EF262D">
        <w:rPr>
          <w:rFonts w:ascii="Century Schoolbook" w:eastAsia="Century Schoolbook" w:hAnsi="Century Schoolbook" w:cs="Century Schoolbook"/>
          <w:color w:val="000000"/>
          <w:kern w:val="0"/>
          <w:sz w:val="24"/>
          <w:szCs w:val="24"/>
          <w:lang w:eastAsia="ru-RU" w:bidi="ru-RU"/>
        </w:rPr>
        <w:softHyphen/>
        <w:t>востепенное значение для решения многих вопросов обучения, в том числе и для подготовки .учителя музыки. Установлено, что ведущим источником активности, мотивом деятельности являются потребно</w:t>
      </w:r>
      <w:r w:rsidRPr="00EF262D">
        <w:rPr>
          <w:rFonts w:ascii="Century Schoolbook" w:eastAsia="Century Schoolbook" w:hAnsi="Century Schoolbook" w:cs="Century Schoolbook"/>
          <w:color w:val="000000"/>
          <w:kern w:val="0"/>
          <w:sz w:val="24"/>
          <w:szCs w:val="24"/>
          <w:lang w:eastAsia="ru-RU" w:bidi="ru-RU"/>
        </w:rPr>
        <w:softHyphen/>
        <w:t>сти; они определяют направленность личности, ее отношение к дей</w:t>
      </w:r>
      <w:r w:rsidRPr="00EF262D">
        <w:rPr>
          <w:rFonts w:ascii="Century Schoolbook" w:eastAsia="Century Schoolbook" w:hAnsi="Century Schoolbook" w:cs="Century Schoolbook"/>
          <w:color w:val="000000"/>
          <w:kern w:val="0"/>
          <w:sz w:val="24"/>
          <w:szCs w:val="24"/>
          <w:lang w:eastAsia="ru-RU" w:bidi="ru-RU"/>
        </w:rPr>
        <w:softHyphen/>
        <w:t>ствительности и собственной деятельности. Особую роль в процессе обучения играют познавательные потребности, удовлетворение кото</w:t>
      </w:r>
      <w:r w:rsidRPr="00EF262D">
        <w:rPr>
          <w:rFonts w:ascii="Century Schoolbook" w:eastAsia="Century Schoolbook" w:hAnsi="Century Schoolbook" w:cs="Century Schoolbook"/>
          <w:color w:val="000000"/>
          <w:kern w:val="0"/>
          <w:sz w:val="24"/>
          <w:szCs w:val="24"/>
          <w:lang w:eastAsia="ru-RU" w:bidi="ru-RU"/>
        </w:rPr>
        <w:softHyphen/>
        <w:t>рых - основная закономерность усвоения социального опыта. Все это крайне важно учитывать при разработке теории музыкально-педа</w:t>
      </w:r>
      <w:r w:rsidRPr="00EF262D">
        <w:rPr>
          <w:rFonts w:ascii="Century Schoolbook" w:eastAsia="Century Schoolbook" w:hAnsi="Century Schoolbook" w:cs="Century Schoolbook"/>
          <w:color w:val="000000"/>
          <w:kern w:val="0"/>
          <w:sz w:val="24"/>
          <w:szCs w:val="24"/>
          <w:lang w:eastAsia="ru-RU" w:bidi="ru-RU"/>
        </w:rPr>
        <w:softHyphen/>
        <w:t>гогического образования.</w:t>
      </w:r>
    </w:p>
    <w:p w:rsidR="00EF262D" w:rsidRPr="00EF262D" w:rsidRDefault="00EF262D" w:rsidP="00EF262D">
      <w:pPr>
        <w:tabs>
          <w:tab w:val="clear" w:pos="709"/>
        </w:tabs>
        <w:suppressAutoHyphens w:val="0"/>
        <w:spacing w:after="0" w:line="485" w:lineRule="exact"/>
        <w:ind w:left="840" w:firstLine="70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u w:val="single"/>
          <w:lang w:eastAsia="ru-RU" w:bidi="ru-RU"/>
        </w:rPr>
        <w:t>Изучение и анализ учебно-методической документации</w:t>
      </w:r>
      <w:r w:rsidRPr="00EF262D">
        <w:rPr>
          <w:rFonts w:ascii="Century Schoolbook" w:eastAsia="Century Schoolbook" w:hAnsi="Century Schoolbook" w:cs="Century Schoolbook"/>
          <w:color w:val="000000"/>
          <w:kern w:val="0"/>
          <w:sz w:val="24"/>
          <w:szCs w:val="24"/>
          <w:lang w:eastAsia="ru-RU" w:bidi="ru-RU"/>
        </w:rPr>
        <w:t xml:space="preserve"> педаго</w:t>
      </w:r>
      <w:r w:rsidRPr="00EF262D">
        <w:rPr>
          <w:rFonts w:ascii="Century Schoolbook" w:eastAsia="Century Schoolbook" w:hAnsi="Century Schoolbook" w:cs="Century Schoolbook"/>
          <w:color w:val="000000"/>
          <w:kern w:val="0"/>
          <w:sz w:val="24"/>
          <w:szCs w:val="24"/>
          <w:lang w:eastAsia="ru-RU" w:bidi="ru-RU"/>
        </w:rPr>
        <w:softHyphen/>
        <w:t>гических вузов - учебных планов, программ, учебно-методических пособий, а также программы для общеобразовательной школы по</w:t>
      </w:r>
    </w:p>
    <w:p w:rsidR="00EF262D" w:rsidRPr="00EF262D" w:rsidRDefault="00EF262D" w:rsidP="00EF262D">
      <w:pPr>
        <w:tabs>
          <w:tab w:val="clear" w:pos="709"/>
        </w:tabs>
        <w:suppressAutoHyphens w:val="0"/>
        <w:spacing w:after="0" w:line="480" w:lineRule="exact"/>
        <w:ind w:left="840" w:right="780" w:firstLine="0"/>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предмету "Музыка" выявили реальную картину учебно-воспитатель</w:t>
      </w:r>
      <w:r w:rsidRPr="00EF262D">
        <w:rPr>
          <w:rFonts w:ascii="Century Schoolbook" w:eastAsia="Century Schoolbook" w:hAnsi="Century Schoolbook" w:cs="Century Schoolbook"/>
          <w:color w:val="000000"/>
          <w:kern w:val="0"/>
          <w:sz w:val="24"/>
          <w:szCs w:val="24"/>
          <w:lang w:eastAsia="ru-RU" w:bidi="ru-RU"/>
        </w:rPr>
        <w:softHyphen/>
        <w:t>ного</w:t>
      </w:r>
      <w:r w:rsidRPr="00EF262D">
        <w:rPr>
          <w:rFonts w:ascii="Century Schoolbook" w:eastAsia="Century Schoolbook" w:hAnsi="Century Schoolbook" w:cs="Century Schoolbook"/>
          <w:color w:val="000000"/>
          <w:kern w:val="0"/>
          <w:sz w:val="24"/>
          <w:szCs w:val="24"/>
          <w:lang w:val="uk-UA" w:eastAsia="uk-UA" w:bidi="uk-UA"/>
        </w:rPr>
        <w:t xml:space="preserve"> </w:t>
      </w:r>
      <w:r w:rsidRPr="00EF262D">
        <w:rPr>
          <w:rFonts w:ascii="Century Schoolbook" w:eastAsia="Century Schoolbook" w:hAnsi="Century Schoolbook" w:cs="Century Schoolbook"/>
          <w:color w:val="000000"/>
          <w:kern w:val="0"/>
          <w:sz w:val="24"/>
          <w:szCs w:val="24"/>
          <w:lang w:eastAsia="ru-RU" w:bidi="ru-RU"/>
        </w:rPr>
        <w:t>процесса подготовки учителя и подвели к конкретизации тех требований, которые предъявляются специалисту сегодняшнего дня,</w:t>
      </w:r>
    </w:p>
    <w:p w:rsidR="00EF262D" w:rsidRPr="00EF262D" w:rsidRDefault="00EF262D" w:rsidP="00EF262D">
      <w:pPr>
        <w:tabs>
          <w:tab w:val="clear" w:pos="709"/>
        </w:tabs>
        <w:suppressAutoHyphens w:val="0"/>
        <w:spacing w:after="0" w:line="480" w:lineRule="exact"/>
        <w:ind w:left="840" w:firstLine="74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 xml:space="preserve">С помощью </w:t>
      </w:r>
      <w:r w:rsidRPr="00EF262D">
        <w:rPr>
          <w:rFonts w:ascii="Century Schoolbook" w:eastAsia="Century Schoolbook" w:hAnsi="Century Schoolbook" w:cs="Century Schoolbook"/>
          <w:color w:val="000000"/>
          <w:kern w:val="0"/>
          <w:sz w:val="24"/>
          <w:szCs w:val="24"/>
          <w:u w:val="single"/>
          <w:lang w:eastAsia="ru-RU" w:bidi="ru-RU"/>
        </w:rPr>
        <w:t>анализа передового опыта</w:t>
      </w:r>
      <w:r w:rsidRPr="00EF262D">
        <w:rPr>
          <w:rFonts w:ascii="Century Schoolbook" w:eastAsia="Century Schoolbook" w:hAnsi="Century Schoolbook" w:cs="Century Schoolbook"/>
          <w:color w:val="000000"/>
          <w:kern w:val="0"/>
          <w:sz w:val="24"/>
          <w:szCs w:val="24"/>
          <w:lang w:eastAsia="ru-RU" w:bidi="ru-RU"/>
        </w:rPr>
        <w:t xml:space="preserve"> подготовки учителей му</w:t>
      </w:r>
      <w:r w:rsidRPr="00EF262D">
        <w:rPr>
          <w:rFonts w:ascii="Century Schoolbook" w:eastAsia="Century Schoolbook" w:hAnsi="Century Schoolbook" w:cs="Century Schoolbook"/>
          <w:color w:val="000000"/>
          <w:kern w:val="0"/>
          <w:sz w:val="24"/>
          <w:szCs w:val="24"/>
          <w:lang w:eastAsia="ru-RU" w:bidi="ru-RU"/>
        </w:rPr>
        <w:softHyphen/>
        <w:t>зыки и метода наблюдения мы получили возможность обобщить дости</w:t>
      </w:r>
      <w:r w:rsidRPr="00EF262D">
        <w:rPr>
          <w:rFonts w:ascii="Century Schoolbook" w:eastAsia="Century Schoolbook" w:hAnsi="Century Schoolbook" w:cs="Century Schoolbook"/>
          <w:color w:val="000000"/>
          <w:kern w:val="0"/>
          <w:sz w:val="24"/>
          <w:szCs w:val="24"/>
          <w:lang w:eastAsia="ru-RU" w:bidi="ru-RU"/>
        </w:rPr>
        <w:softHyphen/>
        <w:t>жения в практике работы музыкально-педагогических факультетов, оценить положительные и негативные моменты, определить концепцию исследования, заключающуюся в следующем, В основу подготовки учителя музыки должен быть положен профессионально-деятельност</w:t>
      </w:r>
      <w:r w:rsidRPr="00EF262D">
        <w:rPr>
          <w:rFonts w:ascii="Century Schoolbook" w:eastAsia="Century Schoolbook" w:hAnsi="Century Schoolbook" w:cs="Century Schoolbook"/>
          <w:color w:val="000000"/>
          <w:kern w:val="0"/>
          <w:sz w:val="24"/>
          <w:szCs w:val="24"/>
          <w:lang w:eastAsia="ru-RU" w:bidi="ru-RU"/>
        </w:rPr>
        <w:softHyphen/>
        <w:t>ный подход, предусматривающий формирование различных компонентов деятельности и их интеграционное взаимодействие.</w:t>
      </w:r>
    </w:p>
    <w:p w:rsidR="00EF262D" w:rsidRPr="00EF262D" w:rsidRDefault="00EF262D" w:rsidP="00EF262D">
      <w:pPr>
        <w:tabs>
          <w:tab w:val="clear" w:pos="709"/>
        </w:tabs>
        <w:suppressAutoHyphens w:val="0"/>
        <w:spacing w:after="0" w:line="480" w:lineRule="exact"/>
        <w:ind w:left="840" w:firstLine="74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Подготовку учителя музыки следует рассматривать как целостную систему, включающую единство общепедагогической и специальной под</w:t>
      </w:r>
      <w:r w:rsidRPr="00EF262D">
        <w:rPr>
          <w:rFonts w:ascii="Century Schoolbook" w:eastAsia="Century Schoolbook" w:hAnsi="Century Schoolbook" w:cs="Century Schoolbook"/>
          <w:color w:val="000000"/>
          <w:kern w:val="0"/>
          <w:sz w:val="24"/>
          <w:szCs w:val="24"/>
          <w:lang w:eastAsia="ru-RU" w:bidi="ru-RU"/>
        </w:rPr>
        <w:softHyphen/>
        <w:t>готовки. Основываясь на синтезе педагогики й музыкального искус</w:t>
      </w:r>
      <w:r w:rsidRPr="00EF262D">
        <w:rPr>
          <w:rFonts w:ascii="Century Schoolbook" w:eastAsia="Century Schoolbook" w:hAnsi="Century Schoolbook" w:cs="Century Schoolbook"/>
          <w:color w:val="000000"/>
          <w:kern w:val="0"/>
          <w:sz w:val="24"/>
          <w:szCs w:val="24"/>
          <w:lang w:eastAsia="ru-RU" w:bidi="ru-RU"/>
        </w:rPr>
        <w:softHyphen/>
        <w:t>ства, профессия учителя музыки требует усиления его психолого-пе</w:t>
      </w:r>
      <w:r w:rsidRPr="00EF262D">
        <w:rPr>
          <w:rFonts w:ascii="Century Schoolbook" w:eastAsia="Century Schoolbook" w:hAnsi="Century Schoolbook" w:cs="Century Schoolbook"/>
          <w:color w:val="000000"/>
          <w:kern w:val="0"/>
          <w:sz w:val="24"/>
          <w:szCs w:val="24"/>
          <w:lang w:eastAsia="ru-RU" w:bidi="ru-RU"/>
        </w:rPr>
        <w:softHyphen/>
        <w:t>дагогической вооруженности, которой должно быть отведено важное место в общем комплексе специальной и педагогической подготовки.</w:t>
      </w:r>
    </w:p>
    <w:p w:rsidR="00EF262D" w:rsidRPr="00EF262D" w:rsidRDefault="00EF262D" w:rsidP="00EF262D">
      <w:pPr>
        <w:tabs>
          <w:tab w:val="clear" w:pos="709"/>
        </w:tabs>
        <w:suppressAutoHyphens w:val="0"/>
        <w:spacing w:after="0" w:line="480" w:lineRule="exact"/>
        <w:ind w:left="840" w:firstLine="74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Содержание профессиональной деятельности будущего учителя му</w:t>
      </w:r>
      <w:r w:rsidRPr="00EF262D">
        <w:rPr>
          <w:rFonts w:ascii="Century Schoolbook" w:eastAsia="Century Schoolbook" w:hAnsi="Century Schoolbook" w:cs="Century Schoolbook"/>
          <w:color w:val="000000"/>
          <w:kern w:val="0"/>
          <w:sz w:val="24"/>
          <w:szCs w:val="24"/>
          <w:lang w:eastAsia="ru-RU" w:bidi="ru-RU"/>
        </w:rPr>
        <w:softHyphen/>
        <w:t>зыки должно опираться прежде всего на формирование тех знаний, умений и навыков, которые обеспечивают выполнение им своих тру</w:t>
      </w:r>
      <w:r w:rsidRPr="00EF262D">
        <w:rPr>
          <w:rFonts w:ascii="Century Schoolbook" w:eastAsia="Century Schoolbook" w:hAnsi="Century Schoolbook" w:cs="Century Schoolbook"/>
          <w:color w:val="000000"/>
          <w:kern w:val="0"/>
          <w:sz w:val="24"/>
          <w:szCs w:val="24"/>
          <w:lang w:eastAsia="ru-RU" w:bidi="ru-RU"/>
        </w:rPr>
        <w:softHyphen/>
        <w:t>довых функций.</w:t>
      </w:r>
    </w:p>
    <w:p w:rsidR="00EF262D" w:rsidRPr="00EF262D" w:rsidRDefault="00EF262D" w:rsidP="00EF262D">
      <w:pPr>
        <w:tabs>
          <w:tab w:val="clear" w:pos="709"/>
        </w:tabs>
        <w:suppressAutoHyphens w:val="0"/>
        <w:spacing w:after="0" w:line="480" w:lineRule="exact"/>
        <w:ind w:left="840" w:firstLine="74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u w:val="single"/>
          <w:lang w:eastAsia="ru-RU" w:bidi="ru-RU"/>
        </w:rPr>
        <w:t>Экспериментальные методы исследования</w:t>
      </w:r>
      <w:r w:rsidRPr="00EF262D">
        <w:rPr>
          <w:rFonts w:ascii="Century Schoolbook" w:eastAsia="Century Schoolbook" w:hAnsi="Century Schoolbook" w:cs="Century Schoolbook"/>
          <w:color w:val="000000"/>
          <w:kern w:val="0"/>
          <w:sz w:val="24"/>
          <w:szCs w:val="24"/>
          <w:lang w:eastAsia="ru-RU" w:bidi="ru-RU"/>
        </w:rPr>
        <w:t xml:space="preserve"> (педагогическое наблю-" дение, анкетирование и интервьюирование, метод экспертных оценок, стенограммы уроков и др.) в ходе констатирующего, поискового и обучающего эксперимента были направлены на объективное изучение состояния подготовки будущих учителей и уже работающих выпускни</w:t>
      </w:r>
      <w:r w:rsidRPr="00EF262D">
        <w:rPr>
          <w:rFonts w:ascii="Century Schoolbook" w:eastAsia="Century Schoolbook" w:hAnsi="Century Schoolbook" w:cs="Century Schoolbook"/>
          <w:color w:val="000000"/>
          <w:kern w:val="0"/>
          <w:sz w:val="24"/>
          <w:szCs w:val="24"/>
          <w:lang w:eastAsia="ru-RU" w:bidi="ru-RU"/>
        </w:rPr>
        <w:softHyphen/>
        <w:t>ков, а также поиск средств.углубляющих профессионально-педагоги</w:t>
      </w:r>
      <w:r w:rsidRPr="00EF262D">
        <w:rPr>
          <w:rFonts w:ascii="Century Schoolbook" w:eastAsia="Century Schoolbook" w:hAnsi="Century Schoolbook" w:cs="Century Schoolbook"/>
          <w:color w:val="000000"/>
          <w:kern w:val="0"/>
          <w:sz w:val="24"/>
          <w:szCs w:val="24"/>
          <w:lang w:eastAsia="ru-RU" w:bidi="ru-RU"/>
        </w:rPr>
        <w:softHyphen/>
        <w:t>ческую направленность специальной подготовки и оптимизацию про</w:t>
      </w:r>
      <w:r w:rsidRPr="00EF262D">
        <w:rPr>
          <w:rFonts w:ascii="Century Schoolbook" w:eastAsia="Century Schoolbook" w:hAnsi="Century Schoolbook" w:cs="Century Schoolbook"/>
          <w:color w:val="000000"/>
          <w:kern w:val="0"/>
          <w:sz w:val="24"/>
          <w:szCs w:val="24"/>
          <w:lang w:eastAsia="ru-RU" w:bidi="ru-RU"/>
        </w:rPr>
        <w:softHyphen/>
        <w:t xml:space="preserve">цесса обучения в педвузе. В ходе констатирующего эксперимента </w:t>
      </w:r>
      <w:r w:rsidRPr="00EF262D">
        <w:rPr>
          <w:rFonts w:ascii="Century Schoolbook" w:eastAsia="Century Schoolbook" w:hAnsi="Century Schoolbook" w:cs="Century Schoolbook"/>
          <w:color w:val="000000"/>
          <w:kern w:val="0"/>
          <w:sz w:val="24"/>
          <w:szCs w:val="24"/>
          <w:lang w:val="uk-UA" w:eastAsia="uk-UA" w:bidi="uk-UA"/>
        </w:rPr>
        <w:t xml:space="preserve">проводились </w:t>
      </w:r>
      <w:r w:rsidRPr="00EF262D">
        <w:rPr>
          <w:rFonts w:ascii="Century Schoolbook" w:eastAsia="Century Schoolbook" w:hAnsi="Century Schoolbook" w:cs="Century Schoolbook"/>
          <w:color w:val="000000"/>
          <w:kern w:val="0"/>
          <w:sz w:val="24"/>
          <w:szCs w:val="24"/>
          <w:lang w:eastAsia="ru-RU" w:bidi="ru-RU"/>
        </w:rPr>
        <w:t>систематические наблюдения за процессом обучения, анализ документации преподавателей, массовое анкетирование, бе</w:t>
      </w:r>
      <w:r w:rsidRPr="00EF262D">
        <w:rPr>
          <w:rFonts w:ascii="Century Schoolbook" w:eastAsia="Century Schoolbook" w:hAnsi="Century Schoolbook" w:cs="Century Schoolbook"/>
          <w:color w:val="000000"/>
          <w:kern w:val="0"/>
          <w:sz w:val="24"/>
          <w:szCs w:val="24"/>
          <w:lang w:eastAsia="ru-RU" w:bidi="ru-RU"/>
        </w:rPr>
        <w:softHyphen/>
        <w:t>седы, интервью, осуществлялся качественный и количественный ана</w:t>
      </w:r>
      <w:r w:rsidRPr="00EF262D">
        <w:rPr>
          <w:rFonts w:ascii="Century Schoolbook" w:eastAsia="Century Schoolbook" w:hAnsi="Century Schoolbook" w:cs="Century Schoolbook"/>
          <w:color w:val="000000"/>
          <w:kern w:val="0"/>
          <w:sz w:val="24"/>
          <w:szCs w:val="24"/>
          <w:lang w:eastAsia="ru-RU" w:bidi="ru-RU"/>
        </w:rPr>
        <w:softHyphen/>
        <w:t>лиз полученных данных; в ходе опытного обучения осуществлялось целостное сквозное формирование профессиональных качеств, реали</w:t>
      </w:r>
      <w:r w:rsidRPr="00EF262D">
        <w:rPr>
          <w:rFonts w:ascii="Century Schoolbook" w:eastAsia="Century Schoolbook" w:hAnsi="Century Schoolbook" w:cs="Century Schoolbook"/>
          <w:color w:val="000000"/>
          <w:kern w:val="0"/>
          <w:sz w:val="24"/>
          <w:szCs w:val="24"/>
          <w:lang w:eastAsia="ru-RU" w:bidi="ru-RU"/>
        </w:rPr>
        <w:softHyphen/>
        <w:t>зовывалась система заданий, использовался метод ситуационных ис</w:t>
      </w:r>
      <w:r w:rsidRPr="00EF262D">
        <w:rPr>
          <w:rFonts w:ascii="Century Schoolbook" w:eastAsia="Century Schoolbook" w:hAnsi="Century Schoolbook" w:cs="Century Schoolbook"/>
          <w:color w:val="000000"/>
          <w:kern w:val="0"/>
          <w:sz w:val="24"/>
          <w:szCs w:val="24"/>
          <w:lang w:eastAsia="ru-RU" w:bidi="ru-RU"/>
        </w:rPr>
        <w:softHyphen/>
        <w:t>пытаний, изучались отдельные срезы занятий, применялось экспе</w:t>
      </w:r>
      <w:r w:rsidRPr="00EF262D">
        <w:rPr>
          <w:rFonts w:ascii="Century Schoolbook" w:eastAsia="Century Schoolbook" w:hAnsi="Century Schoolbook" w:cs="Century Schoolbook"/>
          <w:color w:val="000000"/>
          <w:kern w:val="0"/>
          <w:sz w:val="24"/>
          <w:szCs w:val="24"/>
          <w:lang w:eastAsia="ru-RU" w:bidi="ru-RU"/>
        </w:rPr>
        <w:softHyphen/>
        <w:t>риментальное изучение сформированности профессиональных знаний, умений и навыков путем локального обследования.</w:t>
      </w:r>
    </w:p>
    <w:p w:rsidR="00EF262D" w:rsidRPr="00EF262D" w:rsidRDefault="00EF262D" w:rsidP="00EF262D">
      <w:pPr>
        <w:tabs>
          <w:tab w:val="clear" w:pos="709"/>
        </w:tabs>
        <w:suppressAutoHyphens w:val="0"/>
        <w:spacing w:after="0" w:line="485" w:lineRule="exact"/>
        <w:ind w:left="800" w:right="680" w:firstLine="72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Исследование проводилось на базе педагогических институтов Москвы, Свердловска, Саратова, Казани, Костромы. В нашей много</w:t>
      </w:r>
      <w:r w:rsidRPr="00EF262D">
        <w:rPr>
          <w:rFonts w:ascii="Century Schoolbook" w:eastAsia="Century Schoolbook" w:hAnsi="Century Schoolbook" w:cs="Century Schoolbook"/>
          <w:color w:val="000000"/>
          <w:kern w:val="0"/>
          <w:sz w:val="24"/>
          <w:szCs w:val="24"/>
          <w:lang w:eastAsia="ru-RU" w:bidi="ru-RU"/>
        </w:rPr>
        <w:softHyphen/>
        <w:t>летней исследовательской работе (1973-1984 гг.) мы постепенно подходили к изучению различных аспектов проблемы профессиональ</w:t>
      </w:r>
      <w:r w:rsidRPr="00EF262D">
        <w:rPr>
          <w:rFonts w:ascii="Century Schoolbook" w:eastAsia="Century Schoolbook" w:hAnsi="Century Schoolbook" w:cs="Century Schoolbook"/>
          <w:color w:val="000000"/>
          <w:kern w:val="0"/>
          <w:sz w:val="24"/>
          <w:szCs w:val="24"/>
          <w:lang w:eastAsia="ru-RU" w:bidi="ru-RU"/>
        </w:rPr>
        <w:softHyphen/>
        <w:t xml:space="preserve">ной подготовки учителя музыки. Процесс исследования имел </w:t>
      </w:r>
      <w:r w:rsidRPr="00EF262D">
        <w:rPr>
          <w:rFonts w:ascii="Century Schoolbook" w:eastAsia="Century Schoolbook" w:hAnsi="Century Schoolbook" w:cs="Century Schoolbook"/>
          <w:color w:val="000000"/>
          <w:kern w:val="0"/>
          <w:sz w:val="24"/>
          <w:szCs w:val="24"/>
          <w:u w:val="single"/>
          <w:lang w:eastAsia="ru-RU" w:bidi="ru-RU"/>
        </w:rPr>
        <w:t>три взаимосвязанных этапа</w:t>
      </w:r>
      <w:r w:rsidRPr="00EF262D">
        <w:rPr>
          <w:rFonts w:ascii="Century Schoolbook" w:eastAsia="Century Schoolbook" w:hAnsi="Century Schoolbook" w:cs="Century Schoolbook"/>
          <w:color w:val="000000"/>
          <w:kern w:val="0"/>
          <w:sz w:val="24"/>
          <w:szCs w:val="24"/>
          <w:lang w:eastAsia="ru-RU" w:bidi="ru-RU"/>
        </w:rPr>
        <w:t>.</w:t>
      </w:r>
    </w:p>
    <w:p w:rsidR="00EF262D" w:rsidRPr="00EF262D" w:rsidRDefault="00EF262D" w:rsidP="00EF262D">
      <w:pPr>
        <w:tabs>
          <w:tab w:val="clear" w:pos="709"/>
        </w:tabs>
        <w:suppressAutoHyphens w:val="0"/>
        <w:spacing w:after="0" w:line="485" w:lineRule="exact"/>
        <w:ind w:firstLine="152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u w:val="single"/>
          <w:lang w:eastAsia="ru-RU" w:bidi="ru-RU"/>
        </w:rPr>
        <w:t>На первом этапе</w:t>
      </w:r>
      <w:r w:rsidRPr="00EF262D">
        <w:rPr>
          <w:rFonts w:ascii="Century Schoolbook" w:eastAsia="Century Schoolbook" w:hAnsi="Century Schoolbook" w:cs="Century Schoolbook"/>
          <w:color w:val="000000"/>
          <w:kern w:val="0"/>
          <w:sz w:val="24"/>
          <w:szCs w:val="24"/>
          <w:lang w:eastAsia="ru-RU" w:bidi="ru-RU"/>
        </w:rPr>
        <w:t xml:space="preserve"> (1973-1975 гг.), изучая состояние препода</w:t>
      </w:r>
      <w:r w:rsidRPr="00EF262D">
        <w:rPr>
          <w:rFonts w:ascii="Century Schoolbook" w:eastAsia="Century Schoolbook" w:hAnsi="Century Schoolbook" w:cs="Century Schoolbook"/>
          <w:color w:val="000000"/>
          <w:kern w:val="0"/>
          <w:sz w:val="24"/>
          <w:szCs w:val="24"/>
          <w:lang w:eastAsia="ru-RU" w:bidi="ru-RU"/>
        </w:rPr>
        <w:softHyphen/>
        <w:t>вания различных музыкальных дисциплин на музыкально-педагогиче</w:t>
      </w:r>
      <w:r w:rsidRPr="00EF262D">
        <w:rPr>
          <w:rFonts w:ascii="Century Schoolbook" w:eastAsia="Century Schoolbook" w:hAnsi="Century Schoolbook" w:cs="Century Schoolbook"/>
          <w:color w:val="000000"/>
          <w:kern w:val="0"/>
          <w:sz w:val="24"/>
          <w:szCs w:val="24"/>
          <w:lang w:eastAsia="ru-RU" w:bidi="ru-RU"/>
        </w:rPr>
        <w:softHyphen/>
        <w:t>ских факультетах и соответствующую научную и методическую лите</w:t>
      </w:r>
      <w:r w:rsidRPr="00EF262D">
        <w:rPr>
          <w:rFonts w:ascii="Century Schoolbook" w:eastAsia="Century Schoolbook" w:hAnsi="Century Schoolbook" w:cs="Century Schoolbook"/>
          <w:color w:val="000000"/>
          <w:kern w:val="0"/>
          <w:sz w:val="24"/>
          <w:szCs w:val="24"/>
          <w:lang w:eastAsia="ru-RU" w:bidi="ru-RU"/>
        </w:rPr>
        <w:softHyphen/>
        <w:t>ратуру, мы пришли к выводу, что профессионально-педагогическая направленность в преподавании специальных предметов была доста</w:t>
      </w:r>
      <w:r w:rsidRPr="00EF262D">
        <w:rPr>
          <w:rFonts w:ascii="Century Schoolbook" w:eastAsia="Century Schoolbook" w:hAnsi="Century Schoolbook" w:cs="Century Schoolbook"/>
          <w:color w:val="000000"/>
          <w:kern w:val="0"/>
          <w:sz w:val="24"/>
          <w:szCs w:val="24"/>
          <w:lang w:eastAsia="ru-RU" w:bidi="ru-RU"/>
        </w:rPr>
        <w:softHyphen/>
        <w:t>точно слабой. В основном это было связано с тем, что студентов обучали по тем же учебникам и е помощью той же методики, что в ^ музыкальных училищах и консерваториях, не учитывая специфики их дальнейшей профессиональной деятельности именно как учителя об</w:t>
      </w:r>
      <w:r w:rsidRPr="00EF262D">
        <w:rPr>
          <w:rFonts w:ascii="Century Schoolbook" w:eastAsia="Century Schoolbook" w:hAnsi="Century Schoolbook" w:cs="Century Schoolbook"/>
          <w:color w:val="000000"/>
          <w:kern w:val="0"/>
          <w:sz w:val="24"/>
          <w:szCs w:val="24"/>
          <w:lang w:eastAsia="ru-RU" w:bidi="ru-RU"/>
        </w:rPr>
        <w:softHyphen/>
        <w:t>щеобразовательной школы. Результаты научных исследований по про</w:t>
      </w:r>
      <w:r w:rsidRPr="00EF262D">
        <w:rPr>
          <w:rFonts w:ascii="Century Schoolbook" w:eastAsia="Century Schoolbook" w:hAnsi="Century Schoolbook" w:cs="Century Schoolbook"/>
          <w:color w:val="000000"/>
          <w:kern w:val="0"/>
          <w:sz w:val="24"/>
          <w:szCs w:val="24"/>
          <w:lang w:eastAsia="ru-RU" w:bidi="ru-RU"/>
        </w:rPr>
        <w:softHyphen/>
        <w:t>блемам подготовки учителя музыки, имеющие большое практическое ^ значение, внедрялись в учебный процесс музыкально-педагогических факультетов весьма ограниченно. Ощущалась неразработанность ряда теоретических вопросов музыкально-педагогического образования,</w:t>
      </w:r>
    </w:p>
    <w:p w:rsidR="00EF262D" w:rsidRPr="00EF262D" w:rsidRDefault="00EF262D" w:rsidP="00EF262D">
      <w:pPr>
        <w:tabs>
          <w:tab w:val="clear" w:pos="709"/>
        </w:tabs>
        <w:suppressAutoHyphens w:val="0"/>
        <w:spacing w:after="0" w:line="480" w:lineRule="exact"/>
        <w:ind w:left="980" w:firstLine="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таких, например, как структура музыкально-педагогической дея</w:t>
      </w:r>
      <w:r w:rsidRPr="00EF262D">
        <w:rPr>
          <w:rFonts w:ascii="Century Schoolbook" w:eastAsia="Century Schoolbook" w:hAnsi="Century Schoolbook" w:cs="Century Schoolbook"/>
          <w:color w:val="000000"/>
          <w:kern w:val="0"/>
          <w:sz w:val="24"/>
          <w:szCs w:val="24"/>
          <w:lang w:eastAsia="ru-RU" w:bidi="ru-RU"/>
        </w:rPr>
        <w:softHyphen/>
        <w:t>тельности, музыкальное мышление как одно из профессионально зна</w:t>
      </w:r>
      <w:r w:rsidRPr="00EF262D">
        <w:rPr>
          <w:rFonts w:ascii="Century Schoolbook" w:eastAsia="Century Schoolbook" w:hAnsi="Century Schoolbook" w:cs="Century Schoolbook"/>
          <w:color w:val="000000"/>
          <w:kern w:val="0"/>
          <w:sz w:val="24"/>
          <w:szCs w:val="24"/>
          <w:lang w:eastAsia="ru-RU" w:bidi="ru-RU"/>
        </w:rPr>
        <w:softHyphen/>
        <w:t>чимых качеств учителя музыки, системно-структурный подход к со</w:t>
      </w:r>
      <w:r w:rsidRPr="00EF262D">
        <w:rPr>
          <w:rFonts w:ascii="Century Schoolbook" w:eastAsia="Century Schoolbook" w:hAnsi="Century Schoolbook" w:cs="Century Schoolbook"/>
          <w:color w:val="000000"/>
          <w:kern w:val="0"/>
          <w:sz w:val="24"/>
          <w:szCs w:val="24"/>
          <w:lang w:eastAsia="ru-RU" w:bidi="ru-RU"/>
        </w:rPr>
        <w:softHyphen/>
        <w:t>держанию предметов музыкальных циклов и др, В то время как в психологии и педагогике вопросы профессиональной деятельности, профессионально-педагогической направленности и другие уже нашли достаточно глубокое теоретическое обоснование, появились иссле</w:t>
      </w:r>
      <w:r w:rsidRPr="00EF262D">
        <w:rPr>
          <w:rFonts w:ascii="Century Schoolbook" w:eastAsia="Century Schoolbook" w:hAnsi="Century Schoolbook" w:cs="Century Schoolbook"/>
          <w:color w:val="000000"/>
          <w:kern w:val="0"/>
          <w:sz w:val="24"/>
          <w:szCs w:val="24"/>
          <w:lang w:eastAsia="ru-RU" w:bidi="ru-RU"/>
        </w:rPr>
        <w:softHyphen/>
        <w:t>дования, имеющие не только теоретическое, но и практическое зна</w:t>
      </w:r>
      <w:r w:rsidRPr="00EF262D">
        <w:rPr>
          <w:rFonts w:ascii="Century Schoolbook" w:eastAsia="Century Schoolbook" w:hAnsi="Century Schoolbook" w:cs="Century Schoolbook"/>
          <w:color w:val="000000"/>
          <w:kern w:val="0"/>
          <w:sz w:val="24"/>
          <w:szCs w:val="24"/>
          <w:lang w:eastAsia="ru-RU" w:bidi="ru-RU"/>
        </w:rPr>
        <w:softHyphen/>
        <w:t>чение, в музыкально-педагогическом образовании разработка теоре</w:t>
      </w:r>
      <w:r w:rsidRPr="00EF262D">
        <w:rPr>
          <w:rFonts w:ascii="Century Schoolbook" w:eastAsia="Century Schoolbook" w:hAnsi="Century Schoolbook" w:cs="Century Schoolbook"/>
          <w:color w:val="000000"/>
          <w:kern w:val="0"/>
          <w:sz w:val="24"/>
          <w:szCs w:val="24"/>
          <w:lang w:eastAsia="ru-RU" w:bidi="ru-RU"/>
        </w:rPr>
        <w:softHyphen/>
        <w:t>тических проблем все еще не получила должного внимания.</w:t>
      </w:r>
    </w:p>
    <w:p w:rsidR="00EF262D" w:rsidRPr="00EF262D" w:rsidRDefault="00EF262D" w:rsidP="00EF262D">
      <w:pPr>
        <w:tabs>
          <w:tab w:val="clear" w:pos="709"/>
        </w:tabs>
        <w:suppressAutoHyphens w:val="0"/>
        <w:spacing w:after="0" w:line="480" w:lineRule="exact"/>
        <w:ind w:left="980" w:firstLine="72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На этом этапе исследования в целях выявления основных каче</w:t>
      </w:r>
      <w:r w:rsidRPr="00EF262D">
        <w:rPr>
          <w:rFonts w:ascii="Century Schoolbook" w:eastAsia="Century Schoolbook" w:hAnsi="Century Schoolbook" w:cs="Century Schoolbook"/>
          <w:color w:val="000000"/>
          <w:kern w:val="0"/>
          <w:sz w:val="24"/>
          <w:szCs w:val="24"/>
          <w:lang w:eastAsia="ru-RU" w:bidi="ru-RU"/>
        </w:rPr>
        <w:softHyphen/>
        <w:t xml:space="preserve">ственных характеристик музыкально-педагогической деятельности нами </w:t>
      </w:r>
      <w:r w:rsidRPr="00EF262D">
        <w:rPr>
          <w:rFonts w:ascii="Franklin Gothic Book" w:eastAsia="Franklin Gothic Book" w:hAnsi="Franklin Gothic Book" w:cs="Franklin Gothic Book"/>
          <w:i/>
          <w:iCs/>
          <w:color w:val="000000"/>
          <w:kern w:val="0"/>
          <w:sz w:val="28"/>
          <w:szCs w:val="28"/>
          <w:lang w:eastAsia="ru-RU" w:bidi="ru-RU"/>
        </w:rPr>
        <w:t>была</w:t>
      </w:r>
      <w:r w:rsidRPr="00EF262D">
        <w:rPr>
          <w:rFonts w:ascii="Century Schoolbook" w:eastAsia="Century Schoolbook" w:hAnsi="Century Schoolbook" w:cs="Century Schoolbook"/>
          <w:color w:val="000000"/>
          <w:kern w:val="0"/>
          <w:sz w:val="24"/>
          <w:szCs w:val="24"/>
          <w:lang w:eastAsia="ru-RU" w:bidi="ru-RU"/>
        </w:rPr>
        <w:t xml:space="preserve"> начата разработка заданий для студентов дневных и за</w:t>
      </w:r>
      <w:r w:rsidRPr="00EF262D">
        <w:rPr>
          <w:rFonts w:ascii="Century Schoolbook" w:eastAsia="Century Schoolbook" w:hAnsi="Century Schoolbook" w:cs="Century Schoolbook"/>
          <w:color w:val="000000"/>
          <w:kern w:val="0"/>
          <w:sz w:val="24"/>
          <w:szCs w:val="24"/>
          <w:lang w:eastAsia="ru-RU" w:bidi="ru-RU"/>
        </w:rPr>
        <w:softHyphen/>
        <w:t>очных отделений с целью профе сонографического анализа содержания приобретаемых ими знаний и умений. Однако в эти годы изучение профессиограммы учителя музыки еще не стало предметом специаль</w:t>
      </w:r>
      <w:r w:rsidRPr="00EF262D">
        <w:rPr>
          <w:rFonts w:ascii="Century Schoolbook" w:eastAsia="Century Schoolbook" w:hAnsi="Century Schoolbook" w:cs="Century Schoolbook"/>
          <w:color w:val="000000"/>
          <w:kern w:val="0"/>
          <w:sz w:val="24"/>
          <w:szCs w:val="24"/>
          <w:lang w:eastAsia="ru-RU" w:bidi="ru-RU"/>
        </w:rPr>
        <w:softHyphen/>
        <w:t>ного исследования, а поэтому некоторые стороны его профессиональ</w:t>
      </w:r>
      <w:r w:rsidRPr="00EF262D">
        <w:rPr>
          <w:rFonts w:ascii="Century Schoolbook" w:eastAsia="Century Schoolbook" w:hAnsi="Century Schoolbook" w:cs="Century Schoolbook"/>
          <w:color w:val="000000"/>
          <w:kern w:val="0"/>
          <w:sz w:val="24"/>
          <w:szCs w:val="24"/>
          <w:lang w:eastAsia="ru-RU" w:bidi="ru-RU"/>
        </w:rPr>
        <w:softHyphen/>
        <w:t>ной деятельности были охарактеризованы на эмпирическом уровне.</w:t>
      </w:r>
    </w:p>
    <w:p w:rsidR="00EF262D" w:rsidRPr="00EF262D" w:rsidRDefault="00EF262D" w:rsidP="00EF262D">
      <w:pPr>
        <w:tabs>
          <w:tab w:val="clear" w:pos="709"/>
        </w:tabs>
        <w:suppressAutoHyphens w:val="0"/>
        <w:spacing w:after="0" w:line="480" w:lineRule="exact"/>
        <w:ind w:left="980" w:firstLine="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В то же время такое первоначальное приближение к профессиограмме помогло выявить некоторые виды деятельности и создало условия для более детального их изучения на последующем этапе.</w:t>
      </w:r>
    </w:p>
    <w:p w:rsidR="00EF262D" w:rsidRPr="00EF262D" w:rsidRDefault="00EF262D" w:rsidP="00EF262D">
      <w:pPr>
        <w:tabs>
          <w:tab w:val="clear" w:pos="709"/>
        </w:tabs>
        <w:suppressAutoHyphens w:val="0"/>
        <w:spacing w:after="0" w:line="480" w:lineRule="exact"/>
        <w:ind w:left="980" w:firstLine="72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u w:val="single"/>
          <w:lang w:eastAsia="ru-RU" w:bidi="ru-RU"/>
        </w:rPr>
        <w:t>На втором этапе</w:t>
      </w:r>
      <w:r w:rsidRPr="00EF262D">
        <w:rPr>
          <w:rFonts w:ascii="Century Schoolbook" w:eastAsia="Century Schoolbook" w:hAnsi="Century Schoolbook" w:cs="Century Schoolbook"/>
          <w:color w:val="000000"/>
          <w:kern w:val="0"/>
          <w:sz w:val="24"/>
          <w:szCs w:val="24"/>
          <w:lang w:eastAsia="ru-RU" w:bidi="ru-RU"/>
        </w:rPr>
        <w:t xml:space="preserve"> исследования (1975-1979 гг.) мы использова</w:t>
      </w:r>
      <w:r w:rsidRPr="00EF262D">
        <w:rPr>
          <w:rFonts w:ascii="Century Schoolbook" w:eastAsia="Century Schoolbook" w:hAnsi="Century Schoolbook" w:cs="Century Schoolbook"/>
          <w:color w:val="000000"/>
          <w:kern w:val="0"/>
          <w:sz w:val="24"/>
          <w:szCs w:val="24"/>
          <w:lang w:eastAsia="ru-RU" w:bidi="ru-RU"/>
        </w:rPr>
        <w:softHyphen/>
        <w:t>ли комплекс методов, взаимодополняющих друг друга (охватывался большой массив, использовалась как перекрестная, так и выбороч</w:t>
      </w:r>
      <w:r w:rsidRPr="00EF262D">
        <w:rPr>
          <w:rFonts w:ascii="Century Schoolbook" w:eastAsia="Century Schoolbook" w:hAnsi="Century Schoolbook" w:cs="Century Schoolbook"/>
          <w:color w:val="000000"/>
          <w:kern w:val="0"/>
          <w:sz w:val="24"/>
          <w:szCs w:val="24"/>
          <w:lang w:eastAsia="ru-RU" w:bidi="ru-RU"/>
        </w:rPr>
        <w:softHyphen/>
        <w:t>ная методика). Среди них назовем следующие:</w:t>
      </w:r>
    </w:p>
    <w:p w:rsidR="00EF262D" w:rsidRPr="00EF262D" w:rsidRDefault="00EF262D" w:rsidP="00EF262D">
      <w:pPr>
        <w:tabs>
          <w:tab w:val="clear" w:pos="709"/>
        </w:tabs>
        <w:suppressAutoHyphens w:val="0"/>
        <w:spacing w:after="0" w:line="480" w:lineRule="exact"/>
        <w:ind w:left="980" w:firstLine="72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I. Массовые анкетирования и интервьюирования студентов и учителей, которые дали нам обширный и интересный материал, харак</w:t>
      </w:r>
      <w:r w:rsidRPr="00EF262D">
        <w:rPr>
          <w:rFonts w:ascii="Century Schoolbook" w:eastAsia="Century Schoolbook" w:hAnsi="Century Schoolbook" w:cs="Century Schoolbook"/>
          <w:color w:val="000000"/>
          <w:kern w:val="0"/>
          <w:sz w:val="24"/>
          <w:szCs w:val="24"/>
          <w:lang w:eastAsia="ru-RU" w:bidi="ru-RU"/>
        </w:rPr>
        <w:softHyphen/>
        <w:t>теризующий как мотивационно-ценностное отношение их к музыкально</w:t>
      </w:r>
      <w:r w:rsidRPr="00EF262D">
        <w:rPr>
          <w:rFonts w:ascii="Century Schoolbook" w:eastAsia="Century Schoolbook" w:hAnsi="Century Schoolbook" w:cs="Century Schoolbook"/>
          <w:color w:val="000000"/>
          <w:kern w:val="0"/>
          <w:sz w:val="24"/>
          <w:szCs w:val="24"/>
          <w:lang w:eastAsia="ru-RU" w:bidi="ru-RU"/>
        </w:rPr>
        <w:softHyphen/>
        <w:t>педагогической деятельности, так и значимость отдельных профес</w:t>
      </w:r>
      <w:r w:rsidRPr="00EF262D">
        <w:rPr>
          <w:rFonts w:ascii="Century Schoolbook" w:eastAsia="Century Schoolbook" w:hAnsi="Century Schoolbook" w:cs="Century Schoolbook"/>
          <w:color w:val="000000"/>
          <w:kern w:val="0"/>
          <w:sz w:val="24"/>
          <w:szCs w:val="24"/>
          <w:lang w:eastAsia="ru-RU" w:bidi="ru-RU"/>
        </w:rPr>
        <w:softHyphen/>
        <w:t>сиональных качеств. Всего изучением было охвачено свыше 960 сту</w:t>
      </w:r>
      <w:r w:rsidRPr="00EF262D">
        <w:rPr>
          <w:rFonts w:ascii="Century Schoolbook" w:eastAsia="Century Schoolbook" w:hAnsi="Century Schoolbook" w:cs="Century Schoolbook"/>
          <w:color w:val="000000"/>
          <w:kern w:val="0"/>
          <w:sz w:val="24"/>
          <w:szCs w:val="24"/>
          <w:lang w:eastAsia="ru-RU" w:bidi="ru-RU"/>
        </w:rPr>
        <w:softHyphen/>
        <w:t>дентов дневных, заочных и вечернего отделений и работающих учи</w:t>
      </w:r>
      <w:r w:rsidRPr="00EF262D">
        <w:rPr>
          <w:rFonts w:ascii="Century Schoolbook" w:eastAsia="Century Schoolbook" w:hAnsi="Century Schoolbook" w:cs="Century Schoolbook"/>
          <w:color w:val="000000"/>
          <w:kern w:val="0"/>
          <w:sz w:val="24"/>
          <w:szCs w:val="24"/>
          <w:lang w:eastAsia="ru-RU" w:bidi="ru-RU"/>
        </w:rPr>
        <w:softHyphen/>
        <w:t>телей.</w:t>
      </w:r>
    </w:p>
    <w:p w:rsidR="00EF262D" w:rsidRPr="00EF262D" w:rsidRDefault="00EF262D" w:rsidP="00EF262D">
      <w:pPr>
        <w:tabs>
          <w:tab w:val="clear" w:pos="709"/>
          <w:tab w:val="left" w:pos="1550"/>
        </w:tabs>
        <w:suppressAutoHyphens w:val="0"/>
        <w:spacing w:after="0" w:line="485" w:lineRule="exact"/>
        <w:ind w:firstLine="0"/>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w:t>
      </w:r>
      <w:r w:rsidRPr="00EF262D">
        <w:rPr>
          <w:rFonts w:ascii="Century Schoolbook" w:eastAsia="Century Schoolbook" w:hAnsi="Century Schoolbook" w:cs="Century Schoolbook"/>
          <w:color w:val="000000"/>
          <w:kern w:val="0"/>
          <w:sz w:val="24"/>
          <w:szCs w:val="24"/>
          <w:lang w:eastAsia="ru-RU" w:bidi="ru-RU"/>
        </w:rPr>
        <w:tab/>
        <w:t>2. Групповые и индивидуальные беседы с преподавателями му</w:t>
      </w:r>
      <w:r w:rsidRPr="00EF262D">
        <w:rPr>
          <w:rFonts w:ascii="Century Schoolbook" w:eastAsia="Century Schoolbook" w:hAnsi="Century Schoolbook" w:cs="Century Schoolbook"/>
          <w:color w:val="000000"/>
          <w:kern w:val="0"/>
          <w:sz w:val="24"/>
          <w:szCs w:val="24"/>
          <w:lang w:eastAsia="ru-RU" w:bidi="ru-RU"/>
        </w:rPr>
        <w:softHyphen/>
      </w:r>
    </w:p>
    <w:p w:rsidR="00EF262D" w:rsidRPr="00EF262D" w:rsidRDefault="00EF262D" w:rsidP="00EF262D">
      <w:pPr>
        <w:tabs>
          <w:tab w:val="clear" w:pos="709"/>
        </w:tabs>
        <w:suppressAutoHyphens w:val="0"/>
        <w:spacing w:after="0" w:line="485" w:lineRule="exact"/>
        <w:ind w:left="840" w:firstLine="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зыкально-педагогических факультетов (более 30 преподавателей из разных институтов) и студентами с целью выяснения целесообраз</w:t>
      </w:r>
      <w:r w:rsidRPr="00EF262D">
        <w:rPr>
          <w:rFonts w:ascii="Century Schoolbook" w:eastAsia="Century Schoolbook" w:hAnsi="Century Schoolbook" w:cs="Century Schoolbook"/>
          <w:color w:val="000000"/>
          <w:kern w:val="0"/>
          <w:sz w:val="24"/>
          <w:szCs w:val="24"/>
          <w:lang w:eastAsia="ru-RU" w:bidi="ru-RU"/>
        </w:rPr>
        <w:softHyphen/>
        <w:t>ности содержания и методики преподавания специальных дисциплин. Они убедили нас в необходимости функционального анализа музы</w:t>
      </w:r>
      <w:r w:rsidRPr="00EF262D">
        <w:rPr>
          <w:rFonts w:ascii="Century Schoolbook" w:eastAsia="Century Schoolbook" w:hAnsi="Century Schoolbook" w:cs="Century Schoolbook"/>
          <w:color w:val="000000"/>
          <w:kern w:val="0"/>
          <w:sz w:val="24"/>
          <w:szCs w:val="24"/>
          <w:lang w:eastAsia="ru-RU" w:bidi="ru-RU"/>
        </w:rPr>
        <w:softHyphen/>
        <w:t>кально-педагогической деятельности, с тем чтобы обосновать ее специфику и структуру и на этой основе рассмотреть состав основ</w:t>
      </w:r>
      <w:r w:rsidRPr="00EF262D">
        <w:rPr>
          <w:rFonts w:ascii="Century Schoolbook" w:eastAsia="Century Schoolbook" w:hAnsi="Century Schoolbook" w:cs="Century Schoolbook"/>
          <w:color w:val="000000"/>
          <w:kern w:val="0"/>
          <w:sz w:val="24"/>
          <w:szCs w:val="24"/>
          <w:lang w:eastAsia="ru-RU" w:bidi="ru-RU"/>
        </w:rPr>
        <w:softHyphen/>
        <w:t>ных компонентов.</w:t>
      </w:r>
    </w:p>
    <w:p w:rsidR="00EF262D" w:rsidRPr="00EF262D" w:rsidRDefault="00EF262D" w:rsidP="00EF262D">
      <w:pPr>
        <w:numPr>
          <w:ilvl w:val="0"/>
          <w:numId w:val="8"/>
        </w:numPr>
        <w:tabs>
          <w:tab w:val="clear" w:pos="709"/>
          <w:tab w:val="left" w:pos="2016"/>
        </w:tabs>
        <w:suppressAutoHyphens w:val="0"/>
        <w:spacing w:after="0" w:line="485" w:lineRule="exact"/>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Анализ характеристик на студентов, составленных курато</w:t>
      </w:r>
      <w:r w:rsidRPr="00EF262D">
        <w:rPr>
          <w:rFonts w:ascii="Century Schoolbook" w:eastAsia="Century Schoolbook" w:hAnsi="Century Schoolbook" w:cs="Century Schoolbook"/>
          <w:color w:val="000000"/>
          <w:kern w:val="0"/>
          <w:sz w:val="24"/>
          <w:szCs w:val="24"/>
          <w:lang w:eastAsia="ru-RU" w:bidi="ru-RU"/>
        </w:rPr>
        <w:softHyphen/>
        <w:t>рами курсов, преподавателями по отдельным дисциплинам, руководи-</w:t>
      </w:r>
    </w:p>
    <w:p w:rsidR="00EF262D" w:rsidRPr="00EF262D" w:rsidRDefault="00EF262D" w:rsidP="00EF262D">
      <w:pPr>
        <w:tabs>
          <w:tab w:val="clear" w:pos="709"/>
        </w:tabs>
        <w:suppressAutoHyphens w:val="0"/>
        <w:spacing w:after="0" w:line="485" w:lineRule="exact"/>
        <w:ind w:firstLine="0"/>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vertAlign w:val="superscript"/>
          <w:lang w:eastAsia="ru-RU" w:bidi="ru-RU"/>
        </w:rPr>
        <w:t>7</w:t>
      </w:r>
      <w:r w:rsidRPr="00EF262D">
        <w:rPr>
          <w:rFonts w:ascii="Century Schoolbook" w:eastAsia="Century Schoolbook" w:hAnsi="Century Schoolbook" w:cs="Century Schoolbook"/>
          <w:color w:val="000000"/>
          <w:kern w:val="0"/>
          <w:sz w:val="24"/>
          <w:szCs w:val="24"/>
          <w:lang w:eastAsia="ru-RU" w:bidi="ru-RU"/>
        </w:rPr>
        <w:t xml:space="preserve"> телями учебно-воспитательной практики.</w:t>
      </w:r>
    </w:p>
    <w:p w:rsidR="00EF262D" w:rsidRPr="00EF262D" w:rsidRDefault="00EF262D" w:rsidP="00EF262D">
      <w:pPr>
        <w:numPr>
          <w:ilvl w:val="0"/>
          <w:numId w:val="8"/>
        </w:numPr>
        <w:tabs>
          <w:tab w:val="clear" w:pos="709"/>
          <w:tab w:val="left" w:pos="2016"/>
        </w:tabs>
        <w:suppressAutoHyphens w:val="0"/>
        <w:spacing w:after="0" w:line="485" w:lineRule="exact"/>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Длительное прямое и косвенное психолого-педагогическое наблюдение за определенной группой студентов (свыше 40 человек дневных, заочных и вечернего отделений) с целью выявления изме</w:t>
      </w:r>
      <w:r w:rsidRPr="00EF262D">
        <w:rPr>
          <w:rFonts w:ascii="Century Schoolbook" w:eastAsia="Century Schoolbook" w:hAnsi="Century Schoolbook" w:cs="Century Schoolbook"/>
          <w:color w:val="000000"/>
          <w:kern w:val="0"/>
          <w:sz w:val="24"/>
          <w:szCs w:val="24"/>
          <w:lang w:eastAsia="ru-RU" w:bidi="ru-RU"/>
        </w:rPr>
        <w:softHyphen/>
        <w:t>нения их мотивационной сферы, формирования некоторых профессио</w:t>
      </w:r>
      <w:r w:rsidRPr="00EF262D">
        <w:rPr>
          <w:rFonts w:ascii="Century Schoolbook" w:eastAsia="Century Schoolbook" w:hAnsi="Century Schoolbook" w:cs="Century Schoolbook"/>
          <w:color w:val="000000"/>
          <w:kern w:val="0"/>
          <w:sz w:val="24"/>
          <w:szCs w:val="24"/>
          <w:lang w:eastAsia="ru-RU" w:bidi="ru-RU"/>
        </w:rPr>
        <w:softHyphen/>
        <w:t>нальных качеств, совершенствования профессионального мастерства в процессе прохождения практики. Часть студентов этой группы, проявивших склонность к профессии, была выделена для монографи</w:t>
      </w:r>
      <w:r w:rsidRPr="00EF262D">
        <w:rPr>
          <w:rFonts w:ascii="Century Schoolbook" w:eastAsia="Century Schoolbook" w:hAnsi="Century Schoolbook" w:cs="Century Schoolbook"/>
          <w:color w:val="000000"/>
          <w:kern w:val="0"/>
          <w:sz w:val="24"/>
          <w:szCs w:val="24"/>
          <w:lang w:eastAsia="ru-RU" w:bidi="ru-RU"/>
        </w:rPr>
        <w:softHyphen/>
        <w:t>ческого изучения (12 человек).</w:t>
      </w:r>
    </w:p>
    <w:p w:rsidR="00EF262D" w:rsidRPr="00EF262D" w:rsidRDefault="00EF262D" w:rsidP="00EF262D">
      <w:pPr>
        <w:tabs>
          <w:tab w:val="clear" w:pos="709"/>
          <w:tab w:val="left" w:pos="1550"/>
        </w:tabs>
        <w:suppressAutoHyphens w:val="0"/>
        <w:spacing w:after="120" w:line="322" w:lineRule="exact"/>
        <w:ind w:firstLine="0"/>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w:t>
      </w:r>
      <w:r w:rsidRPr="00EF262D">
        <w:rPr>
          <w:rFonts w:ascii="Century Schoolbook" w:eastAsia="Century Schoolbook" w:hAnsi="Century Schoolbook" w:cs="Century Schoolbook"/>
          <w:color w:val="000000"/>
          <w:kern w:val="0"/>
          <w:sz w:val="24"/>
          <w:szCs w:val="24"/>
          <w:lang w:eastAsia="ru-RU" w:bidi="ru-RU"/>
        </w:rPr>
        <w:tab/>
        <w:t>5. Опытно-экспериментальная работа, заключавшаяся в целе</w:t>
      </w:r>
      <w:r w:rsidRPr="00EF262D">
        <w:rPr>
          <w:rFonts w:ascii="Century Schoolbook" w:eastAsia="Century Schoolbook" w:hAnsi="Century Schoolbook" w:cs="Century Schoolbook"/>
          <w:color w:val="000000"/>
          <w:kern w:val="0"/>
          <w:sz w:val="24"/>
          <w:szCs w:val="24"/>
          <w:lang w:eastAsia="ru-RU" w:bidi="ru-RU"/>
        </w:rPr>
        <w:softHyphen/>
      </w:r>
    </w:p>
    <w:p w:rsidR="00EF262D" w:rsidRPr="00EF262D" w:rsidRDefault="00EF262D" w:rsidP="00EF262D">
      <w:pPr>
        <w:tabs>
          <w:tab w:val="clear" w:pos="709"/>
        </w:tabs>
        <w:suppressAutoHyphens w:val="0"/>
        <w:spacing w:after="185" w:line="322" w:lineRule="exact"/>
        <w:ind w:left="840" w:firstLine="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направленном создании таких условий профессиональной деятель</w:t>
      </w:r>
      <w:r w:rsidRPr="00EF262D">
        <w:rPr>
          <w:rFonts w:ascii="Century Schoolbook" w:eastAsia="Century Schoolbook" w:hAnsi="Century Schoolbook" w:cs="Century Schoolbook"/>
          <w:color w:val="000000"/>
          <w:kern w:val="0"/>
          <w:sz w:val="24"/>
          <w:szCs w:val="24"/>
          <w:lang w:eastAsia="ru-RU" w:bidi="ru-RU"/>
        </w:rPr>
        <w:softHyphen/>
        <w:t>. . / ности будущих специалистов, реализация которых обеспечивала бы</w:t>
      </w:r>
    </w:p>
    <w:p w:rsidR="00EF262D" w:rsidRPr="00EF262D" w:rsidRDefault="00EF262D" w:rsidP="00EF262D">
      <w:pPr>
        <w:tabs>
          <w:tab w:val="clear" w:pos="709"/>
        </w:tabs>
        <w:suppressAutoHyphens w:val="0"/>
        <w:spacing w:after="0" w:line="240" w:lineRule="exact"/>
        <w:ind w:left="840" w:firstLine="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формирование у них основных качеств учителя музыки.</w:t>
      </w:r>
    </w:p>
    <w:p w:rsidR="00EF262D" w:rsidRPr="00EF262D" w:rsidRDefault="00EF262D" w:rsidP="00EF262D">
      <w:pPr>
        <w:tabs>
          <w:tab w:val="clear" w:pos="709"/>
        </w:tabs>
        <w:suppressAutoHyphens w:val="0"/>
        <w:spacing w:after="0" w:line="504" w:lineRule="exact"/>
        <w:ind w:left="840" w:firstLine="74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 xml:space="preserve">6. Метод ситуационных испытаний, цель которого - поставить испытуемых в нужные для экспериментатора условия, </w:t>
      </w:r>
      <w:r w:rsidRPr="00EF262D">
        <w:rPr>
          <w:rFonts w:ascii="Franklin Gothic Book" w:eastAsia="Franklin Gothic Book" w:hAnsi="Franklin Gothic Book" w:cs="Franklin Gothic Book"/>
          <w:i/>
          <w:iCs/>
          <w:color w:val="000000"/>
          <w:kern w:val="0"/>
          <w:sz w:val="28"/>
          <w:szCs w:val="28"/>
          <w:lang w:eastAsia="ru-RU" w:bidi="ru-RU"/>
        </w:rPr>
        <w:t>когда</w:t>
      </w:r>
      <w:r w:rsidRPr="00EF262D">
        <w:rPr>
          <w:rFonts w:ascii="Century Schoolbook" w:eastAsia="Century Schoolbook" w:hAnsi="Century Schoolbook" w:cs="Century Schoolbook"/>
          <w:color w:val="000000"/>
          <w:kern w:val="0"/>
          <w:sz w:val="24"/>
          <w:szCs w:val="24"/>
          <w:lang w:eastAsia="ru-RU" w:bidi="ru-RU"/>
        </w:rPr>
        <w:t xml:space="preserve"> они вы</w:t>
      </w:r>
      <w:r w:rsidRPr="00EF262D">
        <w:rPr>
          <w:rFonts w:ascii="Century Schoolbook" w:eastAsia="Century Schoolbook" w:hAnsi="Century Schoolbook" w:cs="Century Schoolbook"/>
          <w:color w:val="000000"/>
          <w:kern w:val="0"/>
          <w:sz w:val="24"/>
          <w:szCs w:val="24"/>
          <w:lang w:eastAsia="ru-RU" w:bidi="ru-RU"/>
        </w:rPr>
        <w:softHyphen/>
        <w:t>нуждены выбирать варианты действий, объясняя причины выбора. Ситуационные испытания организовывались в различных видах дея</w:t>
      </w:r>
      <w:r w:rsidRPr="00EF262D">
        <w:rPr>
          <w:rFonts w:ascii="Century Schoolbook" w:eastAsia="Century Schoolbook" w:hAnsi="Century Schoolbook" w:cs="Century Schoolbook"/>
          <w:color w:val="000000"/>
          <w:kern w:val="0"/>
          <w:sz w:val="24"/>
          <w:szCs w:val="24"/>
          <w:lang w:eastAsia="ru-RU" w:bidi="ru-RU"/>
        </w:rPr>
        <w:softHyphen/>
        <w:t>тельности: на занятиях по основному инструменту, концертмейстер</w:t>
      </w:r>
      <w:r w:rsidRPr="00EF262D">
        <w:rPr>
          <w:rFonts w:ascii="Century Schoolbook" w:eastAsia="Century Schoolbook" w:hAnsi="Century Schoolbook" w:cs="Century Schoolbook"/>
          <w:color w:val="000000"/>
          <w:kern w:val="0"/>
          <w:sz w:val="24"/>
          <w:szCs w:val="24"/>
          <w:lang w:eastAsia="ru-RU" w:bidi="ru-RU"/>
        </w:rPr>
        <w:softHyphen/>
        <w:t>скому классу, по методике обучения игре на фортепиано, а также в процессе практики.</w:t>
      </w:r>
    </w:p>
    <w:p w:rsidR="00EF262D" w:rsidRPr="00EF262D" w:rsidRDefault="00EF262D" w:rsidP="00EF262D">
      <w:pPr>
        <w:tabs>
          <w:tab w:val="clear" w:pos="709"/>
        </w:tabs>
        <w:suppressAutoHyphens w:val="0"/>
        <w:spacing w:after="0" w:line="485" w:lineRule="exact"/>
        <w:ind w:left="840" w:firstLine="72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В исследовательской работе сочетались как "интенсивные", так и "экстенсивные" формы эксперимента. Первая заключалась в проведении опытной работы с небольшим количеством студентов, у которых подробно изучался исходный уровень ценностно-мотиваци</w:t>
      </w:r>
      <w:r w:rsidRPr="00EF262D">
        <w:rPr>
          <w:rFonts w:ascii="Century Schoolbook" w:eastAsia="Century Schoolbook" w:hAnsi="Century Schoolbook" w:cs="Century Schoolbook"/>
          <w:color w:val="000000"/>
          <w:kern w:val="0"/>
          <w:sz w:val="24"/>
          <w:szCs w:val="24"/>
          <w:lang w:eastAsia="ru-RU" w:bidi="ru-RU"/>
        </w:rPr>
        <w:softHyphen/>
        <w:t>онной сферы, знаний и умений, применялись разнообразные виды педагогического воздействия. Вторая форма - фронтальная проверка искомых качеств у студентов нескольких вузов по разработанной нами карте-схеме.</w:t>
      </w:r>
    </w:p>
    <w:p w:rsidR="00EF262D" w:rsidRPr="00EF262D" w:rsidRDefault="00EF262D" w:rsidP="00EF262D">
      <w:pPr>
        <w:tabs>
          <w:tab w:val="clear" w:pos="709"/>
        </w:tabs>
        <w:suppressAutoHyphens w:val="0"/>
        <w:spacing w:after="0" w:line="437" w:lineRule="exact"/>
        <w:ind w:left="840" w:firstLine="72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На втором этапе исследования было осуществлено массовое наблюдение, анкетирование и интервьюирование для определения уровня профессионально-педагогической направленности и мотиваци</w:t>
      </w:r>
      <w:r w:rsidRPr="00EF262D">
        <w:rPr>
          <w:rFonts w:ascii="Century Schoolbook" w:eastAsia="Century Schoolbook" w:hAnsi="Century Schoolbook" w:cs="Century Schoolbook"/>
          <w:color w:val="000000"/>
          <w:kern w:val="0"/>
          <w:sz w:val="24"/>
          <w:szCs w:val="24"/>
          <w:lang w:eastAsia="ru-RU" w:bidi="ru-RU"/>
        </w:rPr>
        <w:softHyphen/>
        <w:t>онной сферы обучаемых. Массовое обследование дало материал, кото</w:t>
      </w:r>
      <w:r w:rsidRPr="00EF262D">
        <w:rPr>
          <w:rFonts w:ascii="Century Schoolbook" w:eastAsia="Century Schoolbook" w:hAnsi="Century Schoolbook" w:cs="Century Schoolbook"/>
          <w:color w:val="000000"/>
          <w:kern w:val="0"/>
          <w:sz w:val="24"/>
          <w:szCs w:val="24"/>
          <w:lang w:eastAsia="ru-RU" w:bidi="ru-RU"/>
        </w:rPr>
        <w:softHyphen/>
        <w:t>рый помог выработать более четкие критерии в определении основ</w:t>
      </w:r>
      <w:r w:rsidRPr="00EF262D">
        <w:rPr>
          <w:rFonts w:ascii="Century Schoolbook" w:eastAsia="Century Schoolbook" w:hAnsi="Century Schoolbook" w:cs="Century Schoolbook"/>
          <w:color w:val="000000"/>
          <w:kern w:val="0"/>
          <w:sz w:val="24"/>
          <w:szCs w:val="24"/>
          <w:lang w:eastAsia="ru-RU" w:bidi="ru-RU"/>
        </w:rPr>
        <w:softHyphen/>
        <w:t>/</w:t>
      </w:r>
    </w:p>
    <w:p w:rsidR="00EF262D" w:rsidRPr="00EF262D" w:rsidRDefault="00EF262D" w:rsidP="00EF262D">
      <w:pPr>
        <w:tabs>
          <w:tab w:val="clear" w:pos="709"/>
        </w:tabs>
        <w:suppressAutoHyphens w:val="0"/>
        <w:spacing w:after="0" w:line="485" w:lineRule="exact"/>
        <w:ind w:left="840" w:firstLine="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ных качественных характеристик учителя музыки.</w:t>
      </w:r>
    </w:p>
    <w:p w:rsidR="00EF262D" w:rsidRPr="00EF262D" w:rsidRDefault="00EF262D" w:rsidP="00EF262D">
      <w:pPr>
        <w:tabs>
          <w:tab w:val="clear" w:pos="709"/>
        </w:tabs>
        <w:suppressAutoHyphens w:val="0"/>
        <w:spacing w:after="0" w:line="485" w:lineRule="exact"/>
        <w:ind w:left="840" w:firstLine="720"/>
        <w:jc w:val="left"/>
        <w:rPr>
          <w:rFonts w:ascii="Century Schoolbook" w:eastAsia="Century Schoolbook" w:hAnsi="Century Schoolbook" w:cs="Century Schoolbook"/>
          <w:color w:val="000000"/>
          <w:kern w:val="0"/>
          <w:sz w:val="24"/>
          <w:szCs w:val="24"/>
          <w:lang w:eastAsia="ru-RU" w:bidi="ru-RU"/>
        </w:rPr>
        <w:sectPr w:rsidR="00EF262D" w:rsidRPr="00EF262D">
          <w:pgSz w:w="11900" w:h="16840"/>
          <w:pgMar w:top="886" w:right="715" w:bottom="1362" w:left="385" w:header="0" w:footer="3" w:gutter="0"/>
          <w:cols w:space="720"/>
          <w:noEndnote/>
          <w:docGrid w:linePitch="360"/>
        </w:sectPr>
      </w:pPr>
      <w:r w:rsidRPr="00EF262D">
        <w:rPr>
          <w:rFonts w:ascii="Century Schoolbook" w:eastAsia="Century Schoolbook" w:hAnsi="Century Schoolbook" w:cs="Century Schoolbook"/>
          <w:color w:val="000000"/>
          <w:kern w:val="0"/>
          <w:sz w:val="24"/>
          <w:szCs w:val="24"/>
          <w:lang w:eastAsia="ru-RU" w:bidi="ru-RU"/>
        </w:rPr>
        <w:t>На ход нашего исследования благоприятно влияло непосред</w:t>
      </w:r>
      <w:r w:rsidRPr="00EF262D">
        <w:rPr>
          <w:rFonts w:ascii="Century Schoolbook" w:eastAsia="Century Schoolbook" w:hAnsi="Century Schoolbook" w:cs="Century Schoolbook"/>
          <w:color w:val="000000"/>
          <w:kern w:val="0"/>
          <w:sz w:val="24"/>
          <w:szCs w:val="24"/>
          <w:lang w:eastAsia="ru-RU" w:bidi="ru-RU"/>
        </w:rPr>
        <w:softHyphen/>
        <w:t>ственное и регулярное участие в работе Научно-методического Со</w:t>
      </w:r>
      <w:r w:rsidRPr="00EF262D">
        <w:rPr>
          <w:rFonts w:ascii="Century Schoolbook" w:eastAsia="Century Schoolbook" w:hAnsi="Century Schoolbook" w:cs="Century Schoolbook"/>
          <w:color w:val="000000"/>
          <w:kern w:val="0"/>
          <w:sz w:val="24"/>
          <w:szCs w:val="24"/>
          <w:lang w:eastAsia="ru-RU" w:bidi="ru-RU"/>
        </w:rPr>
        <w:softHyphen/>
        <w:t xml:space="preserve">вета по музыкальным дисциплинам Министерства просвещения СССР, а также руководство в течение ряда лет </w:t>
      </w:r>
      <w:r w:rsidRPr="00EF262D">
        <w:rPr>
          <w:rFonts w:ascii="Century Schoolbook" w:eastAsia="Century Schoolbook" w:hAnsi="Century Schoolbook" w:cs="Century Schoolbook"/>
          <w:color w:val="000000"/>
          <w:kern w:val="0"/>
          <w:sz w:val="24"/>
          <w:szCs w:val="24"/>
          <w:lang w:eastAsia="en-US" w:bidi="en-US"/>
        </w:rPr>
        <w:t>(</w:t>
      </w:r>
      <w:r w:rsidRPr="00EF262D">
        <w:rPr>
          <w:rFonts w:ascii="Century Schoolbook" w:eastAsia="Century Schoolbook" w:hAnsi="Century Schoolbook" w:cs="Century Schoolbook"/>
          <w:color w:val="000000"/>
          <w:kern w:val="0"/>
          <w:sz w:val="24"/>
          <w:szCs w:val="24"/>
          <w:lang w:val="en-US" w:eastAsia="en-US" w:bidi="en-US"/>
        </w:rPr>
        <w:t>I</w:t>
      </w:r>
      <w:r w:rsidRPr="00EF262D">
        <w:rPr>
          <w:rFonts w:ascii="Century Schoolbook" w:eastAsia="Century Schoolbook" w:hAnsi="Century Schoolbook" w:cs="Century Schoolbook"/>
          <w:color w:val="000000"/>
          <w:kern w:val="0"/>
          <w:sz w:val="24"/>
          <w:szCs w:val="24"/>
          <w:lang w:eastAsia="en-US" w:bidi="en-US"/>
        </w:rPr>
        <w:t>977-</w:t>
      </w:r>
      <w:r w:rsidRPr="00EF262D">
        <w:rPr>
          <w:rFonts w:ascii="Century Schoolbook" w:eastAsia="Century Schoolbook" w:hAnsi="Century Schoolbook" w:cs="Century Schoolbook"/>
          <w:color w:val="000000"/>
          <w:kern w:val="0"/>
          <w:sz w:val="24"/>
          <w:szCs w:val="24"/>
          <w:lang w:val="en-US" w:eastAsia="en-US" w:bidi="en-US"/>
        </w:rPr>
        <w:t>I</w:t>
      </w:r>
      <w:r w:rsidRPr="00EF262D">
        <w:rPr>
          <w:rFonts w:ascii="Century Schoolbook" w:eastAsia="Century Schoolbook" w:hAnsi="Century Schoolbook" w:cs="Century Schoolbook"/>
          <w:color w:val="000000"/>
          <w:kern w:val="0"/>
          <w:sz w:val="24"/>
          <w:szCs w:val="24"/>
          <w:lang w:eastAsia="en-US" w:bidi="en-US"/>
        </w:rPr>
        <w:t>98</w:t>
      </w:r>
      <w:r w:rsidRPr="00EF262D">
        <w:rPr>
          <w:rFonts w:ascii="Century Schoolbook" w:eastAsia="Century Schoolbook" w:hAnsi="Century Schoolbook" w:cs="Century Schoolbook"/>
          <w:color w:val="000000"/>
          <w:kern w:val="0"/>
          <w:sz w:val="24"/>
          <w:szCs w:val="24"/>
          <w:lang w:val="en-US" w:eastAsia="en-US" w:bidi="en-US"/>
        </w:rPr>
        <w:t>I</w:t>
      </w:r>
      <w:r w:rsidRPr="00EF262D">
        <w:rPr>
          <w:rFonts w:ascii="Century Schoolbook" w:eastAsia="Century Schoolbook" w:hAnsi="Century Schoolbook" w:cs="Century Schoolbook"/>
          <w:color w:val="000000"/>
          <w:kern w:val="0"/>
          <w:sz w:val="24"/>
          <w:szCs w:val="24"/>
          <w:lang w:eastAsia="en-US" w:bidi="en-US"/>
        </w:rPr>
        <w:t xml:space="preserve"> </w:t>
      </w:r>
      <w:r w:rsidRPr="00EF262D">
        <w:rPr>
          <w:rFonts w:ascii="Century Schoolbook" w:eastAsia="Century Schoolbook" w:hAnsi="Century Schoolbook" w:cs="Century Schoolbook"/>
          <w:color w:val="000000"/>
          <w:kern w:val="0"/>
          <w:sz w:val="24"/>
          <w:szCs w:val="24"/>
          <w:lang w:eastAsia="ru-RU" w:bidi="ru-RU"/>
        </w:rPr>
        <w:t>гг.) комиссией музыкальных инструментов этого Совета, объединявшей представите</w:t>
      </w:r>
      <w:r w:rsidRPr="00EF262D">
        <w:rPr>
          <w:rFonts w:ascii="Century Schoolbook" w:eastAsia="Century Schoolbook" w:hAnsi="Century Schoolbook" w:cs="Century Schoolbook"/>
          <w:color w:val="000000"/>
          <w:kern w:val="0"/>
          <w:sz w:val="24"/>
          <w:szCs w:val="24"/>
          <w:lang w:eastAsia="ru-RU" w:bidi="ru-RU"/>
        </w:rPr>
        <w:softHyphen/>
        <w:t>лей многих педагогических институтов. Обмен мнениями по важней</w:t>
      </w:r>
      <w:r w:rsidRPr="00EF262D">
        <w:rPr>
          <w:rFonts w:ascii="Century Schoolbook" w:eastAsia="Century Schoolbook" w:hAnsi="Century Schoolbook" w:cs="Century Schoolbook"/>
          <w:color w:val="000000"/>
          <w:kern w:val="0"/>
          <w:sz w:val="24"/>
          <w:szCs w:val="24"/>
          <w:lang w:eastAsia="ru-RU" w:bidi="ru-RU"/>
        </w:rPr>
        <w:softHyphen/>
        <w:t>шим вопросам музыкально-педагогического образования, обсуждение научных докладов и сообщений о положении дел на местах, творче</w:t>
      </w:r>
      <w:r w:rsidRPr="00EF262D">
        <w:rPr>
          <w:rFonts w:ascii="Century Schoolbook" w:eastAsia="Century Schoolbook" w:hAnsi="Century Schoolbook" w:cs="Century Schoolbook"/>
          <w:color w:val="000000"/>
          <w:kern w:val="0"/>
          <w:sz w:val="24"/>
          <w:szCs w:val="24"/>
          <w:lang w:eastAsia="ru-RU" w:bidi="ru-RU"/>
        </w:rPr>
        <w:softHyphen/>
        <w:t>ское содружество с преподавателями различных специальных дисци</w:t>
      </w:r>
      <w:r w:rsidRPr="00EF262D">
        <w:rPr>
          <w:rFonts w:ascii="Century Schoolbook" w:eastAsia="Century Schoolbook" w:hAnsi="Century Schoolbook" w:cs="Century Schoolbook"/>
          <w:color w:val="000000"/>
          <w:kern w:val="0"/>
          <w:sz w:val="24"/>
          <w:szCs w:val="24"/>
          <w:lang w:eastAsia="ru-RU" w:bidi="ru-RU"/>
        </w:rPr>
        <w:softHyphen/>
        <w:t>плин создавали возможность вырабатывать единое направление в по</w:t>
      </w:r>
      <w:r w:rsidRPr="00EF262D">
        <w:rPr>
          <w:rFonts w:ascii="Century Schoolbook" w:eastAsia="Century Schoolbook" w:hAnsi="Century Schoolbook" w:cs="Century Schoolbook"/>
          <w:color w:val="000000"/>
          <w:kern w:val="0"/>
          <w:sz w:val="24"/>
          <w:szCs w:val="24"/>
          <w:lang w:eastAsia="ru-RU" w:bidi="ru-RU"/>
        </w:rPr>
        <w:softHyphen/>
        <w:t>исках педагогических условий для улучшения профессиональной под</w:t>
      </w:r>
      <w:r w:rsidRPr="00EF262D">
        <w:rPr>
          <w:rFonts w:ascii="Century Schoolbook" w:eastAsia="Century Schoolbook" w:hAnsi="Century Schoolbook" w:cs="Century Schoolbook"/>
          <w:color w:val="000000"/>
          <w:kern w:val="0"/>
          <w:sz w:val="24"/>
          <w:szCs w:val="24"/>
          <w:lang w:eastAsia="ru-RU" w:bidi="ru-RU"/>
        </w:rPr>
        <w:softHyphen/>
        <w:t>готовки учителя музыки. Совместный труд в достижении поставленных</w:t>
      </w:r>
    </w:p>
    <w:p w:rsidR="00EF262D" w:rsidRPr="00EF262D" w:rsidRDefault="00EF262D" w:rsidP="00EF262D">
      <w:pPr>
        <w:keepNext/>
        <w:keepLines/>
        <w:tabs>
          <w:tab w:val="clear" w:pos="709"/>
        </w:tabs>
        <w:suppressAutoHyphens w:val="0"/>
        <w:spacing w:after="122" w:line="280" w:lineRule="exact"/>
        <w:ind w:left="260" w:firstLine="0"/>
        <w:jc w:val="center"/>
        <w:outlineLvl w:val="2"/>
        <w:rPr>
          <w:rFonts w:ascii="Impact" w:eastAsia="Impact" w:hAnsi="Impact" w:cs="Impact"/>
          <w:color w:val="000000"/>
          <w:spacing w:val="-10"/>
          <w:kern w:val="0"/>
          <w:sz w:val="28"/>
          <w:szCs w:val="28"/>
          <w:lang w:eastAsia="ru-RU" w:bidi="ru-RU"/>
        </w:rPr>
      </w:pPr>
      <w:bookmarkStart w:id="3" w:name="bookmark3"/>
      <w:r w:rsidRPr="00EF262D">
        <w:rPr>
          <w:rFonts w:ascii="Impact" w:eastAsia="Impact" w:hAnsi="Impact" w:cs="Impact"/>
          <w:color w:val="000000"/>
          <w:spacing w:val="-10"/>
          <w:kern w:val="0"/>
          <w:sz w:val="28"/>
          <w:szCs w:val="28"/>
          <w:lang w:eastAsia="ru-RU" w:bidi="ru-RU"/>
        </w:rPr>
        <w:t xml:space="preserve">- </w:t>
      </w:r>
      <w:r w:rsidRPr="00EF262D">
        <w:rPr>
          <w:rFonts w:ascii="Impact" w:eastAsia="Impact" w:hAnsi="Impact" w:cs="Impact"/>
          <w:color w:val="000000"/>
          <w:spacing w:val="-10"/>
          <w:kern w:val="0"/>
          <w:sz w:val="28"/>
          <w:szCs w:val="28"/>
          <w:lang w:val="uk-UA" w:eastAsia="uk-UA" w:bidi="uk-UA"/>
        </w:rPr>
        <w:t>зо -</w:t>
      </w:r>
      <w:bookmarkEnd w:id="3"/>
    </w:p>
    <w:p w:rsidR="00EF262D" w:rsidRPr="00EF262D" w:rsidRDefault="00EF262D" w:rsidP="00EF262D">
      <w:pPr>
        <w:tabs>
          <w:tab w:val="clear" w:pos="709"/>
        </w:tabs>
        <w:suppressAutoHyphens w:val="0"/>
        <w:spacing w:after="0" w:line="480" w:lineRule="exact"/>
        <w:ind w:left="800" w:firstLine="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val="uk-UA" w:eastAsia="uk-UA" w:bidi="uk-UA"/>
        </w:rPr>
        <w:t xml:space="preserve">задач </w:t>
      </w:r>
      <w:r w:rsidRPr="00EF262D">
        <w:rPr>
          <w:rFonts w:ascii="Century Schoolbook" w:eastAsia="Century Schoolbook" w:hAnsi="Century Schoolbook" w:cs="Century Schoolbook"/>
          <w:color w:val="000000"/>
          <w:kern w:val="0"/>
          <w:sz w:val="24"/>
          <w:szCs w:val="24"/>
          <w:lang w:eastAsia="ru-RU" w:bidi="ru-RU"/>
        </w:rPr>
        <w:t>нашел свое отражение в протоколах заседаний комиссии му</w:t>
      </w:r>
      <w:r w:rsidRPr="00EF262D">
        <w:rPr>
          <w:rFonts w:ascii="Century Schoolbook" w:eastAsia="Century Schoolbook" w:hAnsi="Century Schoolbook" w:cs="Century Schoolbook"/>
          <w:color w:val="000000"/>
          <w:kern w:val="0"/>
          <w:sz w:val="24"/>
          <w:szCs w:val="24"/>
          <w:lang w:eastAsia="ru-RU" w:bidi="ru-RU"/>
        </w:rPr>
        <w:softHyphen/>
        <w:t>зыкальных инструментов НМС Минпроса СССР, кафедр музыкальных инструментов педагогических институтов Москвы, Свердловска, Са</w:t>
      </w:r>
      <w:r w:rsidRPr="00EF262D">
        <w:rPr>
          <w:rFonts w:ascii="Century Schoolbook" w:eastAsia="Century Schoolbook" w:hAnsi="Century Schoolbook" w:cs="Century Schoolbook"/>
          <w:color w:val="000000"/>
          <w:kern w:val="0"/>
          <w:sz w:val="24"/>
          <w:szCs w:val="24"/>
          <w:lang w:eastAsia="ru-RU" w:bidi="ru-RU"/>
        </w:rPr>
        <w:softHyphen/>
        <w:t>ратова, Казани, Киева, Минска, Одессы и др., в обсуждении дис</w:t>
      </w:r>
      <w:r w:rsidRPr="00EF262D">
        <w:rPr>
          <w:rFonts w:ascii="Century Schoolbook" w:eastAsia="Century Schoolbook" w:hAnsi="Century Schoolbook" w:cs="Century Schoolbook"/>
          <w:color w:val="000000"/>
          <w:kern w:val="0"/>
          <w:sz w:val="24"/>
          <w:szCs w:val="24"/>
          <w:lang w:eastAsia="ru-RU" w:bidi="ru-RU"/>
        </w:rPr>
        <w:softHyphen/>
        <w:t>сертационных работ, в работе научных конференций и методических совещаний, а также в издании межвузовских сборников.</w:t>
      </w:r>
    </w:p>
    <w:p w:rsidR="00EF262D" w:rsidRPr="00EF262D" w:rsidRDefault="00EF262D" w:rsidP="00EF262D">
      <w:pPr>
        <w:tabs>
          <w:tab w:val="clear" w:pos="709"/>
        </w:tabs>
        <w:suppressAutoHyphens w:val="0"/>
        <w:spacing w:after="0" w:line="480" w:lineRule="exact"/>
        <w:ind w:left="800" w:firstLine="72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Так, в марте 1978 года на базе МГЗПИ было проведено коорди</w:t>
      </w:r>
      <w:r w:rsidRPr="00EF262D">
        <w:rPr>
          <w:rFonts w:ascii="Century Schoolbook" w:eastAsia="Century Schoolbook" w:hAnsi="Century Schoolbook" w:cs="Century Schoolbook"/>
          <w:color w:val="000000"/>
          <w:kern w:val="0"/>
          <w:sz w:val="24"/>
          <w:szCs w:val="24"/>
          <w:lang w:eastAsia="ru-RU" w:bidi="ru-RU"/>
        </w:rPr>
        <w:softHyphen/>
        <w:t>национное методическое совещание преподавателей кафедр музыкаль</w:t>
      </w:r>
      <w:r w:rsidRPr="00EF262D">
        <w:rPr>
          <w:rFonts w:ascii="Century Schoolbook" w:eastAsia="Century Schoolbook" w:hAnsi="Century Schoolbook" w:cs="Century Schoolbook"/>
          <w:color w:val="000000"/>
          <w:kern w:val="0"/>
          <w:sz w:val="24"/>
          <w:szCs w:val="24"/>
          <w:lang w:eastAsia="ru-RU" w:bidi="ru-RU"/>
        </w:rPr>
        <w:softHyphen/>
        <w:t>ных дисциплин педагогических институтов центральной зоны по про</w:t>
      </w:r>
      <w:r w:rsidRPr="00EF262D">
        <w:rPr>
          <w:rFonts w:ascii="Century Schoolbook" w:eastAsia="Century Schoolbook" w:hAnsi="Century Schoolbook" w:cs="Century Schoolbook"/>
          <w:color w:val="000000"/>
          <w:kern w:val="0"/>
          <w:sz w:val="24"/>
          <w:szCs w:val="24"/>
          <w:lang w:eastAsia="ru-RU" w:bidi="ru-RU"/>
        </w:rPr>
        <w:softHyphen/>
        <w:t>блеме "Методы формирования музыкального мышления студентов заоч</w:t>
      </w:r>
      <w:r w:rsidRPr="00EF262D">
        <w:rPr>
          <w:rFonts w:ascii="Century Schoolbook" w:eastAsia="Century Schoolbook" w:hAnsi="Century Schoolbook" w:cs="Century Schoolbook"/>
          <w:color w:val="000000"/>
          <w:kern w:val="0"/>
          <w:sz w:val="24"/>
          <w:szCs w:val="24"/>
          <w:lang w:eastAsia="ru-RU" w:bidi="ru-RU"/>
        </w:rPr>
        <w:softHyphen/>
        <w:t>ников в процессе обучения". Автором диссертации был сделан до</w:t>
      </w:r>
      <w:r w:rsidRPr="00EF262D">
        <w:rPr>
          <w:rFonts w:ascii="Century Schoolbook" w:eastAsia="Century Schoolbook" w:hAnsi="Century Schoolbook" w:cs="Century Schoolbook"/>
          <w:color w:val="000000"/>
          <w:kern w:val="0"/>
          <w:sz w:val="24"/>
          <w:szCs w:val="24"/>
          <w:lang w:eastAsia="ru-RU" w:bidi="ru-RU"/>
        </w:rPr>
        <w:softHyphen/>
        <w:t>клад на тему "Мышление как профессионально значимое качество в структуре деятельности учителя музыки". Материалы совещания по</w:t>
      </w:r>
      <w:r w:rsidRPr="00EF262D">
        <w:rPr>
          <w:rFonts w:ascii="Century Schoolbook" w:eastAsia="Century Schoolbook" w:hAnsi="Century Schoolbook" w:cs="Century Schoolbook"/>
          <w:color w:val="000000"/>
          <w:kern w:val="0"/>
          <w:sz w:val="24"/>
          <w:szCs w:val="24"/>
          <w:lang w:eastAsia="ru-RU" w:bidi="ru-RU"/>
        </w:rPr>
        <w:softHyphen/>
        <w:t>служили основой выработки методических рекомендаций, в которых нашли отражение результаты научных исследований по проблеме про</w:t>
      </w:r>
      <w:r w:rsidRPr="00EF262D">
        <w:rPr>
          <w:rFonts w:ascii="Century Schoolbook" w:eastAsia="Century Schoolbook" w:hAnsi="Century Schoolbook" w:cs="Century Schoolbook"/>
          <w:color w:val="000000"/>
          <w:kern w:val="0"/>
          <w:sz w:val="24"/>
          <w:szCs w:val="24"/>
          <w:lang w:eastAsia="ru-RU" w:bidi="ru-RU"/>
        </w:rPr>
        <w:softHyphen/>
        <w:t>фессиональной подготовки учителя музыки.</w:t>
      </w:r>
    </w:p>
    <w:p w:rsidR="00EF262D" w:rsidRPr="00EF262D" w:rsidRDefault="00EF262D" w:rsidP="00EF262D">
      <w:pPr>
        <w:tabs>
          <w:tab w:val="clear" w:pos="709"/>
        </w:tabs>
        <w:suppressAutoHyphens w:val="0"/>
        <w:spacing w:after="0" w:line="480" w:lineRule="exact"/>
        <w:ind w:left="800" w:firstLine="72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В октябре 1978 года автор данного исследования выступил на Всесоюзном совещании заведующих кафедрами музыкально-педагогиче</w:t>
      </w:r>
      <w:r w:rsidRPr="00EF262D">
        <w:rPr>
          <w:rFonts w:ascii="Century Schoolbook" w:eastAsia="Century Schoolbook" w:hAnsi="Century Schoolbook" w:cs="Century Schoolbook"/>
          <w:color w:val="000000"/>
          <w:kern w:val="0"/>
          <w:sz w:val="24"/>
          <w:szCs w:val="24"/>
          <w:lang w:eastAsia="ru-RU" w:bidi="ru-RU"/>
        </w:rPr>
        <w:softHyphen/>
        <w:t>ских факультетов педагогических институтов с докладом на тему</w:t>
      </w:r>
    </w:p>
    <w:p w:rsidR="00EF262D" w:rsidRPr="00EF262D" w:rsidRDefault="00EF262D" w:rsidP="00EF262D">
      <w:pPr>
        <w:tabs>
          <w:tab w:val="clear" w:pos="709"/>
          <w:tab w:val="left" w:pos="2438"/>
          <w:tab w:val="left" w:pos="5524"/>
          <w:tab w:val="left" w:pos="10300"/>
        </w:tabs>
        <w:suppressAutoHyphens w:val="0"/>
        <w:spacing w:after="0" w:line="280" w:lineRule="exact"/>
        <w:ind w:left="1900" w:firstLine="0"/>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w:t>
      </w:r>
      <w:r w:rsidRPr="00EF262D">
        <w:rPr>
          <w:rFonts w:ascii="Century Schoolbook" w:eastAsia="Century Schoolbook" w:hAnsi="Century Schoolbook" w:cs="Century Schoolbook"/>
          <w:color w:val="000000"/>
          <w:kern w:val="0"/>
          <w:sz w:val="24"/>
          <w:szCs w:val="24"/>
          <w:lang w:eastAsia="ru-RU" w:bidi="ru-RU"/>
        </w:rPr>
        <w:tab/>
        <w:t>'</w:t>
      </w:r>
      <w:r w:rsidRPr="00EF262D">
        <w:rPr>
          <w:rFonts w:ascii="Century Schoolbook" w:eastAsia="Century Schoolbook" w:hAnsi="Century Schoolbook" w:cs="Century Schoolbook"/>
          <w:color w:val="000000"/>
          <w:kern w:val="0"/>
          <w:sz w:val="24"/>
          <w:szCs w:val="24"/>
          <w:lang w:eastAsia="ru-RU" w:bidi="ru-RU"/>
        </w:rPr>
        <w:tab/>
        <w:t>•</w:t>
      </w:r>
      <w:r w:rsidRPr="00EF262D">
        <w:rPr>
          <w:rFonts w:ascii="Century Schoolbook" w:eastAsia="Century Schoolbook" w:hAnsi="Century Schoolbook" w:cs="Century Schoolbook"/>
          <w:color w:val="000000"/>
          <w:kern w:val="0"/>
          <w:sz w:val="24"/>
          <w:szCs w:val="24"/>
          <w:lang w:eastAsia="ru-RU" w:bidi="ru-RU"/>
        </w:rPr>
        <w:tab/>
      </w:r>
      <w:r w:rsidRPr="00EF262D">
        <w:rPr>
          <w:rFonts w:ascii="Franklin Gothic Book" w:eastAsia="Franklin Gothic Book" w:hAnsi="Franklin Gothic Book" w:cs="Franklin Gothic Book"/>
          <w:i/>
          <w:iCs/>
          <w:color w:val="000000"/>
          <w:kern w:val="0"/>
          <w:sz w:val="28"/>
          <w:szCs w:val="28"/>
          <w:lang w:val="uk-UA" w:eastAsia="uk-UA" w:bidi="uk-UA"/>
        </w:rPr>
        <w:t>і</w:t>
      </w:r>
    </w:p>
    <w:p w:rsidR="00EF262D" w:rsidRPr="00EF262D" w:rsidRDefault="00EF262D" w:rsidP="00EF262D">
      <w:pPr>
        <w:tabs>
          <w:tab w:val="clear" w:pos="709"/>
        </w:tabs>
        <w:suppressAutoHyphens w:val="0"/>
        <w:spacing w:after="0" w:line="485" w:lineRule="exact"/>
        <w:ind w:left="800" w:firstLine="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"Формирование профессиональных качеств учителя музыки в процессе/ инструментальной подготовки", отражающем основное направление диссертации.</w:t>
      </w:r>
    </w:p>
    <w:p w:rsidR="00EF262D" w:rsidRPr="00EF262D" w:rsidRDefault="00EF262D" w:rsidP="00EF262D">
      <w:pPr>
        <w:tabs>
          <w:tab w:val="clear" w:pos="709"/>
        </w:tabs>
        <w:suppressAutoHyphens w:val="0"/>
        <w:spacing w:after="0" w:line="485" w:lineRule="exact"/>
        <w:ind w:left="800" w:firstLine="720"/>
        <w:jc w:val="left"/>
        <w:rPr>
          <w:rFonts w:ascii="Century Schoolbook" w:eastAsia="Century Schoolbook" w:hAnsi="Century Schoolbook" w:cs="Century Schoolbook"/>
          <w:color w:val="000000"/>
          <w:kern w:val="0"/>
          <w:sz w:val="24"/>
          <w:szCs w:val="24"/>
          <w:lang w:eastAsia="ru-RU" w:bidi="ru-RU"/>
        </w:rPr>
        <w:sectPr w:rsidR="00EF262D" w:rsidRPr="00EF262D">
          <w:headerReference w:type="even" r:id="rId28"/>
          <w:headerReference w:type="default" r:id="rId29"/>
          <w:pgSz w:w="11900" w:h="16840"/>
          <w:pgMar w:top="886" w:right="715" w:bottom="1362" w:left="385" w:header="0" w:footer="3" w:gutter="0"/>
          <w:cols w:space="720"/>
          <w:noEndnote/>
          <w:titlePg/>
          <w:docGrid w:linePitch="360"/>
        </w:sectPr>
      </w:pPr>
      <w:r w:rsidRPr="00EF262D">
        <w:rPr>
          <w:rFonts w:ascii="Century Schoolbook" w:eastAsia="Century Schoolbook" w:hAnsi="Century Schoolbook" w:cs="Century Schoolbook"/>
          <w:color w:val="000000"/>
          <w:kern w:val="0"/>
          <w:sz w:val="24"/>
          <w:szCs w:val="24"/>
          <w:lang w:eastAsia="ru-RU" w:bidi="ru-RU"/>
        </w:rPr>
        <w:t>В этот период на кафедре музыкальных инструментов МГЗПИ под нашей редакцией был подготовлен и издан межвузовский сборник на</w:t>
      </w:r>
      <w:r w:rsidRPr="00EF262D">
        <w:rPr>
          <w:rFonts w:ascii="Century Schoolbook" w:eastAsia="Century Schoolbook" w:hAnsi="Century Schoolbook" w:cs="Century Schoolbook"/>
          <w:color w:val="000000"/>
          <w:kern w:val="0"/>
          <w:sz w:val="24"/>
          <w:szCs w:val="24"/>
          <w:lang w:eastAsia="ru-RU" w:bidi="ru-RU"/>
        </w:rPr>
        <w:softHyphen/>
        <w:t xml:space="preserve">учных трудов "Теоретические основы профессиональной подготовки учителя музыки" </w:t>
      </w:r>
      <w:r w:rsidRPr="00EF262D">
        <w:rPr>
          <w:rFonts w:ascii="Century Schoolbook" w:eastAsia="Century Schoolbook" w:hAnsi="Century Schoolbook" w:cs="Century Schoolbook"/>
          <w:color w:val="000000"/>
          <w:spacing w:val="30"/>
          <w:kern w:val="0"/>
          <w:sz w:val="24"/>
          <w:szCs w:val="24"/>
          <w:lang w:eastAsia="ru-RU" w:bidi="ru-RU"/>
        </w:rPr>
        <w:t>(М.,</w:t>
      </w:r>
      <w:r w:rsidRPr="00EF262D">
        <w:rPr>
          <w:rFonts w:ascii="Century Schoolbook" w:eastAsia="Century Schoolbook" w:hAnsi="Century Schoolbook" w:cs="Century Schoolbook"/>
          <w:color w:val="000000"/>
          <w:kern w:val="0"/>
          <w:sz w:val="24"/>
          <w:szCs w:val="24"/>
          <w:lang w:eastAsia="ru-RU" w:bidi="ru-RU"/>
        </w:rPr>
        <w:t xml:space="preserve"> МГЗПИ, 1980). В сборнике приняли участие преподаватели из ряда педагогических вузов страны, в статьях которых нашли отражение результаты исследования проблем совершен</w:t>
      </w:r>
      <w:r w:rsidRPr="00EF262D">
        <w:rPr>
          <w:rFonts w:ascii="Century Schoolbook" w:eastAsia="Century Schoolbook" w:hAnsi="Century Schoolbook" w:cs="Century Schoolbook"/>
          <w:color w:val="000000"/>
          <w:kern w:val="0"/>
          <w:sz w:val="24"/>
          <w:szCs w:val="24"/>
          <w:lang w:eastAsia="ru-RU" w:bidi="ru-RU"/>
        </w:rPr>
        <w:softHyphen/>
        <w:t>ствования подготовки учителей музыки. Исходные теоретические по-</w:t>
      </w:r>
    </w:p>
    <w:p w:rsidR="00EF262D" w:rsidRPr="00EF262D" w:rsidRDefault="00EF262D" w:rsidP="00EF262D">
      <w:pPr>
        <w:tabs>
          <w:tab w:val="clear" w:pos="709"/>
        </w:tabs>
        <w:suppressAutoHyphens w:val="0"/>
        <w:spacing w:after="0" w:line="485" w:lineRule="exact"/>
        <w:ind w:left="800" w:firstLine="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зиции сформулированы во вступительной статье сборника, которая написана автором диссертации.</w:t>
      </w:r>
    </w:p>
    <w:p w:rsidR="00EF262D" w:rsidRPr="00EF262D" w:rsidRDefault="00EF262D" w:rsidP="00EF262D">
      <w:pPr>
        <w:tabs>
          <w:tab w:val="clear" w:pos="709"/>
        </w:tabs>
        <w:suppressAutoHyphens w:val="0"/>
        <w:spacing w:after="0" w:line="485" w:lineRule="exact"/>
        <w:ind w:left="800" w:firstLine="74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В ходе второго этапа исследования осуществлялась опытная работа на материале изучения дисциплин инструментального цикла. Результаты этой работы нашли отражение в программах педагогиче</w:t>
      </w:r>
      <w:r w:rsidRPr="00EF262D">
        <w:rPr>
          <w:rFonts w:ascii="Century Schoolbook" w:eastAsia="Century Schoolbook" w:hAnsi="Century Schoolbook" w:cs="Century Schoolbook"/>
          <w:color w:val="000000"/>
          <w:kern w:val="0"/>
          <w:sz w:val="24"/>
          <w:szCs w:val="24"/>
          <w:lang w:eastAsia="ru-RU" w:bidi="ru-RU"/>
        </w:rPr>
        <w:softHyphen/>
        <w:t>ских институтов для специальности № 2119 "Музыка и пение" по предметам "Концертмейстерский класс и ансамбль", "Основной ин</w:t>
      </w:r>
      <w:r w:rsidRPr="00EF262D">
        <w:rPr>
          <w:rFonts w:ascii="Century Schoolbook" w:eastAsia="Century Schoolbook" w:hAnsi="Century Schoolbook" w:cs="Century Schoolbook"/>
          <w:color w:val="000000"/>
          <w:kern w:val="0"/>
          <w:sz w:val="24"/>
          <w:szCs w:val="24"/>
          <w:lang w:eastAsia="ru-RU" w:bidi="ru-RU"/>
        </w:rPr>
        <w:softHyphen/>
        <w:t>струмент", "Исполнительская практика", а также в учебном посо</w:t>
      </w:r>
      <w:r w:rsidRPr="00EF262D">
        <w:rPr>
          <w:rFonts w:ascii="Century Schoolbook" w:eastAsia="Century Schoolbook" w:hAnsi="Century Schoolbook" w:cs="Century Schoolbook"/>
          <w:color w:val="000000"/>
          <w:kern w:val="0"/>
          <w:sz w:val="24"/>
          <w:szCs w:val="24"/>
          <w:lang w:eastAsia="ru-RU" w:bidi="ru-RU"/>
        </w:rPr>
        <w:softHyphen/>
        <w:t>бии по курсу "Методика обучения игре на фортепиано", подготов</w:t>
      </w:r>
      <w:r w:rsidRPr="00EF262D">
        <w:rPr>
          <w:rFonts w:ascii="Century Schoolbook" w:eastAsia="Century Schoolbook" w:hAnsi="Century Schoolbook" w:cs="Century Schoolbook"/>
          <w:color w:val="000000"/>
          <w:kern w:val="0"/>
          <w:sz w:val="24"/>
          <w:szCs w:val="24"/>
          <w:lang w:eastAsia="ru-RU" w:bidi="ru-RU"/>
        </w:rPr>
        <w:softHyphen/>
        <w:t>ленном автором диссертации.</w:t>
      </w:r>
    </w:p>
    <w:p w:rsidR="00EF262D" w:rsidRPr="00EF262D" w:rsidRDefault="00EF262D" w:rsidP="00EF262D">
      <w:pPr>
        <w:tabs>
          <w:tab w:val="clear" w:pos="709"/>
        </w:tabs>
        <w:suppressAutoHyphens w:val="0"/>
        <w:spacing w:after="0" w:line="485" w:lineRule="exact"/>
        <w:ind w:left="800" w:firstLine="74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Интересные результаты были получены в процессе организации и проведения учебно-воспитательной практики, синтезирующей все знания, умения и навыки студента на различных ступенях обучения. Для опыта были избраны школы .№ 51, 497, 498, а впоследствии № 463, 386 г.Москвы; № 19, 62 г.Саратова, а также школы № 13,</w:t>
      </w:r>
    </w:p>
    <w:p w:rsidR="00EF262D" w:rsidRPr="00EF262D" w:rsidRDefault="00EF262D" w:rsidP="00EF262D">
      <w:pPr>
        <w:tabs>
          <w:tab w:val="clear" w:pos="709"/>
        </w:tabs>
        <w:suppressAutoHyphens w:val="0"/>
        <w:spacing w:after="0" w:line="485" w:lineRule="exact"/>
        <w:ind w:left="800" w:firstLine="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23, 36, 64 г.Свердловска и $ 18, 35 г.Костромы с различным контингентом учащихся. В общей сложности опытом за все годы бы</w:t>
      </w:r>
      <w:r w:rsidRPr="00EF262D">
        <w:rPr>
          <w:rFonts w:ascii="Century Schoolbook" w:eastAsia="Century Schoolbook" w:hAnsi="Century Schoolbook" w:cs="Century Schoolbook"/>
          <w:color w:val="000000"/>
          <w:kern w:val="0"/>
          <w:sz w:val="24"/>
          <w:szCs w:val="24"/>
          <w:lang w:eastAsia="ru-RU" w:bidi="ru-RU"/>
        </w:rPr>
        <w:softHyphen/>
        <w:t>ло охвачено около 300 студентов и более 500 учащихся средних школ.</w:t>
      </w:r>
    </w:p>
    <w:p w:rsidR="00EF262D" w:rsidRPr="00EF262D" w:rsidRDefault="00EF262D" w:rsidP="00EF262D">
      <w:pPr>
        <w:tabs>
          <w:tab w:val="clear" w:pos="709"/>
        </w:tabs>
        <w:suppressAutoHyphens w:val="0"/>
        <w:spacing w:after="0" w:line="485" w:lineRule="exact"/>
        <w:ind w:left="800" w:firstLine="740"/>
        <w:jc w:val="left"/>
        <w:rPr>
          <w:rFonts w:ascii="Century Schoolbook" w:eastAsia="Century Schoolbook" w:hAnsi="Century Schoolbook" w:cs="Century Schoolbook"/>
          <w:color w:val="000000"/>
          <w:kern w:val="0"/>
          <w:sz w:val="24"/>
          <w:szCs w:val="24"/>
          <w:lang w:eastAsia="ru-RU" w:bidi="ru-RU"/>
        </w:rPr>
        <w:sectPr w:rsidR="00EF262D" w:rsidRPr="00EF262D">
          <w:pgSz w:w="11900" w:h="16840"/>
          <w:pgMar w:top="1010" w:right="677" w:bottom="744" w:left="774" w:header="0" w:footer="3" w:gutter="0"/>
          <w:cols w:space="720"/>
          <w:noEndnote/>
          <w:docGrid w:linePitch="360"/>
        </w:sectPr>
      </w:pPr>
      <w:r w:rsidRPr="00EF262D">
        <w:rPr>
          <w:rFonts w:ascii="Century Schoolbook" w:eastAsia="Century Schoolbook" w:hAnsi="Century Schoolbook" w:cs="Century Schoolbook"/>
          <w:color w:val="000000"/>
          <w:kern w:val="0"/>
          <w:sz w:val="24"/>
          <w:szCs w:val="24"/>
          <w:lang w:eastAsia="ru-RU" w:bidi="ru-RU"/>
        </w:rPr>
        <w:t>На втором этапе исследования проводился анализ эксперимен</w:t>
      </w:r>
      <w:r w:rsidRPr="00EF262D">
        <w:rPr>
          <w:rFonts w:ascii="Century Schoolbook" w:eastAsia="Century Schoolbook" w:hAnsi="Century Schoolbook" w:cs="Century Schoolbook"/>
          <w:color w:val="000000"/>
          <w:kern w:val="0"/>
          <w:sz w:val="24"/>
          <w:szCs w:val="24"/>
          <w:lang w:eastAsia="ru-RU" w:bidi="ru-RU"/>
        </w:rPr>
        <w:softHyphen/>
        <w:t>тальных материалов и шла дальнейшая разработка методов исследо</w:t>
      </w:r>
      <w:r w:rsidRPr="00EF262D">
        <w:rPr>
          <w:rFonts w:ascii="Century Schoolbook" w:eastAsia="Century Schoolbook" w:hAnsi="Century Schoolbook" w:cs="Century Schoolbook"/>
          <w:color w:val="000000"/>
          <w:kern w:val="0"/>
          <w:sz w:val="24"/>
          <w:szCs w:val="24"/>
          <w:lang w:eastAsia="ru-RU" w:bidi="ru-RU"/>
        </w:rPr>
        <w:softHyphen/>
        <w:t>вания, поиск более конкретных показателей сформированности про</w:t>
      </w:r>
      <w:r w:rsidRPr="00EF262D">
        <w:rPr>
          <w:rFonts w:ascii="Century Schoolbook" w:eastAsia="Century Schoolbook" w:hAnsi="Century Schoolbook" w:cs="Century Schoolbook"/>
          <w:color w:val="000000"/>
          <w:kern w:val="0"/>
          <w:sz w:val="24"/>
          <w:szCs w:val="24"/>
          <w:lang w:eastAsia="ru-RU" w:bidi="ru-RU"/>
        </w:rPr>
        <w:softHyphen/>
        <w:t xml:space="preserve">фессиональных качеств учителя музыки. Сопоставительный анализ данных различных методик исследования привел нас к мысли, что о сформированности музыкально-педагогической деятельности нельзя судить только по одному виду деятельности - сольному исполнению, аккомпанированию, дирижированию, словесному общению с классом и </w:t>
      </w:r>
      <w:r w:rsidRPr="00EF262D">
        <w:rPr>
          <w:rFonts w:ascii="Century Schoolbook" w:eastAsia="Century Schoolbook" w:hAnsi="Century Schoolbook" w:cs="Century Schoolbook"/>
          <w:color w:val="000000"/>
          <w:spacing w:val="30"/>
          <w:kern w:val="0"/>
          <w:sz w:val="24"/>
          <w:szCs w:val="24"/>
          <w:lang w:eastAsia="ru-RU" w:bidi="ru-RU"/>
        </w:rPr>
        <w:t>т.п.</w:t>
      </w:r>
      <w:r w:rsidRPr="00EF262D">
        <w:rPr>
          <w:rFonts w:ascii="Century Schoolbook" w:eastAsia="Century Schoolbook" w:hAnsi="Century Schoolbook" w:cs="Century Schoolbook"/>
          <w:color w:val="000000"/>
          <w:kern w:val="0"/>
          <w:sz w:val="24"/>
          <w:szCs w:val="24"/>
          <w:lang w:eastAsia="ru-RU" w:bidi="ru-RU"/>
        </w:rPr>
        <w:t xml:space="preserve"> Работа школьного учителя требует органичного сочетания всех видов </w:t>
      </w:r>
      <w:r w:rsidRPr="00EF262D">
        <w:rPr>
          <w:rFonts w:ascii="Century Schoolbook" w:eastAsia="Century Schoolbook" w:hAnsi="Century Schoolbook" w:cs="Century Schoolbook"/>
          <w:color w:val="000000"/>
          <w:kern w:val="0"/>
          <w:sz w:val="24"/>
          <w:szCs w:val="24"/>
          <w:u w:val="single"/>
          <w:lang w:eastAsia="ru-RU" w:bidi="ru-RU"/>
        </w:rPr>
        <w:t>целостной музыкально-педагогической деятельности</w:t>
      </w:r>
      <w:r w:rsidRPr="00EF262D">
        <w:rPr>
          <w:rFonts w:ascii="Century Schoolbook" w:eastAsia="Century Schoolbook" w:hAnsi="Century Schoolbook" w:cs="Century Schoolbook"/>
          <w:color w:val="000000"/>
          <w:kern w:val="0"/>
          <w:sz w:val="24"/>
          <w:szCs w:val="24"/>
          <w:lang w:eastAsia="ru-RU" w:bidi="ru-RU"/>
        </w:rPr>
        <w:t>, а</w:t>
      </w:r>
    </w:p>
    <w:p w:rsidR="00EF262D" w:rsidRPr="00EF262D" w:rsidRDefault="00EF262D" w:rsidP="00EF262D">
      <w:pPr>
        <w:tabs>
          <w:tab w:val="clear" w:pos="709"/>
        </w:tabs>
        <w:suppressAutoHyphens w:val="0"/>
        <w:spacing w:after="0" w:line="485" w:lineRule="exact"/>
        <w:ind w:left="640" w:firstLine="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для этого необходимо обладать разносторонними знаниями, умениями, навыками и уметь их практически использовать. Все это выдвигает задачу комплексного обучения и воспитания студента прежде всего в рамках одного музыкального цикла, а затем и в процессе осуще</w:t>
      </w:r>
      <w:r w:rsidRPr="00EF262D">
        <w:rPr>
          <w:rFonts w:ascii="Century Schoolbook" w:eastAsia="Century Schoolbook" w:hAnsi="Century Schoolbook" w:cs="Century Schoolbook"/>
          <w:color w:val="000000"/>
          <w:kern w:val="0"/>
          <w:sz w:val="24"/>
          <w:szCs w:val="24"/>
          <w:lang w:eastAsia="ru-RU" w:bidi="ru-RU"/>
        </w:rPr>
        <w:softHyphen/>
        <w:t>ствления межпредметных связей.</w:t>
      </w:r>
    </w:p>
    <w:p w:rsidR="00EF262D" w:rsidRPr="00EF262D" w:rsidRDefault="00EF262D" w:rsidP="00EF262D">
      <w:pPr>
        <w:tabs>
          <w:tab w:val="clear" w:pos="709"/>
        </w:tabs>
        <w:suppressAutoHyphens w:val="0"/>
        <w:spacing w:after="0" w:line="240" w:lineRule="exact"/>
        <w:ind w:left="9920" w:firstLine="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w:t>
      </w:r>
    </w:p>
    <w:p w:rsidR="00EF262D" w:rsidRPr="00EF262D" w:rsidRDefault="00EF262D" w:rsidP="00EF262D">
      <w:pPr>
        <w:tabs>
          <w:tab w:val="clear" w:pos="709"/>
        </w:tabs>
        <w:suppressAutoHyphens w:val="0"/>
        <w:spacing w:after="0" w:line="485" w:lineRule="exact"/>
        <w:ind w:left="640" w:firstLine="74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u w:val="single"/>
          <w:lang w:eastAsia="ru-RU" w:bidi="ru-RU"/>
        </w:rPr>
        <w:t>На третьем этапе исследования</w:t>
      </w:r>
      <w:r w:rsidRPr="00EF262D">
        <w:rPr>
          <w:rFonts w:ascii="Century Schoolbook" w:eastAsia="Century Schoolbook" w:hAnsi="Century Schoolbook" w:cs="Century Schoolbook"/>
          <w:color w:val="000000"/>
          <w:kern w:val="0"/>
          <w:sz w:val="24"/>
          <w:szCs w:val="24"/>
          <w:lang w:eastAsia="ru-RU" w:bidi="ru-RU"/>
        </w:rPr>
        <w:t xml:space="preserve"> (1980-1984 </w:t>
      </w:r>
      <w:r w:rsidRPr="00EF262D">
        <w:rPr>
          <w:rFonts w:ascii="Century Schoolbook" w:eastAsia="Century Schoolbook" w:hAnsi="Century Schoolbook" w:cs="Century Schoolbook"/>
          <w:color w:val="000000"/>
          <w:spacing w:val="30"/>
          <w:kern w:val="0"/>
          <w:sz w:val="24"/>
          <w:szCs w:val="24"/>
          <w:lang w:eastAsia="ru-RU" w:bidi="ru-RU"/>
        </w:rPr>
        <w:t>гг.)</w:t>
      </w:r>
      <w:r w:rsidRPr="00EF262D">
        <w:rPr>
          <w:rFonts w:ascii="Century Schoolbook" w:eastAsia="Century Schoolbook" w:hAnsi="Century Schoolbook" w:cs="Century Schoolbook"/>
          <w:color w:val="000000"/>
          <w:kern w:val="0"/>
          <w:sz w:val="24"/>
          <w:szCs w:val="24"/>
          <w:lang w:eastAsia="ru-RU" w:bidi="ru-RU"/>
        </w:rPr>
        <w:t xml:space="preserve"> проводилась контрольная проверка теоретических положений, сформулированных автором, а также </w:t>
      </w:r>
      <w:r w:rsidRPr="00EF262D">
        <w:rPr>
          <w:rFonts w:ascii="Century Schoolbook" w:eastAsia="Century Schoolbook" w:hAnsi="Century Schoolbook" w:cs="Century Schoolbook"/>
          <w:color w:val="000000"/>
          <w:kern w:val="0"/>
          <w:sz w:val="24"/>
          <w:szCs w:val="24"/>
          <w:u w:val="single"/>
          <w:lang w:eastAsia="ru-RU" w:bidi="ru-RU"/>
        </w:rPr>
        <w:t>основного принципа</w:t>
      </w:r>
      <w:r w:rsidRPr="00EF262D">
        <w:rPr>
          <w:rFonts w:ascii="Century Schoolbook" w:eastAsia="Century Schoolbook" w:hAnsi="Century Schoolbook" w:cs="Century Schoolbook"/>
          <w:color w:val="000000"/>
          <w:kern w:val="0"/>
          <w:sz w:val="24"/>
          <w:szCs w:val="24"/>
          <w:lang w:eastAsia="ru-RU" w:bidi="ru-RU"/>
        </w:rPr>
        <w:t xml:space="preserve"> подготовки учителя музыки - единства психолого-педагогической и специальной подготовки. На этом этапе осуществлялась систематизация, обобщение и литературное оформление материалов исследования. В </w:t>
      </w:r>
      <w:r w:rsidRPr="00EF262D">
        <w:rPr>
          <w:rFonts w:ascii="Century Schoolbook" w:eastAsia="Century Schoolbook" w:hAnsi="Century Schoolbook" w:cs="Century Schoolbook"/>
          <w:color w:val="000000"/>
          <w:spacing w:val="30"/>
          <w:kern w:val="0"/>
          <w:sz w:val="24"/>
          <w:szCs w:val="24"/>
          <w:lang w:eastAsia="ru-RU" w:bidi="ru-RU"/>
        </w:rPr>
        <w:t>этом</w:t>
      </w:r>
      <w:r w:rsidRPr="00EF262D">
        <w:rPr>
          <w:rFonts w:ascii="Century Schoolbook" w:eastAsia="Century Schoolbook" w:hAnsi="Century Schoolbook" w:cs="Century Schoolbook"/>
          <w:color w:val="000000"/>
          <w:kern w:val="0"/>
          <w:sz w:val="24"/>
          <w:szCs w:val="24"/>
          <w:lang w:eastAsia="ru-RU" w:bidi="ru-RU"/>
        </w:rPr>
        <w:t xml:space="preserve"> период автор диссерта</w:t>
      </w:r>
      <w:r w:rsidRPr="00EF262D">
        <w:rPr>
          <w:rFonts w:ascii="Century Schoolbook" w:eastAsia="Century Schoolbook" w:hAnsi="Century Schoolbook" w:cs="Century Schoolbook"/>
          <w:color w:val="000000"/>
          <w:kern w:val="0"/>
          <w:sz w:val="24"/>
          <w:szCs w:val="24"/>
          <w:lang w:eastAsia="ru-RU" w:bidi="ru-RU"/>
        </w:rPr>
        <w:softHyphen/>
        <w:t>ции выступила на межзональном методическом совещании по теме "Меж</w:t>
      </w:r>
      <w:r w:rsidRPr="00EF262D">
        <w:rPr>
          <w:rFonts w:ascii="Century Schoolbook" w:eastAsia="Century Schoolbook" w:hAnsi="Century Schoolbook" w:cs="Century Schoolbook"/>
          <w:color w:val="000000"/>
          <w:kern w:val="0"/>
          <w:sz w:val="24"/>
          <w:szCs w:val="24"/>
          <w:lang w:eastAsia="ru-RU" w:bidi="ru-RU"/>
        </w:rPr>
        <w:softHyphen/>
        <w:t>предметные связи и их роль в профессиональной подготовке учителей музыки" с докладом "Релаизация межпредметных связей при подготов</w:t>
      </w:r>
      <w:r w:rsidRPr="00EF262D">
        <w:rPr>
          <w:rFonts w:ascii="Century Schoolbook" w:eastAsia="Century Schoolbook" w:hAnsi="Century Schoolbook" w:cs="Century Schoolbook"/>
          <w:color w:val="000000"/>
          <w:kern w:val="0"/>
          <w:sz w:val="24"/>
          <w:szCs w:val="24"/>
          <w:lang w:eastAsia="ru-RU" w:bidi="ru-RU"/>
        </w:rPr>
        <w:softHyphen/>
        <w:t xml:space="preserve">ке учителя музыки" (Саратов, март 1982 </w:t>
      </w:r>
      <w:r w:rsidRPr="00EF262D">
        <w:rPr>
          <w:rFonts w:ascii="Century Schoolbook" w:eastAsia="Century Schoolbook" w:hAnsi="Century Schoolbook" w:cs="Century Schoolbook"/>
          <w:color w:val="000000"/>
          <w:spacing w:val="30"/>
          <w:kern w:val="0"/>
          <w:sz w:val="24"/>
          <w:szCs w:val="24"/>
          <w:lang w:eastAsia="ru-RU" w:bidi="ru-RU"/>
        </w:rPr>
        <w:t>г.).</w:t>
      </w:r>
      <w:r w:rsidRPr="00EF262D">
        <w:rPr>
          <w:rFonts w:ascii="Century Schoolbook" w:eastAsia="Century Schoolbook" w:hAnsi="Century Schoolbook" w:cs="Century Schoolbook"/>
          <w:color w:val="000000"/>
          <w:kern w:val="0"/>
          <w:sz w:val="24"/>
          <w:szCs w:val="24"/>
          <w:lang w:eastAsia="ru-RU" w:bidi="ru-RU"/>
        </w:rPr>
        <w:t xml:space="preserve"> В декабре 1982 г, на научной конференции по проблеме исследования был сделан доклад "Проблемы совершенствования учебно-воспитательного процесса и профессиональной подготовки учителя на заочных отделениях педву</w:t>
      </w:r>
      <w:r w:rsidRPr="00EF262D">
        <w:rPr>
          <w:rFonts w:ascii="Century Schoolbook" w:eastAsia="Century Schoolbook" w:hAnsi="Century Schoolbook" w:cs="Century Schoolbook"/>
          <w:color w:val="000000"/>
          <w:kern w:val="0"/>
          <w:sz w:val="24"/>
          <w:szCs w:val="24"/>
          <w:lang w:eastAsia="ru-RU" w:bidi="ru-RU"/>
        </w:rPr>
        <w:softHyphen/>
        <w:t>зов" (Москва). В эти же годы под нашей редакцией были подготовле</w:t>
      </w:r>
      <w:r w:rsidRPr="00EF262D">
        <w:rPr>
          <w:rFonts w:ascii="Century Schoolbook" w:eastAsia="Century Schoolbook" w:hAnsi="Century Schoolbook" w:cs="Century Schoolbook"/>
          <w:color w:val="000000"/>
          <w:kern w:val="0"/>
          <w:sz w:val="24"/>
          <w:szCs w:val="24"/>
          <w:lang w:eastAsia="ru-RU" w:bidi="ru-RU"/>
        </w:rPr>
        <w:softHyphen/>
        <w:t>ны два сборника научных трудов: "Совершенствование процесса про</w:t>
      </w:r>
      <w:r w:rsidRPr="00EF262D">
        <w:rPr>
          <w:rFonts w:ascii="Century Schoolbook" w:eastAsia="Century Schoolbook" w:hAnsi="Century Schoolbook" w:cs="Century Schoolbook"/>
          <w:color w:val="000000"/>
          <w:kern w:val="0"/>
          <w:sz w:val="24"/>
          <w:szCs w:val="24"/>
          <w:lang w:eastAsia="ru-RU" w:bidi="ru-RU"/>
        </w:rPr>
        <w:softHyphen/>
        <w:t>фессиональной подготовки учителя музыки в условиях высшего педа</w:t>
      </w:r>
      <w:r w:rsidRPr="00EF262D">
        <w:rPr>
          <w:rFonts w:ascii="Century Schoolbook" w:eastAsia="Century Schoolbook" w:hAnsi="Century Schoolbook" w:cs="Century Schoolbook"/>
          <w:color w:val="000000"/>
          <w:kern w:val="0"/>
          <w:sz w:val="24"/>
          <w:szCs w:val="24"/>
          <w:lang w:eastAsia="ru-RU" w:bidi="ru-RU"/>
        </w:rPr>
        <w:softHyphen/>
        <w:t xml:space="preserve">гогического образования" </w:t>
      </w:r>
      <w:r w:rsidRPr="00EF262D">
        <w:rPr>
          <w:rFonts w:ascii="Century Schoolbook" w:eastAsia="Century Schoolbook" w:hAnsi="Century Schoolbook" w:cs="Century Schoolbook"/>
          <w:color w:val="000000"/>
          <w:spacing w:val="30"/>
          <w:kern w:val="0"/>
          <w:sz w:val="24"/>
          <w:szCs w:val="24"/>
          <w:lang w:eastAsia="ru-RU" w:bidi="ru-RU"/>
        </w:rPr>
        <w:t>(М.,</w:t>
      </w:r>
      <w:r w:rsidRPr="00EF262D">
        <w:rPr>
          <w:rFonts w:ascii="Century Schoolbook" w:eastAsia="Century Schoolbook" w:hAnsi="Century Schoolbook" w:cs="Century Schoolbook"/>
          <w:color w:val="000000"/>
          <w:kern w:val="0"/>
          <w:sz w:val="24"/>
          <w:szCs w:val="24"/>
          <w:lang w:eastAsia="ru-RU" w:bidi="ru-RU"/>
        </w:rPr>
        <w:t xml:space="preserve"> МГЗПИ, 1982), "Условия формирования педагогических умений и творческих способностей учителя музыки" (КГШ им. Н.А.Некрасова, 1982).</w:t>
      </w:r>
    </w:p>
    <w:p w:rsidR="00EF262D" w:rsidRPr="00EF262D" w:rsidRDefault="00EF262D" w:rsidP="00EF262D">
      <w:pPr>
        <w:tabs>
          <w:tab w:val="clear" w:pos="709"/>
        </w:tabs>
        <w:suppressAutoHyphens w:val="0"/>
        <w:spacing w:after="0" w:line="485" w:lineRule="exact"/>
        <w:ind w:left="640" w:firstLine="74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В ноябре 1983 г. по проблеме исследования был сделан доклад на итоговой научной конференции МГЗПИ по теме "Общепедагогическая и методическая подготовка учителя музыки с учетом выполнения им профессиональных и идеологических функций". В марте 1984 г. автор выступала в г.Казани на всесоюзном методическом совещании с до-</w:t>
      </w:r>
    </w:p>
    <w:p w:rsidR="00EF262D" w:rsidRPr="00EF262D" w:rsidRDefault="00EF262D" w:rsidP="00EF262D">
      <w:pPr>
        <w:tabs>
          <w:tab w:val="clear" w:pos="709"/>
          <w:tab w:val="left" w:pos="9918"/>
        </w:tabs>
        <w:suppressAutoHyphens w:val="0"/>
        <w:spacing w:after="0" w:line="485" w:lineRule="exact"/>
        <w:ind w:left="500" w:firstLine="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кладом "Пути формирования профессионального мышления учителя музыки как основы его самостоятельной деятельности". В 1984 г. под редакцией автора диссертации подготовлен межвузовский сбор</w:t>
      </w:r>
      <w:r w:rsidRPr="00EF262D">
        <w:rPr>
          <w:rFonts w:ascii="Century Schoolbook" w:eastAsia="Century Schoolbook" w:hAnsi="Century Schoolbook" w:cs="Century Schoolbook"/>
          <w:color w:val="000000"/>
          <w:kern w:val="0"/>
          <w:sz w:val="24"/>
          <w:szCs w:val="24"/>
          <w:lang w:eastAsia="ru-RU" w:bidi="ru-RU"/>
        </w:rPr>
        <w:softHyphen/>
        <w:t>ник научных трудов "Формирование профессиональных качеств учи</w:t>
      </w:r>
      <w:r w:rsidRPr="00EF262D">
        <w:rPr>
          <w:rFonts w:ascii="Century Schoolbook" w:eastAsia="Century Schoolbook" w:hAnsi="Century Schoolbook" w:cs="Century Schoolbook"/>
          <w:color w:val="000000"/>
          <w:kern w:val="0"/>
          <w:sz w:val="24"/>
          <w:szCs w:val="24"/>
          <w:lang w:eastAsia="ru-RU" w:bidi="ru-RU"/>
        </w:rPr>
        <w:softHyphen/>
        <w:t>теля музыки в системе высшего заочного педагогического образова</w:t>
      </w:r>
      <w:r w:rsidRPr="00EF262D">
        <w:rPr>
          <w:rFonts w:ascii="Century Schoolbook" w:eastAsia="Century Schoolbook" w:hAnsi="Century Schoolbook" w:cs="Century Schoolbook"/>
          <w:color w:val="000000"/>
          <w:kern w:val="0"/>
          <w:sz w:val="24"/>
          <w:szCs w:val="24"/>
          <w:lang w:eastAsia="ru-RU" w:bidi="ru-RU"/>
        </w:rPr>
        <w:softHyphen/>
        <w:t>ния" (М., МГЗПИ, 1984).</w:t>
      </w:r>
      <w:r w:rsidRPr="00EF262D">
        <w:rPr>
          <w:rFonts w:ascii="Century Schoolbook" w:eastAsia="Century Schoolbook" w:hAnsi="Century Schoolbook" w:cs="Century Schoolbook"/>
          <w:color w:val="000000"/>
          <w:kern w:val="0"/>
          <w:sz w:val="24"/>
          <w:szCs w:val="24"/>
          <w:lang w:eastAsia="ru-RU" w:bidi="ru-RU"/>
        </w:rPr>
        <w:tab/>
        <w:t>/</w:t>
      </w:r>
    </w:p>
    <w:p w:rsidR="00EF262D" w:rsidRPr="00EF262D" w:rsidRDefault="00EF262D" w:rsidP="00EF262D">
      <w:pPr>
        <w:tabs>
          <w:tab w:val="clear" w:pos="709"/>
        </w:tabs>
        <w:suppressAutoHyphens w:val="0"/>
        <w:spacing w:after="0" w:line="485" w:lineRule="exact"/>
        <w:ind w:left="500" w:firstLine="74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u w:val="single"/>
          <w:lang w:eastAsia="ru-RU" w:bidi="ru-RU"/>
        </w:rPr>
        <w:t>Научная новизна и теоретическая значимость</w:t>
      </w:r>
      <w:r w:rsidRPr="00EF262D">
        <w:rPr>
          <w:rFonts w:ascii="Century Schoolbook" w:eastAsia="Century Schoolbook" w:hAnsi="Century Schoolbook" w:cs="Century Schoolbook"/>
          <w:color w:val="000000"/>
          <w:kern w:val="0"/>
          <w:sz w:val="24"/>
          <w:szCs w:val="24"/>
          <w:lang w:eastAsia="ru-RU" w:bidi="ru-RU"/>
        </w:rPr>
        <w:t xml:space="preserve"> исследования за</w:t>
      </w:r>
      <w:r w:rsidRPr="00EF262D">
        <w:rPr>
          <w:rFonts w:ascii="Century Schoolbook" w:eastAsia="Century Schoolbook" w:hAnsi="Century Schoolbook" w:cs="Century Schoolbook"/>
          <w:color w:val="000000"/>
          <w:kern w:val="0"/>
          <w:sz w:val="24"/>
          <w:szCs w:val="24"/>
          <w:lang w:eastAsia="ru-RU" w:bidi="ru-RU"/>
        </w:rPr>
        <w:softHyphen/>
        <w:t>ключаются в том, что в нем специально и в целостном виде разрабо</w:t>
      </w:r>
      <w:r w:rsidRPr="00EF262D">
        <w:rPr>
          <w:rFonts w:ascii="Century Schoolbook" w:eastAsia="Century Schoolbook" w:hAnsi="Century Schoolbook" w:cs="Century Schoolbook"/>
          <w:color w:val="000000"/>
          <w:kern w:val="0"/>
          <w:sz w:val="24"/>
          <w:szCs w:val="24"/>
          <w:lang w:eastAsia="ru-RU" w:bidi="ru-RU"/>
        </w:rPr>
        <w:softHyphen/>
        <w:t>таны теоретические основы профессионально-педагогической подготов</w:t>
      </w:r>
      <w:r w:rsidRPr="00EF262D">
        <w:rPr>
          <w:rFonts w:ascii="Century Schoolbook" w:eastAsia="Century Schoolbook" w:hAnsi="Century Schoolbook" w:cs="Century Schoolbook"/>
          <w:color w:val="000000"/>
          <w:kern w:val="0"/>
          <w:sz w:val="24"/>
          <w:szCs w:val="24"/>
          <w:lang w:eastAsia="ru-RU" w:bidi="ru-RU"/>
        </w:rPr>
        <w:softHyphen/>
        <w:t>ки учителя музыки как составной части общего процесса образования и воспитания будущего педагога. Теоретические основы включают в себя комплекс проблем, раскрывающих в единстве значение общей и специальной подготовки, обусловливающей формирование личностных качеств и целостный состав приобретаемых учителем профессионал!»^ ных знаний, умений и навыков.</w:t>
      </w:r>
    </w:p>
    <w:p w:rsidR="00EF262D" w:rsidRPr="00EF262D" w:rsidRDefault="00EF262D" w:rsidP="00EF262D">
      <w:pPr>
        <w:tabs>
          <w:tab w:val="clear" w:pos="709"/>
        </w:tabs>
        <w:suppressAutoHyphens w:val="0"/>
        <w:spacing w:after="0" w:line="485" w:lineRule="exact"/>
        <w:ind w:left="500" w:firstLine="74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На основе системно-функционального анализа деятельности учи</w:t>
      </w:r>
      <w:r w:rsidRPr="00EF262D">
        <w:rPr>
          <w:rFonts w:ascii="Century Schoolbook" w:eastAsia="Century Schoolbook" w:hAnsi="Century Schoolbook" w:cs="Century Schoolbook"/>
          <w:color w:val="000000"/>
          <w:kern w:val="0"/>
          <w:sz w:val="24"/>
          <w:szCs w:val="24"/>
          <w:lang w:eastAsia="ru-RU" w:bidi="ru-RU"/>
        </w:rPr>
        <w:softHyphen/>
        <w:t>теля музыки раскрыты специфические особенности и содержание выпол</w:t>
      </w:r>
      <w:r w:rsidRPr="00EF262D">
        <w:rPr>
          <w:rFonts w:ascii="Century Schoolbook" w:eastAsia="Century Schoolbook" w:hAnsi="Century Schoolbook" w:cs="Century Schoolbook"/>
          <w:color w:val="000000"/>
          <w:kern w:val="0"/>
          <w:sz w:val="24"/>
          <w:szCs w:val="24"/>
          <w:lang w:eastAsia="ru-RU" w:bidi="ru-RU"/>
        </w:rPr>
        <w:softHyphen/>
        <w:t>няемых им профессиональных функций. Принципиально новым является построение профессиограммы учителя музыки, в основу которой поло</w:t>
      </w:r>
      <w:r w:rsidRPr="00EF262D">
        <w:rPr>
          <w:rFonts w:ascii="Century Schoolbook" w:eastAsia="Century Schoolbook" w:hAnsi="Century Schoolbook" w:cs="Century Schoolbook"/>
          <w:color w:val="000000"/>
          <w:kern w:val="0"/>
          <w:sz w:val="24"/>
          <w:szCs w:val="24"/>
          <w:lang w:eastAsia="ru-RU" w:bidi="ru-RU"/>
        </w:rPr>
        <w:softHyphen/>
        <w:t>жена идея единства формирования его личности и профессиональной компетентности. В состав профессиограммы входят компоненты педаго</w:t>
      </w:r>
      <w:r w:rsidRPr="00EF262D">
        <w:rPr>
          <w:rFonts w:ascii="Century Schoolbook" w:eastAsia="Century Schoolbook" w:hAnsi="Century Schoolbook" w:cs="Century Schoolbook"/>
          <w:color w:val="000000"/>
          <w:kern w:val="0"/>
          <w:sz w:val="24"/>
          <w:szCs w:val="24"/>
          <w:lang w:eastAsia="ru-RU" w:bidi="ru-RU"/>
        </w:rPr>
        <w:softHyphen/>
        <w:t>гической деятельности, педагогические способности и профессиональ</w:t>
      </w:r>
      <w:r w:rsidRPr="00EF262D">
        <w:rPr>
          <w:rFonts w:ascii="Century Schoolbook" w:eastAsia="Century Schoolbook" w:hAnsi="Century Schoolbook" w:cs="Century Schoolbook"/>
          <w:color w:val="000000"/>
          <w:kern w:val="0"/>
          <w:sz w:val="24"/>
          <w:szCs w:val="24"/>
          <w:lang w:eastAsia="ru-RU" w:bidi="ru-RU"/>
        </w:rPr>
        <w:softHyphen/>
        <w:t>ное мышление, исполнительская культура учителя. Методом профессио- графического анализа определены в комплексе наиболее существенные общие и специальные знания, умения и навыки, необходимые для осу</w:t>
      </w:r>
      <w:r w:rsidRPr="00EF262D">
        <w:rPr>
          <w:rFonts w:ascii="Century Schoolbook" w:eastAsia="Century Schoolbook" w:hAnsi="Century Schoolbook" w:cs="Century Schoolbook"/>
          <w:color w:val="000000"/>
          <w:kern w:val="0"/>
          <w:sz w:val="24"/>
          <w:szCs w:val="24"/>
          <w:lang w:eastAsia="ru-RU" w:bidi="ru-RU"/>
        </w:rPr>
        <w:softHyphen/>
        <w:t>ществления музыкально-педагогической деятельности.</w:t>
      </w:r>
    </w:p>
    <w:p w:rsidR="00EF262D" w:rsidRPr="00EF262D" w:rsidRDefault="00EF262D" w:rsidP="00EF262D">
      <w:pPr>
        <w:tabs>
          <w:tab w:val="clear" w:pos="709"/>
        </w:tabs>
        <w:suppressAutoHyphens w:val="0"/>
        <w:spacing w:after="0" w:line="485" w:lineRule="exact"/>
        <w:ind w:left="500" w:firstLine="74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Профессиональная подготовка рассматривается в аспекте ее ос</w:t>
      </w:r>
      <w:r w:rsidRPr="00EF262D">
        <w:rPr>
          <w:rFonts w:ascii="Century Schoolbook" w:eastAsia="Century Schoolbook" w:hAnsi="Century Schoolbook" w:cs="Century Schoolbook"/>
          <w:color w:val="000000"/>
          <w:kern w:val="0"/>
          <w:sz w:val="24"/>
          <w:szCs w:val="24"/>
          <w:lang w:eastAsia="ru-RU" w:bidi="ru-RU"/>
        </w:rPr>
        <w:softHyphen/>
        <w:t>новных составляющих - специальной, методической и практической подготовки, представляющих собой определенную систему. Специаль</w:t>
      </w:r>
      <w:r w:rsidRPr="00EF262D">
        <w:rPr>
          <w:rFonts w:ascii="Century Schoolbook" w:eastAsia="Century Schoolbook" w:hAnsi="Century Schoolbook" w:cs="Century Schoolbook"/>
          <w:color w:val="000000"/>
          <w:kern w:val="0"/>
          <w:sz w:val="24"/>
          <w:szCs w:val="24"/>
          <w:lang w:eastAsia="ru-RU" w:bidi="ru-RU"/>
        </w:rPr>
        <w:softHyphen/>
        <w:t>ная подготовка исследуется в единстве с общепедагогической, что отвечает современным требованиям к идеологической и психолого</w:t>
      </w:r>
      <w:r w:rsidRPr="00EF262D">
        <w:rPr>
          <w:rFonts w:ascii="Century Schoolbook" w:eastAsia="Century Schoolbook" w:hAnsi="Century Schoolbook" w:cs="Century Schoolbook"/>
          <w:color w:val="000000"/>
          <w:kern w:val="0"/>
          <w:sz w:val="24"/>
          <w:szCs w:val="24"/>
          <w:lang w:eastAsia="ru-RU" w:bidi="ru-RU"/>
        </w:rPr>
        <w:softHyphen/>
        <w:t>педагогической вооруженности учителя. Общепедагогическая и мето</w:t>
      </w:r>
      <w:r w:rsidRPr="00EF262D">
        <w:rPr>
          <w:rFonts w:ascii="Century Schoolbook" w:eastAsia="Century Schoolbook" w:hAnsi="Century Schoolbook" w:cs="Century Schoolbook"/>
          <w:color w:val="000000"/>
          <w:kern w:val="0"/>
          <w:sz w:val="24"/>
          <w:szCs w:val="24"/>
          <w:lang w:eastAsia="ru-RU" w:bidi="ru-RU"/>
        </w:rPr>
        <w:softHyphen/>
        <w:t>дическая подготовка учителя музыки раскрывается во взаимосвязи с формированием его не только как учителя предметника, но и как воспитателя, решающего задачи нравственно-эстетического развития учащихся.</w:t>
      </w:r>
    </w:p>
    <w:p w:rsidR="00EF262D" w:rsidRPr="00EF262D" w:rsidRDefault="00EF262D" w:rsidP="00EF262D">
      <w:pPr>
        <w:tabs>
          <w:tab w:val="clear" w:pos="709"/>
        </w:tabs>
        <w:suppressAutoHyphens w:val="0"/>
        <w:spacing w:after="0" w:line="485" w:lineRule="exact"/>
        <w:ind w:left="580" w:firstLine="72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В свете сформулированной автором концепции обоснована мето</w:t>
      </w:r>
      <w:r w:rsidRPr="00EF262D">
        <w:rPr>
          <w:rFonts w:ascii="Century Schoolbook" w:eastAsia="Century Schoolbook" w:hAnsi="Century Schoolbook" w:cs="Century Schoolbook"/>
          <w:color w:val="000000"/>
          <w:kern w:val="0"/>
          <w:sz w:val="24"/>
          <w:szCs w:val="24"/>
          <w:lang w:eastAsia="ru-RU" w:bidi="ru-RU"/>
        </w:rPr>
        <w:softHyphen/>
        <w:t>дика стимулирования творческой самостоятельности и интеллектуаль</w:t>
      </w:r>
      <w:r w:rsidRPr="00EF262D">
        <w:rPr>
          <w:rFonts w:ascii="Century Schoolbook" w:eastAsia="Century Schoolbook" w:hAnsi="Century Schoolbook" w:cs="Century Schoolbook"/>
          <w:color w:val="000000"/>
          <w:kern w:val="0"/>
          <w:sz w:val="24"/>
          <w:szCs w:val="24"/>
          <w:lang w:eastAsia="ru-RU" w:bidi="ru-RU"/>
        </w:rPr>
        <w:softHyphen/>
        <w:t>ной активности будущего учителя музыки в процессе занятий по спе</w:t>
      </w:r>
      <w:r w:rsidRPr="00EF262D">
        <w:rPr>
          <w:rFonts w:ascii="Century Schoolbook" w:eastAsia="Century Schoolbook" w:hAnsi="Century Schoolbook" w:cs="Century Schoolbook"/>
          <w:color w:val="000000"/>
          <w:kern w:val="0"/>
          <w:sz w:val="24"/>
          <w:szCs w:val="24"/>
          <w:lang w:eastAsia="ru-RU" w:bidi="ru-RU"/>
        </w:rPr>
        <w:softHyphen/>
        <w:t>циальности.</w:t>
      </w:r>
    </w:p>
    <w:p w:rsidR="00EF262D" w:rsidRPr="00EF262D" w:rsidRDefault="00EF262D" w:rsidP="00EF262D">
      <w:pPr>
        <w:tabs>
          <w:tab w:val="clear" w:pos="709"/>
        </w:tabs>
        <w:suppressAutoHyphens w:val="0"/>
        <w:spacing w:after="0" w:line="485" w:lineRule="exact"/>
        <w:ind w:left="580" w:firstLine="72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Рассмотренный выше круг вопросов до настоящего времени не был предметом специального исследования. Сформулированные автором положения могут быть применены к учителям других специальностей, связанных с искусством.</w:t>
      </w:r>
    </w:p>
    <w:p w:rsidR="00EF262D" w:rsidRPr="00EF262D" w:rsidRDefault="00EF262D" w:rsidP="00EF262D">
      <w:pPr>
        <w:tabs>
          <w:tab w:val="clear" w:pos="709"/>
        </w:tabs>
        <w:suppressAutoHyphens w:val="0"/>
        <w:spacing w:after="0" w:line="485" w:lineRule="exact"/>
        <w:ind w:left="580" w:firstLine="72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u w:val="single"/>
          <w:lang w:eastAsia="ru-RU" w:bidi="ru-RU"/>
        </w:rPr>
        <w:t>Практическое значение диссертационной работы</w:t>
      </w:r>
      <w:r w:rsidRPr="00EF262D">
        <w:rPr>
          <w:rFonts w:ascii="Century Schoolbook" w:eastAsia="Century Schoolbook" w:hAnsi="Century Schoolbook" w:cs="Century Schoolbook"/>
          <w:color w:val="000000"/>
          <w:kern w:val="0"/>
          <w:sz w:val="24"/>
          <w:szCs w:val="24"/>
          <w:lang w:eastAsia="ru-RU" w:bidi="ru-RU"/>
        </w:rPr>
        <w:t xml:space="preserve"> связано с полу</w:t>
      </w:r>
      <w:r w:rsidRPr="00EF262D">
        <w:rPr>
          <w:rFonts w:ascii="Century Schoolbook" w:eastAsia="Century Schoolbook" w:hAnsi="Century Schoolbook" w:cs="Century Schoolbook"/>
          <w:color w:val="000000"/>
          <w:kern w:val="0"/>
          <w:sz w:val="24"/>
          <w:szCs w:val="24"/>
          <w:lang w:eastAsia="ru-RU" w:bidi="ru-RU"/>
        </w:rPr>
        <w:softHyphen/>
        <w:t>чением научных результатов и разработкой практических рекоменда</w:t>
      </w:r>
      <w:r w:rsidRPr="00EF262D">
        <w:rPr>
          <w:rFonts w:ascii="Century Schoolbook" w:eastAsia="Century Schoolbook" w:hAnsi="Century Schoolbook" w:cs="Century Schoolbook"/>
          <w:color w:val="000000"/>
          <w:kern w:val="0"/>
          <w:sz w:val="24"/>
          <w:szCs w:val="24"/>
          <w:lang w:eastAsia="ru-RU" w:bidi="ru-RU"/>
        </w:rPr>
        <w:softHyphen/>
        <w:t>ций, которые должны способствовать совершенствованию учебно-вос</w:t>
      </w:r>
      <w:r w:rsidRPr="00EF262D">
        <w:rPr>
          <w:rFonts w:ascii="Century Schoolbook" w:eastAsia="Century Schoolbook" w:hAnsi="Century Schoolbook" w:cs="Century Schoolbook"/>
          <w:color w:val="000000"/>
          <w:kern w:val="0"/>
          <w:sz w:val="24"/>
          <w:szCs w:val="24"/>
          <w:lang w:eastAsia="ru-RU" w:bidi="ru-RU"/>
        </w:rPr>
        <w:softHyphen/>
        <w:t>питательного процесса на музыкально-педагогических факультетах в соответствии с требованиями современности и в определенной мере улучшению общей системы формирования будущего педагога.</w:t>
      </w:r>
    </w:p>
    <w:p w:rsidR="00EF262D" w:rsidRPr="00EF262D" w:rsidRDefault="00EF262D" w:rsidP="00EF262D">
      <w:pPr>
        <w:tabs>
          <w:tab w:val="clear" w:pos="709"/>
        </w:tabs>
        <w:suppressAutoHyphens w:val="0"/>
        <w:spacing w:after="0" w:line="485" w:lineRule="exact"/>
        <w:ind w:left="580" w:firstLine="72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Результаты исследования нашли отражение в содержании теоре</w:t>
      </w:r>
      <w:r w:rsidRPr="00EF262D">
        <w:rPr>
          <w:rFonts w:ascii="Century Schoolbook" w:eastAsia="Century Schoolbook" w:hAnsi="Century Schoolbook" w:cs="Century Schoolbook"/>
          <w:color w:val="000000"/>
          <w:kern w:val="0"/>
          <w:sz w:val="24"/>
          <w:szCs w:val="24"/>
          <w:lang w:eastAsia="ru-RU" w:bidi="ru-RU"/>
        </w:rPr>
        <w:softHyphen/>
        <w:t>тических и практических курсов, руководстве учебно-воспитательной практикой, курсовыми и дипломными работами.</w:t>
      </w:r>
    </w:p>
    <w:p w:rsidR="00EF262D" w:rsidRPr="00EF262D" w:rsidRDefault="00EF262D" w:rsidP="00EF262D">
      <w:pPr>
        <w:tabs>
          <w:tab w:val="clear" w:pos="709"/>
        </w:tabs>
        <w:suppressAutoHyphens w:val="0"/>
        <w:spacing w:after="0" w:line="485" w:lineRule="exact"/>
        <w:ind w:left="580" w:firstLine="72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Под руководством автора диссертации подготовлены программы для педвузов по всем дисциплинам инструментального цикла: "Кон</w:t>
      </w:r>
      <w:r w:rsidRPr="00EF262D">
        <w:rPr>
          <w:rFonts w:ascii="Century Schoolbook" w:eastAsia="Century Schoolbook" w:hAnsi="Century Schoolbook" w:cs="Century Schoolbook"/>
          <w:color w:val="000000"/>
          <w:kern w:val="0"/>
          <w:sz w:val="24"/>
          <w:szCs w:val="24"/>
          <w:lang w:eastAsia="ru-RU" w:bidi="ru-RU"/>
        </w:rPr>
        <w:softHyphen/>
        <w:t>цертмейстерский класс", "Дополнительный инструмент" (М., 1980), "Основной инструмент", "Исполнительская практика" (М., 1983).</w:t>
      </w:r>
    </w:p>
    <w:p w:rsidR="00EF262D" w:rsidRPr="00EF262D" w:rsidRDefault="00EF262D" w:rsidP="00EF262D">
      <w:pPr>
        <w:tabs>
          <w:tab w:val="clear" w:pos="709"/>
        </w:tabs>
        <w:suppressAutoHyphens w:val="0"/>
        <w:spacing w:after="0" w:line="514" w:lineRule="exact"/>
        <w:ind w:left="580" w:firstLine="72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По материалам диссертации опубликовано свыше сорока работ; создано учебное пособие "Методика обучения игре на фортепиано" (М., 1982), в содержании которого нашли отражение такие проблемы как "Структура музыкально-педагогической деятельности", "Музы</w:t>
      </w:r>
      <w:r w:rsidRPr="00EF262D">
        <w:rPr>
          <w:rFonts w:ascii="Century Schoolbook" w:eastAsia="Century Schoolbook" w:hAnsi="Century Schoolbook" w:cs="Century Schoolbook"/>
          <w:color w:val="000000"/>
          <w:kern w:val="0"/>
          <w:sz w:val="24"/>
          <w:szCs w:val="24"/>
          <w:lang w:eastAsia="ru-RU" w:bidi="ru-RU"/>
        </w:rPr>
        <w:softHyphen/>
        <w:t>кальные способности и их развитие"; опубликованы методические ре</w:t>
      </w:r>
      <w:r w:rsidRPr="00EF262D">
        <w:rPr>
          <w:rFonts w:ascii="Century Schoolbook" w:eastAsia="Century Schoolbook" w:hAnsi="Century Schoolbook" w:cs="Century Schoolbook"/>
          <w:color w:val="000000"/>
          <w:kern w:val="0"/>
          <w:sz w:val="24"/>
          <w:szCs w:val="24"/>
          <w:lang w:eastAsia="ru-RU" w:bidi="ru-RU"/>
        </w:rPr>
        <w:softHyphen/>
        <w:t>комендации "Совершенствование подготовки учителя музыки в услови</w:t>
      </w:r>
      <w:r w:rsidRPr="00EF262D">
        <w:rPr>
          <w:rFonts w:ascii="Century Schoolbook" w:eastAsia="Century Schoolbook" w:hAnsi="Century Schoolbook" w:cs="Century Schoolbook"/>
          <w:color w:val="000000"/>
          <w:kern w:val="0"/>
          <w:sz w:val="24"/>
          <w:szCs w:val="24"/>
          <w:lang w:eastAsia="ru-RU" w:bidi="ru-RU"/>
        </w:rPr>
        <w:softHyphen/>
        <w:t>ях высшего заочного педагогического образования" (М., 1985); из</w:t>
      </w:r>
      <w:r w:rsidRPr="00EF262D">
        <w:rPr>
          <w:rFonts w:ascii="Century Schoolbook" w:eastAsia="Century Schoolbook" w:hAnsi="Century Schoolbook" w:cs="Century Schoolbook"/>
          <w:color w:val="000000"/>
          <w:kern w:val="0"/>
          <w:sz w:val="24"/>
          <w:szCs w:val="24"/>
          <w:lang w:eastAsia="ru-RU" w:bidi="ru-RU"/>
        </w:rPr>
        <w:softHyphen/>
        <w:t>дана книга для учителя "Профессия - учитель музыки" (М., 1984), которая широко используется как в практике работающих учителей, так и в качестве учебного пособия по подготовке студентов музы</w:t>
      </w:r>
      <w:r w:rsidRPr="00EF262D">
        <w:rPr>
          <w:rFonts w:ascii="Century Schoolbook" w:eastAsia="Century Schoolbook" w:hAnsi="Century Schoolbook" w:cs="Century Schoolbook"/>
          <w:color w:val="000000"/>
          <w:kern w:val="0"/>
          <w:sz w:val="24"/>
          <w:szCs w:val="24"/>
          <w:lang w:eastAsia="ru-RU" w:bidi="ru-RU"/>
        </w:rPr>
        <w:softHyphen/>
        <w:t>кально-педагогических факультетов.</w:t>
      </w:r>
    </w:p>
    <w:p w:rsidR="00EF262D" w:rsidRPr="00EF262D" w:rsidRDefault="00EF262D" w:rsidP="00EF262D">
      <w:pPr>
        <w:tabs>
          <w:tab w:val="clear" w:pos="709"/>
        </w:tabs>
        <w:suppressAutoHyphens w:val="0"/>
        <w:spacing w:after="0" w:line="485" w:lineRule="exact"/>
        <w:ind w:left="540" w:firstLine="74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Результаты диссертации находят применение и дальнейшее раз</w:t>
      </w:r>
      <w:r w:rsidRPr="00EF262D">
        <w:rPr>
          <w:rFonts w:ascii="Century Schoolbook" w:eastAsia="Century Schoolbook" w:hAnsi="Century Schoolbook" w:cs="Century Schoolbook"/>
          <w:color w:val="000000"/>
          <w:kern w:val="0"/>
          <w:sz w:val="24"/>
          <w:szCs w:val="24"/>
          <w:lang w:eastAsia="ru-RU" w:bidi="ru-RU"/>
        </w:rPr>
        <w:softHyphen/>
        <w:t>витие в научно-исследовательской и научно-методической работе, осуществляющейся в педагогических вузах Свердловска, Саратова, Казани, Костромы и других городов.</w:t>
      </w:r>
    </w:p>
    <w:p w:rsidR="00EF262D" w:rsidRPr="00EF262D" w:rsidRDefault="00EF262D" w:rsidP="00EF262D">
      <w:pPr>
        <w:tabs>
          <w:tab w:val="clear" w:pos="709"/>
          <w:tab w:val="left" w:pos="8912"/>
          <w:tab w:val="left" w:leader="dot" w:pos="9172"/>
          <w:tab w:val="left" w:leader="dot" w:pos="9579"/>
        </w:tabs>
        <w:suppressAutoHyphens w:val="0"/>
        <w:spacing w:after="0" w:line="485" w:lineRule="exact"/>
        <w:ind w:left="1280" w:firstLine="0"/>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u w:val="single"/>
          <w:lang w:eastAsia="ru-RU" w:bidi="ru-RU"/>
        </w:rPr>
        <w:t>На защиту выносятся следующие положения</w:t>
      </w:r>
      <w:r w:rsidRPr="00EF262D">
        <w:rPr>
          <w:rFonts w:ascii="Century Schoolbook" w:eastAsia="Century Schoolbook" w:hAnsi="Century Schoolbook" w:cs="Century Schoolbook"/>
          <w:color w:val="000000"/>
          <w:kern w:val="0"/>
          <w:sz w:val="24"/>
          <w:szCs w:val="24"/>
          <w:lang w:eastAsia="ru-RU" w:bidi="ru-RU"/>
        </w:rPr>
        <w:t>.</w:t>
      </w:r>
      <w:r w:rsidRPr="00EF262D">
        <w:rPr>
          <w:rFonts w:ascii="Century Schoolbook" w:eastAsia="Century Schoolbook" w:hAnsi="Century Schoolbook" w:cs="Century Schoolbook"/>
          <w:color w:val="000000"/>
          <w:kern w:val="0"/>
          <w:sz w:val="24"/>
          <w:szCs w:val="24"/>
          <w:lang w:eastAsia="ru-RU" w:bidi="ru-RU"/>
        </w:rPr>
        <w:tab/>
        <w:t>"</w:t>
      </w:r>
      <w:r w:rsidRPr="00EF262D">
        <w:rPr>
          <w:rFonts w:ascii="Century Schoolbook" w:eastAsia="Century Schoolbook" w:hAnsi="Century Schoolbook" w:cs="Century Schoolbook"/>
          <w:color w:val="000000"/>
          <w:kern w:val="0"/>
          <w:sz w:val="24"/>
          <w:szCs w:val="24"/>
          <w:lang w:eastAsia="ru-RU" w:bidi="ru-RU"/>
        </w:rPr>
        <w:tab/>
      </w:r>
      <w:r w:rsidRPr="00EF262D">
        <w:rPr>
          <w:rFonts w:ascii="Century Schoolbook" w:eastAsia="Century Schoolbook" w:hAnsi="Century Schoolbook" w:cs="Century Schoolbook"/>
          <w:color w:val="000000"/>
          <w:kern w:val="0"/>
          <w:sz w:val="24"/>
          <w:szCs w:val="24"/>
          <w:lang w:eastAsia="ru-RU" w:bidi="ru-RU"/>
        </w:rPr>
        <w:tab/>
      </w:r>
    </w:p>
    <w:p w:rsidR="00EF262D" w:rsidRPr="00EF262D" w:rsidRDefault="00EF262D" w:rsidP="00EF262D">
      <w:pPr>
        <w:numPr>
          <w:ilvl w:val="0"/>
          <w:numId w:val="9"/>
        </w:numPr>
        <w:tabs>
          <w:tab w:val="clear" w:pos="709"/>
          <w:tab w:val="left" w:pos="1721"/>
        </w:tabs>
        <w:suppressAutoHyphens w:val="0"/>
        <w:spacing w:after="0" w:line="485" w:lineRule="exact"/>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 xml:space="preserve">Тезис о том, что теоретические основы профессионально- </w:t>
      </w:r>
      <w:r w:rsidRPr="00EF262D">
        <w:rPr>
          <w:rFonts w:ascii="Franklin Gothic Book" w:eastAsia="Franklin Gothic Book" w:hAnsi="Franklin Gothic Book" w:cs="Franklin Gothic Book"/>
          <w:i/>
          <w:iCs/>
          <w:color w:val="000000"/>
          <w:kern w:val="0"/>
          <w:sz w:val="28"/>
          <w:lang w:val="en-US" w:eastAsia="en-US" w:bidi="en-US"/>
        </w:rPr>
        <w:t>j</w:t>
      </w:r>
      <w:r w:rsidRPr="00EF262D">
        <w:rPr>
          <w:rFonts w:ascii="Franklin Gothic Book" w:eastAsia="Franklin Gothic Book" w:hAnsi="Franklin Gothic Book" w:cs="Franklin Gothic Book"/>
          <w:i/>
          <w:iCs/>
          <w:color w:val="000000"/>
          <w:kern w:val="0"/>
          <w:sz w:val="28"/>
          <w:lang w:eastAsia="en-US" w:bidi="en-US"/>
        </w:rPr>
        <w:t xml:space="preserve"> </w:t>
      </w:r>
      <w:r w:rsidRPr="00EF262D">
        <w:rPr>
          <w:rFonts w:ascii="Century Schoolbook" w:eastAsia="Century Schoolbook" w:hAnsi="Century Schoolbook" w:cs="Century Schoolbook"/>
          <w:color w:val="000000"/>
          <w:kern w:val="0"/>
          <w:sz w:val="24"/>
          <w:szCs w:val="24"/>
          <w:lang w:eastAsia="ru-RU" w:bidi="ru-RU"/>
        </w:rPr>
        <w:t xml:space="preserve">педагогической подготовки определяют факторы взаимодействия и </w:t>
      </w:r>
      <w:r w:rsidRPr="00EF262D">
        <w:rPr>
          <w:rFonts w:ascii="Century Schoolbook" w:eastAsia="Century Schoolbook" w:hAnsi="Century Schoolbook" w:cs="Century Schoolbook"/>
          <w:color w:val="000000"/>
          <w:kern w:val="0"/>
          <w:sz w:val="24"/>
          <w:szCs w:val="24"/>
          <w:vertAlign w:val="superscript"/>
          <w:lang w:eastAsia="ru-RU" w:bidi="ru-RU"/>
        </w:rPr>
        <w:t xml:space="preserve">7 </w:t>
      </w:r>
      <w:r w:rsidRPr="00EF262D">
        <w:rPr>
          <w:rFonts w:ascii="Century Schoolbook" w:eastAsia="Century Schoolbook" w:hAnsi="Century Schoolbook" w:cs="Century Schoolbook"/>
          <w:color w:val="000000"/>
          <w:kern w:val="0"/>
          <w:sz w:val="24"/>
          <w:szCs w:val="24"/>
          <w:lang w:eastAsia="ru-RU" w:bidi="ru-RU"/>
        </w:rPr>
        <w:t>взаимосвязи общей системы формирования будущего педагога с процес</w:t>
      </w:r>
      <w:r w:rsidRPr="00EF262D">
        <w:rPr>
          <w:rFonts w:ascii="Century Schoolbook" w:eastAsia="Century Schoolbook" w:hAnsi="Century Schoolbook" w:cs="Century Schoolbook"/>
          <w:color w:val="000000"/>
          <w:kern w:val="0"/>
          <w:sz w:val="24"/>
          <w:szCs w:val="24"/>
          <w:lang w:eastAsia="ru-RU" w:bidi="ru-RU"/>
        </w:rPr>
        <w:softHyphen/>
        <w:t>сом профессионального становления учителя музыки. Результатом про</w:t>
      </w:r>
      <w:r w:rsidRPr="00EF262D">
        <w:rPr>
          <w:rFonts w:ascii="Century Schoolbook" w:eastAsia="Century Schoolbook" w:hAnsi="Century Schoolbook" w:cs="Century Schoolbook"/>
          <w:color w:val="000000"/>
          <w:kern w:val="0"/>
          <w:sz w:val="24"/>
          <w:szCs w:val="24"/>
          <w:lang w:eastAsia="ru-RU" w:bidi="ru-RU"/>
        </w:rPr>
        <w:softHyphen/>
        <w:t>фессиональной подготовки учителя музыки является комплекс таких качеств, которые делают его пригодным к данной профессии. Посколь</w:t>
      </w:r>
      <w:r w:rsidRPr="00EF262D">
        <w:rPr>
          <w:rFonts w:ascii="Century Schoolbook" w:eastAsia="Century Schoolbook" w:hAnsi="Century Schoolbook" w:cs="Century Schoolbook"/>
          <w:color w:val="000000"/>
          <w:kern w:val="0"/>
          <w:sz w:val="24"/>
          <w:szCs w:val="24"/>
          <w:lang w:eastAsia="ru-RU" w:bidi="ru-RU"/>
        </w:rPr>
        <w:softHyphen/>
        <w:t>ку эти качества формируются в деятельности и требуют общих и спе</w:t>
      </w:r>
      <w:r w:rsidRPr="00EF262D">
        <w:rPr>
          <w:rFonts w:ascii="Century Schoolbook" w:eastAsia="Century Schoolbook" w:hAnsi="Century Schoolbook" w:cs="Century Schoolbook"/>
          <w:color w:val="000000"/>
          <w:kern w:val="0"/>
          <w:sz w:val="24"/>
          <w:szCs w:val="24"/>
          <w:lang w:eastAsia="ru-RU" w:bidi="ru-RU"/>
        </w:rPr>
        <w:softHyphen/>
        <w:t>циальных способностей и профессионального мышления, анализ вопро</w:t>
      </w:r>
      <w:r w:rsidRPr="00EF262D">
        <w:rPr>
          <w:rFonts w:ascii="Century Schoolbook" w:eastAsia="Century Schoolbook" w:hAnsi="Century Schoolbook" w:cs="Century Schoolbook"/>
          <w:color w:val="000000"/>
          <w:kern w:val="0"/>
          <w:sz w:val="24"/>
          <w:szCs w:val="24"/>
          <w:lang w:eastAsia="ru-RU" w:bidi="ru-RU"/>
        </w:rPr>
        <w:softHyphen/>
        <w:t>сов деятельности, способностей и мышления служит фундаментом для профессиографического изучения знаний, умений и навыков учителя музыки.</w:t>
      </w:r>
    </w:p>
    <w:p w:rsidR="00EF262D" w:rsidRPr="00EF262D" w:rsidRDefault="00EF262D" w:rsidP="00EF262D">
      <w:pPr>
        <w:numPr>
          <w:ilvl w:val="0"/>
          <w:numId w:val="9"/>
        </w:numPr>
        <w:tabs>
          <w:tab w:val="clear" w:pos="709"/>
          <w:tab w:val="left" w:pos="1721"/>
        </w:tabs>
        <w:suppressAutoHyphens w:val="0"/>
        <w:spacing w:after="0" w:line="485" w:lineRule="exact"/>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Положение о том, что музыкально-педагогическая деятель</w:t>
      </w:r>
      <w:r w:rsidRPr="00EF262D">
        <w:rPr>
          <w:rFonts w:ascii="Century Schoolbook" w:eastAsia="Century Schoolbook" w:hAnsi="Century Schoolbook" w:cs="Century Schoolbook"/>
          <w:color w:val="000000"/>
          <w:kern w:val="0"/>
          <w:sz w:val="24"/>
          <w:szCs w:val="24"/>
          <w:lang w:eastAsia="ru-RU" w:bidi="ru-RU"/>
        </w:rPr>
        <w:softHyphen/>
        <w:t>ность, будучи синтезом педагогики и музыкального искусства, вклю</w:t>
      </w:r>
      <w:r w:rsidRPr="00EF262D">
        <w:rPr>
          <w:rFonts w:ascii="Century Schoolbook" w:eastAsia="Century Schoolbook" w:hAnsi="Century Schoolbook" w:cs="Century Schoolbook"/>
          <w:color w:val="000000"/>
          <w:kern w:val="0"/>
          <w:sz w:val="24"/>
          <w:szCs w:val="24"/>
          <w:lang w:eastAsia="ru-RU" w:bidi="ru-RU"/>
        </w:rPr>
        <w:softHyphen/>
        <w:t>чает компоненты, свойственные любой учительской специальности, но приобретающие для учителя музыки определенную специфику, связанную</w:t>
      </w:r>
    </w:p>
    <w:p w:rsidR="00EF262D" w:rsidRPr="00EF262D" w:rsidRDefault="00EF262D" w:rsidP="00EF262D">
      <w:pPr>
        <w:tabs>
          <w:tab w:val="clear" w:pos="709"/>
        </w:tabs>
        <w:suppressAutoHyphens w:val="0"/>
        <w:spacing w:after="0" w:line="240" w:lineRule="exact"/>
        <w:ind w:left="540" w:firstLine="0"/>
        <w:jc w:val="left"/>
        <w:rPr>
          <w:rFonts w:ascii="Century Schoolbook" w:eastAsia="Century Schoolbook" w:hAnsi="Century Schoolbook" w:cs="Century Schoolbook"/>
          <w:color w:val="000000"/>
          <w:kern w:val="0"/>
          <w:sz w:val="24"/>
          <w:szCs w:val="24"/>
          <w:lang w:eastAsia="ru-RU" w:bidi="ru-RU"/>
        </w:rPr>
        <w:sectPr w:rsidR="00EF262D" w:rsidRPr="00EF262D">
          <w:headerReference w:type="even" r:id="rId30"/>
          <w:headerReference w:type="default" r:id="rId31"/>
          <w:pgSz w:w="11900" w:h="16840"/>
          <w:pgMar w:top="1010" w:right="677" w:bottom="744" w:left="774" w:header="0" w:footer="3" w:gutter="0"/>
          <w:cols w:space="720"/>
          <w:noEndnote/>
          <w:docGrid w:linePitch="360"/>
        </w:sectPr>
      </w:pPr>
      <w:r w:rsidRPr="00EF262D">
        <w:rPr>
          <w:rFonts w:ascii="Century Schoolbook" w:eastAsia="Century Schoolbook" w:hAnsi="Century Schoolbook" w:cs="Century Schoolbook"/>
          <w:color w:val="000000"/>
          <w:kern w:val="0"/>
          <w:sz w:val="24"/>
          <w:szCs w:val="24"/>
          <w:lang w:eastAsia="ru-RU" w:bidi="ru-RU"/>
        </w:rPr>
        <w:t>с его художественно-творческой деятельностью, с выполнением им му-</w:t>
      </w:r>
    </w:p>
    <w:p w:rsidR="00EF262D" w:rsidRPr="00EF262D" w:rsidRDefault="00EF262D" w:rsidP="00EF262D">
      <w:pPr>
        <w:tabs>
          <w:tab w:val="clear" w:pos="709"/>
        </w:tabs>
        <w:suppressAutoHyphens w:val="0"/>
        <w:spacing w:after="0" w:line="485" w:lineRule="exact"/>
        <w:ind w:firstLine="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зыкально-образовательных, музыкально-воспитательных и просвети</w:t>
      </w:r>
      <w:r w:rsidRPr="00EF262D">
        <w:rPr>
          <w:rFonts w:ascii="Century Schoolbook" w:eastAsia="Century Schoolbook" w:hAnsi="Century Schoolbook" w:cs="Century Schoolbook"/>
          <w:color w:val="000000"/>
          <w:kern w:val="0"/>
          <w:sz w:val="24"/>
          <w:szCs w:val="24"/>
          <w:lang w:eastAsia="ru-RU" w:bidi="ru-RU"/>
        </w:rPr>
        <w:softHyphen/>
        <w:t>тельских функций.</w:t>
      </w:r>
    </w:p>
    <w:p w:rsidR="00EF262D" w:rsidRPr="00EF262D" w:rsidRDefault="00EF262D" w:rsidP="00EF262D">
      <w:pPr>
        <w:numPr>
          <w:ilvl w:val="0"/>
          <w:numId w:val="9"/>
        </w:numPr>
        <w:tabs>
          <w:tab w:val="clear" w:pos="709"/>
          <w:tab w:val="left" w:pos="1171"/>
        </w:tabs>
        <w:suppressAutoHyphens w:val="0"/>
        <w:spacing w:after="0" w:line="485" w:lineRule="exact"/>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Идея о том, что поскольку для учителя музыки первостепен</w:t>
      </w:r>
      <w:r w:rsidRPr="00EF262D">
        <w:rPr>
          <w:rFonts w:ascii="Century Schoolbook" w:eastAsia="Century Schoolbook" w:hAnsi="Century Schoolbook" w:cs="Century Schoolbook"/>
          <w:color w:val="000000"/>
          <w:kern w:val="0"/>
          <w:sz w:val="24"/>
          <w:szCs w:val="24"/>
          <w:lang w:eastAsia="ru-RU" w:bidi="ru-RU"/>
        </w:rPr>
        <w:softHyphen/>
        <w:t>ное значение имеет овладение им знаниями и умениями решения педаго</w:t>
      </w:r>
      <w:r w:rsidRPr="00EF262D">
        <w:rPr>
          <w:rFonts w:ascii="Century Schoolbook" w:eastAsia="Century Schoolbook" w:hAnsi="Century Schoolbook" w:cs="Century Schoolbook"/>
          <w:color w:val="000000"/>
          <w:kern w:val="0"/>
          <w:sz w:val="24"/>
          <w:szCs w:val="24"/>
          <w:lang w:eastAsia="ru-RU" w:bidi="ru-RU"/>
        </w:rPr>
        <w:softHyphen/>
        <w:t>гических задач и управления деятельностью учащихся, особая роль должна отводиться психолого-педагогической подготовке. Отсюда вы</w:t>
      </w:r>
      <w:r w:rsidRPr="00EF262D">
        <w:rPr>
          <w:rFonts w:ascii="Century Schoolbook" w:eastAsia="Century Schoolbook" w:hAnsi="Century Schoolbook" w:cs="Century Schoolbook"/>
          <w:color w:val="000000"/>
          <w:kern w:val="0"/>
          <w:sz w:val="24"/>
          <w:szCs w:val="24"/>
          <w:lang w:eastAsia="ru-RU" w:bidi="ru-RU"/>
        </w:rPr>
        <w:softHyphen/>
        <w:t>текает основной принцип обучения на музыкально-педагогических фа</w:t>
      </w:r>
      <w:r w:rsidRPr="00EF262D">
        <w:rPr>
          <w:rFonts w:ascii="Century Schoolbook" w:eastAsia="Century Schoolbook" w:hAnsi="Century Schoolbook" w:cs="Century Schoolbook"/>
          <w:color w:val="000000"/>
          <w:kern w:val="0"/>
          <w:sz w:val="24"/>
          <w:szCs w:val="24"/>
          <w:lang w:eastAsia="ru-RU" w:bidi="ru-RU"/>
        </w:rPr>
        <w:softHyphen/>
        <w:t>культетах - единство психолого-педагогической и спецальной подго</w:t>
      </w:r>
      <w:r w:rsidRPr="00EF262D">
        <w:rPr>
          <w:rFonts w:ascii="Century Schoolbook" w:eastAsia="Century Schoolbook" w:hAnsi="Century Schoolbook" w:cs="Century Schoolbook"/>
          <w:color w:val="000000"/>
          <w:kern w:val="0"/>
          <w:sz w:val="24"/>
          <w:szCs w:val="24"/>
          <w:lang w:eastAsia="ru-RU" w:bidi="ru-RU"/>
        </w:rPr>
        <w:softHyphen/>
        <w:t>товки.</w:t>
      </w:r>
    </w:p>
    <w:p w:rsidR="00EF262D" w:rsidRPr="00EF262D" w:rsidRDefault="00EF262D" w:rsidP="00EF262D">
      <w:pPr>
        <w:numPr>
          <w:ilvl w:val="0"/>
          <w:numId w:val="9"/>
        </w:numPr>
        <w:tabs>
          <w:tab w:val="clear" w:pos="709"/>
          <w:tab w:val="left" w:pos="1171"/>
        </w:tabs>
        <w:suppressAutoHyphens w:val="0"/>
        <w:spacing w:after="0" w:line="485" w:lineRule="exact"/>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Вывод о том, что содержание профессиональной подготовки учителя музыки включает обширный комплекс как общепедагогических, так и специальных знаний, умений и навыков, формирование которых связано с изучением психолого-педагогических дисциплин и предметов трех специальных циклов; следовательно выявление профессиональных знаний и умений предполагает прогностическое моделирование деятель-- ности учителя музыки, носящей сложный и многогранный характер.</w:t>
      </w:r>
    </w:p>
    <w:p w:rsidR="00EF262D" w:rsidRPr="00EF262D" w:rsidRDefault="00EF262D" w:rsidP="00EF262D">
      <w:pPr>
        <w:numPr>
          <w:ilvl w:val="0"/>
          <w:numId w:val="9"/>
        </w:numPr>
        <w:tabs>
          <w:tab w:val="clear" w:pos="709"/>
          <w:tab w:val="left" w:pos="1171"/>
        </w:tabs>
        <w:suppressAutoHyphens w:val="0"/>
        <w:spacing w:after="0" w:line="485" w:lineRule="exact"/>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Утверждение о том, что концепция целостной системы подго</w:t>
      </w:r>
      <w:r w:rsidRPr="00EF262D">
        <w:rPr>
          <w:rFonts w:ascii="Century Schoolbook" w:eastAsia="Century Schoolbook" w:hAnsi="Century Schoolbook" w:cs="Century Schoolbook"/>
          <w:color w:val="000000"/>
          <w:kern w:val="0"/>
          <w:sz w:val="24"/>
          <w:szCs w:val="24"/>
          <w:lang w:eastAsia="ru-RU" w:bidi="ru-RU"/>
        </w:rPr>
        <w:softHyphen/>
        <w:t>товки учителя музыки, включающая единство общепедагогической и спе</w:t>
      </w:r>
      <w:r w:rsidRPr="00EF262D">
        <w:rPr>
          <w:rFonts w:ascii="Century Schoolbook" w:eastAsia="Century Schoolbook" w:hAnsi="Century Schoolbook" w:cs="Century Schoolbook"/>
          <w:color w:val="000000"/>
          <w:kern w:val="0"/>
          <w:sz w:val="24"/>
          <w:szCs w:val="24"/>
          <w:lang w:eastAsia="ru-RU" w:bidi="ru-RU"/>
        </w:rPr>
        <w:softHyphen/>
        <w:t>циальной подготовки, является теоретической основой определения путей и средств повышения эффективности процесса обучения на музы</w:t>
      </w:r>
      <w:r w:rsidRPr="00EF262D">
        <w:rPr>
          <w:rFonts w:ascii="Century Schoolbook" w:eastAsia="Century Schoolbook" w:hAnsi="Century Schoolbook" w:cs="Century Schoolbook"/>
          <w:color w:val="000000"/>
          <w:kern w:val="0"/>
          <w:sz w:val="24"/>
          <w:szCs w:val="24"/>
          <w:lang w:eastAsia="ru-RU" w:bidi="ru-RU"/>
        </w:rPr>
        <w:softHyphen/>
        <w:t>кально-педагогических факультетах.</w:t>
      </w:r>
    </w:p>
    <w:p w:rsidR="00EF262D" w:rsidRPr="00EF262D" w:rsidRDefault="00EF262D" w:rsidP="00EF262D">
      <w:pPr>
        <w:tabs>
          <w:tab w:val="clear" w:pos="709"/>
        </w:tabs>
        <w:suppressAutoHyphens w:val="0"/>
        <w:spacing w:after="0" w:line="485" w:lineRule="exact"/>
        <w:ind w:firstLine="64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Для совершенствования профессиональной подготовки учителя музы</w:t>
      </w:r>
      <w:r w:rsidRPr="00EF262D">
        <w:rPr>
          <w:rFonts w:ascii="Century Schoolbook" w:eastAsia="Century Schoolbook" w:hAnsi="Century Schoolbook" w:cs="Century Schoolbook"/>
          <w:color w:val="000000"/>
          <w:kern w:val="0"/>
          <w:sz w:val="24"/>
          <w:szCs w:val="24"/>
          <w:lang w:eastAsia="ru-RU" w:bidi="ru-RU"/>
        </w:rPr>
        <w:softHyphen/>
        <w:t>ки необходимо; а) обратить особое внимание на профессионально-педа</w:t>
      </w:r>
      <w:r w:rsidRPr="00EF262D">
        <w:rPr>
          <w:rFonts w:ascii="Century Schoolbook" w:eastAsia="Century Schoolbook" w:hAnsi="Century Schoolbook" w:cs="Century Schoolbook"/>
          <w:color w:val="000000"/>
          <w:kern w:val="0"/>
          <w:sz w:val="24"/>
          <w:szCs w:val="24"/>
          <w:lang w:eastAsia="ru-RU" w:bidi="ru-RU"/>
        </w:rPr>
        <w:softHyphen/>
        <w:t>гогическую направленность преподавания специальных дисциплин с уче</w:t>
      </w:r>
      <w:r w:rsidRPr="00EF262D">
        <w:rPr>
          <w:rFonts w:ascii="Century Schoolbook" w:eastAsia="Century Schoolbook" w:hAnsi="Century Schoolbook" w:cs="Century Schoolbook"/>
          <w:color w:val="000000"/>
          <w:kern w:val="0"/>
          <w:sz w:val="24"/>
          <w:szCs w:val="24"/>
          <w:lang w:eastAsia="ru-RU" w:bidi="ru-RU"/>
        </w:rPr>
        <w:softHyphen/>
        <w:t>том специфики профессиональной деятельности; б) обеспечить глубокое понимание студентами взаимосвязи общепедагогической и специальной подготовки; в) осуществлять целостную систему формирования готов</w:t>
      </w:r>
      <w:r w:rsidRPr="00EF262D">
        <w:rPr>
          <w:rFonts w:ascii="Century Schoolbook" w:eastAsia="Century Schoolbook" w:hAnsi="Century Schoolbook" w:cs="Century Schoolbook"/>
          <w:color w:val="000000"/>
          <w:kern w:val="0"/>
          <w:sz w:val="24"/>
          <w:szCs w:val="24"/>
          <w:lang w:eastAsia="ru-RU" w:bidi="ru-RU"/>
        </w:rPr>
        <w:softHyphen/>
        <w:t>ности к музыкально-педагогической деятельности в тесной взаимосвя</w:t>
      </w:r>
      <w:r w:rsidRPr="00EF262D">
        <w:rPr>
          <w:rFonts w:ascii="Century Schoolbook" w:eastAsia="Century Schoolbook" w:hAnsi="Century Schoolbook" w:cs="Century Schoolbook"/>
          <w:color w:val="000000"/>
          <w:kern w:val="0"/>
          <w:sz w:val="24"/>
          <w:szCs w:val="24"/>
          <w:lang w:eastAsia="ru-RU" w:bidi="ru-RU"/>
        </w:rPr>
        <w:softHyphen/>
        <w:t>зи идейно-политической, психолого-педагогической и специальной подготовки, а также в единстве содержания, форм и методов обучен ния; г) обратить внимание на формирование творческой самоетоятель- ности и интеллектуальной активности как качеств наиболее полно отвечающих творческой природе труда учителя музыки.</w:t>
      </w:r>
    </w:p>
    <w:p w:rsidR="00EF262D" w:rsidRPr="00EF262D" w:rsidRDefault="00EF262D" w:rsidP="00EF262D">
      <w:pPr>
        <w:tabs>
          <w:tab w:val="clear" w:pos="709"/>
        </w:tabs>
        <w:suppressAutoHyphens w:val="0"/>
        <w:spacing w:after="0" w:line="485" w:lineRule="exact"/>
        <w:ind w:firstLine="78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Данные выводы и заключения - результат исследовательских процедур, опирающихся на концепцию комплексной подготовки учителя музыки в единстве искусства и педагогики.</w:t>
      </w:r>
    </w:p>
    <w:p w:rsidR="00EF262D" w:rsidRPr="00EF262D" w:rsidRDefault="00EF262D" w:rsidP="00EF262D">
      <w:pPr>
        <w:tabs>
          <w:tab w:val="clear" w:pos="709"/>
        </w:tabs>
        <w:suppressAutoHyphens w:val="0"/>
        <w:spacing w:after="0" w:line="485" w:lineRule="exact"/>
        <w:ind w:firstLine="78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u w:val="single"/>
          <w:lang w:eastAsia="ru-RU" w:bidi="ru-RU"/>
        </w:rPr>
        <w:t>Апробация</w:t>
      </w:r>
      <w:r w:rsidRPr="00EF262D">
        <w:rPr>
          <w:rFonts w:ascii="Century Schoolbook" w:eastAsia="Century Schoolbook" w:hAnsi="Century Schoolbook" w:cs="Century Schoolbook"/>
          <w:color w:val="000000"/>
          <w:kern w:val="0"/>
          <w:sz w:val="24"/>
          <w:szCs w:val="24"/>
          <w:lang w:eastAsia="ru-RU" w:bidi="ru-RU"/>
        </w:rPr>
        <w:t xml:space="preserve"> диссертационного исследования осуществлялась по сле</w:t>
      </w:r>
      <w:r w:rsidRPr="00EF262D">
        <w:rPr>
          <w:rFonts w:ascii="Century Schoolbook" w:eastAsia="Century Schoolbook" w:hAnsi="Century Schoolbook" w:cs="Century Schoolbook"/>
          <w:color w:val="000000"/>
          <w:kern w:val="0"/>
          <w:sz w:val="24"/>
          <w:szCs w:val="24"/>
          <w:lang w:eastAsia="ru-RU" w:bidi="ru-RU"/>
        </w:rPr>
        <w:softHyphen/>
        <w:t>дующим направлениям: \1) в процессе многолетней опытной работы ав</w:t>
      </w:r>
      <w:r w:rsidRPr="00EF262D">
        <w:rPr>
          <w:rFonts w:ascii="Century Schoolbook" w:eastAsia="Century Schoolbook" w:hAnsi="Century Schoolbook" w:cs="Century Schoolbook"/>
          <w:color w:val="000000"/>
          <w:kern w:val="0"/>
          <w:sz w:val="24"/>
          <w:szCs w:val="24"/>
          <w:lang w:eastAsia="ru-RU" w:bidi="ru-RU"/>
        </w:rPr>
        <w:softHyphen/>
        <w:t>тора на музыкально-педагогическом факультете Саратовского педагоги</w:t>
      </w:r>
      <w:r w:rsidRPr="00EF262D">
        <w:rPr>
          <w:rFonts w:ascii="Century Schoolbook" w:eastAsia="Century Schoolbook" w:hAnsi="Century Schoolbook" w:cs="Century Schoolbook"/>
          <w:color w:val="000000"/>
          <w:kern w:val="0"/>
          <w:sz w:val="24"/>
          <w:szCs w:val="24"/>
          <w:lang w:eastAsia="ru-RU" w:bidi="ru-RU"/>
        </w:rPr>
        <w:softHyphen/>
        <w:t>ческого института им, К.А.Федина и Московского государственного за</w:t>
      </w:r>
      <w:r w:rsidRPr="00EF262D">
        <w:rPr>
          <w:rFonts w:ascii="Century Schoolbook" w:eastAsia="Century Schoolbook" w:hAnsi="Century Schoolbook" w:cs="Century Schoolbook"/>
          <w:color w:val="000000"/>
          <w:kern w:val="0"/>
          <w:sz w:val="24"/>
          <w:szCs w:val="24"/>
          <w:lang w:eastAsia="ru-RU" w:bidi="ru-RU"/>
        </w:rPr>
        <w:softHyphen/>
        <w:t>очного педагогического института; 2) через опубликование работ по теме исследования; 3) в ходе выступлений на всесоюзных и республи</w:t>
      </w:r>
      <w:r w:rsidRPr="00EF262D">
        <w:rPr>
          <w:rFonts w:ascii="Century Schoolbook" w:eastAsia="Century Schoolbook" w:hAnsi="Century Schoolbook" w:cs="Century Schoolbook"/>
          <w:color w:val="000000"/>
          <w:kern w:val="0"/>
          <w:sz w:val="24"/>
          <w:szCs w:val="24"/>
          <w:lang w:eastAsia="ru-RU" w:bidi="ru-RU"/>
        </w:rPr>
        <w:softHyphen/>
        <w:t>канских конференциях, научно-методических совещаниях по вопросам музыкального образования (Москва, 1974,1978,1982,1983; Одесса,</w:t>
      </w:r>
    </w:p>
    <w:p w:rsidR="00EF262D" w:rsidRPr="00EF262D" w:rsidRDefault="00EF262D" w:rsidP="00EF262D">
      <w:pPr>
        <w:tabs>
          <w:tab w:val="clear" w:pos="709"/>
        </w:tabs>
        <w:suppressAutoHyphens w:val="0"/>
        <w:spacing w:after="0" w:line="485" w:lineRule="exact"/>
        <w:ind w:firstLine="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1977; Нежин, 1978; Саратов, 1982; Казань, 1984); на ежегодных за</w:t>
      </w:r>
      <w:r w:rsidRPr="00EF262D">
        <w:rPr>
          <w:rFonts w:ascii="Century Schoolbook" w:eastAsia="Century Schoolbook" w:hAnsi="Century Schoolbook" w:cs="Century Schoolbook"/>
          <w:color w:val="000000"/>
          <w:kern w:val="0"/>
          <w:sz w:val="24"/>
          <w:szCs w:val="24"/>
          <w:lang w:eastAsia="ru-RU" w:bidi="ru-RU"/>
        </w:rPr>
        <w:softHyphen/>
        <w:t>седаниях комиссии музыкальных инструментов Научно-исследователь</w:t>
      </w:r>
      <w:r w:rsidRPr="00EF262D">
        <w:rPr>
          <w:rFonts w:ascii="Century Schoolbook" w:eastAsia="Century Schoolbook" w:hAnsi="Century Schoolbook" w:cs="Century Schoolbook"/>
          <w:color w:val="000000"/>
          <w:kern w:val="0"/>
          <w:sz w:val="24"/>
          <w:szCs w:val="24"/>
          <w:lang w:eastAsia="ru-RU" w:bidi="ru-RU"/>
        </w:rPr>
        <w:softHyphen/>
        <w:t>ского совета Министерства просвещения СССР (1977-81 гг.); в про</w:t>
      </w:r>
      <w:r w:rsidRPr="00EF262D">
        <w:rPr>
          <w:rFonts w:ascii="Century Schoolbook" w:eastAsia="Century Schoolbook" w:hAnsi="Century Schoolbook" w:cs="Century Schoolbook"/>
          <w:color w:val="000000"/>
          <w:kern w:val="0"/>
          <w:sz w:val="24"/>
          <w:szCs w:val="24"/>
          <w:lang w:eastAsia="ru-RU" w:bidi="ru-RU"/>
        </w:rPr>
        <w:softHyphen/>
        <w:t>цессе обсуждения материалов диссертации на межкафедральном заседа</w:t>
      </w:r>
      <w:r w:rsidRPr="00EF262D">
        <w:rPr>
          <w:rFonts w:ascii="Century Schoolbook" w:eastAsia="Century Schoolbook" w:hAnsi="Century Schoolbook" w:cs="Century Schoolbook"/>
          <w:color w:val="000000"/>
          <w:kern w:val="0"/>
          <w:sz w:val="24"/>
          <w:szCs w:val="24"/>
          <w:lang w:eastAsia="ru-RU" w:bidi="ru-RU"/>
        </w:rPr>
        <w:softHyphen/>
        <w:t>нии и методологическом семинаре музпедфакультета МГЗПИ, на кафедре музыкальных инструментов МШИ им. В,И Денина, на объединенных за</w:t>
      </w:r>
      <w:r w:rsidRPr="00EF262D">
        <w:rPr>
          <w:rFonts w:ascii="Century Schoolbook" w:eastAsia="Century Schoolbook" w:hAnsi="Century Schoolbook" w:cs="Century Schoolbook"/>
          <w:color w:val="000000"/>
          <w:kern w:val="0"/>
          <w:sz w:val="24"/>
          <w:szCs w:val="24"/>
          <w:lang w:eastAsia="ru-RU" w:bidi="ru-RU"/>
        </w:rPr>
        <w:softHyphen/>
        <w:t>седаниях кафедр музыкальных дисциплин Казанского, Саратовского, Свердловского педагогических институтов. Результаты исследования использованы автором при чтении лекций преподавателям Майкопско</w:t>
      </w:r>
      <w:r w:rsidRPr="00EF262D">
        <w:rPr>
          <w:rFonts w:ascii="Century Schoolbook" w:eastAsia="Century Schoolbook" w:hAnsi="Century Schoolbook" w:cs="Century Schoolbook"/>
          <w:color w:val="000000"/>
          <w:kern w:val="0"/>
          <w:sz w:val="24"/>
          <w:szCs w:val="24"/>
          <w:lang w:eastAsia="ru-RU" w:bidi="ru-RU"/>
        </w:rPr>
        <w:softHyphen/>
        <w:t>го, Костромского, Саратовского, Свердловского педагогических инсти</w:t>
      </w:r>
      <w:r w:rsidRPr="00EF262D">
        <w:rPr>
          <w:rFonts w:ascii="Century Schoolbook" w:eastAsia="Century Schoolbook" w:hAnsi="Century Schoolbook" w:cs="Century Schoolbook"/>
          <w:color w:val="000000"/>
          <w:kern w:val="0"/>
          <w:sz w:val="24"/>
          <w:szCs w:val="24"/>
          <w:lang w:eastAsia="ru-RU" w:bidi="ru-RU"/>
        </w:rPr>
        <w:softHyphen/>
        <w:t>тутов, а также в выступлениях перед учителями в центральном и го</w:t>
      </w:r>
      <w:r w:rsidRPr="00EF262D">
        <w:rPr>
          <w:rFonts w:ascii="Century Schoolbook" w:eastAsia="Century Schoolbook" w:hAnsi="Century Schoolbook" w:cs="Century Schoolbook"/>
          <w:color w:val="000000"/>
          <w:kern w:val="0"/>
          <w:sz w:val="24"/>
          <w:szCs w:val="24"/>
          <w:lang w:eastAsia="ru-RU" w:bidi="ru-RU"/>
        </w:rPr>
        <w:softHyphen/>
        <w:t>родском институтах усовершенствования учителей.</w:t>
      </w:r>
    </w:p>
    <w:p w:rsidR="00EF262D" w:rsidRPr="00EF262D" w:rsidRDefault="00EF262D" w:rsidP="00EF262D">
      <w:pPr>
        <w:tabs>
          <w:tab w:val="clear" w:pos="709"/>
        </w:tabs>
        <w:suppressAutoHyphens w:val="0"/>
        <w:spacing w:after="0" w:line="485" w:lineRule="exact"/>
        <w:ind w:firstLine="78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Результаты исследования отражены в четырех главах диссерта</w:t>
      </w:r>
      <w:r w:rsidRPr="00EF262D">
        <w:rPr>
          <w:rFonts w:ascii="Century Schoolbook" w:eastAsia="Century Schoolbook" w:hAnsi="Century Schoolbook" w:cs="Century Schoolbook"/>
          <w:color w:val="000000"/>
          <w:kern w:val="0"/>
          <w:sz w:val="24"/>
          <w:szCs w:val="24"/>
          <w:lang w:eastAsia="ru-RU" w:bidi="ru-RU"/>
        </w:rPr>
        <w:softHyphen/>
        <w:t>ции и заключении.</w:t>
      </w:r>
    </w:p>
    <w:p w:rsidR="00EF262D" w:rsidRPr="00EF262D" w:rsidRDefault="00EF262D" w:rsidP="00EF262D">
      <w:pPr>
        <w:tabs>
          <w:tab w:val="clear" w:pos="709"/>
        </w:tabs>
        <w:suppressAutoHyphens w:val="0"/>
        <w:spacing w:after="0" w:line="485" w:lineRule="exact"/>
        <w:ind w:firstLine="78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В первой главе рассматриваются общие вопросы эстетического воспитания в системе формирования всесторонне развитой личности;</w:t>
      </w:r>
    </w:p>
    <w:p w:rsidR="00EF262D" w:rsidRPr="00EF262D" w:rsidRDefault="00EF262D" w:rsidP="00EF262D">
      <w:pPr>
        <w:tabs>
          <w:tab w:val="clear" w:pos="709"/>
        </w:tabs>
        <w:suppressAutoHyphens w:val="0"/>
        <w:spacing w:after="0" w:line="485" w:lineRule="exact"/>
        <w:ind w:right="500" w:firstLine="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анализируется состояние музыкально-педагогического образования в условиях музыкально-педагогических факультетов педагогических вузов; исследуется мотивационная сфера и профессионально-педаго</w:t>
      </w:r>
      <w:r w:rsidRPr="00EF262D">
        <w:rPr>
          <w:rFonts w:ascii="Century Schoolbook" w:eastAsia="Century Schoolbook" w:hAnsi="Century Schoolbook" w:cs="Century Schoolbook"/>
          <w:color w:val="000000"/>
          <w:kern w:val="0"/>
          <w:sz w:val="24"/>
          <w:szCs w:val="24"/>
          <w:lang w:eastAsia="ru-RU" w:bidi="ru-RU"/>
        </w:rPr>
        <w:softHyphen/>
        <w:t>гическая направленность учителя музыки.</w:t>
      </w:r>
    </w:p>
    <w:p w:rsidR="00EF262D" w:rsidRPr="00EF262D" w:rsidRDefault="00EF262D" w:rsidP="00EF262D">
      <w:pPr>
        <w:tabs>
          <w:tab w:val="clear" w:pos="709"/>
        </w:tabs>
        <w:suppressAutoHyphens w:val="0"/>
        <w:spacing w:after="0" w:line="485" w:lineRule="exact"/>
        <w:ind w:firstLine="76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Вторая глава посвящена структуре музыкально-педагогической деятельности. С позиций современных психолого-педагогических концепций дается функциональный анализ музыкально-педагогической деятельности, а также исследуется проблема способностей и твор</w:t>
      </w:r>
      <w:r w:rsidRPr="00EF262D">
        <w:rPr>
          <w:rFonts w:ascii="Century Schoolbook" w:eastAsia="Century Schoolbook" w:hAnsi="Century Schoolbook" w:cs="Century Schoolbook"/>
          <w:color w:val="000000"/>
          <w:kern w:val="0"/>
          <w:sz w:val="24"/>
          <w:szCs w:val="24"/>
          <w:lang w:eastAsia="ru-RU" w:bidi="ru-RU"/>
        </w:rPr>
        <w:softHyphen/>
        <w:t>ческого мышления как условия осуществления этой деятельности.</w:t>
      </w:r>
    </w:p>
    <w:p w:rsidR="00EF262D" w:rsidRPr="00EF262D" w:rsidRDefault="00EF262D" w:rsidP="00EF262D">
      <w:pPr>
        <w:tabs>
          <w:tab w:val="clear" w:pos="709"/>
        </w:tabs>
        <w:suppressAutoHyphens w:val="0"/>
        <w:spacing w:after="0" w:line="485" w:lineRule="exact"/>
        <w:ind w:firstLine="76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В третьей главе раскрывается содержание профессиональной подготовки студентов музыкально-педагогического факультета по предметам специальных циклов, приводится разработанная автором исследования профеесиограмма учителя музыки. Анализируется со</w:t>
      </w:r>
      <w:r w:rsidRPr="00EF262D">
        <w:rPr>
          <w:rFonts w:ascii="Century Schoolbook" w:eastAsia="Century Schoolbook" w:hAnsi="Century Schoolbook" w:cs="Century Schoolbook"/>
          <w:color w:val="000000"/>
          <w:kern w:val="0"/>
          <w:sz w:val="24"/>
          <w:szCs w:val="24"/>
          <w:lang w:eastAsia="ru-RU" w:bidi="ru-RU"/>
        </w:rPr>
        <w:softHyphen/>
        <w:t>держание методической подготовки и исполнительской практики.</w:t>
      </w:r>
    </w:p>
    <w:p w:rsidR="00EF262D" w:rsidRPr="00EF262D" w:rsidRDefault="00EF262D" w:rsidP="00EF262D">
      <w:pPr>
        <w:tabs>
          <w:tab w:val="clear" w:pos="709"/>
        </w:tabs>
        <w:suppressAutoHyphens w:val="0"/>
        <w:spacing w:after="0" w:line="485" w:lineRule="exact"/>
        <w:ind w:firstLine="76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Четвертая глава рассматривает педагогические условия повы</w:t>
      </w:r>
      <w:r w:rsidRPr="00EF262D">
        <w:rPr>
          <w:rFonts w:ascii="Century Schoolbook" w:eastAsia="Century Schoolbook" w:hAnsi="Century Schoolbook" w:cs="Century Schoolbook"/>
          <w:color w:val="000000"/>
          <w:kern w:val="0"/>
          <w:sz w:val="24"/>
          <w:szCs w:val="24"/>
          <w:lang w:eastAsia="ru-RU" w:bidi="ru-RU"/>
        </w:rPr>
        <w:softHyphen/>
        <w:t>шения уровня профессиональной подготовки учителя музыки.</w:t>
      </w:r>
    </w:p>
    <w:p w:rsidR="00EF262D" w:rsidRPr="00EF262D" w:rsidRDefault="00EF262D" w:rsidP="00EF262D">
      <w:pPr>
        <w:tabs>
          <w:tab w:val="clear" w:pos="709"/>
        </w:tabs>
        <w:suppressAutoHyphens w:val="0"/>
        <w:spacing w:after="5176" w:line="485" w:lineRule="exact"/>
        <w:ind w:firstLine="760"/>
        <w:jc w:val="left"/>
        <w:rPr>
          <w:rFonts w:ascii="Century Schoolbook" w:eastAsia="Century Schoolbook" w:hAnsi="Century Schoolbook" w:cs="Century Schoolbook"/>
          <w:color w:val="000000"/>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В заключении на основе выявления специфики организации учебного процесса в условиях му зыкалъно-педат огиче ских факуль</w:t>
      </w:r>
      <w:r w:rsidRPr="00EF262D">
        <w:rPr>
          <w:rFonts w:ascii="Century Schoolbook" w:eastAsia="Century Schoolbook" w:hAnsi="Century Schoolbook" w:cs="Century Schoolbook"/>
          <w:color w:val="000000"/>
          <w:kern w:val="0"/>
          <w:sz w:val="24"/>
          <w:szCs w:val="24"/>
          <w:lang w:eastAsia="ru-RU" w:bidi="ru-RU"/>
        </w:rPr>
        <w:softHyphen/>
        <w:t>тетов сделаны основные выводы по материалам исследования и даны практические рекомендации.</w:t>
      </w:r>
    </w:p>
    <w:p w:rsidR="00EF262D" w:rsidRDefault="00EF262D" w:rsidP="00EF262D"/>
    <w:p w:rsidR="00EF262D" w:rsidRDefault="00EF262D" w:rsidP="00EF262D"/>
    <w:p w:rsidR="00EF262D" w:rsidRDefault="00EF262D" w:rsidP="00EF262D"/>
    <w:p w:rsidR="00EF262D" w:rsidRPr="00EF262D" w:rsidRDefault="00EF262D" w:rsidP="00EF262D">
      <w:pPr>
        <w:keepNext/>
        <w:keepLines/>
        <w:tabs>
          <w:tab w:val="clear" w:pos="709"/>
          <w:tab w:val="left" w:pos="7910"/>
        </w:tabs>
        <w:suppressAutoHyphens w:val="0"/>
        <w:spacing w:after="130" w:line="240" w:lineRule="exact"/>
        <w:ind w:left="3460" w:firstLine="0"/>
        <w:outlineLvl w:val="3"/>
        <w:rPr>
          <w:rFonts w:ascii="Century Schoolbook" w:eastAsia="Century Schoolbook" w:hAnsi="Century Schoolbook" w:cs="Century Schoolbook"/>
          <w:kern w:val="0"/>
          <w:sz w:val="24"/>
          <w:szCs w:val="24"/>
          <w:lang w:eastAsia="ru-RU" w:bidi="ru-RU"/>
        </w:rPr>
      </w:pPr>
      <w:bookmarkStart w:id="4" w:name="bookmark11"/>
      <w:r w:rsidRPr="00EF262D">
        <w:rPr>
          <w:rFonts w:ascii="Century Schoolbook" w:eastAsia="Century Schoolbook" w:hAnsi="Century Schoolbook" w:cs="Century Schoolbook"/>
          <w:color w:val="000000"/>
          <w:spacing w:val="120"/>
          <w:kern w:val="0"/>
          <w:sz w:val="24"/>
          <w:szCs w:val="24"/>
          <w:shd w:val="clear" w:color="auto" w:fill="FFFFFF"/>
          <w:lang w:eastAsia="ru-RU" w:bidi="ru-RU"/>
        </w:rPr>
        <w:t>ЗАКЛЮЧЕНИЕ</w:t>
      </w:r>
      <w:r w:rsidRPr="00EF262D">
        <w:rPr>
          <w:rFonts w:ascii="Century Schoolbook" w:eastAsia="Century Schoolbook" w:hAnsi="Century Schoolbook" w:cs="Century Schoolbook"/>
          <w:color w:val="000000"/>
          <w:kern w:val="0"/>
          <w:sz w:val="24"/>
          <w:szCs w:val="24"/>
          <w:lang w:eastAsia="ru-RU" w:bidi="ru-RU"/>
        </w:rPr>
        <w:tab/>
        <w:t>•</w:t>
      </w:r>
      <w:bookmarkEnd w:id="4"/>
    </w:p>
    <w:p w:rsidR="00EF262D" w:rsidRPr="00EF262D" w:rsidRDefault="00EF262D" w:rsidP="00EF262D">
      <w:pPr>
        <w:tabs>
          <w:tab w:val="clear" w:pos="709"/>
        </w:tabs>
        <w:suppressAutoHyphens w:val="0"/>
        <w:spacing w:after="0" w:line="485" w:lineRule="exact"/>
        <w:ind w:left="780" w:firstLine="740"/>
        <w:jc w:val="left"/>
        <w:rPr>
          <w:rFonts w:ascii="Century Schoolbook" w:eastAsia="Century Schoolbook" w:hAnsi="Century Schoolbook" w:cs="Century Schoolbook"/>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Уровень профессионального мастерства учителя определяется качеством выполнения им образовательных и воспитательных функ</w:t>
      </w:r>
      <w:r w:rsidRPr="00EF262D">
        <w:rPr>
          <w:rFonts w:ascii="Century Schoolbook" w:eastAsia="Century Schoolbook" w:hAnsi="Century Schoolbook" w:cs="Century Schoolbook"/>
          <w:color w:val="000000"/>
          <w:kern w:val="0"/>
          <w:sz w:val="24"/>
          <w:szCs w:val="24"/>
          <w:lang w:eastAsia="ru-RU" w:bidi="ru-RU"/>
        </w:rPr>
        <w:softHyphen/>
        <w:t>ций, которые проявляются в различных компонентах целостной педа</w:t>
      </w:r>
      <w:r w:rsidRPr="00EF262D">
        <w:rPr>
          <w:rFonts w:ascii="Century Schoolbook" w:eastAsia="Century Schoolbook" w:hAnsi="Century Schoolbook" w:cs="Century Schoolbook"/>
          <w:color w:val="000000"/>
          <w:kern w:val="0"/>
          <w:sz w:val="24"/>
          <w:szCs w:val="24"/>
          <w:lang w:eastAsia="ru-RU" w:bidi="ru-RU"/>
        </w:rPr>
        <w:softHyphen/>
        <w:t>гогической деятельности. Подготовка учителя музыки к осуществле</w:t>
      </w:r>
      <w:r w:rsidRPr="00EF262D">
        <w:rPr>
          <w:rFonts w:ascii="Century Schoolbook" w:eastAsia="Century Schoolbook" w:hAnsi="Century Schoolbook" w:cs="Century Schoolbook"/>
          <w:color w:val="000000"/>
          <w:kern w:val="0"/>
          <w:sz w:val="24"/>
          <w:szCs w:val="24"/>
          <w:lang w:eastAsia="ru-RU" w:bidi="ru-RU"/>
        </w:rPr>
        <w:softHyphen/>
        <w:t>нию профессиональной деятельности предусматривает формирование идейно-политической и нравственно-эстетической позиции, ком</w:t>
      </w:r>
      <w:r w:rsidRPr="00EF262D">
        <w:rPr>
          <w:rFonts w:ascii="Century Schoolbook" w:eastAsia="Century Schoolbook" w:hAnsi="Century Schoolbook" w:cs="Century Schoolbook"/>
          <w:color w:val="000000"/>
          <w:kern w:val="0"/>
          <w:sz w:val="24"/>
          <w:szCs w:val="24"/>
          <w:lang w:eastAsia="ru-RU" w:bidi="ru-RU"/>
        </w:rPr>
        <w:softHyphen/>
        <w:t>плексное формирование психолого-педагогических и специальных знаний и умений, методическую и практическую вооруженность, вы</w:t>
      </w:r>
      <w:r w:rsidRPr="00EF262D">
        <w:rPr>
          <w:rFonts w:ascii="Century Schoolbook" w:eastAsia="Century Schoolbook" w:hAnsi="Century Schoolbook" w:cs="Century Schoolbook"/>
          <w:color w:val="000000"/>
          <w:kern w:val="0"/>
          <w:sz w:val="24"/>
          <w:szCs w:val="24"/>
          <w:lang w:eastAsia="ru-RU" w:bidi="ru-RU"/>
        </w:rPr>
        <w:softHyphen/>
        <w:t>работку способности творчески осмысливать и решать педагогиче</w:t>
      </w:r>
      <w:r w:rsidRPr="00EF262D">
        <w:rPr>
          <w:rFonts w:ascii="Century Schoolbook" w:eastAsia="Century Schoolbook" w:hAnsi="Century Schoolbook" w:cs="Century Schoolbook"/>
          <w:color w:val="000000"/>
          <w:kern w:val="0"/>
          <w:sz w:val="24"/>
          <w:szCs w:val="24"/>
          <w:lang w:eastAsia="ru-RU" w:bidi="ru-RU"/>
        </w:rPr>
        <w:softHyphen/>
        <w:t>ские задачи, проявлять качества учителя-исследователя, постоян</w:t>
      </w:r>
      <w:r w:rsidRPr="00EF262D">
        <w:rPr>
          <w:rFonts w:ascii="Century Schoolbook" w:eastAsia="Century Schoolbook" w:hAnsi="Century Schoolbook" w:cs="Century Schoolbook"/>
          <w:color w:val="000000"/>
          <w:kern w:val="0"/>
          <w:sz w:val="24"/>
          <w:szCs w:val="24"/>
          <w:lang w:eastAsia="ru-RU" w:bidi="ru-RU"/>
        </w:rPr>
        <w:softHyphen/>
        <w:t>но заниматься самообразованием.</w:t>
      </w:r>
    </w:p>
    <w:p w:rsidR="00EF262D" w:rsidRPr="00EF262D" w:rsidRDefault="00EF262D" w:rsidP="00EF262D">
      <w:pPr>
        <w:tabs>
          <w:tab w:val="clear" w:pos="709"/>
        </w:tabs>
        <w:suppressAutoHyphens w:val="0"/>
        <w:spacing w:after="0" w:line="485" w:lineRule="exact"/>
        <w:ind w:left="780" w:firstLine="740"/>
        <w:jc w:val="left"/>
        <w:rPr>
          <w:rFonts w:ascii="Century Schoolbook" w:eastAsia="Century Schoolbook" w:hAnsi="Century Schoolbook" w:cs="Century Schoolbook"/>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Опыт работы музыкально-педагогических факультетов показы</w:t>
      </w:r>
      <w:r w:rsidRPr="00EF262D">
        <w:rPr>
          <w:rFonts w:ascii="Century Schoolbook" w:eastAsia="Century Schoolbook" w:hAnsi="Century Schoolbook" w:cs="Century Schoolbook"/>
          <w:color w:val="000000"/>
          <w:kern w:val="0"/>
          <w:sz w:val="24"/>
          <w:szCs w:val="24"/>
          <w:lang w:eastAsia="ru-RU" w:bidi="ru-RU"/>
        </w:rPr>
        <w:softHyphen/>
        <w:t>вает, что в последние годы ведется интенсивный поиск совершенст</w:t>
      </w:r>
      <w:r w:rsidRPr="00EF262D">
        <w:rPr>
          <w:rFonts w:ascii="Century Schoolbook" w:eastAsia="Century Schoolbook" w:hAnsi="Century Schoolbook" w:cs="Century Schoolbook"/>
          <w:color w:val="000000"/>
          <w:kern w:val="0"/>
          <w:sz w:val="24"/>
          <w:szCs w:val="24"/>
          <w:lang w:eastAsia="ru-RU" w:bidi="ru-RU"/>
        </w:rPr>
        <w:softHyphen/>
        <w:t>вования путей и средств подготовки учителя. Однако в исследовани</w:t>
      </w:r>
      <w:r w:rsidRPr="00EF262D">
        <w:rPr>
          <w:rFonts w:ascii="Century Schoolbook" w:eastAsia="Century Schoolbook" w:hAnsi="Century Schoolbook" w:cs="Century Schoolbook"/>
          <w:color w:val="000000"/>
          <w:kern w:val="0"/>
          <w:sz w:val="24"/>
          <w:szCs w:val="24"/>
          <w:lang w:eastAsia="ru-RU" w:bidi="ru-RU"/>
        </w:rPr>
        <w:softHyphen/>
        <w:t>ях по соответствующим проблемам не содержится теоретического ана</w:t>
      </w:r>
      <w:r w:rsidRPr="00EF262D">
        <w:rPr>
          <w:rFonts w:ascii="Century Schoolbook" w:eastAsia="Century Schoolbook" w:hAnsi="Century Schoolbook" w:cs="Century Schoolbook"/>
          <w:color w:val="000000"/>
          <w:kern w:val="0"/>
          <w:sz w:val="24"/>
          <w:szCs w:val="24"/>
          <w:lang w:eastAsia="ru-RU" w:bidi="ru-RU"/>
        </w:rPr>
        <w:softHyphen/>
        <w:t>лиза содержания профессионально-педагогической подготовки учителя музыки с общепедагогических позиций, целостного рассмотрения его деятельности во всем многообразии ее связей и компонентов, опре</w:t>
      </w:r>
      <w:r w:rsidRPr="00EF262D">
        <w:rPr>
          <w:rFonts w:ascii="Century Schoolbook" w:eastAsia="Century Schoolbook" w:hAnsi="Century Schoolbook" w:cs="Century Schoolbook"/>
          <w:color w:val="000000"/>
          <w:kern w:val="0"/>
          <w:sz w:val="24"/>
          <w:szCs w:val="24"/>
          <w:lang w:eastAsia="ru-RU" w:bidi="ru-RU"/>
        </w:rPr>
        <w:softHyphen/>
        <w:t>деления зависимости между педагогическими и специальными способ</w:t>
      </w:r>
      <w:r w:rsidRPr="00EF262D">
        <w:rPr>
          <w:rFonts w:ascii="Century Schoolbook" w:eastAsia="Century Schoolbook" w:hAnsi="Century Schoolbook" w:cs="Century Schoolbook"/>
          <w:color w:val="000000"/>
          <w:kern w:val="0"/>
          <w:sz w:val="24"/>
          <w:szCs w:val="24"/>
          <w:lang w:eastAsia="ru-RU" w:bidi="ru-RU"/>
        </w:rPr>
        <w:softHyphen/>
        <w:t>ностями в структуре личностных качеств.</w:t>
      </w:r>
    </w:p>
    <w:p w:rsidR="00EF262D" w:rsidRPr="00EF262D" w:rsidRDefault="00EF262D" w:rsidP="00EF262D">
      <w:pPr>
        <w:tabs>
          <w:tab w:val="clear" w:pos="709"/>
        </w:tabs>
        <w:suppressAutoHyphens w:val="0"/>
        <w:spacing w:after="0" w:line="485" w:lineRule="exact"/>
        <w:ind w:left="780" w:firstLine="740"/>
        <w:jc w:val="left"/>
        <w:rPr>
          <w:rFonts w:ascii="Century Schoolbook" w:eastAsia="Century Schoolbook" w:hAnsi="Century Schoolbook" w:cs="Century Schoolbook"/>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Проведенное исследование представляет собой одну из первых попыток рассмотреть теоретические основы профессионально-педаго</w:t>
      </w:r>
      <w:r w:rsidRPr="00EF262D">
        <w:rPr>
          <w:rFonts w:ascii="Century Schoolbook" w:eastAsia="Century Schoolbook" w:hAnsi="Century Schoolbook" w:cs="Century Schoolbook"/>
          <w:color w:val="000000"/>
          <w:kern w:val="0"/>
          <w:sz w:val="24"/>
          <w:szCs w:val="24"/>
          <w:lang w:eastAsia="ru-RU" w:bidi="ru-RU"/>
        </w:rPr>
        <w:softHyphen/>
        <w:t>гической подготовки учителя музыки и, опираясь на деятельностный подход, разработать ориентировочную модель данной профессии.</w:t>
      </w:r>
    </w:p>
    <w:p w:rsidR="00EF262D" w:rsidRPr="00EF262D" w:rsidRDefault="00EF262D" w:rsidP="00EF262D">
      <w:pPr>
        <w:tabs>
          <w:tab w:val="clear" w:pos="709"/>
        </w:tabs>
        <w:suppressAutoHyphens w:val="0"/>
        <w:spacing w:after="0" w:line="485" w:lineRule="exact"/>
        <w:ind w:left="780" w:firstLine="740"/>
        <w:jc w:val="left"/>
        <w:rPr>
          <w:rFonts w:ascii="Century Schoolbook" w:eastAsia="Century Schoolbook" w:hAnsi="Century Schoolbook" w:cs="Century Schoolbook"/>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 xml:space="preserve">Основное значение диссертационной работы состоит в том, что в ней впервые всесторонне исследуется </w:t>
      </w:r>
      <w:r w:rsidRPr="00EF262D">
        <w:rPr>
          <w:rFonts w:ascii="Century Schoolbook" w:eastAsia="Century Schoolbook" w:hAnsi="Century Schoolbook" w:cs="Century Schoolbook"/>
          <w:color w:val="000000"/>
          <w:kern w:val="0"/>
          <w:sz w:val="28"/>
          <w:shd w:val="clear" w:color="auto" w:fill="FFFFFF"/>
          <w:lang w:eastAsia="ru-RU" w:bidi="ru-RU"/>
        </w:rPr>
        <w:t xml:space="preserve">структура </w:t>
      </w:r>
      <w:r w:rsidRPr="00EF262D">
        <w:rPr>
          <w:rFonts w:ascii="Century Schoolbook" w:eastAsia="Century Schoolbook" w:hAnsi="Century Schoolbook" w:cs="Century Schoolbook"/>
          <w:color w:val="000000"/>
          <w:kern w:val="0"/>
          <w:sz w:val="24"/>
          <w:szCs w:val="24"/>
          <w:lang w:eastAsia="ru-RU" w:bidi="ru-RU"/>
        </w:rPr>
        <w:t>профессиональной деятельности учителя музыки; профессиональная подготовка анализи</w:t>
      </w:r>
      <w:r w:rsidRPr="00EF262D">
        <w:rPr>
          <w:rFonts w:ascii="Century Schoolbook" w:eastAsia="Century Schoolbook" w:hAnsi="Century Schoolbook" w:cs="Century Schoolbook"/>
          <w:color w:val="000000"/>
          <w:kern w:val="0"/>
          <w:sz w:val="24"/>
          <w:szCs w:val="24"/>
          <w:lang w:eastAsia="ru-RU" w:bidi="ru-RU"/>
        </w:rPr>
        <w:softHyphen/>
        <w:t xml:space="preserve">руется со стороны ее основных составляющих - специальной, </w:t>
      </w:r>
      <w:r w:rsidRPr="00EF262D">
        <w:rPr>
          <w:rFonts w:ascii="Century Schoolbook" w:eastAsia="Century Schoolbook" w:hAnsi="Century Schoolbook" w:cs="Century Schoolbook"/>
          <w:color w:val="000000"/>
          <w:kern w:val="0"/>
          <w:sz w:val="24"/>
          <w:szCs w:val="24"/>
          <w:lang w:val="uk-UA" w:eastAsia="uk-UA" w:bidi="uk-UA"/>
        </w:rPr>
        <w:t xml:space="preserve">мето- </w:t>
      </w:r>
      <w:r w:rsidRPr="00EF262D">
        <w:rPr>
          <w:rFonts w:ascii="Century Schoolbook" w:eastAsia="Century Schoolbook" w:hAnsi="Century Schoolbook" w:cs="Century Schoolbook"/>
          <w:color w:val="000000"/>
          <w:kern w:val="0"/>
          <w:sz w:val="24"/>
          <w:szCs w:val="24"/>
          <w:lang w:eastAsia="ru-RU" w:bidi="ru-RU"/>
        </w:rPr>
        <w:t>дической и практической подготовки» рассматривающихся в системе,</w:t>
      </w:r>
    </w:p>
    <w:p w:rsidR="00EF262D" w:rsidRPr="00EF262D" w:rsidRDefault="00EF262D" w:rsidP="00EF262D">
      <w:pPr>
        <w:tabs>
          <w:tab w:val="clear" w:pos="709"/>
        </w:tabs>
        <w:suppressAutoHyphens w:val="0"/>
        <w:spacing w:after="0" w:line="485" w:lineRule="exact"/>
        <w:ind w:left="700" w:firstLine="0"/>
        <w:jc w:val="left"/>
        <w:rPr>
          <w:rFonts w:ascii="Century Schoolbook" w:eastAsia="Century Schoolbook" w:hAnsi="Century Schoolbook" w:cs="Century Schoolbook"/>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В диссертации доказывается, что полифункциональность деятельно</w:t>
      </w:r>
      <w:r w:rsidRPr="00EF262D">
        <w:rPr>
          <w:rFonts w:ascii="Century Schoolbook" w:eastAsia="Century Schoolbook" w:hAnsi="Century Schoolbook" w:cs="Century Schoolbook"/>
          <w:color w:val="000000"/>
          <w:kern w:val="0"/>
          <w:sz w:val="24"/>
          <w:szCs w:val="24"/>
          <w:lang w:eastAsia="ru-RU" w:bidi="ru-RU"/>
        </w:rPr>
        <w:softHyphen/>
        <w:t>сти учителя музыки и многоаспектность его подготовки только тог</w:t>
      </w:r>
      <w:r w:rsidRPr="00EF262D">
        <w:rPr>
          <w:rFonts w:ascii="Century Schoolbook" w:eastAsia="Century Schoolbook" w:hAnsi="Century Schoolbook" w:cs="Century Schoolbook"/>
          <w:color w:val="000000"/>
          <w:kern w:val="0"/>
          <w:sz w:val="24"/>
          <w:szCs w:val="24"/>
          <w:lang w:eastAsia="ru-RU" w:bidi="ru-RU"/>
        </w:rPr>
        <w:softHyphen/>
        <w:t>да приобретут целостный характер, когда все ее стороны будут определяться задачами будущей профессии - подготовкой не просто музыканта, а учителя музыки общеобразовательной школы.</w:t>
      </w:r>
    </w:p>
    <w:p w:rsidR="00EF262D" w:rsidRPr="00EF262D" w:rsidRDefault="00EF262D" w:rsidP="00EF262D">
      <w:pPr>
        <w:tabs>
          <w:tab w:val="clear" w:pos="709"/>
        </w:tabs>
        <w:suppressAutoHyphens w:val="0"/>
        <w:spacing w:after="0" w:line="485" w:lineRule="exact"/>
        <w:ind w:left="700" w:firstLine="720"/>
        <w:jc w:val="left"/>
        <w:rPr>
          <w:rFonts w:ascii="Century Schoolbook" w:eastAsia="Century Schoolbook" w:hAnsi="Century Schoolbook" w:cs="Century Schoolbook"/>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Принципиально новым является опыт построения професонограм</w:t>
      </w:r>
      <w:r w:rsidRPr="00EF262D">
        <w:rPr>
          <w:rFonts w:ascii="Century Schoolbook" w:eastAsia="Century Schoolbook" w:hAnsi="Century Schoolbook" w:cs="Century Schoolbook"/>
          <w:color w:val="000000"/>
          <w:kern w:val="0"/>
          <w:sz w:val="24"/>
          <w:szCs w:val="24"/>
          <w:lang w:eastAsia="ru-RU" w:bidi="ru-RU"/>
        </w:rPr>
        <w:softHyphen/>
        <w:t>мы учителя музыки; знания, умения и навыки рассматриваются в их взаимосвязи, а также в единстве с действующей школьной програм</w:t>
      </w:r>
      <w:r w:rsidRPr="00EF262D">
        <w:rPr>
          <w:rFonts w:ascii="Century Schoolbook" w:eastAsia="Century Schoolbook" w:hAnsi="Century Schoolbook" w:cs="Century Schoolbook"/>
          <w:color w:val="000000"/>
          <w:kern w:val="0"/>
          <w:sz w:val="24"/>
          <w:szCs w:val="24"/>
          <w:lang w:eastAsia="ru-RU" w:bidi="ru-RU"/>
        </w:rPr>
        <w:softHyphen/>
        <w:t>мой по музыке.</w:t>
      </w:r>
    </w:p>
    <w:p w:rsidR="00EF262D" w:rsidRPr="00EF262D" w:rsidRDefault="00EF262D" w:rsidP="00EF262D">
      <w:pPr>
        <w:tabs>
          <w:tab w:val="clear" w:pos="709"/>
        </w:tabs>
        <w:suppressAutoHyphens w:val="0"/>
        <w:spacing w:after="0" w:line="485" w:lineRule="exact"/>
        <w:ind w:left="700" w:firstLine="720"/>
        <w:jc w:val="left"/>
        <w:rPr>
          <w:rFonts w:ascii="Century Schoolbook" w:eastAsia="Century Schoolbook" w:hAnsi="Century Schoolbook" w:cs="Century Schoolbook"/>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Возможность для решения поставленных задач была подготовле</w:t>
      </w:r>
      <w:r w:rsidRPr="00EF262D">
        <w:rPr>
          <w:rFonts w:ascii="Century Schoolbook" w:eastAsia="Century Schoolbook" w:hAnsi="Century Schoolbook" w:cs="Century Schoolbook"/>
          <w:color w:val="000000"/>
          <w:kern w:val="0"/>
          <w:sz w:val="24"/>
          <w:szCs w:val="24"/>
          <w:lang w:eastAsia="ru-RU" w:bidi="ru-RU"/>
        </w:rPr>
        <w:softHyphen/>
        <w:t>на успехами педагогической и психологической науки. Советскими учеными был дан всесторонний анализ психологической структуры деятельности учителя, разработана профессиограмма ряда учитель</w:t>
      </w:r>
      <w:r w:rsidRPr="00EF262D">
        <w:rPr>
          <w:rFonts w:ascii="Century Schoolbook" w:eastAsia="Century Schoolbook" w:hAnsi="Century Schoolbook" w:cs="Century Schoolbook"/>
          <w:color w:val="000000"/>
          <w:kern w:val="0"/>
          <w:sz w:val="24"/>
          <w:szCs w:val="24"/>
          <w:lang w:eastAsia="ru-RU" w:bidi="ru-RU"/>
        </w:rPr>
        <w:softHyphen/>
        <w:t>ских специальностей, определены и экспериментально обоснованы методы, способствующие оптимизации процесса подготовки учителей.</w:t>
      </w:r>
    </w:p>
    <w:p w:rsidR="00EF262D" w:rsidRPr="00EF262D" w:rsidRDefault="00EF262D" w:rsidP="00EF262D">
      <w:pPr>
        <w:tabs>
          <w:tab w:val="clear" w:pos="709"/>
        </w:tabs>
        <w:suppressAutoHyphens w:val="0"/>
        <w:spacing w:after="0" w:line="485" w:lineRule="exact"/>
        <w:ind w:left="700" w:firstLine="720"/>
        <w:rPr>
          <w:rFonts w:ascii="Century Schoolbook" w:eastAsia="Century Schoolbook" w:hAnsi="Century Schoolbook" w:cs="Century Schoolbook"/>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В соответствии с логикой и замыслом исследования с позиций философии, психологии и педагогики были проанализированы наибо</w:t>
      </w:r>
      <w:r w:rsidRPr="00EF262D">
        <w:rPr>
          <w:rFonts w:ascii="Century Schoolbook" w:eastAsia="Century Schoolbook" w:hAnsi="Century Schoolbook" w:cs="Century Schoolbook"/>
          <w:color w:val="000000"/>
          <w:kern w:val="0"/>
          <w:sz w:val="24"/>
          <w:szCs w:val="24"/>
          <w:lang w:eastAsia="ru-RU" w:bidi="ru-RU"/>
        </w:rPr>
        <w:softHyphen/>
        <w:t>лее существенные проблемы деятельности, способностей и мышления, осуществлен системно-функциональный анализ профессиональной дея</w:t>
      </w:r>
      <w:r w:rsidRPr="00EF262D">
        <w:rPr>
          <w:rFonts w:ascii="Century Schoolbook" w:eastAsia="Century Schoolbook" w:hAnsi="Century Schoolbook" w:cs="Century Schoolbook"/>
          <w:color w:val="000000"/>
          <w:kern w:val="0"/>
          <w:sz w:val="24"/>
          <w:szCs w:val="24"/>
          <w:lang w:eastAsia="ru-RU" w:bidi="ru-RU"/>
        </w:rPr>
        <w:softHyphen/>
        <w:t>тельности учителя музыки* который позволил обосновать специфику ее компонентов, раскрыть значение общих и специальных способностей, рассмотреть структуру музыкального мышления, особенности формиро</w:t>
      </w:r>
      <w:r w:rsidRPr="00EF262D">
        <w:rPr>
          <w:rFonts w:ascii="Century Schoolbook" w:eastAsia="Century Schoolbook" w:hAnsi="Century Schoolbook" w:cs="Century Schoolbook"/>
          <w:color w:val="000000"/>
          <w:kern w:val="0"/>
          <w:sz w:val="24"/>
          <w:szCs w:val="24"/>
          <w:lang w:eastAsia="ru-RU" w:bidi="ru-RU"/>
        </w:rPr>
        <w:softHyphen/>
        <w:t>вания понятийного аппарата.</w:t>
      </w:r>
    </w:p>
    <w:p w:rsidR="00EF262D" w:rsidRPr="00EF262D" w:rsidRDefault="00EF262D" w:rsidP="00EF262D">
      <w:pPr>
        <w:tabs>
          <w:tab w:val="clear" w:pos="709"/>
        </w:tabs>
        <w:suppressAutoHyphens w:val="0"/>
        <w:spacing w:after="0" w:line="485" w:lineRule="exact"/>
        <w:ind w:left="700" w:firstLine="720"/>
        <w:jc w:val="left"/>
        <w:rPr>
          <w:rFonts w:ascii="Century Schoolbook" w:eastAsia="Century Schoolbook" w:hAnsi="Century Schoolbook" w:cs="Century Schoolbook"/>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Все это дало возможность изучить факторы взаимодействия и взаимосвязи общей системы формирования будущего педагога с про</w:t>
      </w:r>
      <w:r w:rsidRPr="00EF262D">
        <w:rPr>
          <w:rFonts w:ascii="Century Schoolbook" w:eastAsia="Century Schoolbook" w:hAnsi="Century Schoolbook" w:cs="Century Schoolbook"/>
          <w:color w:val="000000"/>
          <w:kern w:val="0"/>
          <w:sz w:val="24"/>
          <w:szCs w:val="24"/>
          <w:lang w:eastAsia="ru-RU" w:bidi="ru-RU"/>
        </w:rPr>
        <w:softHyphen/>
        <w:t>цессом профессиональной подготовки учителя музыки, а также опре</w:t>
      </w:r>
      <w:r w:rsidRPr="00EF262D">
        <w:rPr>
          <w:rFonts w:ascii="Century Schoolbook" w:eastAsia="Century Schoolbook" w:hAnsi="Century Schoolbook" w:cs="Century Schoolbook"/>
          <w:color w:val="000000"/>
          <w:kern w:val="0"/>
          <w:sz w:val="24"/>
          <w:szCs w:val="24"/>
          <w:lang w:eastAsia="ru-RU" w:bidi="ru-RU"/>
        </w:rPr>
        <w:softHyphen/>
        <w:t>делить закономерности процесса осуществления единства профессио</w:t>
      </w:r>
      <w:r w:rsidRPr="00EF262D">
        <w:rPr>
          <w:rFonts w:ascii="Century Schoolbook" w:eastAsia="Century Schoolbook" w:hAnsi="Century Schoolbook" w:cs="Century Schoolbook"/>
          <w:color w:val="000000"/>
          <w:kern w:val="0"/>
          <w:sz w:val="24"/>
          <w:szCs w:val="24"/>
          <w:lang w:eastAsia="ru-RU" w:bidi="ru-RU"/>
        </w:rPr>
        <w:softHyphen/>
        <w:t>нальной и специальной его подготовки.</w:t>
      </w:r>
    </w:p>
    <w:p w:rsidR="00EF262D" w:rsidRPr="00EF262D" w:rsidRDefault="00EF262D" w:rsidP="00EF262D">
      <w:pPr>
        <w:tabs>
          <w:tab w:val="clear" w:pos="709"/>
        </w:tabs>
        <w:suppressAutoHyphens w:val="0"/>
        <w:spacing w:after="0" w:line="485" w:lineRule="exact"/>
        <w:ind w:left="920" w:firstLine="720"/>
        <w:jc w:val="left"/>
        <w:rPr>
          <w:rFonts w:ascii="Century Schoolbook" w:eastAsia="Century Schoolbook" w:hAnsi="Century Schoolbook" w:cs="Century Schoolbook"/>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Важным направлением проведенного исследования был теорети</w:t>
      </w:r>
      <w:r w:rsidRPr="00EF262D">
        <w:rPr>
          <w:rFonts w:ascii="Century Schoolbook" w:eastAsia="Century Schoolbook" w:hAnsi="Century Schoolbook" w:cs="Century Schoolbook"/>
          <w:color w:val="000000"/>
          <w:kern w:val="0"/>
          <w:sz w:val="24"/>
          <w:szCs w:val="24"/>
          <w:lang w:eastAsia="ru-RU" w:bidi="ru-RU"/>
        </w:rPr>
        <w:softHyphen/>
        <w:t>ческий анализ массового опыта музыкально-педагогического образо</w:t>
      </w:r>
      <w:r w:rsidRPr="00EF262D">
        <w:rPr>
          <w:rFonts w:ascii="Century Schoolbook" w:eastAsia="Century Schoolbook" w:hAnsi="Century Schoolbook" w:cs="Century Schoolbook"/>
          <w:color w:val="000000"/>
          <w:kern w:val="0"/>
          <w:sz w:val="24"/>
          <w:szCs w:val="24"/>
          <w:lang w:eastAsia="ru-RU" w:bidi="ru-RU"/>
        </w:rPr>
        <w:softHyphen/>
        <w:t>вания, который помог обобщить достижения по подготовке учителя музыки и выявить нерешенные вопросы. Всесторонний анализ массо</w:t>
      </w:r>
      <w:r w:rsidRPr="00EF262D">
        <w:rPr>
          <w:rFonts w:ascii="Century Schoolbook" w:eastAsia="Century Schoolbook" w:hAnsi="Century Schoolbook" w:cs="Century Schoolbook"/>
          <w:color w:val="000000"/>
          <w:kern w:val="0"/>
          <w:sz w:val="24"/>
          <w:szCs w:val="24"/>
          <w:lang w:eastAsia="ru-RU" w:bidi="ru-RU"/>
        </w:rPr>
        <w:softHyphen/>
        <w:t>вого опыта, а также опытно-экспериментальная работа на базе ряда институтов (опорных для исследования) позволили вскрыть основные закономерности музыкально-педагогической деятельности (определе</w:t>
      </w:r>
      <w:r w:rsidRPr="00EF262D">
        <w:rPr>
          <w:rFonts w:ascii="Century Schoolbook" w:eastAsia="Century Schoolbook" w:hAnsi="Century Schoolbook" w:cs="Century Schoolbook"/>
          <w:color w:val="000000"/>
          <w:kern w:val="0"/>
          <w:sz w:val="24"/>
          <w:szCs w:val="24"/>
          <w:lang w:eastAsia="ru-RU" w:bidi="ru-RU"/>
        </w:rPr>
        <w:softHyphen/>
        <w:t>ние ее структурной единицы; обоснование художественно-творческо</w:t>
      </w:r>
      <w:r w:rsidRPr="00EF262D">
        <w:rPr>
          <w:rFonts w:ascii="Century Schoolbook" w:eastAsia="Century Schoolbook" w:hAnsi="Century Schoolbook" w:cs="Century Schoolbook"/>
          <w:color w:val="000000"/>
          <w:kern w:val="0"/>
          <w:sz w:val="24"/>
          <w:szCs w:val="24"/>
          <w:lang w:eastAsia="ru-RU" w:bidi="ru-RU"/>
        </w:rPr>
        <w:softHyphen/>
        <w:t>го компонента деятельности; обоснование зависимости между обще</w:t>
      </w:r>
      <w:r w:rsidRPr="00EF262D">
        <w:rPr>
          <w:rFonts w:ascii="Century Schoolbook" w:eastAsia="Century Schoolbook" w:hAnsi="Century Schoolbook" w:cs="Century Schoolbook"/>
          <w:color w:val="000000"/>
          <w:kern w:val="0"/>
          <w:sz w:val="24"/>
          <w:szCs w:val="24"/>
          <w:lang w:eastAsia="ru-RU" w:bidi="ru-RU"/>
        </w:rPr>
        <w:softHyphen/>
        <w:t>педагогическими и специальными музыкальными способностями) и рас</w:t>
      </w:r>
      <w:r w:rsidRPr="00EF262D">
        <w:rPr>
          <w:rFonts w:ascii="Century Schoolbook" w:eastAsia="Century Schoolbook" w:hAnsi="Century Schoolbook" w:cs="Century Schoolbook"/>
          <w:color w:val="000000"/>
          <w:kern w:val="0"/>
          <w:sz w:val="24"/>
          <w:szCs w:val="24"/>
          <w:lang w:eastAsia="ru-RU" w:bidi="ru-RU"/>
        </w:rPr>
        <w:softHyphen/>
        <w:t>смотреть наиболее существенные аспекты профессиональной подготов</w:t>
      </w:r>
      <w:r w:rsidRPr="00EF262D">
        <w:rPr>
          <w:rFonts w:ascii="Century Schoolbook" w:eastAsia="Century Schoolbook" w:hAnsi="Century Schoolbook" w:cs="Century Schoolbook"/>
          <w:color w:val="000000"/>
          <w:kern w:val="0"/>
          <w:sz w:val="24"/>
          <w:szCs w:val="24"/>
          <w:lang w:eastAsia="ru-RU" w:bidi="ru-RU"/>
        </w:rPr>
        <w:softHyphen/>
        <w:t>ки учителя музыки. Полученный материал дал возможность прибли</w:t>
      </w:r>
      <w:r w:rsidRPr="00EF262D">
        <w:rPr>
          <w:rFonts w:ascii="Century Schoolbook" w:eastAsia="Century Schoolbook" w:hAnsi="Century Schoolbook" w:cs="Century Schoolbook"/>
          <w:color w:val="000000"/>
          <w:kern w:val="0"/>
          <w:sz w:val="24"/>
          <w:szCs w:val="24"/>
          <w:lang w:eastAsia="ru-RU" w:bidi="ru-RU"/>
        </w:rPr>
        <w:softHyphen/>
        <w:t>зиться к разработке профессиограммы.</w:t>
      </w:r>
    </w:p>
    <w:p w:rsidR="00EF262D" w:rsidRPr="00EF262D" w:rsidRDefault="00EF262D" w:rsidP="00EF262D">
      <w:pPr>
        <w:tabs>
          <w:tab w:val="clear" w:pos="709"/>
        </w:tabs>
        <w:suppressAutoHyphens w:val="0"/>
        <w:spacing w:after="0" w:line="485" w:lineRule="exact"/>
        <w:ind w:left="920" w:firstLine="720"/>
        <w:jc w:val="left"/>
        <w:rPr>
          <w:rFonts w:ascii="Century Schoolbook" w:eastAsia="Century Schoolbook" w:hAnsi="Century Schoolbook" w:cs="Century Schoolbook"/>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Для решения задач исследования мы сочли необходимым прежде всего вскрыть специфику и структуру профессиональной деятельно</w:t>
      </w:r>
      <w:r w:rsidRPr="00EF262D">
        <w:rPr>
          <w:rFonts w:ascii="Century Schoolbook" w:eastAsia="Century Schoolbook" w:hAnsi="Century Schoolbook" w:cs="Century Schoolbook"/>
          <w:color w:val="000000"/>
          <w:kern w:val="0"/>
          <w:sz w:val="24"/>
          <w:szCs w:val="24"/>
          <w:lang w:eastAsia="ru-RU" w:bidi="ru-RU"/>
        </w:rPr>
        <w:softHyphen/>
        <w:t>сти учителя музыки. С этой целью был проведен функциональный анализ музыкально-педагогической деятельности. Его цель - обос</w:t>
      </w:r>
      <w:r w:rsidRPr="00EF262D">
        <w:rPr>
          <w:rFonts w:ascii="Century Schoolbook" w:eastAsia="Century Schoolbook" w:hAnsi="Century Schoolbook" w:cs="Century Schoolbook"/>
          <w:color w:val="000000"/>
          <w:kern w:val="0"/>
          <w:sz w:val="24"/>
          <w:szCs w:val="24"/>
          <w:lang w:eastAsia="ru-RU" w:bidi="ru-RU"/>
        </w:rPr>
        <w:softHyphen/>
        <w:t>нование ее главных составляющих компонентов. Системно-функцио</w:t>
      </w:r>
      <w:r w:rsidRPr="00EF262D">
        <w:rPr>
          <w:rFonts w:ascii="Century Schoolbook" w:eastAsia="Century Schoolbook" w:hAnsi="Century Schoolbook" w:cs="Century Schoolbook"/>
          <w:color w:val="000000"/>
          <w:kern w:val="0"/>
          <w:sz w:val="24"/>
          <w:szCs w:val="24"/>
          <w:lang w:eastAsia="ru-RU" w:bidi="ru-RU"/>
        </w:rPr>
        <w:softHyphen/>
        <w:t>нальный подход давал возможность рассмотреть отдельные компонен</w:t>
      </w:r>
      <w:r w:rsidRPr="00EF262D">
        <w:rPr>
          <w:rFonts w:ascii="Century Schoolbook" w:eastAsia="Century Schoolbook" w:hAnsi="Century Schoolbook" w:cs="Century Schoolbook"/>
          <w:color w:val="000000"/>
          <w:kern w:val="0"/>
          <w:sz w:val="24"/>
          <w:szCs w:val="24"/>
          <w:lang w:eastAsia="ru-RU" w:bidi="ru-RU"/>
        </w:rPr>
        <w:softHyphen/>
        <w:t>ты музыкально-педагогической деятельности с учетом их места и функций внутри единой целостной системы. Сама же музыкально-педа</w:t>
      </w:r>
      <w:r w:rsidRPr="00EF262D">
        <w:rPr>
          <w:rFonts w:ascii="Century Schoolbook" w:eastAsia="Century Schoolbook" w:hAnsi="Century Schoolbook" w:cs="Century Schoolbook"/>
          <w:color w:val="000000"/>
          <w:kern w:val="0"/>
          <w:sz w:val="24"/>
          <w:szCs w:val="24"/>
          <w:lang w:eastAsia="ru-RU" w:bidi="ru-RU"/>
        </w:rPr>
        <w:softHyphen/>
        <w:t>гогическая деятельность понималась нами как системообразующий фактор, определяющий все связи и зависимости в системе подготов</w:t>
      </w:r>
      <w:r w:rsidRPr="00EF262D">
        <w:rPr>
          <w:rFonts w:ascii="Century Schoolbook" w:eastAsia="Century Schoolbook" w:hAnsi="Century Schoolbook" w:cs="Century Schoolbook"/>
          <w:color w:val="000000"/>
          <w:kern w:val="0"/>
          <w:sz w:val="24"/>
          <w:szCs w:val="24"/>
          <w:lang w:eastAsia="ru-RU" w:bidi="ru-RU"/>
        </w:rPr>
        <w:softHyphen/>
        <w:t>ки учителя музыки. В ходе исследования было установлено, что структура музыкально-педагогической деятельности складывается из ряда конкретных деятельностей, направляемых различными моти</w:t>
      </w:r>
      <w:r w:rsidRPr="00EF262D">
        <w:rPr>
          <w:rFonts w:ascii="Century Schoolbook" w:eastAsia="Century Schoolbook" w:hAnsi="Century Schoolbook" w:cs="Century Schoolbook"/>
          <w:color w:val="000000"/>
          <w:kern w:val="0"/>
          <w:sz w:val="24"/>
          <w:szCs w:val="24"/>
          <w:lang w:eastAsia="ru-RU" w:bidi="ru-RU"/>
        </w:rPr>
        <w:softHyphen/>
        <w:t>вами, а также из системы действий и операций. Структурной едини</w:t>
      </w:r>
      <w:r w:rsidRPr="00EF262D">
        <w:rPr>
          <w:rFonts w:ascii="Century Schoolbook" w:eastAsia="Century Schoolbook" w:hAnsi="Century Schoolbook" w:cs="Century Schoolbook"/>
          <w:color w:val="000000"/>
          <w:kern w:val="0"/>
          <w:sz w:val="24"/>
          <w:szCs w:val="24"/>
          <w:lang w:eastAsia="ru-RU" w:bidi="ru-RU"/>
        </w:rPr>
        <w:softHyphen/>
        <w:t>цей музыкально-педагогической деятельности является действие как синтез педагогических, музыкально-слуховых и исполнительских компонентов. Особенность музыкально-педагогической деятельности - ее художественно-творческий характер. Будучи проявлением по</w:t>
      </w:r>
      <w:r w:rsidRPr="00EF262D">
        <w:rPr>
          <w:rFonts w:ascii="Century Schoolbook" w:eastAsia="Century Schoolbook" w:hAnsi="Century Schoolbook" w:cs="Century Schoolbook"/>
          <w:color w:val="000000"/>
          <w:kern w:val="0"/>
          <w:sz w:val="24"/>
          <w:szCs w:val="24"/>
          <w:lang w:eastAsia="ru-RU" w:bidi="ru-RU"/>
        </w:rPr>
        <w:softHyphen/>
        <w:t>знавательной деятельности высокого уровня, творческая деятель</w:t>
      </w:r>
      <w:r w:rsidRPr="00EF262D">
        <w:rPr>
          <w:rFonts w:ascii="Century Schoolbook" w:eastAsia="Century Schoolbook" w:hAnsi="Century Schoolbook" w:cs="Century Schoolbook"/>
          <w:color w:val="000000"/>
          <w:kern w:val="0"/>
          <w:sz w:val="24"/>
          <w:szCs w:val="24"/>
          <w:lang w:eastAsia="ru-RU" w:bidi="ru-RU"/>
        </w:rPr>
        <w:softHyphen/>
        <w:t>ность учителя музыки включает ряд особенностей: воображение, остроту эмоциональных реакций, образность мышления, широту худо</w:t>
      </w:r>
      <w:r w:rsidRPr="00EF262D">
        <w:rPr>
          <w:rFonts w:ascii="Century Schoolbook" w:eastAsia="Century Schoolbook" w:hAnsi="Century Schoolbook" w:cs="Century Schoolbook"/>
          <w:color w:val="000000"/>
          <w:kern w:val="0"/>
          <w:sz w:val="24"/>
          <w:szCs w:val="24"/>
          <w:lang w:eastAsia="ru-RU" w:bidi="ru-RU"/>
        </w:rPr>
        <w:softHyphen/>
        <w:t>жественных ассоциаций, стремление к исполнительству и др,</w:t>
      </w:r>
    </w:p>
    <w:p w:rsidR="00EF262D" w:rsidRPr="00EF262D" w:rsidRDefault="00EF262D" w:rsidP="00EF262D">
      <w:pPr>
        <w:tabs>
          <w:tab w:val="clear" w:pos="709"/>
        </w:tabs>
        <w:suppressAutoHyphens w:val="0"/>
        <w:spacing w:after="0" w:line="485" w:lineRule="exact"/>
        <w:ind w:left="860" w:firstLine="740"/>
        <w:jc w:val="left"/>
        <w:rPr>
          <w:rFonts w:ascii="Century Schoolbook" w:eastAsia="Century Schoolbook" w:hAnsi="Century Schoolbook" w:cs="Century Schoolbook"/>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В работе выявлено, что творческая деятельность будущего учи</w:t>
      </w:r>
      <w:r w:rsidRPr="00EF262D">
        <w:rPr>
          <w:rFonts w:ascii="Century Schoolbook" w:eastAsia="Century Schoolbook" w:hAnsi="Century Schoolbook" w:cs="Century Schoolbook"/>
          <w:color w:val="000000"/>
          <w:kern w:val="0"/>
          <w:sz w:val="24"/>
          <w:szCs w:val="24"/>
          <w:lang w:eastAsia="ru-RU" w:bidi="ru-RU"/>
        </w:rPr>
        <w:softHyphen/>
        <w:t>теля на занятиях по специальным дисциплинам включает различные ступени творчества: восприятие, исполнение, исследование. С пози</w:t>
      </w:r>
      <w:r w:rsidRPr="00EF262D">
        <w:rPr>
          <w:rFonts w:ascii="Century Schoolbook" w:eastAsia="Century Schoolbook" w:hAnsi="Century Schoolbook" w:cs="Century Schoolbook"/>
          <w:color w:val="000000"/>
          <w:kern w:val="0"/>
          <w:sz w:val="24"/>
          <w:szCs w:val="24"/>
          <w:lang w:eastAsia="ru-RU" w:bidi="ru-RU"/>
        </w:rPr>
        <w:softHyphen/>
        <w:t>ций формирования готовности к педагогической деятельности особен</w:t>
      </w:r>
      <w:r w:rsidRPr="00EF262D">
        <w:rPr>
          <w:rFonts w:ascii="Century Schoolbook" w:eastAsia="Century Schoolbook" w:hAnsi="Century Schoolbook" w:cs="Century Schoolbook"/>
          <w:color w:val="000000"/>
          <w:kern w:val="0"/>
          <w:sz w:val="24"/>
          <w:szCs w:val="24"/>
          <w:lang w:eastAsia="ru-RU" w:bidi="ru-RU"/>
        </w:rPr>
        <w:softHyphen/>
        <w:t>но важным представляется активный, эмоционально-логический харак</w:t>
      </w:r>
      <w:r w:rsidRPr="00EF262D">
        <w:rPr>
          <w:rFonts w:ascii="Century Schoolbook" w:eastAsia="Century Schoolbook" w:hAnsi="Century Schoolbook" w:cs="Century Schoolbook"/>
          <w:color w:val="000000"/>
          <w:kern w:val="0"/>
          <w:sz w:val="24"/>
          <w:szCs w:val="24"/>
          <w:lang w:eastAsia="ru-RU" w:bidi="ru-RU"/>
        </w:rPr>
        <w:softHyphen/>
        <w:t>тер восприятия. Подобно процессу преобразующей творческой дея</w:t>
      </w:r>
      <w:r w:rsidRPr="00EF262D">
        <w:rPr>
          <w:rFonts w:ascii="Century Schoolbook" w:eastAsia="Century Schoolbook" w:hAnsi="Century Schoolbook" w:cs="Century Schoolbook"/>
          <w:color w:val="000000"/>
          <w:kern w:val="0"/>
          <w:sz w:val="24"/>
          <w:szCs w:val="24"/>
          <w:lang w:eastAsia="ru-RU" w:bidi="ru-RU"/>
        </w:rPr>
        <w:softHyphen/>
        <w:t>тельности активное восприятие завершается осмыслением и созданием музыкально-художественных образов. Это чрезвычайно важно для про</w:t>
      </w:r>
      <w:r w:rsidRPr="00EF262D">
        <w:rPr>
          <w:rFonts w:ascii="Century Schoolbook" w:eastAsia="Century Schoolbook" w:hAnsi="Century Schoolbook" w:cs="Century Schoolbook"/>
          <w:color w:val="000000"/>
          <w:kern w:val="0"/>
          <w:sz w:val="24"/>
          <w:szCs w:val="24"/>
          <w:lang w:eastAsia="ru-RU" w:bidi="ru-RU"/>
        </w:rPr>
        <w:softHyphen/>
        <w:t>фессии учителя музыки, ибо он не только сам должен постоянно на</w:t>
      </w:r>
      <w:r w:rsidRPr="00EF262D">
        <w:rPr>
          <w:rFonts w:ascii="Century Schoolbook" w:eastAsia="Century Schoolbook" w:hAnsi="Century Schoolbook" w:cs="Century Schoolbook"/>
          <w:color w:val="000000"/>
          <w:kern w:val="0"/>
          <w:sz w:val="24"/>
          <w:szCs w:val="24"/>
          <w:lang w:eastAsia="ru-RU" w:bidi="ru-RU"/>
        </w:rPr>
        <w:softHyphen/>
        <w:t>ходиться в состоянии высокого эмоционального напряжения, творче</w:t>
      </w:r>
      <w:r w:rsidRPr="00EF262D">
        <w:rPr>
          <w:rFonts w:ascii="Century Schoolbook" w:eastAsia="Century Schoolbook" w:hAnsi="Century Schoolbook" w:cs="Century Schoolbook"/>
          <w:color w:val="000000"/>
          <w:kern w:val="0"/>
          <w:sz w:val="24"/>
          <w:szCs w:val="24"/>
          <w:lang w:eastAsia="ru-RU" w:bidi="ru-RU"/>
        </w:rPr>
        <w:softHyphen/>
        <w:t>ского подъема, но и формировать у своих воспитанников способность мыслить художественными образами, формировать активность музы</w:t>
      </w:r>
      <w:r w:rsidRPr="00EF262D">
        <w:rPr>
          <w:rFonts w:ascii="Century Schoolbook" w:eastAsia="Century Schoolbook" w:hAnsi="Century Schoolbook" w:cs="Century Schoolbook"/>
          <w:color w:val="000000"/>
          <w:kern w:val="0"/>
          <w:sz w:val="24"/>
          <w:szCs w:val="24"/>
          <w:lang w:eastAsia="ru-RU" w:bidi="ru-RU"/>
        </w:rPr>
        <w:softHyphen/>
        <w:t>кального восприятия,</w:t>
      </w:r>
    </w:p>
    <w:p w:rsidR="00EF262D" w:rsidRPr="00EF262D" w:rsidRDefault="00EF262D" w:rsidP="00EF262D">
      <w:pPr>
        <w:tabs>
          <w:tab w:val="clear" w:pos="709"/>
        </w:tabs>
        <w:suppressAutoHyphens w:val="0"/>
        <w:spacing w:after="0" w:line="485" w:lineRule="exact"/>
        <w:ind w:left="860" w:firstLine="740"/>
        <w:jc w:val="left"/>
        <w:rPr>
          <w:rFonts w:ascii="Century Schoolbook" w:eastAsia="Century Schoolbook" w:hAnsi="Century Schoolbook" w:cs="Century Schoolbook"/>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В диссертации показано, что эффективность музыкально-педа</w:t>
      </w:r>
      <w:r w:rsidRPr="00EF262D">
        <w:rPr>
          <w:rFonts w:ascii="Century Schoolbook" w:eastAsia="Century Schoolbook" w:hAnsi="Century Schoolbook" w:cs="Century Schoolbook"/>
          <w:color w:val="000000"/>
          <w:kern w:val="0"/>
          <w:sz w:val="24"/>
          <w:szCs w:val="24"/>
          <w:lang w:eastAsia="ru-RU" w:bidi="ru-RU"/>
        </w:rPr>
        <w:softHyphen/>
        <w:t>гогической деятельности возможна только при овладении будущим учителем и другим видом творчества - исполнительством. Как и лю</w:t>
      </w:r>
      <w:r w:rsidRPr="00EF262D">
        <w:rPr>
          <w:rFonts w:ascii="Century Schoolbook" w:eastAsia="Century Schoolbook" w:hAnsi="Century Schoolbook" w:cs="Century Schoolbook"/>
          <w:color w:val="000000"/>
          <w:kern w:val="0"/>
          <w:sz w:val="24"/>
          <w:szCs w:val="24"/>
          <w:lang w:eastAsia="ru-RU" w:bidi="ru-RU"/>
        </w:rPr>
        <w:softHyphen/>
        <w:t>бая деятельность, музыкальное исполнительство протекает в един</w:t>
      </w:r>
      <w:r w:rsidRPr="00EF262D">
        <w:rPr>
          <w:rFonts w:ascii="Century Schoolbook" w:eastAsia="Century Schoolbook" w:hAnsi="Century Schoolbook" w:cs="Century Schoolbook"/>
          <w:color w:val="000000"/>
          <w:kern w:val="0"/>
          <w:sz w:val="24"/>
          <w:szCs w:val="24"/>
          <w:lang w:eastAsia="ru-RU" w:bidi="ru-RU"/>
        </w:rPr>
        <w:softHyphen/>
        <w:t>стве с мыслительной деятельностью, ибо в основе ее лежит твор</w:t>
      </w:r>
      <w:r w:rsidRPr="00EF262D">
        <w:rPr>
          <w:rFonts w:ascii="Century Schoolbook" w:eastAsia="Century Schoolbook" w:hAnsi="Century Schoolbook" w:cs="Century Schoolbook"/>
          <w:color w:val="000000"/>
          <w:kern w:val="0"/>
          <w:sz w:val="24"/>
          <w:szCs w:val="24"/>
          <w:lang w:eastAsia="ru-RU" w:bidi="ru-RU"/>
        </w:rPr>
        <w:softHyphen/>
        <w:t>ческий поиск решения нестереотипных задач. Исполнительская дея</w:t>
      </w:r>
      <w:r w:rsidRPr="00EF262D">
        <w:rPr>
          <w:rFonts w:ascii="Century Schoolbook" w:eastAsia="Century Schoolbook" w:hAnsi="Century Schoolbook" w:cs="Century Schoolbook"/>
          <w:color w:val="000000"/>
          <w:kern w:val="0"/>
          <w:sz w:val="24"/>
          <w:szCs w:val="24"/>
          <w:lang w:eastAsia="ru-RU" w:bidi="ru-RU"/>
        </w:rPr>
        <w:softHyphen/>
        <w:t>тельность осуществляется посредством системы действий: ориенти</w:t>
      </w:r>
      <w:r w:rsidRPr="00EF262D">
        <w:rPr>
          <w:rFonts w:ascii="Century Schoolbook" w:eastAsia="Century Schoolbook" w:hAnsi="Century Schoolbook" w:cs="Century Schoolbook"/>
          <w:color w:val="000000"/>
          <w:kern w:val="0"/>
          <w:sz w:val="24"/>
          <w:szCs w:val="24"/>
          <w:lang w:eastAsia="ru-RU" w:bidi="ru-RU"/>
        </w:rPr>
        <w:softHyphen/>
        <w:t>ровочных, собственно исполнительских и контрольных. Результатом этой деятельности является рождение творческой интерпретации му</w:t>
      </w:r>
      <w:r w:rsidRPr="00EF262D">
        <w:rPr>
          <w:rFonts w:ascii="Century Schoolbook" w:eastAsia="Century Schoolbook" w:hAnsi="Century Schoolbook" w:cs="Century Schoolbook"/>
          <w:color w:val="000000"/>
          <w:kern w:val="0"/>
          <w:sz w:val="24"/>
          <w:szCs w:val="24"/>
          <w:lang w:eastAsia="ru-RU" w:bidi="ru-RU"/>
        </w:rPr>
        <w:softHyphen/>
        <w:t>зыкального произведения. Как показал многолетний опыт работы, оп- ределящую роль в этом процессе играют музыкально-слуховые пред</w:t>
      </w:r>
      <w:r w:rsidRPr="00EF262D">
        <w:rPr>
          <w:rFonts w:ascii="Century Schoolbook" w:eastAsia="Century Schoolbook" w:hAnsi="Century Schoolbook" w:cs="Century Schoolbook"/>
          <w:color w:val="000000"/>
          <w:kern w:val="0"/>
          <w:sz w:val="24"/>
          <w:szCs w:val="24"/>
          <w:lang w:eastAsia="ru-RU" w:bidi="ru-RU"/>
        </w:rPr>
        <w:softHyphen/>
        <w:t>ставления, стимулирующие поиск, отбор и оценку исполнительских действий* Поэтому совершенствование системы музыкально-слуховых представлений - первостепенная задача музыкально-педагогического образования.</w:t>
      </w:r>
    </w:p>
    <w:p w:rsidR="00EF262D" w:rsidRPr="00EF262D" w:rsidRDefault="00EF262D" w:rsidP="00EF262D">
      <w:pPr>
        <w:tabs>
          <w:tab w:val="clear" w:pos="709"/>
        </w:tabs>
        <w:suppressAutoHyphens w:val="0"/>
        <w:spacing w:after="0" w:line="485" w:lineRule="exact"/>
        <w:ind w:left="840" w:firstLine="720"/>
        <w:jc w:val="left"/>
        <w:rPr>
          <w:rFonts w:ascii="Century Schoolbook" w:eastAsia="Century Schoolbook" w:hAnsi="Century Schoolbook" w:cs="Century Schoolbook"/>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Формирование музыкально-педагогической деятельности тесней</w:t>
      </w:r>
      <w:r w:rsidRPr="00EF262D">
        <w:rPr>
          <w:rFonts w:ascii="Century Schoolbook" w:eastAsia="Century Schoolbook" w:hAnsi="Century Schoolbook" w:cs="Century Schoolbook"/>
          <w:color w:val="000000"/>
          <w:kern w:val="0"/>
          <w:sz w:val="24"/>
          <w:szCs w:val="24"/>
          <w:lang w:eastAsia="ru-RU" w:bidi="ru-RU"/>
        </w:rPr>
        <w:softHyphen/>
        <w:t>шим образом связано с проявлением и развитием способностей, а также профессионального мышления - одного из наиболее значимых качеств в структуре личности учителя музыки. В связи со специфи</w:t>
      </w:r>
      <w:r w:rsidRPr="00EF262D">
        <w:rPr>
          <w:rFonts w:ascii="Century Schoolbook" w:eastAsia="Century Schoolbook" w:hAnsi="Century Schoolbook" w:cs="Century Schoolbook"/>
          <w:color w:val="000000"/>
          <w:kern w:val="0"/>
          <w:sz w:val="24"/>
          <w:szCs w:val="24"/>
          <w:lang w:eastAsia="ru-RU" w:bidi="ru-RU"/>
        </w:rPr>
        <w:softHyphen/>
        <w:t>кой его деятельности особенно большое значение имеют художествен</w:t>
      </w:r>
      <w:r w:rsidRPr="00EF262D">
        <w:rPr>
          <w:rFonts w:ascii="Century Schoolbook" w:eastAsia="Century Schoolbook" w:hAnsi="Century Schoolbook" w:cs="Century Schoolbook"/>
          <w:color w:val="000000"/>
          <w:kern w:val="0"/>
          <w:sz w:val="24"/>
          <w:szCs w:val="24"/>
          <w:lang w:eastAsia="ru-RU" w:bidi="ru-RU"/>
        </w:rPr>
        <w:softHyphen/>
        <w:t>но-образные и эмоционально-ценностные компоненты мышления. Это связано с тем, что закономерности мышления приобретают в музыке своеобразный характер, ибо отражение действительности происходит путем музыкальных образов на уровне художественных обобщений и тесно связано с эмоциональным состоянием.</w:t>
      </w:r>
    </w:p>
    <w:p w:rsidR="00EF262D" w:rsidRPr="00EF262D" w:rsidRDefault="00EF262D" w:rsidP="00EF262D">
      <w:pPr>
        <w:tabs>
          <w:tab w:val="clear" w:pos="709"/>
        </w:tabs>
        <w:suppressAutoHyphens w:val="0"/>
        <w:spacing w:after="0" w:line="485" w:lineRule="exact"/>
        <w:ind w:left="840" w:firstLine="720"/>
        <w:jc w:val="left"/>
        <w:rPr>
          <w:rFonts w:ascii="Century Schoolbook" w:eastAsia="Century Schoolbook" w:hAnsi="Century Schoolbook" w:cs="Century Schoolbook"/>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Поскольку каждая деятельность предъявляет определенные тре</w:t>
      </w:r>
      <w:r w:rsidRPr="00EF262D">
        <w:rPr>
          <w:rFonts w:ascii="Century Schoolbook" w:eastAsia="Century Schoolbook" w:hAnsi="Century Schoolbook" w:cs="Century Schoolbook"/>
          <w:color w:val="000000"/>
          <w:kern w:val="0"/>
          <w:sz w:val="24"/>
          <w:szCs w:val="24"/>
          <w:lang w:eastAsia="ru-RU" w:bidi="ru-RU"/>
        </w:rPr>
        <w:softHyphen/>
        <w:t>бования к способностям личности, то и музыкально-педагогическая деятельность требует комплекса общепедагогических и специальных способностей. Зависимость между общими и специальными способ</w:t>
      </w:r>
      <w:r w:rsidRPr="00EF262D">
        <w:rPr>
          <w:rFonts w:ascii="Century Schoolbook" w:eastAsia="Century Schoolbook" w:hAnsi="Century Schoolbook" w:cs="Century Schoolbook"/>
          <w:color w:val="000000"/>
          <w:kern w:val="0"/>
          <w:sz w:val="24"/>
          <w:szCs w:val="24"/>
          <w:lang w:eastAsia="ru-RU" w:bidi="ru-RU"/>
        </w:rPr>
        <w:softHyphen/>
        <w:t>ностями устанавливается при условии педагогической направленно</w:t>
      </w:r>
      <w:r w:rsidRPr="00EF262D">
        <w:rPr>
          <w:rFonts w:ascii="Century Schoolbook" w:eastAsia="Century Schoolbook" w:hAnsi="Century Schoolbook" w:cs="Century Schoolbook"/>
          <w:color w:val="000000"/>
          <w:kern w:val="0"/>
          <w:sz w:val="24"/>
          <w:szCs w:val="24"/>
          <w:lang w:eastAsia="ru-RU" w:bidi="ru-RU"/>
        </w:rPr>
        <w:softHyphen/>
        <w:t>сти процесса обучения и соответствующей направленности личности.</w:t>
      </w:r>
    </w:p>
    <w:p w:rsidR="00EF262D" w:rsidRPr="00EF262D" w:rsidRDefault="00EF262D" w:rsidP="00EF262D">
      <w:pPr>
        <w:tabs>
          <w:tab w:val="clear" w:pos="709"/>
        </w:tabs>
        <w:suppressAutoHyphens w:val="0"/>
        <w:spacing w:after="0" w:line="485" w:lineRule="exact"/>
        <w:ind w:left="840" w:firstLine="0"/>
        <w:jc w:val="left"/>
        <w:rPr>
          <w:rFonts w:ascii="Century Schoolbook" w:eastAsia="Century Schoolbook" w:hAnsi="Century Schoolbook" w:cs="Century Schoolbook"/>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В диссертации сформулирована точка зрения, согласно которой имен</w:t>
      </w:r>
      <w:r w:rsidRPr="00EF262D">
        <w:rPr>
          <w:rFonts w:ascii="Century Schoolbook" w:eastAsia="Century Schoolbook" w:hAnsi="Century Schoolbook" w:cs="Century Schoolbook"/>
          <w:color w:val="000000"/>
          <w:kern w:val="0"/>
          <w:sz w:val="24"/>
          <w:szCs w:val="24"/>
          <w:lang w:eastAsia="ru-RU" w:bidi="ru-RU"/>
        </w:rPr>
        <w:softHyphen/>
        <w:t>но педагогические способности, являясь формой отражения педагоги</w:t>
      </w:r>
      <w:r w:rsidRPr="00EF262D">
        <w:rPr>
          <w:rFonts w:ascii="Century Schoolbook" w:eastAsia="Century Schoolbook" w:hAnsi="Century Schoolbook" w:cs="Century Schoolbook"/>
          <w:color w:val="000000"/>
          <w:kern w:val="0"/>
          <w:sz w:val="24"/>
          <w:szCs w:val="24"/>
          <w:lang w:eastAsia="ru-RU" w:bidi="ru-RU"/>
        </w:rPr>
        <w:softHyphen/>
        <w:t>ческой деятельности, служат предпосылкой к успешному овладению учительской профессией.</w:t>
      </w:r>
    </w:p>
    <w:p w:rsidR="00EF262D" w:rsidRPr="00EF262D" w:rsidRDefault="00EF262D" w:rsidP="00EF262D">
      <w:pPr>
        <w:tabs>
          <w:tab w:val="clear" w:pos="709"/>
        </w:tabs>
        <w:suppressAutoHyphens w:val="0"/>
        <w:spacing w:after="0" w:line="485" w:lineRule="exact"/>
        <w:ind w:left="840" w:firstLine="720"/>
        <w:jc w:val="left"/>
        <w:rPr>
          <w:rFonts w:ascii="Century Schoolbook" w:eastAsia="Century Schoolbook" w:hAnsi="Century Schoolbook" w:cs="Century Schoolbook"/>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В работе показано, что для учителя музыки первостепенное значение приобретает также овладение общепедагогическими навыка</w:t>
      </w:r>
      <w:r w:rsidRPr="00EF262D">
        <w:rPr>
          <w:rFonts w:ascii="Century Schoolbook" w:eastAsia="Century Schoolbook" w:hAnsi="Century Schoolbook" w:cs="Century Schoolbook"/>
          <w:color w:val="000000"/>
          <w:kern w:val="0"/>
          <w:sz w:val="24"/>
          <w:szCs w:val="24"/>
          <w:lang w:eastAsia="ru-RU" w:bidi="ru-RU"/>
        </w:rPr>
        <w:softHyphen/>
        <w:t>ми и умениями, так как музыкальное воспитание в школе, хотя и связано со спецификой музыкального искусства, но требует прежде</w:t>
      </w:r>
    </w:p>
    <w:p w:rsidR="00EF262D" w:rsidRPr="00EF262D" w:rsidRDefault="00EF262D" w:rsidP="00EF262D">
      <w:pPr>
        <w:tabs>
          <w:tab w:val="clear" w:pos="709"/>
        </w:tabs>
        <w:suppressAutoHyphens w:val="0"/>
        <w:spacing w:after="0" w:line="485" w:lineRule="exact"/>
        <w:ind w:left="740" w:firstLine="0"/>
        <w:jc w:val="left"/>
        <w:rPr>
          <w:rFonts w:ascii="Century Schoolbook" w:eastAsia="Century Schoolbook" w:hAnsi="Century Schoolbook" w:cs="Century Schoolbook"/>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всего общепедагогических и методических знаний.</w:t>
      </w:r>
    </w:p>
    <w:p w:rsidR="00EF262D" w:rsidRPr="00EF262D" w:rsidRDefault="00EF262D" w:rsidP="00EF262D">
      <w:pPr>
        <w:tabs>
          <w:tab w:val="clear" w:pos="709"/>
        </w:tabs>
        <w:suppressAutoHyphens w:val="0"/>
        <w:spacing w:after="0" w:line="485" w:lineRule="exact"/>
        <w:ind w:left="740" w:firstLine="720"/>
        <w:jc w:val="left"/>
        <w:rPr>
          <w:rFonts w:ascii="Century Schoolbook" w:eastAsia="Century Schoolbook" w:hAnsi="Century Schoolbook" w:cs="Century Schoolbook"/>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Путем специальных измерений было установлено, что для реше</w:t>
      </w:r>
      <w:r w:rsidRPr="00EF262D">
        <w:rPr>
          <w:rFonts w:ascii="Century Schoolbook" w:eastAsia="Century Schoolbook" w:hAnsi="Century Schoolbook" w:cs="Century Schoolbook"/>
          <w:color w:val="000000"/>
          <w:kern w:val="0"/>
          <w:sz w:val="24"/>
          <w:szCs w:val="24"/>
          <w:lang w:eastAsia="ru-RU" w:bidi="ru-RU"/>
        </w:rPr>
        <w:softHyphen/>
        <w:t>ния задач профессиональной направленности огромное значение име</w:t>
      </w:r>
      <w:r w:rsidRPr="00EF262D">
        <w:rPr>
          <w:rFonts w:ascii="Century Schoolbook" w:eastAsia="Century Schoolbook" w:hAnsi="Century Schoolbook" w:cs="Century Schoolbook"/>
          <w:color w:val="000000"/>
          <w:kern w:val="0"/>
          <w:sz w:val="24"/>
          <w:szCs w:val="24"/>
          <w:lang w:eastAsia="ru-RU" w:bidi="ru-RU"/>
        </w:rPr>
        <w:softHyphen/>
        <w:t>ет изучение мотивационной сферы учителя музыки и выработка сис</w:t>
      </w:r>
      <w:r w:rsidRPr="00EF262D">
        <w:rPr>
          <w:rFonts w:ascii="Century Schoolbook" w:eastAsia="Century Schoolbook" w:hAnsi="Century Schoolbook" w:cs="Century Schoolbook"/>
          <w:color w:val="000000"/>
          <w:kern w:val="0"/>
          <w:sz w:val="24"/>
          <w:szCs w:val="24"/>
          <w:lang w:eastAsia="ru-RU" w:bidi="ru-RU"/>
        </w:rPr>
        <w:softHyphen/>
        <w:t>темы доминирующих мотивов. Как показало изучение мотивов поступ</w:t>
      </w:r>
      <w:r w:rsidRPr="00EF262D">
        <w:rPr>
          <w:rFonts w:ascii="Century Schoolbook" w:eastAsia="Century Schoolbook" w:hAnsi="Century Schoolbook" w:cs="Century Schoolbook"/>
          <w:color w:val="000000"/>
          <w:kern w:val="0"/>
          <w:sz w:val="24"/>
          <w:szCs w:val="24"/>
          <w:lang w:eastAsia="ru-RU" w:bidi="ru-RU"/>
        </w:rPr>
        <w:softHyphen/>
        <w:t>ления на музыкально-педагогические факультеты, профессионально</w:t>
      </w:r>
      <w:r w:rsidRPr="00EF262D">
        <w:rPr>
          <w:rFonts w:ascii="Century Schoolbook" w:eastAsia="Century Schoolbook" w:hAnsi="Century Schoolbook" w:cs="Century Schoolbook"/>
          <w:color w:val="000000"/>
          <w:kern w:val="0"/>
          <w:sz w:val="24"/>
          <w:szCs w:val="24"/>
          <w:lang w:eastAsia="ru-RU" w:bidi="ru-RU"/>
        </w:rPr>
        <w:softHyphen/>
        <w:t>педагогическая направленность проявляется в первые годы обучения лишь у третьей части всех обучавшихся. Преобладающими являются не интерес и потребность к учительской профессии, а разнообраз</w:t>
      </w:r>
      <w:r w:rsidRPr="00EF262D">
        <w:rPr>
          <w:rFonts w:ascii="Century Schoolbook" w:eastAsia="Century Schoolbook" w:hAnsi="Century Schoolbook" w:cs="Century Schoolbook"/>
          <w:color w:val="000000"/>
          <w:kern w:val="0"/>
          <w:sz w:val="24"/>
          <w:szCs w:val="24"/>
          <w:lang w:eastAsia="ru-RU" w:bidi="ru-RU"/>
        </w:rPr>
        <w:softHyphen/>
        <w:t>ные мотивы к овладению определенным специальным предметом. В то же время опыт работы вузов показал, что занятия по специальным дисциплинам могут стать школой, где постигаются секреты педаго</w:t>
      </w:r>
      <w:r w:rsidRPr="00EF262D">
        <w:rPr>
          <w:rFonts w:ascii="Century Schoolbook" w:eastAsia="Century Schoolbook" w:hAnsi="Century Schoolbook" w:cs="Century Schoolbook"/>
          <w:color w:val="000000"/>
          <w:kern w:val="0"/>
          <w:sz w:val="24"/>
          <w:szCs w:val="24"/>
          <w:lang w:eastAsia="ru-RU" w:bidi="ru-RU"/>
        </w:rPr>
        <w:softHyphen/>
        <w:t>гического искусства и могут сознательно применяться знания, по</w:t>
      </w:r>
      <w:r w:rsidRPr="00EF262D">
        <w:rPr>
          <w:rFonts w:ascii="Century Schoolbook" w:eastAsia="Century Schoolbook" w:hAnsi="Century Schoolbook" w:cs="Century Schoolbook"/>
          <w:color w:val="000000"/>
          <w:kern w:val="0"/>
          <w:sz w:val="24"/>
          <w:szCs w:val="24"/>
          <w:lang w:eastAsia="ru-RU" w:bidi="ru-RU"/>
        </w:rPr>
        <w:softHyphen/>
        <w:t>лученные в процессе изучения психолого-педагогических дисциплин. Кроме того, проведенное исследование подтвердило предположение, что на занятиях по специальным предметам можно воздействовать на мотивационную сферу учителя таким образом, чтобы интерес к занятиям по специальности перерос в потребность к педагогиче</w:t>
      </w:r>
      <w:r w:rsidRPr="00EF262D">
        <w:rPr>
          <w:rFonts w:ascii="Century Schoolbook" w:eastAsia="Century Schoolbook" w:hAnsi="Century Schoolbook" w:cs="Century Schoolbook"/>
          <w:color w:val="000000"/>
          <w:kern w:val="0"/>
          <w:sz w:val="24"/>
          <w:szCs w:val="24"/>
          <w:lang w:eastAsia="ru-RU" w:bidi="ru-RU"/>
        </w:rPr>
        <w:softHyphen/>
        <w:t>ской деятельности и последние мотивы стали доминирующими.</w:t>
      </w:r>
    </w:p>
    <w:p w:rsidR="00EF262D" w:rsidRPr="00EF262D" w:rsidRDefault="00EF262D" w:rsidP="00EF262D">
      <w:pPr>
        <w:tabs>
          <w:tab w:val="clear" w:pos="709"/>
        </w:tabs>
        <w:suppressAutoHyphens w:val="0"/>
        <w:spacing w:after="0" w:line="485" w:lineRule="exact"/>
        <w:ind w:left="740" w:firstLine="720"/>
        <w:jc w:val="left"/>
        <w:rPr>
          <w:rFonts w:ascii="Century Schoolbook" w:eastAsia="Century Schoolbook" w:hAnsi="Century Schoolbook" w:cs="Century Schoolbook"/>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Полученный материал позволил приблизиться к разработке профессиограммы. Теоретическое построение профессиограммы вскры</w:t>
      </w:r>
      <w:r w:rsidRPr="00EF262D">
        <w:rPr>
          <w:rFonts w:ascii="Century Schoolbook" w:eastAsia="Century Schoolbook" w:hAnsi="Century Schoolbook" w:cs="Century Schoolbook"/>
          <w:color w:val="000000"/>
          <w:kern w:val="0"/>
          <w:sz w:val="24"/>
          <w:szCs w:val="24"/>
          <w:lang w:eastAsia="ru-RU" w:bidi="ru-RU"/>
        </w:rPr>
        <w:softHyphen/>
        <w:t>вает интегральные качества деятельности учителя музыки, основан</w:t>
      </w:r>
      <w:r w:rsidRPr="00EF262D">
        <w:rPr>
          <w:rFonts w:ascii="Century Schoolbook" w:eastAsia="Century Schoolbook" w:hAnsi="Century Schoolbook" w:cs="Century Schoolbook"/>
          <w:color w:val="000000"/>
          <w:kern w:val="0"/>
          <w:sz w:val="24"/>
          <w:szCs w:val="24"/>
          <w:lang w:eastAsia="ru-RU" w:bidi="ru-RU"/>
        </w:rPr>
        <w:softHyphen/>
        <w:t>ные на тесной взаимосвязи психолого-педагогической и специальной подготовки, причем в этом случае специальная подготовка должна учитывать и создавать условия для формирования у учителя обще</w:t>
      </w:r>
      <w:r w:rsidRPr="00EF262D">
        <w:rPr>
          <w:rFonts w:ascii="Century Schoolbook" w:eastAsia="Century Schoolbook" w:hAnsi="Century Schoolbook" w:cs="Century Schoolbook"/>
          <w:color w:val="000000"/>
          <w:kern w:val="0"/>
          <w:sz w:val="24"/>
          <w:szCs w:val="24"/>
          <w:lang w:eastAsia="ru-RU" w:bidi="ru-RU"/>
        </w:rPr>
        <w:softHyphen/>
        <w:t>педагогических знаний и умений.</w:t>
      </w:r>
    </w:p>
    <w:p w:rsidR="00EF262D" w:rsidRPr="00EF262D" w:rsidRDefault="00EF262D" w:rsidP="00EF262D">
      <w:pPr>
        <w:tabs>
          <w:tab w:val="clear" w:pos="709"/>
        </w:tabs>
        <w:suppressAutoHyphens w:val="0"/>
        <w:spacing w:after="0" w:line="485" w:lineRule="exact"/>
        <w:ind w:left="740" w:firstLine="720"/>
        <w:jc w:val="left"/>
        <w:rPr>
          <w:rFonts w:ascii="Century Schoolbook" w:eastAsia="Century Schoolbook" w:hAnsi="Century Schoolbook" w:cs="Century Schoolbook"/>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Предложенная модель процесса профессионально-педагогической подготовки учителя музыки не имеет аналогов в специальной литера</w:t>
      </w:r>
      <w:r w:rsidRPr="00EF262D">
        <w:rPr>
          <w:rFonts w:ascii="Century Schoolbook" w:eastAsia="Century Schoolbook" w:hAnsi="Century Schoolbook" w:cs="Century Schoolbook"/>
          <w:color w:val="000000"/>
          <w:kern w:val="0"/>
          <w:sz w:val="24"/>
          <w:szCs w:val="24"/>
          <w:lang w:eastAsia="ru-RU" w:bidi="ru-RU"/>
        </w:rPr>
        <w:softHyphen/>
        <w:t>туре и научных исследованиях и существенно отличается от общепри- пятого подхода к структуре его профессиональных качеств* Она включает все направления подготовки учителя музыки (общепедаго</w:t>
      </w:r>
      <w:r w:rsidRPr="00EF262D">
        <w:rPr>
          <w:rFonts w:ascii="Century Schoolbook" w:eastAsia="Century Schoolbook" w:hAnsi="Century Schoolbook" w:cs="Century Schoolbook"/>
          <w:color w:val="000000"/>
          <w:kern w:val="0"/>
          <w:sz w:val="24"/>
          <w:szCs w:val="24"/>
          <w:lang w:eastAsia="ru-RU" w:bidi="ru-RU"/>
        </w:rPr>
        <w:softHyphen/>
        <w:t>гическое, специальное, методическое и практическое), все много</w:t>
      </w:r>
      <w:r w:rsidRPr="00EF262D">
        <w:rPr>
          <w:rFonts w:ascii="Century Schoolbook" w:eastAsia="Century Schoolbook" w:hAnsi="Century Schoolbook" w:cs="Century Schoolbook"/>
          <w:color w:val="000000"/>
          <w:kern w:val="0"/>
          <w:sz w:val="24"/>
          <w:szCs w:val="24"/>
          <w:lang w:eastAsia="ru-RU" w:bidi="ru-RU"/>
        </w:rPr>
        <w:softHyphen/>
        <w:t>образие компонентов педагогической деятельности в комплексе ха</w:t>
      </w:r>
      <w:r w:rsidRPr="00EF262D">
        <w:rPr>
          <w:rFonts w:ascii="Century Schoolbook" w:eastAsia="Century Schoolbook" w:hAnsi="Century Schoolbook" w:cs="Century Schoolbook"/>
          <w:color w:val="000000"/>
          <w:kern w:val="0"/>
          <w:sz w:val="24"/>
          <w:szCs w:val="24"/>
          <w:lang w:eastAsia="ru-RU" w:bidi="ru-RU"/>
        </w:rPr>
        <w:softHyphen/>
        <w:t>рактеризующих их знаний, умений и навыков. Комплексное представ</w:t>
      </w:r>
      <w:r w:rsidRPr="00EF262D">
        <w:rPr>
          <w:rFonts w:ascii="Century Schoolbook" w:eastAsia="Century Schoolbook" w:hAnsi="Century Schoolbook" w:cs="Century Schoolbook"/>
          <w:color w:val="000000"/>
          <w:kern w:val="0"/>
          <w:sz w:val="24"/>
          <w:szCs w:val="24"/>
          <w:lang w:eastAsia="ru-RU" w:bidi="ru-RU"/>
        </w:rPr>
        <w:softHyphen/>
        <w:t>ление общепедагогической и специальной подготовки отвечает со</w:t>
      </w:r>
      <w:r w:rsidRPr="00EF262D">
        <w:rPr>
          <w:rFonts w:ascii="Century Schoolbook" w:eastAsia="Century Schoolbook" w:hAnsi="Century Schoolbook" w:cs="Century Schoolbook"/>
          <w:color w:val="000000"/>
          <w:kern w:val="0"/>
          <w:sz w:val="24"/>
          <w:szCs w:val="24"/>
          <w:lang w:eastAsia="ru-RU" w:bidi="ru-RU"/>
        </w:rPr>
        <w:softHyphen/>
        <w:t>временным требованиям, предъявляемым учителю реформой общеобра</w:t>
      </w:r>
      <w:r w:rsidRPr="00EF262D">
        <w:rPr>
          <w:rFonts w:ascii="Century Schoolbook" w:eastAsia="Century Schoolbook" w:hAnsi="Century Schoolbook" w:cs="Century Schoolbook"/>
          <w:color w:val="000000"/>
          <w:kern w:val="0"/>
          <w:sz w:val="24"/>
          <w:szCs w:val="24"/>
          <w:lang w:eastAsia="ru-RU" w:bidi="ru-RU"/>
        </w:rPr>
        <w:softHyphen/>
        <w:t>зовательной школы не только как специалисту определенной области, но ж как воспитателю.</w:t>
      </w:r>
    </w:p>
    <w:p w:rsidR="00EF262D" w:rsidRPr="00EF262D" w:rsidRDefault="00EF262D" w:rsidP="00EF262D">
      <w:pPr>
        <w:tabs>
          <w:tab w:val="clear" w:pos="709"/>
        </w:tabs>
        <w:suppressAutoHyphens w:val="0"/>
        <w:spacing w:after="0" w:line="485" w:lineRule="exact"/>
        <w:ind w:left="740" w:firstLine="720"/>
        <w:jc w:val="left"/>
        <w:rPr>
          <w:rFonts w:ascii="Century Schoolbook" w:eastAsia="Century Schoolbook" w:hAnsi="Century Schoolbook" w:cs="Century Schoolbook"/>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Исследование процесса подготовки учителя музыки показало, что для осуществления им профессиональных функций необходимы как об</w:t>
      </w:r>
      <w:r w:rsidRPr="00EF262D">
        <w:rPr>
          <w:rFonts w:ascii="Century Schoolbook" w:eastAsia="Century Schoolbook" w:hAnsi="Century Schoolbook" w:cs="Century Schoolbook"/>
          <w:color w:val="000000"/>
          <w:kern w:val="0"/>
          <w:sz w:val="24"/>
          <w:szCs w:val="24"/>
          <w:lang w:eastAsia="ru-RU" w:bidi="ru-RU"/>
        </w:rPr>
        <w:softHyphen/>
        <w:t>щие, так и специальные умения. При определении специальных умений особое внимание обращалось на их творческий характер, который про</w:t>
      </w:r>
      <w:r w:rsidRPr="00EF262D">
        <w:rPr>
          <w:rFonts w:ascii="Century Schoolbook" w:eastAsia="Century Schoolbook" w:hAnsi="Century Schoolbook" w:cs="Century Schoolbook"/>
          <w:color w:val="000000"/>
          <w:kern w:val="0"/>
          <w:sz w:val="24"/>
          <w:szCs w:val="24"/>
          <w:lang w:eastAsia="ru-RU" w:bidi="ru-RU"/>
        </w:rPr>
        <w:softHyphen/>
        <w:t>является в решении музыкально-познавательных задач. Кроме того, мы постоянно сопоставляли владение учителем определенными знаниями, умениями и навыками с требованиями школьной программы по музыке.</w:t>
      </w:r>
    </w:p>
    <w:p w:rsidR="00EF262D" w:rsidRPr="00EF262D" w:rsidRDefault="00EF262D" w:rsidP="00EF262D">
      <w:pPr>
        <w:tabs>
          <w:tab w:val="clear" w:pos="709"/>
        </w:tabs>
        <w:suppressAutoHyphens w:val="0"/>
        <w:spacing w:after="0" w:line="485" w:lineRule="exact"/>
        <w:ind w:left="740" w:right="700" w:firstLine="720"/>
        <w:rPr>
          <w:rFonts w:ascii="Century Schoolbook" w:eastAsia="Century Schoolbook" w:hAnsi="Century Schoolbook" w:cs="Century Schoolbook"/>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На основании действующих планов и программ по музыкальным дисциплинам для музыкально-педагогических факультетов, а также массового анкетирования и интервьюирования преподавателей спе</w:t>
      </w:r>
      <w:r w:rsidRPr="00EF262D">
        <w:rPr>
          <w:rFonts w:ascii="Century Schoolbook" w:eastAsia="Century Schoolbook" w:hAnsi="Century Schoolbook" w:cs="Century Schoolbook"/>
          <w:color w:val="000000"/>
          <w:kern w:val="0"/>
          <w:sz w:val="24"/>
          <w:szCs w:val="24"/>
          <w:lang w:eastAsia="ru-RU" w:bidi="ru-RU"/>
        </w:rPr>
        <w:softHyphen/>
        <w:t>циальных дисциплин ряда ведущих вузов страны был выявлен объем и состав специальной подготовки по предметам историко-теорети</w:t>
      </w:r>
      <w:r w:rsidRPr="00EF262D">
        <w:rPr>
          <w:rFonts w:ascii="Century Schoolbook" w:eastAsia="Century Schoolbook" w:hAnsi="Century Schoolbook" w:cs="Century Schoolbook"/>
          <w:color w:val="000000"/>
          <w:kern w:val="0"/>
          <w:sz w:val="24"/>
          <w:szCs w:val="24"/>
          <w:lang w:eastAsia="ru-RU" w:bidi="ru-RU"/>
        </w:rPr>
        <w:softHyphen/>
        <w:t>ческого, дирижерско-хорового и инструментального цикла.</w:t>
      </w:r>
    </w:p>
    <w:p w:rsidR="00EF262D" w:rsidRPr="00EF262D" w:rsidRDefault="00EF262D" w:rsidP="00EF262D">
      <w:pPr>
        <w:tabs>
          <w:tab w:val="clear" w:pos="709"/>
        </w:tabs>
        <w:suppressAutoHyphens w:val="0"/>
        <w:spacing w:after="0" w:line="485" w:lineRule="exact"/>
        <w:ind w:left="740" w:firstLine="720"/>
        <w:jc w:val="left"/>
        <w:rPr>
          <w:rFonts w:ascii="Century Schoolbook" w:eastAsia="Century Schoolbook" w:hAnsi="Century Schoolbook" w:cs="Century Schoolbook"/>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Обоснованные в исследовании пути интенсификации процес</w:t>
      </w:r>
      <w:r w:rsidRPr="00EF262D">
        <w:rPr>
          <w:rFonts w:ascii="Century Schoolbook" w:eastAsia="Century Schoolbook" w:hAnsi="Century Schoolbook" w:cs="Century Schoolbook"/>
          <w:color w:val="000000"/>
          <w:kern w:val="0"/>
          <w:sz w:val="24"/>
          <w:szCs w:val="24"/>
          <w:lang w:eastAsia="ru-RU" w:bidi="ru-RU"/>
        </w:rPr>
        <w:softHyphen/>
        <w:t>са подготовки учителя музыки в указанных направлениях свя</w:t>
      </w:r>
      <w:r w:rsidRPr="00EF262D">
        <w:rPr>
          <w:rFonts w:ascii="Century Schoolbook" w:eastAsia="Century Schoolbook" w:hAnsi="Century Schoolbook" w:cs="Century Schoolbook"/>
          <w:color w:val="000000"/>
          <w:kern w:val="0"/>
          <w:sz w:val="24"/>
          <w:szCs w:val="24"/>
          <w:lang w:eastAsia="ru-RU" w:bidi="ru-RU"/>
        </w:rPr>
        <w:softHyphen/>
        <w:t>заны с эффективным использованием возможностей содержания, форм и методов этой подготовки, совершенствованием учеб</w:t>
      </w:r>
      <w:r w:rsidRPr="00EF262D">
        <w:rPr>
          <w:rFonts w:ascii="Century Schoolbook" w:eastAsia="Century Schoolbook" w:hAnsi="Century Schoolbook" w:cs="Century Schoolbook"/>
          <w:color w:val="000000"/>
          <w:kern w:val="0"/>
          <w:sz w:val="24"/>
          <w:szCs w:val="24"/>
          <w:lang w:eastAsia="ru-RU" w:bidi="ru-RU"/>
        </w:rPr>
        <w:softHyphen/>
        <w:t>ных планов и программ, повышением методической оснащенности учителя как в плане общеметодической подготовки, так и знания частных методик, практической вооруженности</w:t>
      </w:r>
    </w:p>
    <w:p w:rsidR="00EF262D" w:rsidRPr="00EF262D" w:rsidRDefault="00EF262D" w:rsidP="00EF262D">
      <w:pPr>
        <w:tabs>
          <w:tab w:val="clear" w:pos="709"/>
        </w:tabs>
        <w:suppressAutoHyphens w:val="0"/>
        <w:spacing w:after="0" w:line="485" w:lineRule="exact"/>
        <w:ind w:left="840" w:firstLine="0"/>
        <w:jc w:val="left"/>
        <w:rPr>
          <w:rFonts w:ascii="Century Schoolbook" w:eastAsia="Century Schoolbook" w:hAnsi="Century Schoolbook" w:cs="Century Schoolbook"/>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к осуществлению различных профессиональных функций.</w:t>
      </w:r>
    </w:p>
    <w:p w:rsidR="00EF262D" w:rsidRPr="00EF262D" w:rsidRDefault="00EF262D" w:rsidP="00EF262D">
      <w:pPr>
        <w:tabs>
          <w:tab w:val="clear" w:pos="709"/>
        </w:tabs>
        <w:suppressAutoHyphens w:val="0"/>
        <w:spacing w:after="0" w:line="485" w:lineRule="exact"/>
        <w:ind w:left="840" w:firstLine="740"/>
        <w:jc w:val="left"/>
        <w:rPr>
          <w:rFonts w:ascii="Century Schoolbook" w:eastAsia="Century Schoolbook" w:hAnsi="Century Schoolbook" w:cs="Century Schoolbook"/>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В результате опытной работы в специальных классах был апро</w:t>
      </w:r>
      <w:r w:rsidRPr="00EF262D">
        <w:rPr>
          <w:rFonts w:ascii="Century Schoolbook" w:eastAsia="Century Schoolbook" w:hAnsi="Century Schoolbook" w:cs="Century Schoolbook"/>
          <w:color w:val="000000"/>
          <w:kern w:val="0"/>
          <w:sz w:val="24"/>
          <w:szCs w:val="24"/>
          <w:lang w:eastAsia="ru-RU" w:bidi="ru-RU"/>
        </w:rPr>
        <w:softHyphen/>
        <w:t>бирован ряд методических приемов, способствующих более целе</w:t>
      </w:r>
      <w:r w:rsidRPr="00EF262D">
        <w:rPr>
          <w:rFonts w:ascii="Century Schoolbook" w:eastAsia="Century Schoolbook" w:hAnsi="Century Schoolbook" w:cs="Century Schoolbook"/>
          <w:color w:val="000000"/>
          <w:kern w:val="0"/>
          <w:sz w:val="24"/>
          <w:szCs w:val="24"/>
          <w:lang w:eastAsia="ru-RU" w:bidi="ru-RU"/>
        </w:rPr>
        <w:softHyphen/>
        <w:t>направленному формированию профессиональных качеств учителя му</w:t>
      </w:r>
      <w:r w:rsidRPr="00EF262D">
        <w:rPr>
          <w:rFonts w:ascii="Century Schoolbook" w:eastAsia="Century Schoolbook" w:hAnsi="Century Schoolbook" w:cs="Century Schoolbook"/>
          <w:color w:val="000000"/>
          <w:kern w:val="0"/>
          <w:sz w:val="24"/>
          <w:szCs w:val="24"/>
          <w:lang w:eastAsia="ru-RU" w:bidi="ru-RU"/>
        </w:rPr>
        <w:softHyphen/>
        <w:t>зыки. Это прежде всего приемы, связанные с воспитанием творче</w:t>
      </w:r>
      <w:r w:rsidRPr="00EF262D">
        <w:rPr>
          <w:rFonts w:ascii="Century Schoolbook" w:eastAsia="Century Schoolbook" w:hAnsi="Century Schoolbook" w:cs="Century Schoolbook"/>
          <w:color w:val="000000"/>
          <w:kern w:val="0"/>
          <w:sz w:val="24"/>
          <w:szCs w:val="24"/>
          <w:lang w:eastAsia="ru-RU" w:bidi="ru-RU"/>
        </w:rPr>
        <w:softHyphen/>
        <w:t>ской самостоятельности, формированием основ педагогической им</w:t>
      </w:r>
      <w:r w:rsidRPr="00EF262D">
        <w:rPr>
          <w:rFonts w:ascii="Century Schoolbook" w:eastAsia="Century Schoolbook" w:hAnsi="Century Schoolbook" w:cs="Century Schoolbook"/>
          <w:color w:val="000000"/>
          <w:kern w:val="0"/>
          <w:sz w:val="24"/>
          <w:szCs w:val="24"/>
          <w:lang w:eastAsia="ru-RU" w:bidi="ru-RU"/>
        </w:rPr>
        <w:softHyphen/>
        <w:t>провизации, с выработкой сознательного отношения к профессио</w:t>
      </w:r>
      <w:r w:rsidRPr="00EF262D">
        <w:rPr>
          <w:rFonts w:ascii="Century Schoolbook" w:eastAsia="Century Schoolbook" w:hAnsi="Century Schoolbook" w:cs="Century Schoolbook"/>
          <w:color w:val="000000"/>
          <w:kern w:val="0"/>
          <w:sz w:val="24"/>
          <w:szCs w:val="24"/>
          <w:lang w:eastAsia="ru-RU" w:bidi="ru-RU"/>
        </w:rPr>
        <w:softHyphen/>
        <w:t>нальной деятельности, развитием художественной индивидуальности. Кроме того, выявлена роль обобщений, связанных с теоретическим осмыслением специальной литературы, методами работы над музыкаль</w:t>
      </w:r>
      <w:r w:rsidRPr="00EF262D">
        <w:rPr>
          <w:rFonts w:ascii="Century Schoolbook" w:eastAsia="Century Schoolbook" w:hAnsi="Century Schoolbook" w:cs="Century Schoolbook"/>
          <w:color w:val="000000"/>
          <w:kern w:val="0"/>
          <w:sz w:val="24"/>
          <w:szCs w:val="24"/>
          <w:lang w:eastAsia="ru-RU" w:bidi="ru-RU"/>
        </w:rPr>
        <w:softHyphen/>
        <w:t>ными произведениями.</w:t>
      </w:r>
    </w:p>
    <w:p w:rsidR="00EF262D" w:rsidRPr="00EF262D" w:rsidRDefault="00EF262D" w:rsidP="00EF262D">
      <w:pPr>
        <w:tabs>
          <w:tab w:val="clear" w:pos="709"/>
        </w:tabs>
        <w:suppressAutoHyphens w:val="0"/>
        <w:spacing w:after="0" w:line="485" w:lineRule="exact"/>
        <w:ind w:left="840" w:firstLine="740"/>
        <w:jc w:val="left"/>
        <w:rPr>
          <w:rFonts w:ascii="Century Schoolbook" w:eastAsia="Century Schoolbook" w:hAnsi="Century Schoolbook" w:cs="Century Schoolbook"/>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Знания, умения и навыки, приобретаемые учителем музыки на занятиях по специальным дисциплинам, в дальнейшем проверялись в процессе прохождения учебно-воспитательной практики, в частности, исполнительской. Как показал многолетний опыт работы, различные виды практики помогают сформировать ряд практических навыков и умений, причем, если вначале их проявление носит несколько обоб</w:t>
      </w:r>
      <w:r w:rsidRPr="00EF262D">
        <w:rPr>
          <w:rFonts w:ascii="Century Schoolbook" w:eastAsia="Century Schoolbook" w:hAnsi="Century Schoolbook" w:cs="Century Schoolbook"/>
          <w:color w:val="000000"/>
          <w:kern w:val="0"/>
          <w:sz w:val="24"/>
          <w:szCs w:val="24"/>
          <w:lang w:eastAsia="ru-RU" w:bidi="ru-RU"/>
        </w:rPr>
        <w:softHyphen/>
        <w:t>щенный характер и приближается к решению задач общепедагогической практики, то в дальнейшем оно приобрело специфическую направлен</w:t>
      </w:r>
      <w:r w:rsidRPr="00EF262D">
        <w:rPr>
          <w:rFonts w:ascii="Century Schoolbook" w:eastAsia="Century Schoolbook" w:hAnsi="Century Schoolbook" w:cs="Century Schoolbook"/>
          <w:color w:val="000000"/>
          <w:kern w:val="0"/>
          <w:sz w:val="24"/>
          <w:szCs w:val="24"/>
          <w:lang w:eastAsia="ru-RU" w:bidi="ru-RU"/>
        </w:rPr>
        <w:softHyphen/>
        <w:t>ность, связанную с выполнением просветительской, музыкально-вос</w:t>
      </w:r>
      <w:r w:rsidRPr="00EF262D">
        <w:rPr>
          <w:rFonts w:ascii="Century Schoolbook" w:eastAsia="Century Schoolbook" w:hAnsi="Century Schoolbook" w:cs="Century Schoolbook"/>
          <w:color w:val="000000"/>
          <w:kern w:val="0"/>
          <w:sz w:val="24"/>
          <w:szCs w:val="24"/>
          <w:lang w:eastAsia="ru-RU" w:bidi="ru-RU"/>
        </w:rPr>
        <w:softHyphen/>
        <w:t>питательной и музыкально-образовательной функции учителя музыки. Поскольку формирование профессиональных знаний, умений и навыков связано с динамикой учебного процесса, разработанная нами профес- сиограмма не претендует на всеобъемлющий характер, в дальнейшем она может быть расширена и дополнена.</w:t>
      </w:r>
    </w:p>
    <w:p w:rsidR="00EF262D" w:rsidRPr="00EF262D" w:rsidRDefault="00EF262D" w:rsidP="00EF262D">
      <w:pPr>
        <w:tabs>
          <w:tab w:val="clear" w:pos="709"/>
        </w:tabs>
        <w:suppressAutoHyphens w:val="0"/>
        <w:spacing w:after="0" w:line="485" w:lineRule="exact"/>
        <w:ind w:left="840" w:firstLine="740"/>
        <w:jc w:val="left"/>
        <w:rPr>
          <w:rFonts w:ascii="Century Schoolbook" w:eastAsia="Century Schoolbook" w:hAnsi="Century Schoolbook" w:cs="Century Schoolbook"/>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Процесс формирования готовности к музыкально-педагогической деятельности мы рассматривали как развивающуюся систему, функ</w:t>
      </w:r>
      <w:r w:rsidRPr="00EF262D">
        <w:rPr>
          <w:rFonts w:ascii="Century Schoolbook" w:eastAsia="Century Schoolbook" w:hAnsi="Century Schoolbook" w:cs="Century Schoolbook"/>
          <w:color w:val="000000"/>
          <w:kern w:val="0"/>
          <w:sz w:val="24"/>
          <w:szCs w:val="24"/>
          <w:lang w:eastAsia="ru-RU" w:bidi="ru-RU"/>
        </w:rPr>
        <w:softHyphen/>
        <w:t>ционирование которой определяется радом условий, среди которых нами выделяются: система целостного педагогического воздействия;</w:t>
      </w:r>
    </w:p>
    <w:p w:rsidR="00EF262D" w:rsidRPr="00EF262D" w:rsidRDefault="00EF262D" w:rsidP="00EF262D">
      <w:pPr>
        <w:tabs>
          <w:tab w:val="clear" w:pos="709"/>
        </w:tabs>
        <w:suppressAutoHyphens w:val="0"/>
        <w:spacing w:after="0" w:line="485" w:lineRule="exact"/>
        <w:ind w:left="880" w:firstLine="0"/>
        <w:jc w:val="left"/>
        <w:rPr>
          <w:rFonts w:ascii="Century Schoolbook" w:eastAsia="Century Schoolbook" w:hAnsi="Century Schoolbook" w:cs="Century Schoolbook"/>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проблемное построение занятий и исследовательская работа студен</w:t>
      </w:r>
      <w:r w:rsidRPr="00EF262D">
        <w:rPr>
          <w:rFonts w:ascii="Century Schoolbook" w:eastAsia="Century Schoolbook" w:hAnsi="Century Schoolbook" w:cs="Century Schoolbook"/>
          <w:color w:val="000000"/>
          <w:kern w:val="0"/>
          <w:sz w:val="24"/>
          <w:szCs w:val="24"/>
          <w:lang w:eastAsia="ru-RU" w:bidi="ru-RU"/>
        </w:rPr>
        <w:softHyphen/>
        <w:t>тов, способствующие проявлению творческой самостоятельности и интеллектуальной активности. Особое внимание обращается на фор</w:t>
      </w:r>
      <w:r w:rsidRPr="00EF262D">
        <w:rPr>
          <w:rFonts w:ascii="Century Schoolbook" w:eastAsia="Century Schoolbook" w:hAnsi="Century Schoolbook" w:cs="Century Schoolbook"/>
          <w:color w:val="000000"/>
          <w:kern w:val="0"/>
          <w:sz w:val="24"/>
          <w:szCs w:val="24"/>
          <w:lang w:eastAsia="ru-RU" w:bidi="ru-RU"/>
        </w:rPr>
        <w:softHyphen/>
        <w:t>мирование педагогической направленности мышления и творческих качеств ума учителя.</w:t>
      </w:r>
    </w:p>
    <w:p w:rsidR="00EF262D" w:rsidRPr="00EF262D" w:rsidRDefault="00EF262D" w:rsidP="00EF262D">
      <w:pPr>
        <w:tabs>
          <w:tab w:val="clear" w:pos="709"/>
        </w:tabs>
        <w:suppressAutoHyphens w:val="0"/>
        <w:spacing w:after="0" w:line="485" w:lineRule="exact"/>
        <w:ind w:left="880" w:firstLine="720"/>
        <w:jc w:val="left"/>
        <w:rPr>
          <w:rFonts w:ascii="Century Schoolbook" w:eastAsia="Century Schoolbook" w:hAnsi="Century Schoolbook" w:cs="Century Schoolbook"/>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Опытно-экспериментальная работа позволила предложить музы</w:t>
      </w:r>
      <w:r w:rsidRPr="00EF262D">
        <w:rPr>
          <w:rFonts w:ascii="Century Schoolbook" w:eastAsia="Century Schoolbook" w:hAnsi="Century Schoolbook" w:cs="Century Schoolbook"/>
          <w:color w:val="000000"/>
          <w:kern w:val="0"/>
          <w:sz w:val="24"/>
          <w:szCs w:val="24"/>
          <w:lang w:eastAsia="ru-RU" w:bidi="ru-RU"/>
        </w:rPr>
        <w:softHyphen/>
        <w:t>кально-педагогическим факультетам научно-практические рекоменда</w:t>
      </w:r>
      <w:r w:rsidRPr="00EF262D">
        <w:rPr>
          <w:rFonts w:ascii="Century Schoolbook" w:eastAsia="Century Schoolbook" w:hAnsi="Century Schoolbook" w:cs="Century Schoolbook"/>
          <w:color w:val="000000"/>
          <w:kern w:val="0"/>
          <w:sz w:val="24"/>
          <w:szCs w:val="24"/>
          <w:lang w:eastAsia="ru-RU" w:bidi="ru-RU"/>
        </w:rPr>
        <w:softHyphen/>
        <w:t>ции по совершенствованию качественного уровня подготовки учителя музыки. На основе массового опыта были разработаны программы по дисциплинам инструментального цикла, издана книга для учителей.</w:t>
      </w:r>
    </w:p>
    <w:p w:rsidR="00EF262D" w:rsidRPr="00EF262D" w:rsidRDefault="00EF262D" w:rsidP="00EF262D">
      <w:pPr>
        <w:tabs>
          <w:tab w:val="clear" w:pos="709"/>
        </w:tabs>
        <w:suppressAutoHyphens w:val="0"/>
        <w:spacing w:after="0" w:line="485" w:lineRule="exact"/>
        <w:ind w:left="880" w:firstLine="720"/>
        <w:jc w:val="left"/>
        <w:rPr>
          <w:rFonts w:ascii="Century Schoolbook" w:eastAsia="Century Schoolbook" w:hAnsi="Century Schoolbook" w:cs="Century Schoolbook"/>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Исследованные нами вопросы, связанные с подготовкой учите</w:t>
      </w:r>
      <w:r w:rsidRPr="00EF262D">
        <w:rPr>
          <w:rFonts w:ascii="Century Schoolbook" w:eastAsia="Century Schoolbook" w:hAnsi="Century Schoolbook" w:cs="Century Schoolbook"/>
          <w:color w:val="000000"/>
          <w:kern w:val="0"/>
          <w:sz w:val="24"/>
          <w:szCs w:val="24"/>
          <w:lang w:eastAsia="ru-RU" w:bidi="ru-RU"/>
        </w:rPr>
        <w:softHyphen/>
        <w:t>ля музыки, в частности, особенности и структура его деятельности, дают основание утверждать, что в обучении студентов музыкально</w:t>
      </w:r>
      <w:r w:rsidRPr="00EF262D">
        <w:rPr>
          <w:rFonts w:ascii="Century Schoolbook" w:eastAsia="Century Schoolbook" w:hAnsi="Century Schoolbook" w:cs="Century Schoolbook"/>
          <w:color w:val="000000"/>
          <w:kern w:val="0"/>
          <w:sz w:val="24"/>
          <w:szCs w:val="24"/>
          <w:lang w:eastAsia="ru-RU" w:bidi="ru-RU"/>
        </w:rPr>
        <w:softHyphen/>
        <w:t>педагогического факультета необходимо осуществлять тесную коор</w:t>
      </w:r>
      <w:r w:rsidRPr="00EF262D">
        <w:rPr>
          <w:rFonts w:ascii="Century Schoolbook" w:eastAsia="Century Schoolbook" w:hAnsi="Century Schoolbook" w:cs="Century Schoolbook"/>
          <w:color w:val="000000"/>
          <w:kern w:val="0"/>
          <w:sz w:val="24"/>
          <w:szCs w:val="24"/>
          <w:lang w:eastAsia="ru-RU" w:bidi="ru-RU"/>
        </w:rPr>
        <w:softHyphen/>
        <w:t>динацию психолого-педагогических и специальных дисциплин.</w:t>
      </w:r>
    </w:p>
    <w:p w:rsidR="00EF262D" w:rsidRPr="00EF262D" w:rsidRDefault="00EF262D" w:rsidP="00EF262D">
      <w:pPr>
        <w:tabs>
          <w:tab w:val="clear" w:pos="709"/>
        </w:tabs>
        <w:suppressAutoHyphens w:val="0"/>
        <w:spacing w:after="0" w:line="485" w:lineRule="exact"/>
        <w:ind w:left="880" w:firstLine="720"/>
        <w:jc w:val="left"/>
        <w:rPr>
          <w:rFonts w:ascii="Century Schoolbook" w:eastAsia="Century Schoolbook" w:hAnsi="Century Schoolbook" w:cs="Century Schoolbook"/>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Среди направлений дальнейшей исследовательской работы по специальности учителя музыки требуют изучения и разработки про</w:t>
      </w:r>
      <w:r w:rsidRPr="00EF262D">
        <w:rPr>
          <w:rFonts w:ascii="Century Schoolbook" w:eastAsia="Century Schoolbook" w:hAnsi="Century Schoolbook" w:cs="Century Schoolbook"/>
          <w:color w:val="000000"/>
          <w:kern w:val="0"/>
          <w:sz w:val="24"/>
          <w:szCs w:val="24"/>
          <w:lang w:eastAsia="ru-RU" w:bidi="ru-RU"/>
        </w:rPr>
        <w:softHyphen/>
        <w:t>блемы: учет и реализация в практике работы музпедфакультетов системы межпредметных связей; научная разработка системы учебно</w:t>
      </w:r>
      <w:r w:rsidRPr="00EF262D">
        <w:rPr>
          <w:rFonts w:ascii="Century Schoolbook" w:eastAsia="Century Schoolbook" w:hAnsi="Century Schoolbook" w:cs="Century Schoolbook"/>
          <w:color w:val="000000"/>
          <w:kern w:val="0"/>
          <w:sz w:val="24"/>
          <w:szCs w:val="24"/>
          <w:lang w:eastAsia="ru-RU" w:bidi="ru-RU"/>
        </w:rPr>
        <w:softHyphen/>
        <w:t>исследовательской и научно-исследовательской работы студентов; исследование возможностей профессионализации и педагогической направленности процесса подготовки учителя музыки в дисциплинах специальных циклов; создание системы методической подготовки учителя музыки; реализация комплексной педагогической практики, направленной на формирование личности учителя-воспитателя; обос</w:t>
      </w:r>
      <w:r w:rsidRPr="00EF262D">
        <w:rPr>
          <w:rFonts w:ascii="Century Schoolbook" w:eastAsia="Century Schoolbook" w:hAnsi="Century Schoolbook" w:cs="Century Schoolbook"/>
          <w:color w:val="000000"/>
          <w:kern w:val="0"/>
          <w:sz w:val="24"/>
          <w:szCs w:val="24"/>
          <w:lang w:eastAsia="ru-RU" w:bidi="ru-RU"/>
        </w:rPr>
        <w:softHyphen/>
        <w:t>нование путей и средств формирования у учителя готовности к самообразованию; подготовка учителя к осуществлению внеклассной работы в школе и др.</w:t>
      </w:r>
    </w:p>
    <w:p w:rsidR="00EF262D" w:rsidRPr="00EF262D" w:rsidRDefault="00EF262D" w:rsidP="00EF262D">
      <w:pPr>
        <w:tabs>
          <w:tab w:val="clear" w:pos="709"/>
        </w:tabs>
        <w:suppressAutoHyphens w:val="0"/>
        <w:spacing w:after="0" w:line="485" w:lineRule="exact"/>
        <w:ind w:left="880" w:firstLine="720"/>
        <w:jc w:val="left"/>
        <w:rPr>
          <w:rFonts w:ascii="Century Schoolbook" w:eastAsia="Century Schoolbook" w:hAnsi="Century Schoolbook" w:cs="Century Schoolbook"/>
          <w:kern w:val="0"/>
          <w:sz w:val="24"/>
          <w:szCs w:val="24"/>
          <w:lang w:eastAsia="ru-RU" w:bidi="ru-RU"/>
        </w:rPr>
      </w:pPr>
      <w:r w:rsidRPr="00EF262D">
        <w:rPr>
          <w:rFonts w:ascii="Century Schoolbook" w:eastAsia="Century Schoolbook" w:hAnsi="Century Schoolbook" w:cs="Century Schoolbook"/>
          <w:color w:val="000000"/>
          <w:kern w:val="0"/>
          <w:sz w:val="24"/>
          <w:szCs w:val="24"/>
          <w:lang w:eastAsia="ru-RU" w:bidi="ru-RU"/>
        </w:rPr>
        <w:t xml:space="preserve">В работе по дальнейшему совершенствованию учебных планов и </w:t>
      </w:r>
      <w:r w:rsidRPr="00EF262D">
        <w:rPr>
          <w:rFonts w:ascii="Century Schoolbook" w:eastAsia="Century Schoolbook" w:hAnsi="Century Schoolbook" w:cs="Century Schoolbook"/>
          <w:color w:val="000000"/>
          <w:kern w:val="0"/>
          <w:sz w:val="24"/>
          <w:szCs w:val="24"/>
          <w:lang w:val="uk-UA" w:eastAsia="uk-UA" w:bidi="uk-UA"/>
        </w:rPr>
        <w:t xml:space="preserve">програш </w:t>
      </w:r>
      <w:r w:rsidRPr="00EF262D">
        <w:rPr>
          <w:rFonts w:ascii="Century Schoolbook" w:eastAsia="Century Schoolbook" w:hAnsi="Century Schoolbook" w:cs="Century Schoolbook"/>
          <w:color w:val="000000"/>
          <w:kern w:val="0"/>
          <w:sz w:val="24"/>
          <w:szCs w:val="24"/>
          <w:lang w:eastAsia="ru-RU" w:bidi="ru-RU"/>
        </w:rPr>
        <w:t>музыкально-педагогических факультетов необходимо преду</w:t>
      </w:r>
      <w:r w:rsidRPr="00EF262D">
        <w:rPr>
          <w:rFonts w:ascii="Century Schoolbook" w:eastAsia="Century Schoolbook" w:hAnsi="Century Schoolbook" w:cs="Century Schoolbook"/>
          <w:color w:val="000000"/>
          <w:kern w:val="0"/>
          <w:sz w:val="24"/>
          <w:szCs w:val="24"/>
          <w:lang w:eastAsia="ru-RU" w:bidi="ru-RU"/>
        </w:rPr>
        <w:softHyphen/>
        <w:t>смотреть: I) введение нового курса "Структура музыкально-педаго</w:t>
      </w:r>
      <w:r w:rsidRPr="00EF262D">
        <w:rPr>
          <w:rFonts w:ascii="Century Schoolbook" w:eastAsia="Century Schoolbook" w:hAnsi="Century Schoolbook" w:cs="Century Schoolbook"/>
          <w:color w:val="000000"/>
          <w:kern w:val="0"/>
          <w:sz w:val="24"/>
          <w:szCs w:val="24"/>
          <w:lang w:eastAsia="ru-RU" w:bidi="ru-RU"/>
        </w:rPr>
        <w:softHyphen/>
        <w:t xml:space="preserve">гической деятельности"; </w:t>
      </w:r>
      <w:r w:rsidRPr="00EF262D">
        <w:rPr>
          <w:rFonts w:ascii="Candara" w:eastAsia="Candara" w:hAnsi="Candara" w:cs="Candara"/>
          <w:color w:val="000000"/>
          <w:spacing w:val="-20"/>
          <w:kern w:val="0"/>
          <w:sz w:val="28"/>
          <w:szCs w:val="28"/>
          <w:shd w:val="clear" w:color="auto" w:fill="FFFFFF"/>
          <w:lang w:eastAsia="ru-RU" w:bidi="ru-RU"/>
        </w:rPr>
        <w:t>2</w:t>
      </w:r>
      <w:r w:rsidRPr="00EF262D">
        <w:rPr>
          <w:rFonts w:ascii="Century Schoolbook" w:eastAsia="Century Schoolbook" w:hAnsi="Century Schoolbook" w:cs="Century Schoolbook"/>
          <w:color w:val="000000"/>
          <w:kern w:val="0"/>
          <w:sz w:val="24"/>
          <w:szCs w:val="24"/>
          <w:lang w:eastAsia="ru-RU" w:bidi="ru-RU"/>
        </w:rPr>
        <w:t>) спецкурсов, связанных с подготовкой учителя музыки к воспитательной работе в школе и проведению внеклассной работы, а также с формированием педагогического ма</w:t>
      </w:r>
      <w:r w:rsidRPr="00EF262D">
        <w:rPr>
          <w:rFonts w:ascii="Century Schoolbook" w:eastAsia="Century Schoolbook" w:hAnsi="Century Schoolbook" w:cs="Century Schoolbook"/>
          <w:color w:val="000000"/>
          <w:kern w:val="0"/>
          <w:sz w:val="24"/>
          <w:szCs w:val="24"/>
          <w:lang w:eastAsia="ru-RU" w:bidi="ru-RU"/>
        </w:rPr>
        <w:softHyphen/>
        <w:t>стерства во всем многообразии образу</w:t>
      </w:r>
      <w:r w:rsidRPr="00EF262D">
        <w:rPr>
          <w:rFonts w:ascii="Century Schoolbook" w:eastAsia="Century Schoolbook" w:hAnsi="Century Schoolbook" w:cs="Century Schoolbook"/>
          <w:color w:val="000000"/>
          <w:kern w:val="0"/>
          <w:sz w:val="24"/>
          <w:szCs w:val="24"/>
          <w:lang w:val="uk-UA" w:eastAsia="uk-UA" w:bidi="uk-UA"/>
        </w:rPr>
        <w:t xml:space="preserve">вдих </w:t>
      </w:r>
      <w:r w:rsidRPr="00EF262D">
        <w:rPr>
          <w:rFonts w:ascii="Century Schoolbook" w:eastAsia="Century Schoolbook" w:hAnsi="Century Schoolbook" w:cs="Century Schoolbook"/>
          <w:color w:val="000000"/>
          <w:kern w:val="0"/>
          <w:sz w:val="24"/>
          <w:szCs w:val="24"/>
          <w:lang w:eastAsia="ru-RU" w:bidi="ru-RU"/>
        </w:rPr>
        <w:t>его компонентов.</w:t>
      </w:r>
    </w:p>
    <w:p w:rsidR="00EF262D" w:rsidRPr="00EF262D" w:rsidRDefault="00EF262D" w:rsidP="00EF262D">
      <w:r w:rsidRPr="00EF262D">
        <w:rPr>
          <w:rFonts w:ascii="Arial Unicode MS" w:eastAsia="Arial Unicode MS" w:hAnsi="Arial Unicode MS" w:cs="Arial Unicode MS"/>
          <w:color w:val="000000"/>
          <w:kern w:val="0"/>
          <w:sz w:val="24"/>
          <w:szCs w:val="24"/>
          <w:lang w:eastAsia="ru-RU" w:bidi="ru-RU"/>
        </w:rPr>
        <w:t>Необходимо также в курс "Психология" ввести специальный раздел о структуре способностей учителя музыки; разработать про</w:t>
      </w:r>
      <w:r w:rsidRPr="00EF262D">
        <w:rPr>
          <w:rFonts w:ascii="Arial Unicode MS" w:eastAsia="Arial Unicode MS" w:hAnsi="Arial Unicode MS" w:cs="Arial Unicode MS"/>
          <w:color w:val="000000"/>
          <w:kern w:val="0"/>
          <w:sz w:val="24"/>
          <w:szCs w:val="24"/>
          <w:lang w:eastAsia="ru-RU" w:bidi="ru-RU"/>
        </w:rPr>
        <w:softHyphen/>
        <w:t>грамму и типовую инструкцию по учебно-воспитательной практике, отражающие специфику профессии учителя музыки.</w:t>
      </w:r>
    </w:p>
    <w:sectPr w:rsidR="00EF262D" w:rsidRPr="00EF262D" w:rsidSect="003B4622">
      <w:headerReference w:type="even" r:id="rId32"/>
      <w:headerReference w:type="default" r:id="rId33"/>
      <w:footerReference w:type="even" r:id="rId34"/>
      <w:footerReference w:type="default" r:id="rId35"/>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7A0" w:rsidRDefault="00B377A0">
      <w:pPr>
        <w:spacing w:after="0" w:line="240" w:lineRule="auto"/>
      </w:pPr>
      <w:r>
        <w:separator/>
      </w:r>
    </w:p>
  </w:endnote>
  <w:endnote w:type="continuationSeparator" w:id="0">
    <w:p w:rsidR="00B377A0" w:rsidRDefault="00B377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62D" w:rsidRDefault="00EF262D">
    <w:pPr>
      <w:rPr>
        <w:sz w:val="2"/>
        <w:szCs w:val="2"/>
      </w:rPr>
    </w:pPr>
    <w:r w:rsidRPr="00444A0C">
      <w:rPr>
        <w:sz w:val="24"/>
        <w:szCs w:val="24"/>
        <w:lang w:bidi="ru-RU"/>
      </w:rPr>
      <w:pict>
        <v:shapetype id="_x0000_t202" coordsize="21600,21600" o:spt="202" path="m,l,21600r21600,l21600,xe">
          <v:stroke joinstyle="miter"/>
          <v:path gradientshapeok="t" o:connecttype="rect"/>
        </v:shapetype>
        <v:shape id="_x0000_s609626" type="#_x0000_t202" style="position:absolute;left:0;text-align:left;margin-left:432.6pt;margin-top:722.75pt;width:7.2pt;height:10.8pt;z-index:-251603968;mso-wrap-style:none;mso-wrap-distance-left:5pt;mso-wrap-distance-right:5pt;mso-position-horizontal-relative:page;mso-position-vertical-relative:page" wrapcoords="0 0" filled="f" stroked="f">
          <v:textbox style="mso-fit-shape-to-text:t" inset="0,0,0,0">
            <w:txbxContent>
              <w:p w:rsidR="00EF262D" w:rsidRDefault="00EF262D">
                <w:pPr>
                  <w:spacing w:line="240" w:lineRule="auto"/>
                </w:pPr>
                <w:r>
                  <w:rPr>
                    <w:rStyle w:val="afffff9"/>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62D" w:rsidRDefault="00EF262D">
    <w:pPr>
      <w:rPr>
        <w:sz w:val="2"/>
        <w:szCs w:val="2"/>
      </w:rPr>
    </w:pPr>
    <w:r w:rsidRPr="00444A0C">
      <w:rPr>
        <w:sz w:val="24"/>
        <w:szCs w:val="24"/>
        <w:lang w:bidi="ru-RU"/>
      </w:rPr>
      <w:pict>
        <v:shapetype id="_x0000_t202" coordsize="21600,21600" o:spt="202" path="m,l,21600r21600,l21600,xe">
          <v:stroke joinstyle="miter"/>
          <v:path gradientshapeok="t" o:connecttype="rect"/>
        </v:shapetype>
        <v:shape id="_x0000_s609628" type="#_x0000_t202" style="position:absolute;left:0;text-align:left;margin-left:426.2pt;margin-top:769.5pt;width:4.55pt;height:3.85pt;z-index:-251601920;mso-wrap-style:none;mso-wrap-distance-left:5pt;mso-wrap-distance-right:5pt;mso-position-horizontal-relative:page;mso-position-vertical-relative:page" wrapcoords="0 0" filled="f" stroked="f">
          <v:textbox style="mso-fit-shape-to-text:t" inset="0,0,0,0">
            <w:txbxContent>
              <w:p w:rsidR="00EF262D" w:rsidRDefault="00EF262D">
                <w:pPr>
                  <w:spacing w:line="240" w:lineRule="auto"/>
                </w:pPr>
                <w: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62D" w:rsidRDefault="00EF262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62D" w:rsidRDefault="00EF262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7A0" w:rsidRDefault="00B377A0">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377A0" w:rsidRDefault="00B377A0">
                <w:pPr>
                  <w:spacing w:line="240" w:lineRule="auto"/>
                </w:pPr>
                <w:fldSimple w:instr=" PAGE \* MERGEFORMAT ">
                  <w:r>
                    <w:rPr>
                      <w:rStyle w:val="afffff9"/>
                      <w:b w:val="0"/>
                      <w:bCs w:val="0"/>
                    </w:rPr>
                    <w:t>#</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7A0" w:rsidRDefault="00B377A0">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377A0" w:rsidRDefault="00B377A0">
                <w:pPr>
                  <w:spacing w:line="240" w:lineRule="auto"/>
                </w:pPr>
                <w:fldSimple w:instr=" PAGE \* MERGEFORMAT ">
                  <w:r w:rsidR="00EF262D" w:rsidRPr="00EF262D">
                    <w:rPr>
                      <w:rStyle w:val="afffff9"/>
                      <w:noProof/>
                    </w:rPr>
                    <w:t>49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7A0" w:rsidRDefault="00B377A0"/>
    <w:p w:rsidR="00B377A0" w:rsidRDefault="00B377A0"/>
    <w:p w:rsidR="00B377A0" w:rsidRDefault="00B377A0"/>
    <w:p w:rsidR="00B377A0" w:rsidRDefault="00B377A0"/>
    <w:p w:rsidR="00B377A0" w:rsidRDefault="00B377A0"/>
    <w:p w:rsidR="00B377A0" w:rsidRDefault="00B377A0"/>
    <w:p w:rsidR="00B377A0" w:rsidRDefault="00B377A0">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377A0" w:rsidRDefault="00B377A0">
                  <w:pPr>
                    <w:spacing w:line="240" w:lineRule="auto"/>
                  </w:pPr>
                  <w:fldSimple w:instr=" PAGE \* MERGEFORMAT ">
                    <w:r w:rsidRPr="00972232">
                      <w:rPr>
                        <w:rStyle w:val="afffff9"/>
                        <w:b w:val="0"/>
                        <w:bCs w:val="0"/>
                        <w:noProof/>
                      </w:rPr>
                      <w:t>2</w:t>
                    </w:r>
                  </w:fldSimple>
                </w:p>
              </w:txbxContent>
            </v:textbox>
            <w10:wrap anchorx="page" anchory="page"/>
          </v:shape>
        </w:pict>
      </w:r>
    </w:p>
    <w:p w:rsidR="00B377A0" w:rsidRDefault="00B377A0"/>
    <w:p w:rsidR="00B377A0" w:rsidRDefault="00B377A0"/>
    <w:p w:rsidR="00B377A0" w:rsidRDefault="00B377A0">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377A0" w:rsidRDefault="00B377A0"/>
              </w:txbxContent>
            </v:textbox>
            <w10:wrap anchorx="page" anchory="page"/>
          </v:shape>
        </w:pict>
      </w:r>
    </w:p>
    <w:p w:rsidR="00B377A0" w:rsidRDefault="00B377A0"/>
    <w:p w:rsidR="00B377A0" w:rsidRDefault="00B377A0">
      <w:pPr>
        <w:rPr>
          <w:sz w:val="2"/>
          <w:szCs w:val="2"/>
        </w:rPr>
      </w:pPr>
    </w:p>
    <w:p w:rsidR="00B377A0" w:rsidRDefault="00B377A0"/>
    <w:p w:rsidR="00B377A0" w:rsidRDefault="00B377A0">
      <w:pPr>
        <w:spacing w:after="0" w:line="240" w:lineRule="auto"/>
      </w:pPr>
    </w:p>
  </w:footnote>
  <w:footnote w:type="continuationSeparator" w:id="0">
    <w:p w:rsidR="00B377A0" w:rsidRDefault="00B377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62D" w:rsidRDefault="00EF262D">
    <w:pPr>
      <w:rPr>
        <w:sz w:val="2"/>
        <w:szCs w:val="2"/>
      </w:rPr>
    </w:pPr>
    <w:r w:rsidRPr="00444A0C">
      <w:rPr>
        <w:sz w:val="24"/>
        <w:szCs w:val="24"/>
        <w:lang w:bidi="ru-RU"/>
      </w:rPr>
      <w:pict>
        <v:shapetype id="_x0000_t202" coordsize="21600,21600" o:spt="202" path="m,l,21600r21600,l21600,xe">
          <v:stroke joinstyle="miter"/>
          <v:path gradientshapeok="t" o:connecttype="rect"/>
        </v:shapetype>
        <v:shape id="_x0000_s609616" type="#_x0000_t202" style="position:absolute;left:0;text-align:left;margin-left:270.55pt;margin-top:16.9pt;width:43.9pt;height:10.55pt;z-index:-251614208;mso-wrap-style:none;mso-wrap-distance-left:5pt;mso-wrap-distance-right:5pt;mso-position-horizontal-relative:page;mso-position-vertical-relative:page" wrapcoords="0 0" filled="f" stroked="f">
          <v:textbox style="mso-fit-shape-to-text:t" inset="0,0,0,0">
            <w:txbxContent>
              <w:p w:rsidR="00EF262D" w:rsidRDefault="00EF262D">
                <w:pPr>
                  <w:spacing w:line="240" w:lineRule="auto"/>
                </w:pPr>
                <w:r>
                  <w:rPr>
                    <w:rStyle w:val="afffff9"/>
                  </w:rPr>
                  <w:t></w:t>
                </w:r>
                <w:r>
                  <w:rPr>
                    <w:rStyle w:val="afffff9"/>
                  </w:rPr>
                  <w:t></w:t>
                </w:r>
                <w:fldSimple w:instr=" PAGE \* MERGEFORMAT ">
                  <w:r w:rsidRPr="00D86D82">
                    <w:rPr>
                      <w:rStyle w:val="afffff9"/>
                      <w:noProof/>
                    </w:rPr>
                    <w:t>10</w:t>
                  </w:r>
                </w:fldSimple>
                <w:r>
                  <w:rPr>
                    <w:rStyle w:val="afffff9"/>
                  </w:rPr>
                  <w:t></w:t>
                </w:r>
                <w:r>
                  <w:rPr>
                    <w:rStyle w:val="afffff9"/>
                  </w:rPr>
                  <w:t></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62D" w:rsidRDefault="00EF262D">
    <w:pPr>
      <w:rPr>
        <w:sz w:val="2"/>
        <w:szCs w:val="2"/>
      </w:rPr>
    </w:pPr>
    <w:r w:rsidRPr="00444A0C">
      <w:rPr>
        <w:sz w:val="24"/>
        <w:szCs w:val="24"/>
        <w:lang w:bidi="ru-RU"/>
      </w:rPr>
      <w:pict>
        <v:shapetype id="_x0000_t202" coordsize="21600,21600" o:spt="202" path="m,l,21600r21600,l21600,xe">
          <v:stroke joinstyle="miter"/>
          <v:path gradientshapeok="t" o:connecttype="rect"/>
        </v:shapetype>
        <v:shape id="_x0000_s609625" type="#_x0000_t202" style="position:absolute;left:0;text-align:left;margin-left:244.45pt;margin-top:16.7pt;width:44.4pt;height:10.3pt;z-index:-251604992;mso-wrap-style:none;mso-wrap-distance-left:5pt;mso-wrap-distance-right:5pt;mso-position-horizontal-relative:page;mso-position-vertical-relative:page" wrapcoords="0 0" filled="f" stroked="f">
          <v:textbox style="mso-fit-shape-to-text:t" inset="0,0,0,0">
            <w:txbxContent>
              <w:p w:rsidR="00EF262D" w:rsidRDefault="00EF262D">
                <w:pPr>
                  <w:spacing w:line="240" w:lineRule="auto"/>
                </w:pPr>
                <w:r>
                  <w:rPr>
                    <w:rStyle w:val="afffff9"/>
                  </w:rPr>
                  <w:t></w:t>
                </w:r>
                <w:r>
                  <w:rPr>
                    <w:rStyle w:val="afffff9"/>
                  </w:rPr>
                  <w:t></w:t>
                </w:r>
                <w:fldSimple w:instr=" PAGE \* MERGEFORMAT ">
                  <w:r w:rsidRPr="00EF262D">
                    <w:rPr>
                      <w:rStyle w:val="afffff9"/>
                      <w:noProof/>
                    </w:rPr>
                    <w:t>19</w:t>
                  </w:r>
                </w:fldSimple>
                <w:r>
                  <w:rPr>
                    <w:rStyle w:val="afffff9"/>
                  </w:rPr>
                  <w:t></w:t>
                </w:r>
                <w:r>
                  <w:rPr>
                    <w:rStyle w:val="afffff9"/>
                  </w:rPr>
                  <w:t></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62D" w:rsidRDefault="00EF262D">
    <w:pPr>
      <w:rPr>
        <w:sz w:val="2"/>
        <w:szCs w:val="2"/>
      </w:rPr>
    </w:pPr>
    <w:r w:rsidRPr="00444A0C">
      <w:rPr>
        <w:sz w:val="24"/>
        <w:szCs w:val="24"/>
        <w:lang w:bidi="ru-RU"/>
      </w:rPr>
      <w:pict>
        <v:shapetype id="_x0000_t202" coordsize="21600,21600" o:spt="202" path="m,l,21600r21600,l21600,xe">
          <v:stroke joinstyle="miter"/>
          <v:path gradientshapeok="t" o:connecttype="rect"/>
        </v:shapetype>
        <v:shape id="_x0000_s609627" type="#_x0000_t202" style="position:absolute;left:0;text-align:left;margin-left:249.8pt;margin-top:19pt;width:44.65pt;height:10.55pt;z-index:-251602944;mso-wrap-style:none;mso-wrap-distance-left:5pt;mso-wrap-distance-right:5pt;mso-position-horizontal-relative:page;mso-position-vertical-relative:page" wrapcoords="0 0" filled="f" stroked="f">
          <v:textbox style="mso-fit-shape-to-text:t" inset="0,0,0,0">
            <w:txbxContent>
              <w:p w:rsidR="00EF262D" w:rsidRDefault="00EF262D">
                <w:pPr>
                  <w:spacing w:line="240" w:lineRule="auto"/>
                </w:pPr>
                <w:r>
                  <w:rPr>
                    <w:rStyle w:val="afffff9"/>
                  </w:rPr>
                  <w:t></w:t>
                </w:r>
                <w:r>
                  <w:rPr>
                    <w:rStyle w:val="afffff9"/>
                  </w:rPr>
                  <w:t></w:t>
                </w:r>
                <w:fldSimple w:instr=" PAGE \* MERGEFORMAT ">
                  <w:r w:rsidRPr="00EF262D">
                    <w:rPr>
                      <w:rStyle w:val="afffff9"/>
                      <w:noProof/>
                    </w:rPr>
                    <w:t>18</w:t>
                  </w:r>
                </w:fldSimple>
                <w:r>
                  <w:rPr>
                    <w:rStyle w:val="afffff9"/>
                  </w:rPr>
                  <w:t></w:t>
                </w:r>
                <w:r>
                  <w:rPr>
                    <w:rStyle w:val="afffff9"/>
                  </w:rPr>
                  <w:t></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62D" w:rsidRDefault="00EF262D">
    <w:pPr>
      <w:rPr>
        <w:sz w:val="2"/>
        <w:szCs w:val="2"/>
      </w:rPr>
    </w:pPr>
    <w:r w:rsidRPr="00444A0C">
      <w:rPr>
        <w:sz w:val="24"/>
        <w:szCs w:val="24"/>
        <w:lang w:bidi="ru-RU"/>
      </w:rPr>
      <w:pict>
        <v:shapetype id="_x0000_t202" coordsize="21600,21600" o:spt="202" path="m,l,21600r21600,l21600,xe">
          <v:stroke joinstyle="miter"/>
          <v:path gradientshapeok="t" o:connecttype="rect"/>
        </v:shapetype>
        <v:shape id="_x0000_s609629" type="#_x0000_t202" style="position:absolute;left:0;text-align:left;margin-left:270.55pt;margin-top:16.9pt;width:43.9pt;height:10.55pt;z-index:-251600896;mso-wrap-style:none;mso-wrap-distance-left:5pt;mso-wrap-distance-right:5pt;mso-position-horizontal-relative:page;mso-position-vertical-relative:page" wrapcoords="0 0" filled="f" stroked="f">
          <v:textbox style="mso-fit-shape-to-text:t" inset="0,0,0,0">
            <w:txbxContent>
              <w:p w:rsidR="00EF262D" w:rsidRDefault="00EF262D">
                <w:pPr>
                  <w:spacing w:line="240" w:lineRule="auto"/>
                </w:pPr>
                <w:r>
                  <w:rPr>
                    <w:rStyle w:val="afffff9"/>
                  </w:rPr>
                  <w:t></w:t>
                </w:r>
                <w:r>
                  <w:rPr>
                    <w:rStyle w:val="afffff9"/>
                  </w:rPr>
                  <w:t></w:t>
                </w:r>
                <w:fldSimple w:instr=" PAGE \* MERGEFORMAT ">
                  <w:r w:rsidRPr="00D86D82">
                    <w:rPr>
                      <w:rStyle w:val="afffff9"/>
                      <w:noProof/>
                    </w:rPr>
                    <w:t>28</w:t>
                  </w:r>
                </w:fldSimple>
                <w:r>
                  <w:rPr>
                    <w:rStyle w:val="afffff9"/>
                  </w:rPr>
                  <w:t></w:t>
                </w:r>
                <w:r>
                  <w:rPr>
                    <w:rStyle w:val="afffff9"/>
                  </w:rPr>
                  <w:t></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62D" w:rsidRDefault="00EF262D">
    <w:pPr>
      <w:rPr>
        <w:sz w:val="2"/>
        <w:szCs w:val="2"/>
      </w:rPr>
    </w:pPr>
    <w:r w:rsidRPr="00444A0C">
      <w:rPr>
        <w:sz w:val="24"/>
        <w:szCs w:val="24"/>
        <w:lang w:bidi="ru-RU"/>
      </w:rPr>
      <w:pict>
        <v:shapetype id="_x0000_t202" coordsize="21600,21600" o:spt="202" path="m,l,21600r21600,l21600,xe">
          <v:stroke joinstyle="miter"/>
          <v:path gradientshapeok="t" o:connecttype="rect"/>
        </v:shapetype>
        <v:shape id="_x0000_s609630" type="#_x0000_t202" style="position:absolute;left:0;text-align:left;margin-left:270.55pt;margin-top:16.9pt;width:43.9pt;height:10.55pt;z-index:-251599872;mso-wrap-style:none;mso-wrap-distance-left:5pt;mso-wrap-distance-right:5pt;mso-position-horizontal-relative:page;mso-position-vertical-relative:page" wrapcoords="0 0" filled="f" stroked="f">
          <v:textbox style="mso-fit-shape-to-text:t" inset="0,0,0,0">
            <w:txbxContent>
              <w:p w:rsidR="00EF262D" w:rsidRDefault="00EF262D">
                <w:pPr>
                  <w:spacing w:line="240" w:lineRule="auto"/>
                </w:pPr>
                <w:r>
                  <w:rPr>
                    <w:rStyle w:val="afffff9"/>
                  </w:rPr>
                  <w:t></w:t>
                </w:r>
                <w:r>
                  <w:rPr>
                    <w:rStyle w:val="afffff9"/>
                  </w:rPr>
                  <w:t></w:t>
                </w:r>
                <w:fldSimple w:instr=" PAGE \* MERGEFORMAT ">
                  <w:r w:rsidRPr="00EF262D">
                    <w:rPr>
                      <w:rStyle w:val="afffff9"/>
                      <w:noProof/>
                    </w:rPr>
                    <w:t>30</w:t>
                  </w:r>
                </w:fldSimple>
                <w:r>
                  <w:rPr>
                    <w:rStyle w:val="afffff9"/>
                  </w:rPr>
                  <w:t></w:t>
                </w:r>
                <w:r>
                  <w:rPr>
                    <w:rStyle w:val="afffff9"/>
                  </w:rPr>
                  <w:t></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62D" w:rsidRDefault="00EF262D"/>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62D" w:rsidRDefault="00EF262D">
    <w:pPr>
      <w:rPr>
        <w:sz w:val="2"/>
        <w:szCs w:val="2"/>
      </w:rPr>
    </w:pPr>
    <w:r w:rsidRPr="00444A0C">
      <w:rPr>
        <w:sz w:val="24"/>
        <w:szCs w:val="24"/>
        <w:lang w:bidi="ru-RU"/>
      </w:rPr>
      <w:pict>
        <v:shapetype id="_x0000_t202" coordsize="21600,21600" o:spt="202" path="m,l,21600r21600,l21600,xe">
          <v:stroke joinstyle="miter"/>
          <v:path gradientshapeok="t" o:connecttype="rect"/>
        </v:shapetype>
        <v:shape id="_x0000_s609631" type="#_x0000_t202" style="position:absolute;left:0;text-align:left;margin-left:271.75pt;margin-top:23.85pt;width:44.4pt;height:10.3pt;z-index:-251598848;mso-wrap-style:none;mso-wrap-distance-left:5pt;mso-wrap-distance-right:5pt;mso-position-horizontal-relative:page;mso-position-vertical-relative:page" wrapcoords="0 0" filled="f" stroked="f">
          <v:textbox style="mso-fit-shape-to-text:t" inset="0,0,0,0">
            <w:txbxContent>
              <w:p w:rsidR="00EF262D" w:rsidRDefault="00EF262D">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62D" w:rsidRDefault="00EF262D">
    <w:pPr>
      <w:rPr>
        <w:sz w:val="2"/>
        <w:szCs w:val="2"/>
      </w:rPr>
    </w:pPr>
    <w:r w:rsidRPr="00444A0C">
      <w:rPr>
        <w:sz w:val="24"/>
        <w:szCs w:val="24"/>
        <w:lang w:bidi="ru-RU"/>
      </w:rPr>
      <w:pict>
        <v:shapetype id="_x0000_t202" coordsize="21600,21600" o:spt="202" path="m,l,21600r21600,l21600,xe">
          <v:stroke joinstyle="miter"/>
          <v:path gradientshapeok="t" o:connecttype="rect"/>
        </v:shapetype>
        <v:shape id="_x0000_s609632" type="#_x0000_t202" style="position:absolute;left:0;text-align:left;margin-left:271.75pt;margin-top:23.85pt;width:44.4pt;height:10.3pt;z-index:-251597824;mso-wrap-style:none;mso-wrap-distance-left:5pt;mso-wrap-distance-right:5pt;mso-position-horizontal-relative:page;mso-position-vertical-relative:page" wrapcoords="0 0" filled="f" stroked="f">
          <v:textbox style="mso-fit-shape-to-text:t" inset="0,0,0,0">
            <w:txbxContent>
              <w:p w:rsidR="00EF262D" w:rsidRDefault="00EF262D">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62D" w:rsidRDefault="00EF262D">
    <w:pPr>
      <w:rPr>
        <w:sz w:val="2"/>
        <w:szCs w:val="2"/>
      </w:rPr>
    </w:pPr>
    <w:r w:rsidRPr="00444A0C">
      <w:rPr>
        <w:sz w:val="24"/>
        <w:szCs w:val="24"/>
        <w:lang w:bidi="ru-RU"/>
      </w:rPr>
      <w:pict>
        <v:shapetype id="_x0000_t202" coordsize="21600,21600" o:spt="202" path="m,l,21600r21600,l21600,xe">
          <v:stroke joinstyle="miter"/>
          <v:path gradientshapeok="t" o:connecttype="rect"/>
        </v:shapetype>
        <v:shape id="_x0000_s609633" type="#_x0000_t202" style="position:absolute;left:0;text-align:left;margin-left:270.55pt;margin-top:16.9pt;width:43.9pt;height:10.55pt;z-index:-251596800;mso-wrap-style:none;mso-wrap-distance-left:5pt;mso-wrap-distance-right:5pt;mso-position-horizontal-relative:page;mso-position-vertical-relative:page" wrapcoords="0 0" filled="f" stroked="f">
          <v:textbox style="mso-fit-shape-to-text:t" inset="0,0,0,0">
            <w:txbxContent>
              <w:p w:rsidR="00EF262D" w:rsidRDefault="00EF262D">
                <w:pPr>
                  <w:spacing w:line="240" w:lineRule="auto"/>
                </w:pPr>
                <w:r>
                  <w:rPr>
                    <w:rStyle w:val="afffff9"/>
                  </w:rPr>
                  <w:t></w:t>
                </w:r>
                <w:r>
                  <w:rPr>
                    <w:rStyle w:val="afffff9"/>
                  </w:rPr>
                  <w:t></w:t>
                </w:r>
                <w:fldSimple w:instr=" PAGE \* MERGEFORMAT ">
                  <w:r w:rsidRPr="00D86D82">
                    <w:rPr>
                      <w:rStyle w:val="afffff9"/>
                      <w:noProof/>
                    </w:rPr>
                    <w:t>34</w:t>
                  </w:r>
                </w:fldSimple>
                <w:r>
                  <w:rPr>
                    <w:rStyle w:val="afffff9"/>
                  </w:rPr>
                  <w:t></w:t>
                </w:r>
                <w:r>
                  <w:rPr>
                    <w:rStyle w:val="afffff9"/>
                  </w:rPr>
                  <w:t></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62D" w:rsidRDefault="00EF262D">
    <w:pPr>
      <w:rPr>
        <w:sz w:val="2"/>
        <w:szCs w:val="2"/>
      </w:rPr>
    </w:pPr>
    <w:r w:rsidRPr="00444A0C">
      <w:rPr>
        <w:sz w:val="24"/>
        <w:szCs w:val="24"/>
        <w:lang w:bidi="ru-RU"/>
      </w:rPr>
      <w:pict>
        <v:shapetype id="_x0000_t202" coordsize="21600,21600" o:spt="202" path="m,l,21600r21600,l21600,xe">
          <v:stroke joinstyle="miter"/>
          <v:path gradientshapeok="t" o:connecttype="rect"/>
        </v:shapetype>
        <v:shape id="_x0000_s609634" type="#_x0000_t202" style="position:absolute;left:0;text-align:left;margin-left:270.55pt;margin-top:16.9pt;width:43.9pt;height:10.55pt;z-index:-251595776;mso-wrap-style:none;mso-wrap-distance-left:5pt;mso-wrap-distance-right:5pt;mso-position-horizontal-relative:page;mso-position-vertical-relative:page" wrapcoords="0 0" filled="f" stroked="f">
          <v:textbox style="mso-fit-shape-to-text:t" inset="0,0,0,0">
            <w:txbxContent>
              <w:p w:rsidR="00EF262D" w:rsidRDefault="00EF262D">
                <w:pPr>
                  <w:spacing w:line="240" w:lineRule="auto"/>
                </w:pPr>
                <w:r>
                  <w:rPr>
                    <w:rStyle w:val="afffff9"/>
                  </w:rPr>
                  <w:t></w:t>
                </w:r>
                <w:r>
                  <w:rPr>
                    <w:rStyle w:val="afffff9"/>
                  </w:rPr>
                  <w:t></w:t>
                </w:r>
                <w:fldSimple w:instr=" PAGE \* MERGEFORMAT ">
                  <w:r w:rsidRPr="00EF262D">
                    <w:rPr>
                      <w:rStyle w:val="afffff9"/>
                      <w:noProof/>
                    </w:rPr>
                    <w:t>36</w:t>
                  </w:r>
                </w:fldSimple>
                <w:r>
                  <w:rPr>
                    <w:rStyle w:val="afffff9"/>
                  </w:rPr>
                  <w:t></w:t>
                </w:r>
                <w:r>
                  <w:rPr>
                    <w:rStyle w:val="afffff9"/>
                  </w:rPr>
                  <w:t></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7A0" w:rsidRDefault="00B377A0"/>
  <w:p w:rsidR="00B377A0" w:rsidRDefault="00B377A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62D" w:rsidRDefault="00EF262D">
    <w:pPr>
      <w:rPr>
        <w:sz w:val="2"/>
        <w:szCs w:val="2"/>
      </w:rPr>
    </w:pPr>
    <w:r w:rsidRPr="00444A0C">
      <w:rPr>
        <w:sz w:val="24"/>
        <w:szCs w:val="24"/>
        <w:lang w:bidi="ru-RU"/>
      </w:rPr>
      <w:pict>
        <v:shapetype id="_x0000_t202" coordsize="21600,21600" o:spt="202" path="m,l,21600r21600,l21600,xe">
          <v:stroke joinstyle="miter"/>
          <v:path gradientshapeok="t" o:connecttype="rect"/>
        </v:shapetype>
        <v:shape id="_x0000_s609617" type="#_x0000_t202" style="position:absolute;left:0;text-align:left;margin-left:270.55pt;margin-top:16.9pt;width:43.9pt;height:10.55pt;z-index:-251613184;mso-wrap-style:none;mso-wrap-distance-left:5pt;mso-wrap-distance-right:5pt;mso-position-horizontal-relative:page;mso-position-vertical-relative:page" wrapcoords="0 0" filled="f" stroked="f">
          <v:textbox style="mso-fit-shape-to-text:t" inset="0,0,0,0">
            <w:txbxContent>
              <w:p w:rsidR="00EF262D" w:rsidRDefault="00EF262D">
                <w:pPr>
                  <w:spacing w:line="240" w:lineRule="auto"/>
                </w:pPr>
                <w:r>
                  <w:rPr>
                    <w:rStyle w:val="afffff9"/>
                  </w:rPr>
                  <w:t></w:t>
                </w:r>
                <w:r>
                  <w:rPr>
                    <w:rStyle w:val="afffff9"/>
                  </w:rPr>
                  <w:t></w:t>
                </w:r>
                <w:fldSimple w:instr=" PAGE \* MERGEFORMAT ">
                  <w:r w:rsidRPr="00EF262D">
                    <w:rPr>
                      <w:rStyle w:val="afffff9"/>
                      <w:noProof/>
                    </w:rPr>
                    <w:t>12</w:t>
                  </w:r>
                </w:fldSimple>
                <w:r>
                  <w:rPr>
                    <w:rStyle w:val="afffff9"/>
                  </w:rPr>
                  <w:t></w:t>
                </w:r>
                <w:r>
                  <w:rPr>
                    <w:rStyle w:val="afffff9"/>
                  </w:rPr>
                  <w:t></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7A0" w:rsidRPr="005856C0" w:rsidRDefault="00B377A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62D" w:rsidRDefault="00EF262D">
    <w:pPr>
      <w:rPr>
        <w:sz w:val="2"/>
        <w:szCs w:val="2"/>
      </w:rPr>
    </w:pPr>
    <w:r w:rsidRPr="00444A0C">
      <w:rPr>
        <w:sz w:val="24"/>
        <w:szCs w:val="24"/>
        <w:lang w:bidi="ru-RU"/>
      </w:rPr>
      <w:pict>
        <v:shapetype id="_x0000_t202" coordsize="21600,21600" o:spt="202" path="m,l,21600r21600,l21600,xe">
          <v:stroke joinstyle="miter"/>
          <v:path gradientshapeok="t" o:connecttype="rect"/>
        </v:shapetype>
        <v:shape id="_x0000_s609618" type="#_x0000_t202" style="position:absolute;left:0;text-align:left;margin-left:270.55pt;margin-top:16.9pt;width:43.9pt;height:10.55pt;z-index:-251612160;mso-wrap-style:none;mso-wrap-distance-left:5pt;mso-wrap-distance-right:5pt;mso-position-horizontal-relative:page;mso-position-vertical-relative:page" wrapcoords="0 0" filled="f" stroked="f">
          <v:textbox style="mso-fit-shape-to-text:t" inset="0,0,0,0">
            <w:txbxContent>
              <w:p w:rsidR="00EF262D" w:rsidRDefault="00EF262D">
                <w:pPr>
                  <w:spacing w:line="240" w:lineRule="auto"/>
                </w:pPr>
                <w:r>
                  <w:rPr>
                    <w:rStyle w:val="afffff9"/>
                  </w:rPr>
                  <w:t></w:t>
                </w:r>
                <w:r>
                  <w:rPr>
                    <w:rStyle w:val="afffff9"/>
                  </w:rPr>
                  <w:t></w:t>
                </w:r>
                <w:fldSimple w:instr=" PAGE \* MERGEFORMAT ">
                  <w:r>
                    <w:rPr>
                      <w:rStyle w:val="afffff9"/>
                    </w:rPr>
                    <w:t>#</w:t>
                  </w:r>
                </w:fldSimple>
                <w:r>
                  <w:rPr>
                    <w:rStyle w:val="afffff9"/>
                  </w:rPr>
                  <w:t></w:t>
                </w:r>
                <w:r>
                  <w:rPr>
                    <w:rStyle w:val="afffff9"/>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62D" w:rsidRDefault="00EF262D">
    <w:pPr>
      <w:rPr>
        <w:sz w:val="2"/>
        <w:szCs w:val="2"/>
      </w:rPr>
    </w:pPr>
    <w:r w:rsidRPr="00444A0C">
      <w:rPr>
        <w:sz w:val="24"/>
        <w:szCs w:val="24"/>
        <w:lang w:bidi="ru-RU"/>
      </w:rPr>
      <w:pict>
        <v:shapetype id="_x0000_t202" coordsize="21600,21600" o:spt="202" path="m,l,21600r21600,l21600,xe">
          <v:stroke joinstyle="miter"/>
          <v:path gradientshapeok="t" o:connecttype="rect"/>
        </v:shapetype>
        <v:shape id="_x0000_s609619" type="#_x0000_t202" style="position:absolute;left:0;text-align:left;margin-left:270.55pt;margin-top:16.9pt;width:43.9pt;height:10.55pt;z-index:-251611136;mso-wrap-style:none;mso-wrap-distance-left:5pt;mso-wrap-distance-right:5pt;mso-position-horizontal-relative:page;mso-position-vertical-relative:page" wrapcoords="0 0" filled="f" stroked="f">
          <v:textbox style="mso-fit-shape-to-text:t" inset="0,0,0,0">
            <w:txbxContent>
              <w:p w:rsidR="00EF262D" w:rsidRDefault="00EF262D">
                <w:pPr>
                  <w:spacing w:line="240" w:lineRule="auto"/>
                </w:pPr>
                <w:r>
                  <w:rPr>
                    <w:rStyle w:val="afffff9"/>
                  </w:rPr>
                  <w:t></w:t>
                </w:r>
                <w:r>
                  <w:rPr>
                    <w:rStyle w:val="afffff9"/>
                  </w:rPr>
                  <w:t></w:t>
                </w:r>
                <w:fldSimple w:instr=" PAGE \* MERGEFORMAT ">
                  <w:r w:rsidRPr="00EF262D">
                    <w:rPr>
                      <w:rStyle w:val="afffff9"/>
                      <w:noProof/>
                    </w:rPr>
                    <w:t>14</w:t>
                  </w:r>
                </w:fldSimple>
                <w:r>
                  <w:rPr>
                    <w:rStyle w:val="afffff9"/>
                  </w:rPr>
                  <w:t></w:t>
                </w:r>
                <w:r>
                  <w:rPr>
                    <w:rStyle w:val="afffff9"/>
                  </w:rPr>
                  <w:t></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62D" w:rsidRDefault="00EF262D">
    <w:pPr>
      <w:rPr>
        <w:sz w:val="2"/>
        <w:szCs w:val="2"/>
      </w:rPr>
    </w:pPr>
    <w:r w:rsidRPr="00444A0C">
      <w:rPr>
        <w:sz w:val="24"/>
        <w:szCs w:val="24"/>
        <w:lang w:bidi="ru-RU"/>
      </w:rPr>
      <w:pict>
        <v:shapetype id="_x0000_t202" coordsize="21600,21600" o:spt="202" path="m,l,21600r21600,l21600,xe">
          <v:stroke joinstyle="miter"/>
          <v:path gradientshapeok="t" o:connecttype="rect"/>
        </v:shapetype>
        <v:shape id="_x0000_s609620" type="#_x0000_t202" style="position:absolute;left:0;text-align:left;margin-left:265.25pt;margin-top:19.25pt;width:43.45pt;height:10.3pt;z-index:-251610112;mso-wrap-style:none;mso-wrap-distance-left:5pt;mso-wrap-distance-right:5pt;mso-position-horizontal-relative:page;mso-position-vertical-relative:page" wrapcoords="0 0" filled="f" stroked="f">
          <v:textbox style="mso-fit-shape-to-text:t" inset="0,0,0,0">
            <w:txbxContent>
              <w:p w:rsidR="00EF262D" w:rsidRDefault="00EF262D">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62D" w:rsidRDefault="00EF262D">
    <w:pPr>
      <w:rPr>
        <w:sz w:val="2"/>
        <w:szCs w:val="2"/>
      </w:rPr>
    </w:pPr>
    <w:r w:rsidRPr="00444A0C">
      <w:rPr>
        <w:sz w:val="24"/>
        <w:szCs w:val="24"/>
        <w:lang w:bidi="ru-RU"/>
      </w:rPr>
      <w:pict>
        <v:shapetype id="_x0000_t202" coordsize="21600,21600" o:spt="202" path="m,l,21600r21600,l21600,xe">
          <v:stroke joinstyle="miter"/>
          <v:path gradientshapeok="t" o:connecttype="rect"/>
        </v:shapetype>
        <v:shape id="_x0000_s609621" type="#_x0000_t202" style="position:absolute;left:0;text-align:left;margin-left:270.55pt;margin-top:16.9pt;width:43.9pt;height:10.55pt;z-index:-251609088;mso-wrap-style:none;mso-wrap-distance-left:5pt;mso-wrap-distance-right:5pt;mso-position-horizontal-relative:page;mso-position-vertical-relative:page" wrapcoords="0 0" filled="f" stroked="f">
          <v:textbox style="mso-fit-shape-to-text:t" inset="0,0,0,0">
            <w:txbxContent>
              <w:p w:rsidR="00EF262D" w:rsidRDefault="00EF262D">
                <w:pPr>
                  <w:spacing w:line="240" w:lineRule="auto"/>
                </w:pPr>
                <w:r>
                  <w:rPr>
                    <w:rStyle w:val="afffff9"/>
                  </w:rPr>
                  <w:t></w:t>
                </w:r>
                <w:r>
                  <w:rPr>
                    <w:rStyle w:val="afffff9"/>
                  </w:rPr>
                  <w:t></w:t>
                </w:r>
                <w:fldSimple w:instr=" PAGE \* MERGEFORMAT ">
                  <w:r w:rsidRPr="00D86D82">
                    <w:rPr>
                      <w:rStyle w:val="afffff9"/>
                      <w:noProof/>
                    </w:rPr>
                    <w:t>16</w:t>
                  </w:r>
                </w:fldSimple>
                <w:r>
                  <w:rPr>
                    <w:rStyle w:val="afffff9"/>
                  </w:rPr>
                  <w:t></w:t>
                </w:r>
                <w:r>
                  <w:rPr>
                    <w:rStyle w:val="afffff9"/>
                  </w:rPr>
                  <w:t></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62D" w:rsidRDefault="00EF262D">
    <w:pPr>
      <w:rPr>
        <w:sz w:val="2"/>
        <w:szCs w:val="2"/>
      </w:rPr>
    </w:pPr>
    <w:r w:rsidRPr="00444A0C">
      <w:rPr>
        <w:sz w:val="24"/>
        <w:szCs w:val="24"/>
        <w:lang w:bidi="ru-RU"/>
      </w:rPr>
      <w:pict>
        <v:shapetype id="_x0000_t202" coordsize="21600,21600" o:spt="202" path="m,l,21600r21600,l21600,xe">
          <v:stroke joinstyle="miter"/>
          <v:path gradientshapeok="t" o:connecttype="rect"/>
        </v:shapetype>
        <v:shape id="_x0000_s609622" type="#_x0000_t202" style="position:absolute;left:0;text-align:left;margin-left:270.55pt;margin-top:16.9pt;width:43.9pt;height:10.55pt;z-index:-251608064;mso-wrap-style:none;mso-wrap-distance-left:5pt;mso-wrap-distance-right:5pt;mso-position-horizontal-relative:page;mso-position-vertical-relative:page" wrapcoords="0 0" filled="f" stroked="f">
          <v:textbox style="mso-fit-shape-to-text:t" inset="0,0,0,0">
            <w:txbxContent>
              <w:p w:rsidR="00EF262D" w:rsidRDefault="00EF262D">
                <w:pPr>
                  <w:spacing w:line="240" w:lineRule="auto"/>
                </w:pPr>
                <w:r>
                  <w:rPr>
                    <w:rStyle w:val="afffff9"/>
                  </w:rPr>
                  <w:t></w:t>
                </w:r>
                <w:r>
                  <w:rPr>
                    <w:rStyle w:val="afffff9"/>
                  </w:rPr>
                  <w:t></w:t>
                </w:r>
                <w:fldSimple w:instr=" PAGE \* MERGEFORMAT ">
                  <w:r w:rsidRPr="00EF262D">
                    <w:rPr>
                      <w:rStyle w:val="afffff9"/>
                      <w:noProof/>
                    </w:rPr>
                    <w:t>17</w:t>
                  </w:r>
                </w:fldSimple>
                <w:r>
                  <w:rPr>
                    <w:rStyle w:val="afffff9"/>
                  </w:rPr>
                  <w:t></w:t>
                </w:r>
                <w:r>
                  <w:rPr>
                    <w:rStyle w:val="afffff9"/>
                  </w:rPr>
                  <w:t></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62D" w:rsidRDefault="00EF262D">
    <w:pPr>
      <w:rPr>
        <w:sz w:val="2"/>
        <w:szCs w:val="2"/>
      </w:rPr>
    </w:pPr>
    <w:r w:rsidRPr="00444A0C">
      <w:rPr>
        <w:sz w:val="24"/>
        <w:szCs w:val="24"/>
        <w:lang w:bidi="ru-RU"/>
      </w:rPr>
      <w:pict>
        <v:shapetype id="_x0000_t202" coordsize="21600,21600" o:spt="202" path="m,l,21600r21600,l21600,xe">
          <v:stroke joinstyle="miter"/>
          <v:path gradientshapeok="t" o:connecttype="rect"/>
        </v:shapetype>
        <v:shape id="_x0000_s609623" type="#_x0000_t202" style="position:absolute;left:0;text-align:left;margin-left:260.7pt;margin-top:27pt;width:44.15pt;height:10.8pt;z-index:-251607040;mso-wrap-style:none;mso-wrap-distance-left:5pt;mso-wrap-distance-right:5pt;mso-position-horizontal-relative:page;mso-position-vertical-relative:page" wrapcoords="0 0" filled="f" stroked="f">
          <v:textbox style="mso-fit-shape-to-text:t" inset="0,0,0,0">
            <w:txbxContent>
              <w:p w:rsidR="00EF262D" w:rsidRDefault="00EF262D">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62D" w:rsidRDefault="00EF262D">
    <w:pPr>
      <w:rPr>
        <w:sz w:val="2"/>
        <w:szCs w:val="2"/>
      </w:rPr>
    </w:pPr>
    <w:r w:rsidRPr="00444A0C">
      <w:rPr>
        <w:sz w:val="24"/>
        <w:szCs w:val="24"/>
        <w:lang w:bidi="ru-RU"/>
      </w:rPr>
      <w:pict>
        <v:shapetype id="_x0000_t202" coordsize="21600,21600" o:spt="202" path="m,l,21600r21600,l21600,xe">
          <v:stroke joinstyle="miter"/>
          <v:path gradientshapeok="t" o:connecttype="rect"/>
        </v:shapetype>
        <v:shape id="_x0000_s609624" type="#_x0000_t202" style="position:absolute;left:0;text-align:left;margin-left:270.55pt;margin-top:16.9pt;width:43.9pt;height:10.55pt;z-index:-251606016;mso-wrap-style:none;mso-wrap-distance-left:5pt;mso-wrap-distance-right:5pt;mso-position-horizontal-relative:page;mso-position-vertical-relative:page" wrapcoords="0 0" filled="f" stroked="f">
          <v:textbox style="mso-fit-shape-to-text:t" inset="0,0,0,0">
            <w:txbxContent>
              <w:p w:rsidR="00EF262D" w:rsidRDefault="00EF262D">
                <w:pPr>
                  <w:spacing w:line="240" w:lineRule="auto"/>
                </w:pPr>
                <w:r>
                  <w:rPr>
                    <w:rStyle w:val="afffff9"/>
                  </w:rPr>
                  <w:t></w:t>
                </w:r>
                <w:r>
                  <w:rPr>
                    <w:rStyle w:val="afffff9"/>
                  </w:rPr>
                  <w:t></w:t>
                </w:r>
                <w:fldSimple w:instr=" PAGE \* MERGEFORMAT ">
                  <w:r w:rsidRPr="00D86D82">
                    <w:rPr>
                      <w:rStyle w:val="afffff9"/>
                      <w:noProof/>
                    </w:rPr>
                    <w:t>18</w:t>
                  </w:r>
                </w:fldSimple>
                <w:r>
                  <w:rPr>
                    <w:rStyle w:val="afffff9"/>
                  </w:rPr>
                  <w:t></w:t>
                </w:r>
                <w:r>
                  <w:rPr>
                    <w:rStyle w:val="afffff9"/>
                  </w:rPr>
                  <w: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704C01"/>
    <w:multiLevelType w:val="multilevel"/>
    <w:tmpl w:val="06EC0438"/>
    <w:lvl w:ilvl="0">
      <w:start w:val="3"/>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9">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2">
    <w:nsid w:val="25EA2E4F"/>
    <w:multiLevelType w:val="multilevel"/>
    <w:tmpl w:val="B47ED6D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84">
    <w:nsid w:val="4EB71173"/>
    <w:multiLevelType w:val="multilevel"/>
    <w:tmpl w:val="2376E1A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86">
    <w:nsid w:val="6F1B2D04"/>
    <w:multiLevelType w:val="multilevel"/>
    <w:tmpl w:val="5BDED7F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6"/>
  </w:num>
  <w:num w:numId="8">
    <w:abstractNumId w:val="75"/>
  </w:num>
  <w:num w:numId="9">
    <w:abstractNumId w:val="8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footer" Target="footer3.xml"/><Relationship Id="rId33"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1.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header" Target="header19.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2.xml"/><Relationship Id="rId28" Type="http://schemas.openxmlformats.org/officeDocument/2006/relationships/header" Target="header15.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1.xm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image" Target="media/image2.png"/><Relationship Id="rId27" Type="http://schemas.openxmlformats.org/officeDocument/2006/relationships/footer" Target="footer4.xml"/><Relationship Id="rId30" Type="http://schemas.openxmlformats.org/officeDocument/2006/relationships/header" Target="header17.xml"/><Relationship Id="rId35" Type="http://schemas.openxmlformats.org/officeDocument/2006/relationships/footer" Target="footer6.xml"/></Relationships>
</file>

<file path=word/_rels/header20.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DA8647-498E-49E7-91E1-4D782F36D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49</Pages>
  <Words>11698</Words>
  <Characters>66679</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78221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122</cp:revision>
  <cp:lastPrinted>2009-02-06T05:36:00Z</cp:lastPrinted>
  <dcterms:created xsi:type="dcterms:W3CDTF">2021-04-03T22:00:00Z</dcterms:created>
  <dcterms:modified xsi:type="dcterms:W3CDTF">2021-04-09T13:06:00Z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