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ADD7" w14:textId="6BE0B59B" w:rsidR="00E63CBA" w:rsidRDefault="0078662C" w:rsidP="0078662C">
      <w:r w:rsidRPr="0078662C">
        <w:rPr>
          <w:rFonts w:hint="eastAsia"/>
        </w:rPr>
        <w:t>Кузьмичева</w:t>
      </w:r>
      <w:r w:rsidRPr="0078662C">
        <w:t xml:space="preserve"> </w:t>
      </w:r>
      <w:r w:rsidRPr="0078662C">
        <w:rPr>
          <w:rFonts w:hint="eastAsia"/>
        </w:rPr>
        <w:t>Жанна</w:t>
      </w:r>
      <w:r w:rsidRPr="0078662C">
        <w:t xml:space="preserve"> </w:t>
      </w:r>
      <w:r w:rsidRPr="0078662C">
        <w:rPr>
          <w:rFonts w:hint="eastAsia"/>
        </w:rPr>
        <w:t>Эдуардовна</w:t>
      </w:r>
      <w:r>
        <w:rPr>
          <w:rFonts w:hint="cs"/>
        </w:rPr>
        <w:t xml:space="preserve"> </w:t>
      </w:r>
      <w:r w:rsidRPr="0078662C">
        <w:rPr>
          <w:rFonts w:hint="eastAsia"/>
        </w:rPr>
        <w:t>Диспозиционные</w:t>
      </w:r>
      <w:r w:rsidRPr="0078662C">
        <w:t xml:space="preserve"> </w:t>
      </w:r>
      <w:r w:rsidRPr="0078662C">
        <w:rPr>
          <w:rFonts w:hint="eastAsia"/>
        </w:rPr>
        <w:t>и</w:t>
      </w:r>
      <w:r w:rsidRPr="0078662C">
        <w:t xml:space="preserve"> </w:t>
      </w:r>
      <w:r w:rsidRPr="0078662C">
        <w:rPr>
          <w:rFonts w:hint="eastAsia"/>
        </w:rPr>
        <w:t>ситуационные</w:t>
      </w:r>
      <w:r w:rsidRPr="0078662C">
        <w:t xml:space="preserve"> </w:t>
      </w:r>
      <w:r w:rsidRPr="0078662C">
        <w:rPr>
          <w:rFonts w:hint="eastAsia"/>
        </w:rPr>
        <w:t>предпосылки</w:t>
      </w:r>
      <w:r w:rsidRPr="0078662C">
        <w:t xml:space="preserve"> </w:t>
      </w:r>
      <w:r w:rsidRPr="0078662C">
        <w:rPr>
          <w:rFonts w:hint="eastAsia"/>
        </w:rPr>
        <w:t>принятия</w:t>
      </w:r>
      <w:r w:rsidRPr="0078662C">
        <w:t xml:space="preserve"> </w:t>
      </w:r>
      <w:r w:rsidRPr="0078662C">
        <w:rPr>
          <w:rFonts w:hint="eastAsia"/>
        </w:rPr>
        <w:t>решения</w:t>
      </w:r>
      <w:r w:rsidRPr="0078662C">
        <w:t xml:space="preserve"> </w:t>
      </w:r>
      <w:r w:rsidRPr="0078662C">
        <w:rPr>
          <w:rFonts w:hint="eastAsia"/>
        </w:rPr>
        <w:t>в</w:t>
      </w:r>
      <w:r w:rsidRPr="0078662C">
        <w:t xml:space="preserve"> </w:t>
      </w:r>
      <w:r w:rsidRPr="0078662C">
        <w:rPr>
          <w:rFonts w:hint="eastAsia"/>
        </w:rPr>
        <w:t>условиях</w:t>
      </w:r>
      <w:r w:rsidRPr="0078662C">
        <w:t xml:space="preserve"> </w:t>
      </w:r>
      <w:r w:rsidRPr="0078662C">
        <w:rPr>
          <w:rFonts w:hint="eastAsia"/>
        </w:rPr>
        <w:t>неопределенности</w:t>
      </w:r>
      <w:r w:rsidRPr="0078662C">
        <w:t xml:space="preserve"> (</w:t>
      </w:r>
      <w:r w:rsidRPr="0078662C">
        <w:rPr>
          <w:rFonts w:hint="eastAsia"/>
        </w:rPr>
        <w:t>на</w:t>
      </w:r>
      <w:r w:rsidRPr="0078662C">
        <w:t xml:space="preserve"> </w:t>
      </w:r>
      <w:r w:rsidRPr="0078662C">
        <w:rPr>
          <w:rFonts w:hint="eastAsia"/>
        </w:rPr>
        <w:t>примере</w:t>
      </w:r>
      <w:r w:rsidRPr="0078662C">
        <w:t xml:space="preserve"> </w:t>
      </w:r>
      <w:r w:rsidRPr="0078662C">
        <w:rPr>
          <w:rFonts w:hint="eastAsia"/>
        </w:rPr>
        <w:t>задачи</w:t>
      </w:r>
      <w:r w:rsidRPr="0078662C">
        <w:t xml:space="preserve"> </w:t>
      </w:r>
      <w:r w:rsidRPr="0078662C">
        <w:rPr>
          <w:rFonts w:hint="eastAsia"/>
        </w:rPr>
        <w:t>«</w:t>
      </w:r>
      <w:r w:rsidRPr="0078662C">
        <w:rPr>
          <w:rFonts w:hint="eastAsia"/>
        </w:rPr>
        <w:t>дилемма</w:t>
      </w:r>
      <w:r w:rsidRPr="0078662C">
        <w:t xml:space="preserve"> </w:t>
      </w:r>
      <w:r w:rsidRPr="0078662C">
        <w:rPr>
          <w:rFonts w:hint="eastAsia"/>
        </w:rPr>
        <w:t>заключенного</w:t>
      </w:r>
      <w:r w:rsidRPr="0078662C">
        <w:rPr>
          <w:rFonts w:hint="eastAsia"/>
        </w:rPr>
        <w:t>»</w:t>
      </w:r>
      <w:r w:rsidRPr="0078662C">
        <w:t>)</w:t>
      </w:r>
    </w:p>
    <w:p w14:paraId="7DC3628B" w14:textId="77777777" w:rsidR="0078662C" w:rsidRDefault="0078662C" w:rsidP="0078662C">
      <w:r>
        <w:rPr>
          <w:rFonts w:hint="eastAsia"/>
        </w:rPr>
        <w:t>ОГЛАВЛЕНИЕ</w:t>
      </w:r>
      <w:r>
        <w:t xml:space="preserve"> </w:t>
      </w:r>
      <w:r>
        <w:rPr>
          <w:rFonts w:hint="eastAsia"/>
        </w:rPr>
        <w:t>ДИССЕРТАЦИИ</w:t>
      </w:r>
    </w:p>
    <w:p w14:paraId="4BA8693A" w14:textId="77777777" w:rsidR="0078662C" w:rsidRDefault="0078662C" w:rsidP="0078662C">
      <w:r>
        <w:rPr>
          <w:rFonts w:hint="eastAsia"/>
        </w:rPr>
        <w:t>кандидат</w:t>
      </w:r>
      <w:r>
        <w:t xml:space="preserve"> </w:t>
      </w:r>
      <w:r>
        <w:rPr>
          <w:rFonts w:hint="eastAsia"/>
        </w:rPr>
        <w:t>наук</w:t>
      </w:r>
      <w:r>
        <w:t xml:space="preserve"> </w:t>
      </w:r>
      <w:r>
        <w:rPr>
          <w:rFonts w:hint="eastAsia"/>
        </w:rPr>
        <w:t>Кузьмичева</w:t>
      </w:r>
      <w:r>
        <w:t xml:space="preserve"> </w:t>
      </w:r>
      <w:r>
        <w:rPr>
          <w:rFonts w:hint="eastAsia"/>
        </w:rPr>
        <w:t>Жанна</w:t>
      </w:r>
      <w:r>
        <w:t xml:space="preserve"> </w:t>
      </w:r>
      <w:r>
        <w:rPr>
          <w:rFonts w:hint="eastAsia"/>
        </w:rPr>
        <w:t>Эдуардовна</w:t>
      </w:r>
    </w:p>
    <w:p w14:paraId="16D9C44B" w14:textId="77777777" w:rsidR="0078662C" w:rsidRDefault="0078662C" w:rsidP="0078662C">
      <w:r>
        <w:rPr>
          <w:rFonts w:hint="eastAsia"/>
        </w:rPr>
        <w:t>Введение</w:t>
      </w:r>
    </w:p>
    <w:p w14:paraId="3B4C2C24" w14:textId="77777777" w:rsidR="0078662C" w:rsidRDefault="0078662C" w:rsidP="0078662C"/>
    <w:p w14:paraId="74463213" w14:textId="77777777" w:rsidR="0078662C" w:rsidRDefault="0078662C" w:rsidP="0078662C">
      <w:r>
        <w:rPr>
          <w:rFonts w:hint="eastAsia"/>
        </w:rPr>
        <w:t>Глава</w:t>
      </w:r>
      <w:r>
        <w:t xml:space="preserve"> 1. </w:t>
      </w:r>
      <w:r>
        <w:rPr>
          <w:rFonts w:hint="eastAsia"/>
        </w:rPr>
        <w:t>Диспозиционные</w:t>
      </w:r>
      <w:r>
        <w:t xml:space="preserve"> </w:t>
      </w:r>
      <w:r>
        <w:rPr>
          <w:rFonts w:hint="eastAsia"/>
        </w:rPr>
        <w:t>и</w:t>
      </w:r>
      <w:r>
        <w:t xml:space="preserve"> </w:t>
      </w:r>
      <w:r>
        <w:rPr>
          <w:rFonts w:hint="eastAsia"/>
        </w:rPr>
        <w:t>ситуационные</w:t>
      </w:r>
      <w:r>
        <w:t xml:space="preserve"> </w:t>
      </w:r>
      <w:r>
        <w:rPr>
          <w:rFonts w:hint="eastAsia"/>
        </w:rPr>
        <w:t>предпосылки</w:t>
      </w:r>
      <w:r>
        <w:t xml:space="preserve"> </w:t>
      </w:r>
      <w:r>
        <w:rPr>
          <w:rFonts w:hint="eastAsia"/>
        </w:rPr>
        <w:t>принятия</w:t>
      </w:r>
      <w:r>
        <w:t xml:space="preserve"> </w:t>
      </w:r>
      <w:r>
        <w:rPr>
          <w:rFonts w:hint="eastAsia"/>
        </w:rPr>
        <w:t>решения</w:t>
      </w:r>
      <w:r>
        <w:t xml:space="preserve"> </w:t>
      </w:r>
      <w:r>
        <w:rPr>
          <w:rFonts w:hint="eastAsia"/>
        </w:rPr>
        <w:t>в</w:t>
      </w:r>
      <w:r>
        <w:t xml:space="preserve"> </w:t>
      </w:r>
      <w:r>
        <w:rPr>
          <w:rFonts w:hint="eastAsia"/>
        </w:rPr>
        <w:t>условиях</w:t>
      </w:r>
      <w:r>
        <w:t xml:space="preserve"> </w:t>
      </w:r>
      <w:r>
        <w:rPr>
          <w:rFonts w:hint="eastAsia"/>
        </w:rPr>
        <w:t>неопределенности</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принятия</w:t>
      </w:r>
      <w:r>
        <w:t xml:space="preserve"> </w:t>
      </w:r>
      <w:r>
        <w:rPr>
          <w:rFonts w:hint="eastAsia"/>
        </w:rPr>
        <w:t>решения</w:t>
      </w:r>
    </w:p>
    <w:p w14:paraId="43FBEA4E" w14:textId="77777777" w:rsidR="0078662C" w:rsidRDefault="0078662C" w:rsidP="0078662C"/>
    <w:p w14:paraId="32587F4A" w14:textId="77777777" w:rsidR="0078662C" w:rsidRDefault="0078662C" w:rsidP="0078662C">
      <w:r>
        <w:rPr>
          <w:rFonts w:hint="eastAsia"/>
        </w:rPr>
        <w:t>§</w:t>
      </w:r>
      <w:r>
        <w:t xml:space="preserve">1.1 </w:t>
      </w:r>
      <w:r>
        <w:rPr>
          <w:rFonts w:hint="eastAsia"/>
        </w:rPr>
        <w:t>Основные</w:t>
      </w:r>
      <w:r>
        <w:t xml:space="preserve"> </w:t>
      </w:r>
      <w:r>
        <w:rPr>
          <w:rFonts w:hint="eastAsia"/>
        </w:rPr>
        <w:t>определения</w:t>
      </w:r>
      <w:r>
        <w:t xml:space="preserve"> </w:t>
      </w:r>
      <w:r>
        <w:rPr>
          <w:rFonts w:hint="eastAsia"/>
        </w:rPr>
        <w:t>и</w:t>
      </w:r>
      <w:r>
        <w:t xml:space="preserve"> </w:t>
      </w:r>
      <w:r>
        <w:rPr>
          <w:rFonts w:hint="eastAsia"/>
        </w:rPr>
        <w:t>подходы</w:t>
      </w:r>
      <w:r>
        <w:t xml:space="preserve"> </w:t>
      </w:r>
      <w:r>
        <w:rPr>
          <w:rFonts w:hint="eastAsia"/>
        </w:rPr>
        <w:t>к</w:t>
      </w:r>
      <w:r>
        <w:t xml:space="preserve"> </w:t>
      </w:r>
      <w:r>
        <w:rPr>
          <w:rFonts w:hint="eastAsia"/>
        </w:rPr>
        <w:t>пониманию</w:t>
      </w:r>
      <w:r>
        <w:t xml:space="preserve"> </w:t>
      </w:r>
      <w:r>
        <w:rPr>
          <w:rFonts w:hint="eastAsia"/>
        </w:rPr>
        <w:t>процесса</w:t>
      </w:r>
      <w:r>
        <w:t xml:space="preserve"> </w:t>
      </w:r>
      <w:r>
        <w:rPr>
          <w:rFonts w:hint="eastAsia"/>
        </w:rPr>
        <w:t>принятия</w:t>
      </w:r>
    </w:p>
    <w:p w14:paraId="08180244" w14:textId="77777777" w:rsidR="0078662C" w:rsidRDefault="0078662C" w:rsidP="0078662C"/>
    <w:p w14:paraId="1C1BB004" w14:textId="77777777" w:rsidR="0078662C" w:rsidRDefault="0078662C" w:rsidP="0078662C">
      <w:r>
        <w:rPr>
          <w:rFonts w:hint="eastAsia"/>
        </w:rPr>
        <w:t>решения</w:t>
      </w:r>
    </w:p>
    <w:p w14:paraId="6D3C3D9A" w14:textId="77777777" w:rsidR="0078662C" w:rsidRDefault="0078662C" w:rsidP="0078662C"/>
    <w:p w14:paraId="3B1426F8" w14:textId="77777777" w:rsidR="0078662C" w:rsidRDefault="0078662C" w:rsidP="0078662C">
      <w:r>
        <w:rPr>
          <w:rFonts w:hint="eastAsia"/>
        </w:rPr>
        <w:t>§</w:t>
      </w:r>
      <w:r>
        <w:t xml:space="preserve">1.2 </w:t>
      </w:r>
      <w:r>
        <w:rPr>
          <w:rFonts w:hint="eastAsia"/>
        </w:rPr>
        <w:t>Особенности</w:t>
      </w:r>
      <w:r>
        <w:t xml:space="preserve"> </w:t>
      </w:r>
      <w:r>
        <w:rPr>
          <w:rFonts w:hint="eastAsia"/>
        </w:rPr>
        <w:t>принятия</w:t>
      </w:r>
      <w:r>
        <w:t xml:space="preserve"> </w:t>
      </w:r>
      <w:r>
        <w:rPr>
          <w:rFonts w:hint="eastAsia"/>
        </w:rPr>
        <w:t>решения</w:t>
      </w:r>
      <w:r>
        <w:t xml:space="preserve"> </w:t>
      </w:r>
      <w:r>
        <w:rPr>
          <w:rFonts w:hint="eastAsia"/>
        </w:rPr>
        <w:t>в</w:t>
      </w:r>
      <w:r>
        <w:t xml:space="preserve"> </w:t>
      </w:r>
      <w:r>
        <w:rPr>
          <w:rFonts w:hint="eastAsia"/>
        </w:rPr>
        <w:t>условиях</w:t>
      </w:r>
      <w:r>
        <w:t xml:space="preserve"> </w:t>
      </w:r>
      <w:r>
        <w:rPr>
          <w:rFonts w:hint="eastAsia"/>
        </w:rPr>
        <w:t>неопределенности</w:t>
      </w:r>
      <w:r>
        <w:t xml:space="preserve"> </w:t>
      </w:r>
      <w:r>
        <w:rPr>
          <w:rFonts w:hint="eastAsia"/>
        </w:rPr>
        <w:t>на</w:t>
      </w:r>
    </w:p>
    <w:p w14:paraId="0F27D2D6" w14:textId="77777777" w:rsidR="0078662C" w:rsidRDefault="0078662C" w:rsidP="0078662C"/>
    <w:p w14:paraId="05D00DF3" w14:textId="77777777" w:rsidR="0078662C" w:rsidRDefault="0078662C" w:rsidP="0078662C">
      <w:r>
        <w:rPr>
          <w:rFonts w:hint="eastAsia"/>
        </w:rPr>
        <w:t>примере</w:t>
      </w:r>
      <w:r>
        <w:t xml:space="preserve"> </w:t>
      </w:r>
      <w:r>
        <w:rPr>
          <w:rFonts w:hint="eastAsia"/>
        </w:rPr>
        <w:t>прогностической</w:t>
      </w:r>
      <w:r>
        <w:t xml:space="preserve"> </w:t>
      </w:r>
      <w:r>
        <w:rPr>
          <w:rFonts w:hint="eastAsia"/>
        </w:rPr>
        <w:t>задачи</w:t>
      </w:r>
      <w:r>
        <w:t xml:space="preserve"> </w:t>
      </w:r>
      <w:r>
        <w:rPr>
          <w:rFonts w:hint="eastAsia"/>
        </w:rPr>
        <w:t>«</w:t>
      </w:r>
      <w:r>
        <w:rPr>
          <w:rFonts w:hint="eastAsia"/>
        </w:rPr>
        <w:t>дилеммы</w:t>
      </w:r>
      <w:r>
        <w:t xml:space="preserve"> </w:t>
      </w:r>
      <w:r>
        <w:rPr>
          <w:rFonts w:hint="eastAsia"/>
        </w:rPr>
        <w:t>заключенного</w:t>
      </w:r>
      <w:r>
        <w:rPr>
          <w:rFonts w:hint="eastAsia"/>
        </w:rPr>
        <w:t>»</w:t>
      </w:r>
    </w:p>
    <w:p w14:paraId="19B3CB37" w14:textId="77777777" w:rsidR="0078662C" w:rsidRDefault="0078662C" w:rsidP="0078662C"/>
    <w:p w14:paraId="2187CFB4" w14:textId="77777777" w:rsidR="0078662C" w:rsidRDefault="0078662C" w:rsidP="0078662C">
      <w:r>
        <w:rPr>
          <w:rFonts w:hint="eastAsia"/>
        </w:rPr>
        <w:t>§</w:t>
      </w:r>
      <w:r>
        <w:t xml:space="preserve">1.3 </w:t>
      </w:r>
      <w:r>
        <w:rPr>
          <w:rFonts w:hint="eastAsia"/>
        </w:rPr>
        <w:t>Диспозиционные</w:t>
      </w:r>
      <w:r>
        <w:t xml:space="preserve"> </w:t>
      </w:r>
      <w:r>
        <w:rPr>
          <w:rFonts w:hint="eastAsia"/>
        </w:rPr>
        <w:t>и</w:t>
      </w:r>
      <w:r>
        <w:t xml:space="preserve"> </w:t>
      </w:r>
      <w:r>
        <w:rPr>
          <w:rFonts w:hint="eastAsia"/>
        </w:rPr>
        <w:t>ситуационные</w:t>
      </w:r>
      <w:r>
        <w:t xml:space="preserve"> </w:t>
      </w:r>
      <w:r>
        <w:rPr>
          <w:rFonts w:hint="eastAsia"/>
        </w:rPr>
        <w:t>предпосылки</w:t>
      </w:r>
      <w:r>
        <w:t xml:space="preserve"> </w:t>
      </w:r>
      <w:r>
        <w:rPr>
          <w:rFonts w:hint="eastAsia"/>
        </w:rPr>
        <w:t>принятия</w:t>
      </w:r>
      <w:r>
        <w:t xml:space="preserve"> </w:t>
      </w:r>
      <w:r>
        <w:rPr>
          <w:rFonts w:hint="eastAsia"/>
        </w:rPr>
        <w:t>решения</w:t>
      </w:r>
      <w:r>
        <w:t xml:space="preserve"> </w:t>
      </w:r>
      <w:r>
        <w:rPr>
          <w:rFonts w:hint="eastAsia"/>
        </w:rPr>
        <w:t>в</w:t>
      </w:r>
      <w:r>
        <w:t xml:space="preserve"> </w:t>
      </w:r>
      <w:r>
        <w:rPr>
          <w:rFonts w:hint="eastAsia"/>
        </w:rPr>
        <w:t>условиях</w:t>
      </w:r>
      <w:r>
        <w:t xml:space="preserve"> </w:t>
      </w:r>
      <w:r>
        <w:rPr>
          <w:rFonts w:hint="eastAsia"/>
        </w:rPr>
        <w:t>неопределенности</w:t>
      </w:r>
      <w:r>
        <w:t xml:space="preserve"> </w:t>
      </w:r>
      <w:r>
        <w:rPr>
          <w:rFonts w:hint="eastAsia"/>
        </w:rPr>
        <w:t>на</w:t>
      </w:r>
      <w:r>
        <w:t xml:space="preserve"> </w:t>
      </w:r>
      <w:r>
        <w:rPr>
          <w:rFonts w:hint="eastAsia"/>
        </w:rPr>
        <w:t>примере</w:t>
      </w:r>
      <w:r>
        <w:t xml:space="preserve"> </w:t>
      </w:r>
      <w:r>
        <w:rPr>
          <w:rFonts w:hint="eastAsia"/>
        </w:rPr>
        <w:t>прогностической</w:t>
      </w:r>
      <w:r>
        <w:t xml:space="preserve"> </w:t>
      </w:r>
      <w:r>
        <w:rPr>
          <w:rFonts w:hint="eastAsia"/>
        </w:rPr>
        <w:t>задачи</w:t>
      </w:r>
      <w:r>
        <w:t xml:space="preserve"> </w:t>
      </w:r>
      <w:r>
        <w:rPr>
          <w:rFonts w:hint="eastAsia"/>
        </w:rPr>
        <w:t>«</w:t>
      </w:r>
      <w:r>
        <w:rPr>
          <w:rFonts w:hint="eastAsia"/>
        </w:rPr>
        <w:t>дилеммы</w:t>
      </w:r>
      <w:r>
        <w:t xml:space="preserve"> </w:t>
      </w:r>
      <w:r>
        <w:rPr>
          <w:rFonts w:hint="eastAsia"/>
        </w:rPr>
        <w:t>заключенного</w:t>
      </w:r>
      <w:r>
        <w:rPr>
          <w:rFonts w:hint="eastAsia"/>
        </w:rPr>
        <w:t>»</w:t>
      </w:r>
    </w:p>
    <w:p w14:paraId="7237F43E" w14:textId="77777777" w:rsidR="0078662C" w:rsidRDefault="0078662C" w:rsidP="0078662C"/>
    <w:p w14:paraId="67A1F624" w14:textId="77777777" w:rsidR="0078662C" w:rsidRDefault="0078662C" w:rsidP="0078662C">
      <w:r>
        <w:rPr>
          <w:rFonts w:hint="eastAsia"/>
        </w:rPr>
        <w:t>Глава</w:t>
      </w:r>
      <w:r>
        <w:t xml:space="preserve"> 2. </w:t>
      </w:r>
      <w:r>
        <w:rPr>
          <w:rFonts w:hint="eastAsia"/>
        </w:rPr>
        <w:t>Эмпирическое</w:t>
      </w:r>
      <w:r>
        <w:t xml:space="preserve"> </w:t>
      </w:r>
      <w:r>
        <w:rPr>
          <w:rFonts w:hint="eastAsia"/>
        </w:rPr>
        <w:t>исследование</w:t>
      </w:r>
      <w:r>
        <w:t xml:space="preserve"> </w:t>
      </w:r>
      <w:r>
        <w:rPr>
          <w:rFonts w:hint="eastAsia"/>
        </w:rPr>
        <w:t>диспозиционных</w:t>
      </w:r>
      <w:r>
        <w:t xml:space="preserve"> </w:t>
      </w:r>
      <w:r>
        <w:rPr>
          <w:rFonts w:hint="eastAsia"/>
        </w:rPr>
        <w:t>и</w:t>
      </w:r>
      <w:r>
        <w:t xml:space="preserve"> </w:t>
      </w:r>
      <w:r>
        <w:rPr>
          <w:rFonts w:hint="eastAsia"/>
        </w:rPr>
        <w:t>ситуационных</w:t>
      </w:r>
      <w:r>
        <w:t xml:space="preserve"> </w:t>
      </w:r>
      <w:r>
        <w:rPr>
          <w:rFonts w:hint="eastAsia"/>
        </w:rPr>
        <w:t>предпосылок</w:t>
      </w:r>
      <w:r>
        <w:t xml:space="preserve"> </w:t>
      </w:r>
      <w:r>
        <w:rPr>
          <w:rFonts w:hint="eastAsia"/>
        </w:rPr>
        <w:t>принятия</w:t>
      </w:r>
      <w:r>
        <w:t xml:space="preserve"> </w:t>
      </w:r>
      <w:r>
        <w:rPr>
          <w:rFonts w:hint="eastAsia"/>
        </w:rPr>
        <w:t>прогностического</w:t>
      </w:r>
      <w:r>
        <w:t xml:space="preserve"> </w:t>
      </w:r>
      <w:r>
        <w:rPr>
          <w:rFonts w:hint="eastAsia"/>
        </w:rPr>
        <w:t>решения</w:t>
      </w:r>
      <w:r>
        <w:t xml:space="preserve"> </w:t>
      </w:r>
      <w:r>
        <w:rPr>
          <w:rFonts w:hint="eastAsia"/>
        </w:rPr>
        <w:t>в</w:t>
      </w:r>
      <w:r>
        <w:t xml:space="preserve"> </w:t>
      </w:r>
      <w:r>
        <w:rPr>
          <w:rFonts w:hint="eastAsia"/>
        </w:rPr>
        <w:t>условиях</w:t>
      </w:r>
      <w:r>
        <w:t xml:space="preserve"> </w:t>
      </w:r>
      <w:r>
        <w:rPr>
          <w:rFonts w:hint="eastAsia"/>
        </w:rPr>
        <w:t>неопределенности</w:t>
      </w:r>
      <w:r>
        <w:t xml:space="preserve"> (</w:t>
      </w:r>
      <w:r>
        <w:rPr>
          <w:rFonts w:hint="eastAsia"/>
        </w:rPr>
        <w:t>на</w:t>
      </w:r>
      <w:r>
        <w:t xml:space="preserve"> </w:t>
      </w:r>
      <w:r>
        <w:rPr>
          <w:rFonts w:hint="eastAsia"/>
        </w:rPr>
        <w:t>примере</w:t>
      </w:r>
      <w:r>
        <w:t xml:space="preserve"> </w:t>
      </w:r>
      <w:r>
        <w:rPr>
          <w:rFonts w:hint="eastAsia"/>
        </w:rPr>
        <w:t>«</w:t>
      </w:r>
      <w:r>
        <w:rPr>
          <w:rFonts w:hint="eastAsia"/>
        </w:rPr>
        <w:t>дилеммы</w:t>
      </w:r>
      <w:r>
        <w:t xml:space="preserve"> </w:t>
      </w:r>
      <w:r>
        <w:rPr>
          <w:rFonts w:hint="eastAsia"/>
        </w:rPr>
        <w:t>заключенного</w:t>
      </w:r>
      <w:r>
        <w:rPr>
          <w:rFonts w:hint="eastAsia"/>
        </w:rPr>
        <w:t>»</w:t>
      </w:r>
      <w:r>
        <w:t>)</w:t>
      </w:r>
    </w:p>
    <w:p w14:paraId="4B6CBA97" w14:textId="77777777" w:rsidR="0078662C" w:rsidRDefault="0078662C" w:rsidP="0078662C"/>
    <w:p w14:paraId="253F01D5" w14:textId="77777777" w:rsidR="0078662C" w:rsidRDefault="0078662C" w:rsidP="0078662C">
      <w:r>
        <w:rPr>
          <w:rFonts w:hint="eastAsia"/>
        </w:rPr>
        <w:t>§</w:t>
      </w:r>
      <w:r>
        <w:t xml:space="preserve">2.1 </w:t>
      </w:r>
      <w:r>
        <w:rPr>
          <w:rFonts w:hint="eastAsia"/>
        </w:rPr>
        <w:t>Цели</w:t>
      </w:r>
      <w:r>
        <w:t xml:space="preserve">, </w:t>
      </w:r>
      <w:r>
        <w:rPr>
          <w:rFonts w:hint="eastAsia"/>
        </w:rPr>
        <w:t>задачи</w:t>
      </w:r>
      <w:r>
        <w:t xml:space="preserve"> </w:t>
      </w:r>
      <w:r>
        <w:rPr>
          <w:rFonts w:hint="eastAsia"/>
        </w:rPr>
        <w:t>и</w:t>
      </w:r>
      <w:r>
        <w:t xml:space="preserve"> </w:t>
      </w:r>
      <w:r>
        <w:rPr>
          <w:rFonts w:hint="eastAsia"/>
        </w:rPr>
        <w:t>гипотезы</w:t>
      </w:r>
      <w:r>
        <w:t xml:space="preserve"> </w:t>
      </w:r>
      <w:r>
        <w:rPr>
          <w:rFonts w:hint="eastAsia"/>
        </w:rPr>
        <w:t>исследования</w:t>
      </w:r>
    </w:p>
    <w:p w14:paraId="7D360D16" w14:textId="77777777" w:rsidR="0078662C" w:rsidRDefault="0078662C" w:rsidP="0078662C"/>
    <w:p w14:paraId="1DA0F47D" w14:textId="77777777" w:rsidR="0078662C" w:rsidRDefault="0078662C" w:rsidP="0078662C">
      <w:r>
        <w:rPr>
          <w:rFonts w:hint="eastAsia"/>
        </w:rPr>
        <w:t>§</w:t>
      </w:r>
      <w:r>
        <w:t xml:space="preserve">2.2 </w:t>
      </w:r>
      <w:r>
        <w:rPr>
          <w:rFonts w:hint="eastAsia"/>
        </w:rPr>
        <w:t>Методика</w:t>
      </w:r>
      <w:r>
        <w:t xml:space="preserve"> </w:t>
      </w:r>
      <w:r>
        <w:rPr>
          <w:rFonts w:hint="eastAsia"/>
        </w:rPr>
        <w:t>и</w:t>
      </w:r>
      <w:r>
        <w:t xml:space="preserve"> </w:t>
      </w:r>
      <w:r>
        <w:rPr>
          <w:rFonts w:hint="eastAsia"/>
        </w:rPr>
        <w:t>процедура</w:t>
      </w:r>
      <w:r>
        <w:t xml:space="preserve"> </w:t>
      </w:r>
      <w:r>
        <w:rPr>
          <w:rFonts w:hint="eastAsia"/>
        </w:rPr>
        <w:t>эмпирического</w:t>
      </w:r>
      <w:r>
        <w:t xml:space="preserve"> </w:t>
      </w:r>
      <w:r>
        <w:rPr>
          <w:rFonts w:hint="eastAsia"/>
        </w:rPr>
        <w:t>исследов</w:t>
      </w:r>
      <w:r>
        <w:rPr>
          <w:rFonts w:hint="eastAsia"/>
        </w:rPr>
        <w:lastRenderedPageBreak/>
        <w:t>ания</w:t>
      </w:r>
    </w:p>
    <w:p w14:paraId="42D01DAD" w14:textId="77777777" w:rsidR="0078662C" w:rsidRDefault="0078662C" w:rsidP="0078662C"/>
    <w:p w14:paraId="450F4D84" w14:textId="77777777" w:rsidR="0078662C" w:rsidRDefault="0078662C" w:rsidP="0078662C">
      <w:r>
        <w:rPr>
          <w:rFonts w:hint="eastAsia"/>
        </w:rPr>
        <w:t>§</w:t>
      </w:r>
      <w:r>
        <w:t xml:space="preserve">2.3 </w:t>
      </w:r>
      <w:r>
        <w:rPr>
          <w:rFonts w:hint="eastAsia"/>
        </w:rPr>
        <w:t>Описание</w:t>
      </w:r>
      <w:r>
        <w:t xml:space="preserve"> </w:t>
      </w:r>
      <w:r>
        <w:rPr>
          <w:rFonts w:hint="eastAsia"/>
        </w:rPr>
        <w:t>и</w:t>
      </w:r>
      <w:r>
        <w:t xml:space="preserve"> </w:t>
      </w:r>
      <w:r>
        <w:rPr>
          <w:rFonts w:hint="eastAsia"/>
        </w:rPr>
        <w:t>обсуждение</w:t>
      </w:r>
      <w:r>
        <w:t xml:space="preserve"> </w:t>
      </w:r>
      <w:r>
        <w:rPr>
          <w:rFonts w:hint="eastAsia"/>
        </w:rPr>
        <w:t>результатов</w:t>
      </w:r>
      <w:r>
        <w:t xml:space="preserve"> </w:t>
      </w:r>
      <w:r>
        <w:rPr>
          <w:rFonts w:hint="eastAsia"/>
        </w:rPr>
        <w:t>эмпирического</w:t>
      </w:r>
      <w:r>
        <w:t xml:space="preserve"> </w:t>
      </w:r>
      <w:r>
        <w:rPr>
          <w:rFonts w:hint="eastAsia"/>
        </w:rPr>
        <w:t>исследования</w:t>
      </w:r>
      <w:r>
        <w:t xml:space="preserve"> ... 91 </w:t>
      </w:r>
      <w:r>
        <w:rPr>
          <w:rFonts w:hint="eastAsia"/>
        </w:rPr>
        <w:t>§</w:t>
      </w:r>
      <w:r>
        <w:t>2.3.1.</w:t>
      </w:r>
      <w:r>
        <w:rPr>
          <w:rFonts w:hint="eastAsia"/>
        </w:rPr>
        <w:t>Исследование</w:t>
      </w:r>
      <w:r>
        <w:t xml:space="preserve"> </w:t>
      </w:r>
      <w:r>
        <w:rPr>
          <w:rFonts w:hint="eastAsia"/>
        </w:rPr>
        <w:t>№</w:t>
      </w:r>
      <w:r>
        <w:t xml:space="preserve">1. </w:t>
      </w:r>
      <w:r>
        <w:rPr>
          <w:rFonts w:hint="eastAsia"/>
        </w:rPr>
        <w:t>Особенности</w:t>
      </w:r>
      <w:r>
        <w:t xml:space="preserve"> </w:t>
      </w:r>
      <w:r>
        <w:rPr>
          <w:rFonts w:hint="eastAsia"/>
        </w:rPr>
        <w:t>одновременного</w:t>
      </w:r>
      <w:r>
        <w:t xml:space="preserve"> </w:t>
      </w:r>
      <w:r>
        <w:rPr>
          <w:rFonts w:hint="eastAsia"/>
        </w:rPr>
        <w:t>влияния</w:t>
      </w:r>
      <w:r>
        <w:t xml:space="preserve"> </w:t>
      </w:r>
      <w:r>
        <w:rPr>
          <w:rFonts w:hint="eastAsia"/>
        </w:rPr>
        <w:t>ситуационных</w:t>
      </w:r>
      <w:r>
        <w:t xml:space="preserve"> </w:t>
      </w:r>
      <w:r>
        <w:rPr>
          <w:rFonts w:hint="eastAsia"/>
        </w:rPr>
        <w:t>и</w:t>
      </w:r>
      <w:r>
        <w:t xml:space="preserve"> </w:t>
      </w:r>
      <w:r>
        <w:rPr>
          <w:rFonts w:hint="eastAsia"/>
        </w:rPr>
        <w:t>диспозиционных</w:t>
      </w:r>
      <w:r>
        <w:t xml:space="preserve"> </w:t>
      </w:r>
      <w:r>
        <w:rPr>
          <w:rFonts w:hint="eastAsia"/>
        </w:rPr>
        <w:t>предпосылок</w:t>
      </w:r>
      <w:r>
        <w:t xml:space="preserve"> </w:t>
      </w:r>
      <w:r>
        <w:rPr>
          <w:rFonts w:hint="eastAsia"/>
        </w:rPr>
        <w:t>выбора</w:t>
      </w:r>
      <w:r>
        <w:t xml:space="preserve"> </w:t>
      </w:r>
      <w:r>
        <w:rPr>
          <w:rFonts w:hint="eastAsia"/>
        </w:rPr>
        <w:t>стратегий</w:t>
      </w:r>
    </w:p>
    <w:p w14:paraId="771D885B" w14:textId="77777777" w:rsidR="0078662C" w:rsidRDefault="0078662C" w:rsidP="0078662C"/>
    <w:p w14:paraId="43050F3B" w14:textId="77777777" w:rsidR="0078662C" w:rsidRDefault="0078662C" w:rsidP="0078662C">
      <w:r>
        <w:rPr>
          <w:rFonts w:hint="eastAsia"/>
        </w:rPr>
        <w:t>взаимодействия</w:t>
      </w:r>
      <w:r>
        <w:t xml:space="preserve"> </w:t>
      </w:r>
      <w:r>
        <w:rPr>
          <w:rFonts w:hint="eastAsia"/>
        </w:rPr>
        <w:t>в</w:t>
      </w:r>
      <w:r>
        <w:t xml:space="preserve"> </w:t>
      </w:r>
      <w:r>
        <w:rPr>
          <w:rFonts w:hint="eastAsia"/>
        </w:rPr>
        <w:t>условиях</w:t>
      </w:r>
      <w:r>
        <w:t xml:space="preserve"> </w:t>
      </w:r>
      <w:r>
        <w:rPr>
          <w:rFonts w:hint="eastAsia"/>
        </w:rPr>
        <w:t>неопределенности</w:t>
      </w:r>
    </w:p>
    <w:p w14:paraId="34263429" w14:textId="77777777" w:rsidR="0078662C" w:rsidRDefault="0078662C" w:rsidP="0078662C"/>
    <w:p w14:paraId="38ABC7AF" w14:textId="77777777" w:rsidR="0078662C" w:rsidRDefault="0078662C" w:rsidP="0078662C">
      <w:r>
        <w:rPr>
          <w:rFonts w:hint="eastAsia"/>
        </w:rPr>
        <w:t>§</w:t>
      </w:r>
      <w:r>
        <w:t xml:space="preserve"> 2.3.2.</w:t>
      </w:r>
      <w:r>
        <w:rPr>
          <w:rFonts w:hint="eastAsia"/>
        </w:rPr>
        <w:t>Исследование</w:t>
      </w:r>
      <w:r>
        <w:t xml:space="preserve"> </w:t>
      </w:r>
      <w:r>
        <w:rPr>
          <w:rFonts w:hint="eastAsia"/>
        </w:rPr>
        <w:t>№</w:t>
      </w:r>
      <w:r>
        <w:t xml:space="preserve">2. </w:t>
      </w:r>
      <w:r>
        <w:rPr>
          <w:rFonts w:hint="eastAsia"/>
        </w:rPr>
        <w:t>Влияние</w:t>
      </w:r>
      <w:r>
        <w:t xml:space="preserve"> </w:t>
      </w:r>
      <w:r>
        <w:rPr>
          <w:rFonts w:hint="eastAsia"/>
        </w:rPr>
        <w:t>ситуационных</w:t>
      </w:r>
      <w:r>
        <w:t xml:space="preserve"> </w:t>
      </w:r>
      <w:r>
        <w:rPr>
          <w:rFonts w:hint="eastAsia"/>
        </w:rPr>
        <w:t>предпосылок</w:t>
      </w:r>
      <w:r>
        <w:t xml:space="preserve"> </w:t>
      </w:r>
      <w:r>
        <w:rPr>
          <w:rFonts w:hint="eastAsia"/>
        </w:rPr>
        <w:t>на</w:t>
      </w:r>
      <w:r>
        <w:t xml:space="preserve"> </w:t>
      </w:r>
      <w:r>
        <w:rPr>
          <w:rFonts w:hint="eastAsia"/>
        </w:rPr>
        <w:t>выбор</w:t>
      </w:r>
    </w:p>
    <w:p w14:paraId="311866A8" w14:textId="77777777" w:rsidR="0078662C" w:rsidRDefault="0078662C" w:rsidP="0078662C"/>
    <w:p w14:paraId="10270BF5" w14:textId="77777777" w:rsidR="0078662C" w:rsidRDefault="0078662C" w:rsidP="0078662C">
      <w:r>
        <w:rPr>
          <w:rFonts w:hint="eastAsia"/>
        </w:rPr>
        <w:t>стратегий</w:t>
      </w:r>
      <w:r>
        <w:t xml:space="preserve"> </w:t>
      </w:r>
      <w:r>
        <w:rPr>
          <w:rFonts w:hint="eastAsia"/>
        </w:rPr>
        <w:t>взаимодействия</w:t>
      </w:r>
      <w:r>
        <w:t xml:space="preserve"> </w:t>
      </w:r>
      <w:r>
        <w:rPr>
          <w:rFonts w:hint="eastAsia"/>
        </w:rPr>
        <w:t>в</w:t>
      </w:r>
      <w:r>
        <w:t xml:space="preserve"> </w:t>
      </w:r>
      <w:r>
        <w:rPr>
          <w:rFonts w:hint="eastAsia"/>
        </w:rPr>
        <w:t>условиях</w:t>
      </w:r>
      <w:r>
        <w:t xml:space="preserve"> </w:t>
      </w:r>
      <w:r>
        <w:rPr>
          <w:rFonts w:hint="eastAsia"/>
        </w:rPr>
        <w:t>неопределенности</w:t>
      </w:r>
    </w:p>
    <w:p w14:paraId="45027013" w14:textId="77777777" w:rsidR="0078662C" w:rsidRDefault="0078662C" w:rsidP="0078662C"/>
    <w:p w14:paraId="099259FA" w14:textId="77777777" w:rsidR="0078662C" w:rsidRDefault="0078662C" w:rsidP="0078662C">
      <w:r>
        <w:rPr>
          <w:rFonts w:hint="eastAsia"/>
        </w:rPr>
        <w:t>§</w:t>
      </w:r>
      <w:r>
        <w:t xml:space="preserve"> 2.3.3.</w:t>
      </w:r>
      <w:r>
        <w:rPr>
          <w:rFonts w:hint="eastAsia"/>
        </w:rPr>
        <w:t>Исследование</w:t>
      </w:r>
      <w:r>
        <w:t xml:space="preserve"> </w:t>
      </w:r>
      <w:r>
        <w:rPr>
          <w:rFonts w:hint="eastAsia"/>
        </w:rPr>
        <w:t>№</w:t>
      </w:r>
      <w:r>
        <w:t xml:space="preserve">3. </w:t>
      </w:r>
      <w:r>
        <w:rPr>
          <w:rFonts w:hint="eastAsia"/>
        </w:rPr>
        <w:t>Взаимосвязь</w:t>
      </w:r>
      <w:r>
        <w:t xml:space="preserve"> </w:t>
      </w:r>
      <w:r>
        <w:rPr>
          <w:rFonts w:hint="eastAsia"/>
        </w:rPr>
        <w:t>диспозиционных</w:t>
      </w:r>
      <w:r>
        <w:t xml:space="preserve"> </w:t>
      </w:r>
      <w:r>
        <w:rPr>
          <w:rFonts w:hint="eastAsia"/>
        </w:rPr>
        <w:t>предпосылок</w:t>
      </w:r>
      <w:r>
        <w:t xml:space="preserve"> </w:t>
      </w:r>
      <w:r>
        <w:rPr>
          <w:rFonts w:hint="eastAsia"/>
        </w:rPr>
        <w:t>и</w:t>
      </w:r>
      <w:r>
        <w:t xml:space="preserve"> </w:t>
      </w:r>
      <w:r>
        <w:rPr>
          <w:rFonts w:hint="eastAsia"/>
        </w:rPr>
        <w:t>выбора</w:t>
      </w:r>
      <w:r>
        <w:t xml:space="preserve"> </w:t>
      </w:r>
      <w:r>
        <w:rPr>
          <w:rFonts w:hint="eastAsia"/>
        </w:rPr>
        <w:t>стратегий</w:t>
      </w:r>
      <w:r>
        <w:t xml:space="preserve"> </w:t>
      </w:r>
      <w:r>
        <w:rPr>
          <w:rFonts w:hint="eastAsia"/>
        </w:rPr>
        <w:t>взаимодействия</w:t>
      </w:r>
      <w:r>
        <w:t xml:space="preserve"> </w:t>
      </w:r>
      <w:r>
        <w:rPr>
          <w:rFonts w:hint="eastAsia"/>
        </w:rPr>
        <w:t>в</w:t>
      </w:r>
      <w:r>
        <w:t xml:space="preserve"> </w:t>
      </w:r>
      <w:r>
        <w:rPr>
          <w:rFonts w:hint="eastAsia"/>
        </w:rPr>
        <w:t>условиях</w:t>
      </w:r>
      <w:r>
        <w:t xml:space="preserve"> </w:t>
      </w:r>
      <w:r>
        <w:rPr>
          <w:rFonts w:hint="eastAsia"/>
        </w:rPr>
        <w:t>неопределенности</w:t>
      </w:r>
    </w:p>
    <w:p w14:paraId="4E9293D3" w14:textId="77777777" w:rsidR="0078662C" w:rsidRDefault="0078662C" w:rsidP="0078662C"/>
    <w:p w14:paraId="683DF4D8" w14:textId="77777777" w:rsidR="0078662C" w:rsidRDefault="0078662C" w:rsidP="0078662C">
      <w:r>
        <w:rPr>
          <w:rFonts w:hint="eastAsia"/>
        </w:rPr>
        <w:t>Выводы</w:t>
      </w:r>
    </w:p>
    <w:p w14:paraId="2BE6F197" w14:textId="77777777" w:rsidR="0078662C" w:rsidRDefault="0078662C" w:rsidP="0078662C"/>
    <w:p w14:paraId="55CEEFA4" w14:textId="77777777" w:rsidR="0078662C" w:rsidRDefault="0078662C" w:rsidP="0078662C">
      <w:r>
        <w:rPr>
          <w:rFonts w:hint="eastAsia"/>
        </w:rPr>
        <w:t>Заключение</w:t>
      </w:r>
    </w:p>
    <w:p w14:paraId="7ECC52D9" w14:textId="77777777" w:rsidR="0078662C" w:rsidRDefault="0078662C" w:rsidP="0078662C"/>
    <w:p w14:paraId="7F933ABA" w14:textId="77777777" w:rsidR="0078662C" w:rsidRDefault="0078662C" w:rsidP="0078662C">
      <w:r>
        <w:rPr>
          <w:rFonts w:hint="eastAsia"/>
        </w:rPr>
        <w:t>Список</w:t>
      </w:r>
      <w:r>
        <w:t xml:space="preserve"> </w:t>
      </w:r>
      <w:r>
        <w:rPr>
          <w:rFonts w:hint="eastAsia"/>
        </w:rPr>
        <w:t>литературы</w:t>
      </w:r>
    </w:p>
    <w:p w14:paraId="4E40E0FD" w14:textId="77777777" w:rsidR="0078662C" w:rsidRDefault="0078662C" w:rsidP="0078662C"/>
    <w:p w14:paraId="783D2D11" w14:textId="2A0427A6" w:rsidR="0078662C" w:rsidRPr="0078662C" w:rsidRDefault="0078662C" w:rsidP="0078662C">
      <w:r>
        <w:rPr>
          <w:rFonts w:hint="eastAsia"/>
        </w:rPr>
        <w:t>Приложение</w:t>
      </w:r>
    </w:p>
    <w:sectPr w:rsidR="0078662C" w:rsidRPr="0078662C" w:rsidSect="009933F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F83E" w14:textId="77777777" w:rsidR="009933F2" w:rsidRDefault="009933F2">
      <w:pPr>
        <w:spacing w:after="0" w:line="240" w:lineRule="auto"/>
      </w:pPr>
      <w:r>
        <w:separator/>
      </w:r>
    </w:p>
  </w:endnote>
  <w:endnote w:type="continuationSeparator" w:id="0">
    <w:p w14:paraId="0D01D41D" w14:textId="77777777" w:rsidR="009933F2" w:rsidRDefault="00993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3EC6" w14:textId="77777777" w:rsidR="009933F2" w:rsidRDefault="009933F2"/>
    <w:p w14:paraId="6DD4F896" w14:textId="77777777" w:rsidR="009933F2" w:rsidRDefault="009933F2"/>
    <w:p w14:paraId="1E517759" w14:textId="77777777" w:rsidR="009933F2" w:rsidRDefault="009933F2"/>
    <w:p w14:paraId="365C57B1" w14:textId="77777777" w:rsidR="009933F2" w:rsidRDefault="009933F2"/>
    <w:p w14:paraId="0F9CEA49" w14:textId="77777777" w:rsidR="009933F2" w:rsidRDefault="009933F2"/>
    <w:p w14:paraId="11D4A2DA" w14:textId="77777777" w:rsidR="009933F2" w:rsidRDefault="009933F2"/>
    <w:p w14:paraId="25783EBE" w14:textId="77777777" w:rsidR="009933F2" w:rsidRDefault="009933F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ADFE0A" wp14:editId="4CF786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AC0BB" w14:textId="77777777" w:rsidR="009933F2" w:rsidRDefault="009933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ADFE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EAC0BB" w14:textId="77777777" w:rsidR="009933F2" w:rsidRDefault="009933F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0BC5AF" w14:textId="77777777" w:rsidR="009933F2" w:rsidRDefault="009933F2"/>
    <w:p w14:paraId="0BAB8911" w14:textId="77777777" w:rsidR="009933F2" w:rsidRDefault="009933F2"/>
    <w:p w14:paraId="4EB61762" w14:textId="77777777" w:rsidR="009933F2" w:rsidRDefault="009933F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FC012D" wp14:editId="34C601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88D29" w14:textId="77777777" w:rsidR="009933F2" w:rsidRDefault="009933F2"/>
                          <w:p w14:paraId="349C4E10" w14:textId="77777777" w:rsidR="009933F2" w:rsidRDefault="009933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FC01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888D29" w14:textId="77777777" w:rsidR="009933F2" w:rsidRDefault="009933F2"/>
                    <w:p w14:paraId="349C4E10" w14:textId="77777777" w:rsidR="009933F2" w:rsidRDefault="009933F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ABEC02" w14:textId="77777777" w:rsidR="009933F2" w:rsidRDefault="009933F2"/>
    <w:p w14:paraId="7089E7A8" w14:textId="77777777" w:rsidR="009933F2" w:rsidRDefault="009933F2">
      <w:pPr>
        <w:rPr>
          <w:sz w:val="2"/>
          <w:szCs w:val="2"/>
        </w:rPr>
      </w:pPr>
    </w:p>
    <w:p w14:paraId="75891D8D" w14:textId="77777777" w:rsidR="009933F2" w:rsidRDefault="009933F2"/>
    <w:p w14:paraId="283F9E70" w14:textId="77777777" w:rsidR="009933F2" w:rsidRDefault="009933F2">
      <w:pPr>
        <w:spacing w:after="0" w:line="240" w:lineRule="auto"/>
      </w:pPr>
    </w:p>
  </w:footnote>
  <w:footnote w:type="continuationSeparator" w:id="0">
    <w:p w14:paraId="16926716" w14:textId="77777777" w:rsidR="009933F2" w:rsidRDefault="00993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3F2"/>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35093</TotalTime>
  <Pages>2</Pages>
  <Words>227</Words>
  <Characters>1295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4725</cp:revision>
  <cp:lastPrinted>2009-02-06T05:36:00Z</cp:lastPrinted>
  <dcterms:created xsi:type="dcterms:W3CDTF">2024-01-07T13:43:00Z</dcterms:created>
  <dcterms:modified xsi:type="dcterms:W3CDTF">2024-03-05T12:39:00Z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