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0364"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Бабьева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Елена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Николаевна</w:t>
      </w:r>
      <w:r w:rsidRPr="00346C93">
        <w:rPr>
          <w:rFonts w:ascii="Helvetica" w:hAnsi="Helvetica" w:cs="Helvetica"/>
          <w:b/>
          <w:bCs/>
          <w:color w:val="222222"/>
          <w:sz w:val="21"/>
          <w:szCs w:val="21"/>
        </w:rPr>
        <w:t>.</w:t>
      </w:r>
    </w:p>
    <w:p w14:paraId="172B1C3A"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Сравнительно</w:t>
      </w:r>
      <w:r w:rsidRPr="00346C93">
        <w:rPr>
          <w:rFonts w:ascii="Helvetica" w:hAnsi="Helvetica" w:cs="Helvetica"/>
          <w:b/>
          <w:bCs/>
          <w:color w:val="222222"/>
          <w:sz w:val="21"/>
          <w:szCs w:val="21"/>
        </w:rPr>
        <w:t>-</w:t>
      </w:r>
      <w:r w:rsidRPr="00346C93">
        <w:rPr>
          <w:rFonts w:ascii="Helvetica" w:hAnsi="Helvetica" w:cs="Helvetica" w:hint="eastAsia"/>
          <w:b/>
          <w:bCs/>
          <w:color w:val="222222"/>
          <w:sz w:val="21"/>
          <w:szCs w:val="21"/>
        </w:rPr>
        <w:t>экологическое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из</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отдаленных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географических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районов</w:t>
      </w:r>
      <w:r w:rsidRPr="00346C93">
        <w:rPr>
          <w:rFonts w:ascii="Helvetica" w:hAnsi="Helvetica" w:cs="Helvetica"/>
          <w:b/>
          <w:bCs/>
          <w:color w:val="222222"/>
          <w:sz w:val="21"/>
          <w:szCs w:val="21"/>
        </w:rPr>
        <w:t xml:space="preserve"> : </w:t>
      </w:r>
      <w:r w:rsidRPr="00346C93">
        <w:rPr>
          <w:rFonts w:ascii="Helvetica" w:hAnsi="Helvetica" w:cs="Helvetica" w:hint="eastAsia"/>
          <w:b/>
          <w:bCs/>
          <w:color w:val="222222"/>
          <w:sz w:val="21"/>
          <w:szCs w:val="21"/>
        </w:rPr>
        <w:t>диссертация</w:t>
      </w:r>
      <w:r w:rsidRPr="00346C93">
        <w:rPr>
          <w:rFonts w:ascii="Helvetica" w:hAnsi="Helvetica" w:cs="Helvetica"/>
          <w:b/>
          <w:bCs/>
          <w:color w:val="222222"/>
          <w:sz w:val="21"/>
          <w:szCs w:val="21"/>
        </w:rPr>
        <w:t xml:space="preserve"> ... </w:t>
      </w:r>
      <w:r w:rsidRPr="00346C93">
        <w:rPr>
          <w:rFonts w:ascii="Helvetica" w:hAnsi="Helvetica" w:cs="Helvetica" w:hint="eastAsia"/>
          <w:b/>
          <w:bCs/>
          <w:color w:val="222222"/>
          <w:sz w:val="21"/>
          <w:szCs w:val="21"/>
        </w:rPr>
        <w:t>кандидата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биологических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наук</w:t>
      </w:r>
      <w:r w:rsidRPr="00346C93">
        <w:rPr>
          <w:rFonts w:ascii="Helvetica" w:hAnsi="Helvetica" w:cs="Helvetica"/>
          <w:b/>
          <w:bCs/>
          <w:color w:val="222222"/>
          <w:sz w:val="21"/>
          <w:szCs w:val="21"/>
        </w:rPr>
        <w:t xml:space="preserve"> : 03.00.05. - </w:t>
      </w:r>
      <w:r w:rsidRPr="00346C93">
        <w:rPr>
          <w:rFonts w:ascii="Helvetica" w:hAnsi="Helvetica" w:cs="Helvetica" w:hint="eastAsia"/>
          <w:b/>
          <w:bCs/>
          <w:color w:val="222222"/>
          <w:sz w:val="21"/>
          <w:szCs w:val="21"/>
        </w:rPr>
        <w:t>Москва</w:t>
      </w:r>
      <w:r w:rsidRPr="00346C93">
        <w:rPr>
          <w:rFonts w:ascii="Helvetica" w:hAnsi="Helvetica" w:cs="Helvetica"/>
          <w:b/>
          <w:bCs/>
          <w:color w:val="222222"/>
          <w:sz w:val="21"/>
          <w:szCs w:val="21"/>
        </w:rPr>
        <w:t xml:space="preserve">, 1983. - 163 </w:t>
      </w:r>
      <w:r w:rsidRPr="00346C93">
        <w:rPr>
          <w:rFonts w:ascii="Helvetica" w:hAnsi="Helvetica" w:cs="Helvetica" w:hint="eastAsia"/>
          <w:b/>
          <w:bCs/>
          <w:color w:val="222222"/>
          <w:sz w:val="21"/>
          <w:szCs w:val="21"/>
        </w:rPr>
        <w:t>с</w:t>
      </w:r>
      <w:r w:rsidRPr="00346C93">
        <w:rPr>
          <w:rFonts w:ascii="Helvetica" w:hAnsi="Helvetica" w:cs="Helvetica"/>
          <w:b/>
          <w:bCs/>
          <w:color w:val="222222"/>
          <w:sz w:val="21"/>
          <w:szCs w:val="21"/>
        </w:rPr>
        <w:t xml:space="preserve">. : </w:t>
      </w:r>
      <w:r w:rsidRPr="00346C93">
        <w:rPr>
          <w:rFonts w:ascii="Helvetica" w:hAnsi="Helvetica" w:cs="Helvetica" w:hint="eastAsia"/>
          <w:b/>
          <w:bCs/>
          <w:color w:val="222222"/>
          <w:sz w:val="21"/>
          <w:szCs w:val="21"/>
        </w:rPr>
        <w:t>ил</w:t>
      </w:r>
      <w:r w:rsidRPr="00346C93">
        <w:rPr>
          <w:rFonts w:ascii="Helvetica" w:hAnsi="Helvetica" w:cs="Helvetica"/>
          <w:b/>
          <w:bCs/>
          <w:color w:val="222222"/>
          <w:sz w:val="21"/>
          <w:szCs w:val="21"/>
        </w:rPr>
        <w:t>.</w:t>
      </w:r>
    </w:p>
    <w:p w14:paraId="6BE68B26"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больше</w:t>
      </w:r>
    </w:p>
    <w:p w14:paraId="067525D9"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Цитаты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из</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текста</w:t>
      </w:r>
      <w:r w:rsidRPr="00346C93">
        <w:rPr>
          <w:rFonts w:ascii="Helvetica" w:hAnsi="Helvetica" w:cs="Helvetica"/>
          <w:b/>
          <w:bCs/>
          <w:color w:val="222222"/>
          <w:sz w:val="21"/>
          <w:szCs w:val="21"/>
        </w:rPr>
        <w:t>:</w:t>
      </w:r>
    </w:p>
    <w:p w14:paraId="57399ED1"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стр</w:t>
      </w:r>
      <w:r w:rsidRPr="00346C93">
        <w:rPr>
          <w:rFonts w:ascii="Helvetica" w:hAnsi="Helvetica" w:cs="Helvetica"/>
          <w:b/>
          <w:bCs/>
          <w:color w:val="222222"/>
          <w:sz w:val="21"/>
          <w:szCs w:val="21"/>
        </w:rPr>
        <w:t>. 1</w:t>
      </w:r>
    </w:p>
    <w:p w14:paraId="588E9F7A"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М</w:t>
      </w:r>
      <w:r w:rsidRPr="00346C93">
        <w:rPr>
          <w:rFonts w:ascii="Helvetica" w:hAnsi="Helvetica" w:cs="Helvetica"/>
          <w:b/>
          <w:bCs/>
          <w:color w:val="222222"/>
          <w:sz w:val="21"/>
          <w:szCs w:val="21"/>
        </w:rPr>
        <w:t>.</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w:t>
      </w:r>
      <w:r w:rsidRPr="00346C93">
        <w:rPr>
          <w:rFonts w:ascii="Helvetica" w:hAnsi="Helvetica" w:cs="Helvetica" w:hint="eastAsia"/>
          <w:b/>
          <w:bCs/>
          <w:color w:val="222222"/>
          <w:sz w:val="21"/>
          <w:szCs w:val="21"/>
        </w:rPr>
        <w:t>ЛОМОНОСОВА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ФАКУЛЬТЕТ</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БИОЛОГИЧЕСКИЙ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правах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рукописи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БАБЬЕВА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Елена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Николаевна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СРАВНИТЕЛЬНО</w:t>
      </w:r>
      <w:r w:rsidRPr="00346C93">
        <w:rPr>
          <w:rFonts w:ascii="Helvetica" w:hAnsi="Helvetica" w:cs="Helvetica"/>
          <w:b/>
          <w:bCs/>
          <w:color w:val="222222"/>
          <w:sz w:val="21"/>
          <w:szCs w:val="21"/>
        </w:rPr>
        <w:t>-</w:t>
      </w:r>
      <w:r w:rsidRPr="00346C93">
        <w:rPr>
          <w:rFonts w:ascii="Helvetica" w:hAnsi="Helvetica" w:cs="Helvetica" w:hint="eastAsia"/>
          <w:b/>
          <w:bCs/>
          <w:color w:val="222222"/>
          <w:sz w:val="21"/>
          <w:szCs w:val="21"/>
        </w:rPr>
        <w:t>ЭКОЛОГИЧЕСКОЕ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w:t>
      </w:r>
      <w:r w:rsidRPr="00346C93">
        <w:rPr>
          <w:rFonts w:ascii="Helvetica" w:hAnsi="Helvetica" w:cs="Helvetica"/>
          <w:b/>
          <w:bCs/>
          <w:color w:val="222222"/>
          <w:sz w:val="21"/>
          <w:szCs w:val="21"/>
        </w:rPr>
        <w:t>01</w:t>
      </w:r>
      <w:r w:rsidRPr="00346C93">
        <w:rPr>
          <w:rFonts w:ascii="Helvetica" w:hAnsi="Helvetica" w:cs="Helvetica" w:hint="eastAsia"/>
          <w:b/>
          <w:bCs/>
          <w:color w:val="222222"/>
          <w:sz w:val="21"/>
          <w:szCs w:val="21"/>
        </w:rPr>
        <w:t>ЩЕТ</w:t>
      </w:r>
      <w:r w:rsidRPr="00346C93">
        <w:rPr>
          <w:rFonts w:ascii="Helvetica" w:hAnsi="Helvetica" w:cs="Helvetica"/>
          <w:b/>
          <w:bCs/>
          <w:color w:val="222222"/>
          <w:sz w:val="21"/>
          <w:szCs w:val="21"/>
        </w:rPr>
        <w:t>0</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ИЗ</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ОТДАЛЁННЫХ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ГЕОГРАФИЧЕСКИХ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РАЙОНОВ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Специальность</w:t>
      </w:r>
      <w:r w:rsidRPr="00346C93">
        <w:rPr>
          <w:rFonts w:ascii="Helvetica" w:hAnsi="Helvetica" w:cs="Helvetica"/>
          <w:b/>
          <w:bCs/>
          <w:color w:val="222222"/>
          <w:sz w:val="21"/>
          <w:szCs w:val="21"/>
        </w:rPr>
        <w:t xml:space="preserve"> 03.00.05 - </w:t>
      </w:r>
      <w:r w:rsidRPr="00346C93">
        <w:rPr>
          <w:rFonts w:ascii="Helvetica" w:hAnsi="Helvetica" w:cs="Helvetica" w:hint="eastAsia"/>
          <w:b/>
          <w:bCs/>
          <w:color w:val="222222"/>
          <w:sz w:val="21"/>
          <w:szCs w:val="21"/>
        </w:rPr>
        <w:t>ботаника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Диссертация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соискание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учёной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степени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кандидата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биологических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наук</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Научный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руководитель</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кандидат</w:t>
      </w:r>
    </w:p>
    <w:p w14:paraId="7288E635"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стр</w:t>
      </w:r>
      <w:r w:rsidRPr="00346C93">
        <w:rPr>
          <w:rFonts w:ascii="Helvetica" w:hAnsi="Helvetica" w:cs="Helvetica"/>
          <w:b/>
          <w:bCs/>
          <w:color w:val="222222"/>
          <w:sz w:val="21"/>
          <w:szCs w:val="21"/>
        </w:rPr>
        <w:t>. 2</w:t>
      </w:r>
    </w:p>
    <w:p w14:paraId="08F465C2"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температуры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распространении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развитии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2. </w:t>
      </w:r>
      <w:r w:rsidRPr="00346C93">
        <w:rPr>
          <w:rFonts w:ascii="Helvetica" w:hAnsi="Helvetica" w:cs="Helvetica" w:hint="eastAsia"/>
          <w:b/>
          <w:bCs/>
          <w:color w:val="222222"/>
          <w:sz w:val="21"/>
          <w:szCs w:val="21"/>
        </w:rPr>
        <w:t>Экотипы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вопросы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таксономии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ЭКС</w:t>
      </w:r>
      <w:r w:rsidRPr="00346C93">
        <w:rPr>
          <w:rFonts w:ascii="Helvetica" w:hAnsi="Helvetica" w:cs="Helvetica"/>
          <w:b/>
          <w:bCs/>
          <w:color w:val="222222"/>
          <w:sz w:val="21"/>
          <w:szCs w:val="21"/>
        </w:rPr>
        <w:t>11</w:t>
      </w:r>
      <w:r w:rsidRPr="00346C93">
        <w:rPr>
          <w:rFonts w:ascii="Helvetica" w:hAnsi="Helvetica" w:cs="Helvetica" w:hint="eastAsia"/>
          <w:b/>
          <w:bCs/>
          <w:color w:val="222222"/>
          <w:sz w:val="21"/>
          <w:szCs w:val="21"/>
        </w:rPr>
        <w:t>ЕРИ</w:t>
      </w:r>
      <w:r w:rsidRPr="00346C93">
        <w:rPr>
          <w:rFonts w:ascii="Helvetica" w:hAnsi="Helvetica" w:cs="Helvetica"/>
          <w:b/>
          <w:bCs/>
          <w:color w:val="222222"/>
          <w:sz w:val="21"/>
          <w:szCs w:val="21"/>
        </w:rPr>
        <w:t>1\1</w:t>
      </w:r>
      <w:r w:rsidRPr="00346C93">
        <w:rPr>
          <w:rFonts w:ascii="Helvetica" w:hAnsi="Helvetica" w:cs="Helvetica" w:hint="eastAsia"/>
          <w:b/>
          <w:bCs/>
          <w:color w:val="222222"/>
          <w:sz w:val="21"/>
          <w:szCs w:val="21"/>
        </w:rPr>
        <w:t>ЕНТАЛЬНАЯ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ЧАСТЬ</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1</w:t>
      </w:r>
      <w:r w:rsidRPr="00346C93">
        <w:rPr>
          <w:rFonts w:ascii="Helvetica" w:hAnsi="Helvetica" w:cs="Helvetica" w:hint="eastAsia"/>
          <w:b/>
          <w:bCs/>
          <w:color w:val="222222"/>
          <w:sz w:val="21"/>
          <w:szCs w:val="21"/>
        </w:rPr>
        <w:t>У</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Районы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объекты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методы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У</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Комплексы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природных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зон</w:t>
      </w:r>
      <w:r w:rsidRPr="00346C93">
        <w:rPr>
          <w:rFonts w:ascii="Helvetica" w:hAnsi="Helvetica" w:cs="Helvetica"/>
          <w:b/>
          <w:bCs/>
          <w:color w:val="222222"/>
          <w:sz w:val="21"/>
          <w:szCs w:val="21"/>
        </w:rPr>
        <w:t xml:space="preserve"> 1. </w:t>
      </w:r>
      <w:r w:rsidRPr="00346C93">
        <w:rPr>
          <w:rFonts w:ascii="Helvetica" w:hAnsi="Helvetica" w:cs="Helvetica" w:hint="eastAsia"/>
          <w:b/>
          <w:bCs/>
          <w:color w:val="222222"/>
          <w:sz w:val="21"/>
          <w:szCs w:val="21"/>
        </w:rPr>
        <w:t>Грибы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тундровых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почвах</w:t>
      </w:r>
      <w:r w:rsidRPr="00346C93">
        <w:rPr>
          <w:rFonts w:ascii="Helvetica" w:hAnsi="Helvetica" w:cs="Helvetica"/>
          <w:b/>
          <w:bCs/>
          <w:color w:val="222222"/>
          <w:sz w:val="21"/>
          <w:szCs w:val="21"/>
        </w:rPr>
        <w:t xml:space="preserve"> 2. </w:t>
      </w:r>
      <w:r w:rsidRPr="00346C93">
        <w:rPr>
          <w:rFonts w:ascii="Helvetica" w:hAnsi="Helvetica" w:cs="Helvetica" w:hint="eastAsia"/>
          <w:b/>
          <w:bCs/>
          <w:color w:val="222222"/>
          <w:sz w:val="21"/>
          <w:szCs w:val="21"/>
        </w:rPr>
        <w:t>Грибы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желтозёмах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влажных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субтропиков</w:t>
      </w:r>
    </w:p>
    <w:p w14:paraId="22F08989"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стр</w:t>
      </w:r>
      <w:r w:rsidRPr="00346C93">
        <w:rPr>
          <w:rFonts w:ascii="Helvetica" w:hAnsi="Helvetica" w:cs="Helvetica"/>
          <w:b/>
          <w:bCs/>
          <w:color w:val="222222"/>
          <w:sz w:val="21"/>
          <w:szCs w:val="21"/>
        </w:rPr>
        <w:t>. 9</w:t>
      </w:r>
    </w:p>
    <w:p w14:paraId="00D9203E"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Penicillium rubrum, Stachjbotrys atra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Trichoderma viride </w:t>
      </w:r>
      <w:r w:rsidRPr="00346C93">
        <w:rPr>
          <w:rFonts w:ascii="Helvetica" w:hAnsi="Helvetica" w:cs="Helvetica" w:hint="eastAsia"/>
          <w:b/>
          <w:bCs/>
          <w:color w:val="222222"/>
          <w:sz w:val="21"/>
          <w:szCs w:val="21"/>
        </w:rPr>
        <w:t>присутствовали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во</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всех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почвах</w:t>
      </w:r>
      <w:r w:rsidRPr="00346C93">
        <w:rPr>
          <w:rFonts w:ascii="Helvetica" w:hAnsi="Helvetica" w:cs="Helvetica"/>
          <w:b/>
          <w:bCs/>
          <w:color w:val="222222"/>
          <w:sz w:val="21"/>
          <w:szCs w:val="21"/>
        </w:rPr>
        <w:t xml:space="preserve"> / Griffin, 1972/.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другом</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сравнительном</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состава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среднеазиатских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пустынь</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районе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Репетекского</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заповедника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тундр</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Таймыра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флорах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найдены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значительные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различия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Роды</w:t>
      </w:r>
    </w:p>
    <w:p w14:paraId="24B6AB57" w14:textId="77777777" w:rsidR="00346C93" w:rsidRPr="00346C93" w:rsidRDefault="00346C93" w:rsidP="00346C93">
      <w:pPr>
        <w:rPr>
          <w:rFonts w:ascii="Helvetica" w:hAnsi="Helvetica" w:cs="Helvetica"/>
          <w:b/>
          <w:bCs/>
          <w:color w:val="222222"/>
          <w:sz w:val="21"/>
          <w:szCs w:val="21"/>
        </w:rPr>
      </w:pPr>
    </w:p>
    <w:p w14:paraId="0ED7E0A8"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Оглавление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диссертации</w:t>
      </w:r>
    </w:p>
    <w:p w14:paraId="0AD246EB"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кандидат</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биологических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наук</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Бабьева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Елена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Ник</w:t>
      </w:r>
      <w:r w:rsidRPr="00346C93">
        <w:rPr>
          <w:rFonts w:ascii="Helvetica" w:hAnsi="Helvetica" w:cs="Helvetica" w:hint="eastAsia"/>
          <w:b/>
          <w:bCs/>
          <w:color w:val="222222"/>
          <w:sz w:val="21"/>
          <w:szCs w:val="21"/>
        </w:rPr>
        <w:lastRenderedPageBreak/>
        <w:t>олаевна</w:t>
      </w:r>
    </w:p>
    <w:p w14:paraId="3FF751D7"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ОБЗОР</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ЛИТЕРАТУРЫ</w:t>
      </w:r>
    </w:p>
    <w:p w14:paraId="0E0B8A99" w14:textId="77777777" w:rsidR="00346C93" w:rsidRPr="00346C93" w:rsidRDefault="00346C93" w:rsidP="00346C93">
      <w:pPr>
        <w:rPr>
          <w:rFonts w:ascii="Helvetica" w:hAnsi="Helvetica" w:cs="Helvetica"/>
          <w:b/>
          <w:bCs/>
          <w:color w:val="222222"/>
          <w:sz w:val="21"/>
          <w:szCs w:val="21"/>
        </w:rPr>
      </w:pPr>
    </w:p>
    <w:p w14:paraId="6BD0D783"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I. </w:t>
      </w:r>
      <w:r w:rsidRPr="00346C93">
        <w:rPr>
          <w:rFonts w:ascii="Helvetica" w:hAnsi="Helvetica" w:cs="Helvetica" w:hint="eastAsia"/>
          <w:b/>
          <w:bCs/>
          <w:color w:val="222222"/>
          <w:sz w:val="21"/>
          <w:szCs w:val="21"/>
        </w:rPr>
        <w:t>Распространение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p>
    <w:p w14:paraId="45E8A4D1" w14:textId="77777777" w:rsidR="00346C93" w:rsidRPr="00346C93" w:rsidRDefault="00346C93" w:rsidP="00346C93">
      <w:pPr>
        <w:rPr>
          <w:rFonts w:ascii="Helvetica" w:hAnsi="Helvetica" w:cs="Helvetica"/>
          <w:b/>
          <w:bCs/>
          <w:color w:val="222222"/>
          <w:sz w:val="21"/>
          <w:szCs w:val="21"/>
        </w:rPr>
      </w:pPr>
    </w:p>
    <w:p w14:paraId="0907B2E1"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Географические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аспекты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распространения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p>
    <w:p w14:paraId="07662A1F" w14:textId="77777777" w:rsidR="00346C93" w:rsidRPr="00346C93" w:rsidRDefault="00346C93" w:rsidP="00346C93">
      <w:pPr>
        <w:rPr>
          <w:rFonts w:ascii="Helvetica" w:hAnsi="Helvetica" w:cs="Helvetica"/>
          <w:b/>
          <w:bCs/>
          <w:color w:val="222222"/>
          <w:sz w:val="21"/>
          <w:szCs w:val="21"/>
        </w:rPr>
      </w:pPr>
    </w:p>
    <w:p w14:paraId="756AAC91"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2. </w:t>
      </w:r>
      <w:r w:rsidRPr="00346C93">
        <w:rPr>
          <w:rFonts w:ascii="Helvetica" w:hAnsi="Helvetica" w:cs="Helvetica" w:hint="eastAsia"/>
          <w:b/>
          <w:bCs/>
          <w:color w:val="222222"/>
          <w:sz w:val="21"/>
          <w:szCs w:val="21"/>
        </w:rPr>
        <w:t>Почвенные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природных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зонах</w:t>
      </w:r>
    </w:p>
    <w:p w14:paraId="186B378E" w14:textId="77777777" w:rsidR="00346C93" w:rsidRPr="00346C93" w:rsidRDefault="00346C93" w:rsidP="00346C93">
      <w:pPr>
        <w:rPr>
          <w:rFonts w:ascii="Helvetica" w:hAnsi="Helvetica" w:cs="Helvetica"/>
          <w:b/>
          <w:bCs/>
          <w:color w:val="222222"/>
          <w:sz w:val="21"/>
          <w:szCs w:val="21"/>
        </w:rPr>
      </w:pPr>
    </w:p>
    <w:p w14:paraId="643F063F"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II. </w:t>
      </w:r>
      <w:r w:rsidRPr="00346C93">
        <w:rPr>
          <w:rFonts w:ascii="Helvetica" w:hAnsi="Helvetica" w:cs="Helvetica" w:hint="eastAsia"/>
          <w:b/>
          <w:bCs/>
          <w:color w:val="222222"/>
          <w:sz w:val="21"/>
          <w:szCs w:val="21"/>
        </w:rPr>
        <w:t>Микромицеты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как</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компоненты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биогеоценозов</w:t>
      </w:r>
    </w:p>
    <w:p w14:paraId="60DF798C" w14:textId="77777777" w:rsidR="00346C93" w:rsidRPr="00346C93" w:rsidRDefault="00346C93" w:rsidP="00346C93">
      <w:pPr>
        <w:rPr>
          <w:rFonts w:ascii="Helvetica" w:hAnsi="Helvetica" w:cs="Helvetica"/>
          <w:b/>
          <w:bCs/>
          <w:color w:val="222222"/>
          <w:sz w:val="21"/>
          <w:szCs w:val="21"/>
        </w:rPr>
      </w:pPr>
    </w:p>
    <w:p w14:paraId="7846E7D1"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Комплексы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характеристики</w:t>
      </w:r>
    </w:p>
    <w:p w14:paraId="533835B6" w14:textId="77777777" w:rsidR="00346C93" w:rsidRPr="00346C93" w:rsidRDefault="00346C93" w:rsidP="00346C93">
      <w:pPr>
        <w:rPr>
          <w:rFonts w:ascii="Helvetica" w:hAnsi="Helvetica" w:cs="Helvetica"/>
          <w:b/>
          <w:bCs/>
          <w:color w:val="222222"/>
          <w:sz w:val="21"/>
          <w:szCs w:val="21"/>
        </w:rPr>
      </w:pPr>
    </w:p>
    <w:p w14:paraId="2E715977"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2. </w:t>
      </w:r>
      <w:r w:rsidRPr="00346C93">
        <w:rPr>
          <w:rFonts w:ascii="Helvetica" w:hAnsi="Helvetica" w:cs="Helvetica" w:hint="eastAsia"/>
          <w:b/>
          <w:bCs/>
          <w:color w:val="222222"/>
          <w:sz w:val="21"/>
          <w:szCs w:val="21"/>
        </w:rPr>
        <w:t>Экологическая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классификация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p>
    <w:p w14:paraId="4D81F59C" w14:textId="77777777" w:rsidR="00346C93" w:rsidRPr="00346C93" w:rsidRDefault="00346C93" w:rsidP="00346C93">
      <w:pPr>
        <w:rPr>
          <w:rFonts w:ascii="Helvetica" w:hAnsi="Helvetica" w:cs="Helvetica"/>
          <w:b/>
          <w:bCs/>
          <w:color w:val="222222"/>
          <w:sz w:val="21"/>
          <w:szCs w:val="21"/>
        </w:rPr>
      </w:pPr>
    </w:p>
    <w:p w14:paraId="0DB8312D"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III. </w:t>
      </w:r>
      <w:r w:rsidRPr="00346C93">
        <w:rPr>
          <w:rFonts w:ascii="Helvetica" w:hAnsi="Helvetica" w:cs="Helvetica" w:hint="eastAsia"/>
          <w:b/>
          <w:bCs/>
          <w:color w:val="222222"/>
          <w:sz w:val="21"/>
          <w:szCs w:val="21"/>
        </w:rPr>
        <w:t>Экотипы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несовершенных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p>
    <w:p w14:paraId="6E43341B" w14:textId="77777777" w:rsidR="00346C93" w:rsidRPr="00346C93" w:rsidRDefault="00346C93" w:rsidP="00346C93">
      <w:pPr>
        <w:rPr>
          <w:rFonts w:ascii="Helvetica" w:hAnsi="Helvetica" w:cs="Helvetica"/>
          <w:b/>
          <w:bCs/>
          <w:color w:val="222222"/>
          <w:sz w:val="21"/>
          <w:szCs w:val="21"/>
        </w:rPr>
      </w:pPr>
    </w:p>
    <w:p w14:paraId="2332E8D2"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Значение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температуры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распространении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развитии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почвенных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p>
    <w:p w14:paraId="731A8140" w14:textId="77777777" w:rsidR="00346C93" w:rsidRPr="00346C93" w:rsidRDefault="00346C93" w:rsidP="00346C93">
      <w:pPr>
        <w:rPr>
          <w:rFonts w:ascii="Helvetica" w:hAnsi="Helvetica" w:cs="Helvetica"/>
          <w:b/>
          <w:bCs/>
          <w:color w:val="222222"/>
          <w:sz w:val="21"/>
          <w:szCs w:val="21"/>
        </w:rPr>
      </w:pPr>
    </w:p>
    <w:p w14:paraId="5ADD6098"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2. </w:t>
      </w:r>
      <w:r w:rsidRPr="00346C93">
        <w:rPr>
          <w:rFonts w:ascii="Helvetica" w:hAnsi="Helvetica" w:cs="Helvetica" w:hint="eastAsia"/>
          <w:b/>
          <w:bCs/>
          <w:color w:val="222222"/>
          <w:sz w:val="21"/>
          <w:szCs w:val="21"/>
        </w:rPr>
        <w:t>Экотипы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вопросы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таксономии</w:t>
      </w:r>
      <w:r w:rsidRPr="00346C93">
        <w:rPr>
          <w:rFonts w:ascii="Helvetica" w:hAnsi="Helvetica" w:cs="Helvetica"/>
          <w:b/>
          <w:bCs/>
          <w:color w:val="222222"/>
          <w:sz w:val="21"/>
          <w:szCs w:val="21"/>
        </w:rPr>
        <w:t xml:space="preserve"> 38 </w:t>
      </w:r>
      <w:r w:rsidRPr="00346C93">
        <w:rPr>
          <w:rFonts w:ascii="Helvetica" w:hAnsi="Helvetica" w:cs="Helvetica" w:hint="eastAsia"/>
          <w:b/>
          <w:bCs/>
          <w:color w:val="222222"/>
          <w:sz w:val="21"/>
          <w:szCs w:val="21"/>
        </w:rPr>
        <w:t>ЭКСПЕРИМЕНТАЛЬНАЯ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ЧАСТЬ</w:t>
      </w:r>
    </w:p>
    <w:p w14:paraId="79CF9A3B" w14:textId="77777777" w:rsidR="00346C93" w:rsidRPr="00346C93" w:rsidRDefault="00346C93" w:rsidP="00346C93">
      <w:pPr>
        <w:rPr>
          <w:rFonts w:ascii="Helvetica" w:hAnsi="Helvetica" w:cs="Helvetica"/>
          <w:b/>
          <w:bCs/>
          <w:color w:val="222222"/>
          <w:sz w:val="21"/>
          <w:szCs w:val="21"/>
        </w:rPr>
      </w:pPr>
    </w:p>
    <w:p w14:paraId="2C5CC2AB"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1</w:t>
      </w:r>
      <w:r w:rsidRPr="00346C93">
        <w:rPr>
          <w:rFonts w:ascii="Helvetica" w:hAnsi="Helvetica" w:cs="Helvetica" w:hint="eastAsia"/>
          <w:b/>
          <w:bCs/>
          <w:color w:val="222222"/>
          <w:sz w:val="21"/>
          <w:szCs w:val="21"/>
        </w:rPr>
        <w:t>У</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Районы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объекты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методы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исследования</w:t>
      </w:r>
    </w:p>
    <w:p w14:paraId="7DA4F00F" w14:textId="77777777" w:rsidR="00346C93" w:rsidRPr="00346C93" w:rsidRDefault="00346C93" w:rsidP="00346C93">
      <w:pPr>
        <w:rPr>
          <w:rFonts w:ascii="Helvetica" w:hAnsi="Helvetica" w:cs="Helvetica"/>
          <w:b/>
          <w:bCs/>
          <w:color w:val="222222"/>
          <w:sz w:val="21"/>
          <w:szCs w:val="21"/>
        </w:rPr>
      </w:pPr>
    </w:p>
    <w:p w14:paraId="3B9A7CC4"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lastRenderedPageBreak/>
        <w:t>Глава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У</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Комплексы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природных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зон</w:t>
      </w:r>
    </w:p>
    <w:p w14:paraId="30B134DC" w14:textId="77777777" w:rsidR="00346C93" w:rsidRPr="00346C93" w:rsidRDefault="00346C93" w:rsidP="00346C93">
      <w:pPr>
        <w:rPr>
          <w:rFonts w:ascii="Helvetica" w:hAnsi="Helvetica" w:cs="Helvetica"/>
          <w:b/>
          <w:bCs/>
          <w:color w:val="222222"/>
          <w:sz w:val="21"/>
          <w:szCs w:val="21"/>
        </w:rPr>
      </w:pPr>
    </w:p>
    <w:p w14:paraId="1945A49B"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Грибы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тундровых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почвах</w:t>
      </w:r>
    </w:p>
    <w:p w14:paraId="1FC88921" w14:textId="77777777" w:rsidR="00346C93" w:rsidRPr="00346C93" w:rsidRDefault="00346C93" w:rsidP="00346C93">
      <w:pPr>
        <w:rPr>
          <w:rFonts w:ascii="Helvetica" w:hAnsi="Helvetica" w:cs="Helvetica"/>
          <w:b/>
          <w:bCs/>
          <w:color w:val="222222"/>
          <w:sz w:val="21"/>
          <w:szCs w:val="21"/>
        </w:rPr>
      </w:pPr>
    </w:p>
    <w:p w14:paraId="6B418104"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2. </w:t>
      </w:r>
      <w:r w:rsidRPr="00346C93">
        <w:rPr>
          <w:rFonts w:ascii="Helvetica" w:hAnsi="Helvetica" w:cs="Helvetica" w:hint="eastAsia"/>
          <w:b/>
          <w:bCs/>
          <w:color w:val="222222"/>
          <w:sz w:val="21"/>
          <w:szCs w:val="21"/>
        </w:rPr>
        <w:t>Грибы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желтозёмах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влажных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субтропиков</w:t>
      </w:r>
    </w:p>
    <w:p w14:paraId="4AFF61FA" w14:textId="77777777" w:rsidR="00346C93" w:rsidRPr="00346C93" w:rsidRDefault="00346C93" w:rsidP="00346C93">
      <w:pPr>
        <w:rPr>
          <w:rFonts w:ascii="Helvetica" w:hAnsi="Helvetica" w:cs="Helvetica"/>
          <w:b/>
          <w:bCs/>
          <w:color w:val="222222"/>
          <w:sz w:val="21"/>
          <w:szCs w:val="21"/>
        </w:rPr>
      </w:pPr>
    </w:p>
    <w:p w14:paraId="425E8079"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3. </w:t>
      </w:r>
      <w:r w:rsidRPr="00346C93">
        <w:rPr>
          <w:rFonts w:ascii="Helvetica" w:hAnsi="Helvetica" w:cs="Helvetica" w:hint="eastAsia"/>
          <w:b/>
          <w:bCs/>
          <w:color w:val="222222"/>
          <w:sz w:val="21"/>
          <w:szCs w:val="21"/>
        </w:rPr>
        <w:t>Микромицеты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серозёмах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полупустынь</w:t>
      </w:r>
    </w:p>
    <w:p w14:paraId="3E7374D4" w14:textId="77777777" w:rsidR="00346C93" w:rsidRPr="00346C93" w:rsidRDefault="00346C93" w:rsidP="00346C93">
      <w:pPr>
        <w:rPr>
          <w:rFonts w:ascii="Helvetica" w:hAnsi="Helvetica" w:cs="Helvetica"/>
          <w:b/>
          <w:bCs/>
          <w:color w:val="222222"/>
          <w:sz w:val="21"/>
          <w:szCs w:val="21"/>
        </w:rPr>
      </w:pPr>
    </w:p>
    <w:p w14:paraId="6E55BECE"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Средней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Азии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Казахстана</w:t>
      </w:r>
    </w:p>
    <w:p w14:paraId="6A85E436" w14:textId="77777777" w:rsidR="00346C93" w:rsidRPr="00346C93" w:rsidRDefault="00346C93" w:rsidP="00346C93">
      <w:pPr>
        <w:rPr>
          <w:rFonts w:ascii="Helvetica" w:hAnsi="Helvetica" w:cs="Helvetica"/>
          <w:b/>
          <w:bCs/>
          <w:color w:val="222222"/>
          <w:sz w:val="21"/>
          <w:szCs w:val="21"/>
        </w:rPr>
      </w:pPr>
    </w:p>
    <w:p w14:paraId="2D90E3BB"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hint="eastAsia"/>
          <w:b/>
          <w:bCs/>
          <w:color w:val="222222"/>
          <w:sz w:val="21"/>
          <w:szCs w:val="21"/>
        </w:rPr>
        <w:t>Глава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У</w:t>
      </w: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Сравнительный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анализ</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комплексов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условиях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среды</w:t>
      </w:r>
    </w:p>
    <w:p w14:paraId="2A7D36EE" w14:textId="77777777" w:rsidR="00346C93" w:rsidRPr="00346C93" w:rsidRDefault="00346C93" w:rsidP="00346C93">
      <w:pPr>
        <w:rPr>
          <w:rFonts w:ascii="Helvetica" w:hAnsi="Helvetica" w:cs="Helvetica"/>
          <w:b/>
          <w:bCs/>
          <w:color w:val="222222"/>
          <w:sz w:val="21"/>
          <w:szCs w:val="21"/>
        </w:rPr>
      </w:pPr>
    </w:p>
    <w:p w14:paraId="20B11291"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1. </w:t>
      </w:r>
      <w:r w:rsidRPr="00346C93">
        <w:rPr>
          <w:rFonts w:ascii="Helvetica" w:hAnsi="Helvetica" w:cs="Helvetica" w:hint="eastAsia"/>
          <w:b/>
          <w:bCs/>
          <w:color w:val="222222"/>
          <w:sz w:val="21"/>
          <w:szCs w:val="21"/>
        </w:rPr>
        <w:t>Условия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среды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популяции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микромицетов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некоторые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аспекты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взаимодействий</w:t>
      </w:r>
    </w:p>
    <w:p w14:paraId="442210CE" w14:textId="77777777" w:rsidR="00346C93" w:rsidRPr="00346C93" w:rsidRDefault="00346C93" w:rsidP="00346C93">
      <w:pPr>
        <w:rPr>
          <w:rFonts w:ascii="Helvetica" w:hAnsi="Helvetica" w:cs="Helvetica"/>
          <w:b/>
          <w:bCs/>
          <w:color w:val="222222"/>
          <w:sz w:val="21"/>
          <w:szCs w:val="21"/>
        </w:rPr>
      </w:pPr>
    </w:p>
    <w:p w14:paraId="69EB774A"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2. </w:t>
      </w:r>
      <w:r w:rsidRPr="00346C93">
        <w:rPr>
          <w:rFonts w:ascii="Helvetica" w:hAnsi="Helvetica" w:cs="Helvetica" w:hint="eastAsia"/>
          <w:b/>
          <w:bCs/>
          <w:color w:val="222222"/>
          <w:sz w:val="21"/>
          <w:szCs w:val="21"/>
        </w:rPr>
        <w:t>Сходство</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разнообразие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комплексов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видов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из</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почв</w:t>
      </w:r>
    </w:p>
    <w:p w14:paraId="094C4487" w14:textId="77777777" w:rsidR="00346C93" w:rsidRPr="00346C93" w:rsidRDefault="00346C93" w:rsidP="00346C93">
      <w:pPr>
        <w:rPr>
          <w:rFonts w:ascii="Helvetica" w:hAnsi="Helvetica" w:cs="Helvetica"/>
          <w:b/>
          <w:bCs/>
          <w:color w:val="222222"/>
          <w:sz w:val="21"/>
          <w:szCs w:val="21"/>
        </w:rPr>
      </w:pPr>
    </w:p>
    <w:p w14:paraId="4DED9F12"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3. </w:t>
      </w:r>
      <w:r w:rsidRPr="00346C93">
        <w:rPr>
          <w:rFonts w:ascii="Helvetica" w:hAnsi="Helvetica" w:cs="Helvetica" w:hint="eastAsia"/>
          <w:b/>
          <w:bCs/>
          <w:color w:val="222222"/>
          <w:sz w:val="21"/>
          <w:szCs w:val="21"/>
        </w:rPr>
        <w:t>Температурьте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характеристики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грибов</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экологические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аспекты</w:t>
      </w:r>
    </w:p>
    <w:p w14:paraId="2FFC5FF0" w14:textId="77777777" w:rsidR="00346C93" w:rsidRPr="00346C93" w:rsidRDefault="00346C93" w:rsidP="00346C93">
      <w:pPr>
        <w:rPr>
          <w:rFonts w:ascii="Helvetica" w:hAnsi="Helvetica" w:cs="Helvetica"/>
          <w:b/>
          <w:bCs/>
          <w:color w:val="222222"/>
          <w:sz w:val="21"/>
          <w:szCs w:val="21"/>
        </w:rPr>
      </w:pPr>
    </w:p>
    <w:p w14:paraId="7FF95153"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4. </w:t>
      </w:r>
      <w:r w:rsidRPr="00346C93">
        <w:rPr>
          <w:rFonts w:ascii="Helvetica" w:hAnsi="Helvetica" w:cs="Helvetica" w:hint="eastAsia"/>
          <w:b/>
          <w:bCs/>
          <w:color w:val="222222"/>
          <w:sz w:val="21"/>
          <w:szCs w:val="21"/>
        </w:rPr>
        <w:t>Кинетика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роста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колоний</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средах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глюкозой</w:t>
      </w:r>
    </w:p>
    <w:p w14:paraId="1AB1E6E0" w14:textId="77777777" w:rsidR="00346C93" w:rsidRPr="00346C93" w:rsidRDefault="00346C93" w:rsidP="00346C93">
      <w:pPr>
        <w:rPr>
          <w:rFonts w:ascii="Helvetica" w:hAnsi="Helvetica" w:cs="Helvetica"/>
          <w:b/>
          <w:bCs/>
          <w:color w:val="222222"/>
          <w:sz w:val="21"/>
          <w:szCs w:val="21"/>
        </w:rPr>
      </w:pPr>
    </w:p>
    <w:p w14:paraId="35F2CD75" w14:textId="77777777" w:rsidR="00346C93" w:rsidRPr="00346C93" w:rsidRDefault="00346C93" w:rsidP="00346C93">
      <w:pPr>
        <w:rPr>
          <w:rFonts w:ascii="Helvetica" w:hAnsi="Helvetica" w:cs="Helvetica"/>
          <w:b/>
          <w:bCs/>
          <w:color w:val="222222"/>
          <w:sz w:val="21"/>
          <w:szCs w:val="21"/>
        </w:rPr>
      </w:pPr>
      <w:r w:rsidRPr="00346C93">
        <w:rPr>
          <w:rFonts w:ascii="Helvetica" w:hAnsi="Helvetica" w:cs="Helvetica"/>
          <w:b/>
          <w:bCs/>
          <w:color w:val="222222"/>
          <w:sz w:val="21"/>
          <w:szCs w:val="21"/>
        </w:rPr>
        <w:t xml:space="preserve">5. </w:t>
      </w:r>
      <w:r w:rsidRPr="00346C93">
        <w:rPr>
          <w:rFonts w:ascii="Helvetica" w:hAnsi="Helvetica" w:cs="Helvetica" w:hint="eastAsia"/>
          <w:b/>
          <w:bCs/>
          <w:color w:val="222222"/>
          <w:sz w:val="21"/>
          <w:szCs w:val="21"/>
        </w:rPr>
        <w:t>Разрушение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целлюлозы</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грибами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при</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разных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температурах</w:t>
      </w:r>
    </w:p>
    <w:p w14:paraId="3EC0D02E" w14:textId="77777777" w:rsidR="00346C93" w:rsidRPr="00346C93" w:rsidRDefault="00346C93" w:rsidP="00346C93">
      <w:pPr>
        <w:rPr>
          <w:rFonts w:ascii="Helvetica" w:hAnsi="Helvetica" w:cs="Helvetica"/>
          <w:b/>
          <w:bCs/>
          <w:color w:val="222222"/>
          <w:sz w:val="21"/>
          <w:szCs w:val="21"/>
        </w:rPr>
      </w:pPr>
    </w:p>
    <w:p w14:paraId="0C1B29AA" w14:textId="05FF43EA" w:rsidR="008A0C40" w:rsidRPr="00346C93" w:rsidRDefault="00346C93" w:rsidP="00346C93">
      <w:r w:rsidRPr="00346C93">
        <w:rPr>
          <w:rFonts w:ascii="Helvetica" w:hAnsi="Helvetica" w:cs="Helvetica"/>
          <w:b/>
          <w:bCs/>
          <w:color w:val="222222"/>
          <w:sz w:val="21"/>
          <w:szCs w:val="21"/>
        </w:rPr>
        <w:lastRenderedPageBreak/>
        <w:t xml:space="preserve">6. </w:t>
      </w:r>
      <w:r w:rsidRPr="00346C93">
        <w:rPr>
          <w:rFonts w:ascii="Helvetica" w:hAnsi="Helvetica" w:cs="Helvetica" w:hint="eastAsia"/>
          <w:b/>
          <w:bCs/>
          <w:color w:val="222222"/>
          <w:sz w:val="21"/>
          <w:szCs w:val="21"/>
        </w:rPr>
        <w:t>Влияние</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рентгеновского</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облучения</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на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скорость</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роста</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грибных</w:t>
      </w:r>
      <w:r w:rsidRPr="00346C93">
        <w:rPr>
          <w:rFonts w:ascii="Helvetica" w:hAnsi="Helvetica" w:cs="Helvetica"/>
          <w:b/>
          <w:bCs/>
          <w:color w:val="222222"/>
          <w:sz w:val="21"/>
          <w:szCs w:val="21"/>
        </w:rPr>
        <w:t xml:space="preserve"> </w:t>
      </w:r>
      <w:r w:rsidRPr="00346C93">
        <w:rPr>
          <w:rFonts w:ascii="Helvetica" w:hAnsi="Helvetica" w:cs="Helvetica" w:hint="eastAsia"/>
          <w:b/>
          <w:bCs/>
          <w:color w:val="222222"/>
          <w:sz w:val="21"/>
          <w:szCs w:val="21"/>
        </w:rPr>
        <w:t>колоний</w:t>
      </w:r>
    </w:p>
    <w:sectPr w:rsidR="008A0C40" w:rsidRPr="00346C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1369" w14:textId="77777777" w:rsidR="00E26884" w:rsidRDefault="00E26884">
      <w:pPr>
        <w:spacing w:after="0" w:line="240" w:lineRule="auto"/>
      </w:pPr>
      <w:r>
        <w:separator/>
      </w:r>
    </w:p>
  </w:endnote>
  <w:endnote w:type="continuationSeparator" w:id="0">
    <w:p w14:paraId="1E983DDC" w14:textId="77777777" w:rsidR="00E26884" w:rsidRDefault="00E2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E8C1" w14:textId="77777777" w:rsidR="00E26884" w:rsidRDefault="00E26884"/>
    <w:p w14:paraId="366BEF3C" w14:textId="77777777" w:rsidR="00E26884" w:rsidRDefault="00E26884"/>
    <w:p w14:paraId="65C59056" w14:textId="77777777" w:rsidR="00E26884" w:rsidRDefault="00E26884"/>
    <w:p w14:paraId="673F0E47" w14:textId="77777777" w:rsidR="00E26884" w:rsidRDefault="00E26884"/>
    <w:p w14:paraId="7913AE3A" w14:textId="77777777" w:rsidR="00E26884" w:rsidRDefault="00E26884"/>
    <w:p w14:paraId="030FF19E" w14:textId="77777777" w:rsidR="00E26884" w:rsidRDefault="00E26884"/>
    <w:p w14:paraId="15B4E855" w14:textId="77777777" w:rsidR="00E26884" w:rsidRDefault="00E268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12380D" wp14:editId="23FD02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5DDE" w14:textId="77777777" w:rsidR="00E26884" w:rsidRDefault="00E268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123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785DDE" w14:textId="77777777" w:rsidR="00E26884" w:rsidRDefault="00E268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41C59E" w14:textId="77777777" w:rsidR="00E26884" w:rsidRDefault="00E26884"/>
    <w:p w14:paraId="6E472CD7" w14:textId="77777777" w:rsidR="00E26884" w:rsidRDefault="00E26884"/>
    <w:p w14:paraId="3B902A45" w14:textId="77777777" w:rsidR="00E26884" w:rsidRDefault="00E268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491558" wp14:editId="5AC4B6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FFE6" w14:textId="77777777" w:rsidR="00E26884" w:rsidRDefault="00E26884"/>
                          <w:p w14:paraId="3940F093" w14:textId="77777777" w:rsidR="00E26884" w:rsidRDefault="00E268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915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97FFE6" w14:textId="77777777" w:rsidR="00E26884" w:rsidRDefault="00E26884"/>
                    <w:p w14:paraId="3940F093" w14:textId="77777777" w:rsidR="00E26884" w:rsidRDefault="00E268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25DC7" w14:textId="77777777" w:rsidR="00E26884" w:rsidRDefault="00E26884"/>
    <w:p w14:paraId="69C4646C" w14:textId="77777777" w:rsidR="00E26884" w:rsidRDefault="00E26884">
      <w:pPr>
        <w:rPr>
          <w:sz w:val="2"/>
          <w:szCs w:val="2"/>
        </w:rPr>
      </w:pPr>
    </w:p>
    <w:p w14:paraId="2E4D67DD" w14:textId="77777777" w:rsidR="00E26884" w:rsidRDefault="00E26884"/>
    <w:p w14:paraId="6A9660F3" w14:textId="77777777" w:rsidR="00E26884" w:rsidRDefault="00E26884">
      <w:pPr>
        <w:spacing w:after="0" w:line="240" w:lineRule="auto"/>
      </w:pPr>
    </w:p>
  </w:footnote>
  <w:footnote w:type="continuationSeparator" w:id="0">
    <w:p w14:paraId="5352F1E4" w14:textId="77777777" w:rsidR="00E26884" w:rsidRDefault="00E2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84"/>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18058</TotalTime>
  <Pages>4</Pages>
  <Words>370</Words>
  <Characters>2113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928</cp:revision>
  <cp:lastPrinted>2009-02-06T05:36:00Z</cp:lastPrinted>
  <dcterms:created xsi:type="dcterms:W3CDTF">2025-11-25T20:19:00Z</dcterms:created>
  <dcterms:modified xsi:type="dcterms:W3CDTF">2025-12-24T17:06:00Z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