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8070" w14:textId="77777777" w:rsidR="00D749EC" w:rsidRPr="00D749EC" w:rsidRDefault="00D749EC" w:rsidP="00D749EC">
      <w:pPr>
        <w:rPr>
          <w:rFonts w:ascii="Helvetica" w:hAnsi="Helvetica" w:cs="Helvetica"/>
          <w:b/>
          <w:bCs/>
          <w:color w:val="222222"/>
          <w:sz w:val="21"/>
          <w:szCs w:val="21"/>
        </w:rPr>
      </w:pPr>
      <w:r w:rsidRPr="00D749EC">
        <w:rPr>
          <w:rFonts w:ascii="Helvetica" w:hAnsi="Helvetica" w:cs="Helvetica" w:hint="eastAsia"/>
          <w:b/>
          <w:bCs/>
          <w:color w:val="222222"/>
          <w:sz w:val="21"/>
          <w:szCs w:val="21"/>
        </w:rPr>
        <w:t>Вальтер</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Галина</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Андреевна</w:t>
      </w:r>
      <w:r w:rsidRPr="00D749EC">
        <w:rPr>
          <w:rFonts w:ascii="Helvetica" w:hAnsi="Helvetica" w:cs="Helvetica"/>
          <w:b/>
          <w:bCs/>
          <w:color w:val="222222"/>
          <w:sz w:val="21"/>
          <w:szCs w:val="21"/>
        </w:rPr>
        <w:t>.</w:t>
      </w:r>
    </w:p>
    <w:p w14:paraId="72274F2E" w14:textId="77777777" w:rsidR="00D749EC" w:rsidRPr="00D749EC" w:rsidRDefault="00D749EC" w:rsidP="00D749EC">
      <w:pPr>
        <w:rPr>
          <w:rFonts w:ascii="Helvetica" w:hAnsi="Helvetica" w:cs="Helvetica"/>
          <w:b/>
          <w:bCs/>
          <w:color w:val="222222"/>
          <w:sz w:val="21"/>
          <w:szCs w:val="21"/>
        </w:rPr>
      </w:pPr>
      <w:r w:rsidRPr="00D749EC">
        <w:rPr>
          <w:rFonts w:ascii="Helvetica" w:hAnsi="Helvetica" w:cs="Helvetica" w:hint="eastAsia"/>
          <w:b/>
          <w:bCs/>
          <w:color w:val="222222"/>
          <w:sz w:val="21"/>
          <w:szCs w:val="21"/>
        </w:rPr>
        <w:t>Биология</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размножения</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сингиля</w:t>
      </w:r>
      <w:r w:rsidRPr="00D749EC">
        <w:rPr>
          <w:rFonts w:ascii="Helvetica" w:hAnsi="Helvetica" w:cs="Helvetica"/>
          <w:b/>
          <w:bCs/>
          <w:color w:val="222222"/>
          <w:sz w:val="21"/>
          <w:szCs w:val="21"/>
        </w:rPr>
        <w:t xml:space="preserve"> Liza aurata (Risso) </w:t>
      </w:r>
      <w:r w:rsidRPr="00D749EC">
        <w:rPr>
          <w:rFonts w:ascii="Helvetica" w:hAnsi="Helvetica" w:cs="Helvetica" w:hint="eastAsia"/>
          <w:b/>
          <w:bCs/>
          <w:color w:val="222222"/>
          <w:sz w:val="21"/>
          <w:szCs w:val="21"/>
        </w:rPr>
        <w:t>и</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разработка</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метода</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управления</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его</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созреванием</w:t>
      </w:r>
      <w:r w:rsidRPr="00D749EC">
        <w:rPr>
          <w:rFonts w:ascii="Helvetica" w:hAnsi="Helvetica" w:cs="Helvetica"/>
          <w:b/>
          <w:bCs/>
          <w:color w:val="222222"/>
          <w:sz w:val="21"/>
          <w:szCs w:val="21"/>
        </w:rPr>
        <w:t xml:space="preserve"> : </w:t>
      </w:r>
      <w:r w:rsidRPr="00D749EC">
        <w:rPr>
          <w:rFonts w:ascii="Helvetica" w:hAnsi="Helvetica" w:cs="Helvetica" w:hint="eastAsia"/>
          <w:b/>
          <w:bCs/>
          <w:color w:val="222222"/>
          <w:sz w:val="21"/>
          <w:szCs w:val="21"/>
        </w:rPr>
        <w:t>диссертация</w:t>
      </w:r>
      <w:r w:rsidRPr="00D749EC">
        <w:rPr>
          <w:rFonts w:ascii="Helvetica" w:hAnsi="Helvetica" w:cs="Helvetica"/>
          <w:b/>
          <w:bCs/>
          <w:color w:val="222222"/>
          <w:sz w:val="21"/>
          <w:szCs w:val="21"/>
        </w:rPr>
        <w:t xml:space="preserve"> ... </w:t>
      </w:r>
      <w:r w:rsidRPr="00D749EC">
        <w:rPr>
          <w:rFonts w:ascii="Helvetica" w:hAnsi="Helvetica" w:cs="Helvetica" w:hint="eastAsia"/>
          <w:b/>
          <w:bCs/>
          <w:color w:val="222222"/>
          <w:sz w:val="21"/>
          <w:szCs w:val="21"/>
        </w:rPr>
        <w:t>кандидата</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биологических</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наук</w:t>
      </w:r>
      <w:r w:rsidRPr="00D749EC">
        <w:rPr>
          <w:rFonts w:ascii="Helvetica" w:hAnsi="Helvetica" w:cs="Helvetica"/>
          <w:b/>
          <w:bCs/>
          <w:color w:val="222222"/>
          <w:sz w:val="21"/>
          <w:szCs w:val="21"/>
        </w:rPr>
        <w:t xml:space="preserve"> : 03.00.10. - </w:t>
      </w:r>
      <w:r w:rsidRPr="00D749EC">
        <w:rPr>
          <w:rFonts w:ascii="Helvetica" w:hAnsi="Helvetica" w:cs="Helvetica" w:hint="eastAsia"/>
          <w:b/>
          <w:bCs/>
          <w:color w:val="222222"/>
          <w:sz w:val="21"/>
          <w:szCs w:val="21"/>
        </w:rPr>
        <w:t>Москва</w:t>
      </w:r>
      <w:r w:rsidRPr="00D749EC">
        <w:rPr>
          <w:rFonts w:ascii="Helvetica" w:hAnsi="Helvetica" w:cs="Helvetica"/>
          <w:b/>
          <w:bCs/>
          <w:color w:val="222222"/>
          <w:sz w:val="21"/>
          <w:szCs w:val="21"/>
        </w:rPr>
        <w:t xml:space="preserve">, 1984. - 176 </w:t>
      </w:r>
      <w:r w:rsidRPr="00D749EC">
        <w:rPr>
          <w:rFonts w:ascii="Helvetica" w:hAnsi="Helvetica" w:cs="Helvetica" w:hint="eastAsia"/>
          <w:b/>
          <w:bCs/>
          <w:color w:val="222222"/>
          <w:sz w:val="21"/>
          <w:szCs w:val="21"/>
        </w:rPr>
        <w:t>с</w:t>
      </w:r>
      <w:r w:rsidRPr="00D749EC">
        <w:rPr>
          <w:rFonts w:ascii="Helvetica" w:hAnsi="Helvetica" w:cs="Helvetica"/>
          <w:b/>
          <w:bCs/>
          <w:color w:val="222222"/>
          <w:sz w:val="21"/>
          <w:szCs w:val="21"/>
        </w:rPr>
        <w:t xml:space="preserve">. : </w:t>
      </w:r>
      <w:r w:rsidRPr="00D749EC">
        <w:rPr>
          <w:rFonts w:ascii="Helvetica" w:hAnsi="Helvetica" w:cs="Helvetica" w:hint="eastAsia"/>
          <w:b/>
          <w:bCs/>
          <w:color w:val="222222"/>
          <w:sz w:val="21"/>
          <w:szCs w:val="21"/>
        </w:rPr>
        <w:t>ил</w:t>
      </w:r>
      <w:r w:rsidRPr="00D749EC">
        <w:rPr>
          <w:rFonts w:ascii="Helvetica" w:hAnsi="Helvetica" w:cs="Helvetica"/>
          <w:b/>
          <w:bCs/>
          <w:color w:val="222222"/>
          <w:sz w:val="21"/>
          <w:szCs w:val="21"/>
        </w:rPr>
        <w:t>.</w:t>
      </w:r>
    </w:p>
    <w:p w14:paraId="691599B6" w14:textId="77777777" w:rsidR="00D749EC" w:rsidRPr="00D749EC" w:rsidRDefault="00D749EC" w:rsidP="00D749EC">
      <w:pPr>
        <w:rPr>
          <w:rFonts w:ascii="Helvetica" w:hAnsi="Helvetica" w:cs="Helvetica"/>
          <w:b/>
          <w:bCs/>
          <w:color w:val="222222"/>
          <w:sz w:val="21"/>
          <w:szCs w:val="21"/>
        </w:rPr>
      </w:pPr>
      <w:r w:rsidRPr="00D749EC">
        <w:rPr>
          <w:rFonts w:ascii="Helvetica" w:hAnsi="Helvetica" w:cs="Helvetica" w:hint="eastAsia"/>
          <w:b/>
          <w:bCs/>
          <w:color w:val="222222"/>
          <w:sz w:val="21"/>
          <w:szCs w:val="21"/>
        </w:rPr>
        <w:t>больше</w:t>
      </w:r>
    </w:p>
    <w:p w14:paraId="7CB6BAA6" w14:textId="77777777" w:rsidR="00D749EC" w:rsidRPr="00D749EC" w:rsidRDefault="00D749EC" w:rsidP="00D749EC">
      <w:pPr>
        <w:rPr>
          <w:rFonts w:ascii="Helvetica" w:hAnsi="Helvetica" w:cs="Helvetica"/>
          <w:b/>
          <w:bCs/>
          <w:color w:val="222222"/>
          <w:sz w:val="21"/>
          <w:szCs w:val="21"/>
        </w:rPr>
      </w:pPr>
      <w:r w:rsidRPr="00D749EC">
        <w:rPr>
          <w:rFonts w:ascii="Helvetica" w:hAnsi="Helvetica" w:cs="Helvetica" w:hint="eastAsia"/>
          <w:b/>
          <w:bCs/>
          <w:color w:val="222222"/>
          <w:sz w:val="21"/>
          <w:szCs w:val="21"/>
        </w:rPr>
        <w:t>Цитаты</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из</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текста</w:t>
      </w:r>
      <w:r w:rsidRPr="00D749EC">
        <w:rPr>
          <w:rFonts w:ascii="Helvetica" w:hAnsi="Helvetica" w:cs="Helvetica"/>
          <w:b/>
          <w:bCs/>
          <w:color w:val="222222"/>
          <w:sz w:val="21"/>
          <w:szCs w:val="21"/>
        </w:rPr>
        <w:t>:</w:t>
      </w:r>
    </w:p>
    <w:p w14:paraId="092362DA" w14:textId="77777777" w:rsidR="00D749EC" w:rsidRPr="00D749EC" w:rsidRDefault="00D749EC" w:rsidP="00D749EC">
      <w:pPr>
        <w:rPr>
          <w:rFonts w:ascii="Helvetica" w:hAnsi="Helvetica" w:cs="Helvetica"/>
          <w:b/>
          <w:bCs/>
          <w:color w:val="222222"/>
          <w:sz w:val="21"/>
          <w:szCs w:val="21"/>
        </w:rPr>
      </w:pPr>
      <w:r w:rsidRPr="00D749EC">
        <w:rPr>
          <w:rFonts w:ascii="Helvetica" w:hAnsi="Helvetica" w:cs="Helvetica" w:hint="eastAsia"/>
          <w:b/>
          <w:bCs/>
          <w:color w:val="222222"/>
          <w:sz w:val="21"/>
          <w:szCs w:val="21"/>
        </w:rPr>
        <w:t>стр</w:t>
      </w:r>
      <w:r w:rsidRPr="00D749EC">
        <w:rPr>
          <w:rFonts w:ascii="Helvetica" w:hAnsi="Helvetica" w:cs="Helvetica"/>
          <w:b/>
          <w:bCs/>
          <w:color w:val="222222"/>
          <w:sz w:val="21"/>
          <w:szCs w:val="21"/>
        </w:rPr>
        <w:t>. 1</w:t>
      </w:r>
    </w:p>
    <w:p w14:paraId="2D93F214" w14:textId="77777777" w:rsidR="00D749EC" w:rsidRPr="00D749EC" w:rsidRDefault="00D749EC" w:rsidP="00D749EC">
      <w:pPr>
        <w:rPr>
          <w:rFonts w:ascii="Helvetica" w:hAnsi="Helvetica" w:cs="Helvetica"/>
          <w:b/>
          <w:bCs/>
          <w:color w:val="222222"/>
          <w:sz w:val="21"/>
          <w:szCs w:val="21"/>
        </w:rPr>
      </w:pPr>
      <w:r w:rsidRPr="00D749EC">
        <w:rPr>
          <w:rFonts w:ascii="Helvetica" w:hAnsi="Helvetica" w:cs="Helvetica"/>
          <w:b/>
          <w:bCs/>
          <w:color w:val="222222"/>
          <w:sz w:val="21"/>
          <w:szCs w:val="21"/>
        </w:rPr>
        <w:t xml:space="preserve">597.593.4:597-116 </w:t>
      </w:r>
      <w:r w:rsidRPr="00D749EC">
        <w:rPr>
          <w:rFonts w:ascii="Helvetica" w:hAnsi="Helvetica" w:cs="Helvetica" w:hint="eastAsia"/>
          <w:b/>
          <w:bCs/>
          <w:color w:val="222222"/>
          <w:sz w:val="21"/>
          <w:szCs w:val="21"/>
        </w:rPr>
        <w:t>Вальтер</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Галина</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Андреевна</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БИОЛОГИЯ</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РАЗМНОЖЕНИЯ</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СЙНГШН</w:t>
      </w:r>
      <w:r w:rsidRPr="00D749EC">
        <w:rPr>
          <w:rFonts w:ascii="Helvetica" w:hAnsi="Helvetica" w:cs="Helvetica"/>
          <w:b/>
          <w:bCs/>
          <w:color w:val="222222"/>
          <w:sz w:val="21"/>
          <w:szCs w:val="21"/>
        </w:rPr>
        <w:t xml:space="preserve"> LIZA AURATA (RISSO) </w:t>
      </w:r>
      <w:r w:rsidRPr="00D749EC">
        <w:rPr>
          <w:rFonts w:ascii="Helvetica" w:hAnsi="Helvetica" w:cs="Helvetica" w:hint="eastAsia"/>
          <w:b/>
          <w:bCs/>
          <w:color w:val="222222"/>
          <w:sz w:val="21"/>
          <w:szCs w:val="21"/>
        </w:rPr>
        <w:t>И</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РАЗРАБОТКА</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МЕТОДА</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УПРАВЛЕНИЯ</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ЕГО</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СОЗРЕВАНИЕМ</w:t>
      </w:r>
      <w:r w:rsidRPr="00D749EC">
        <w:rPr>
          <w:rFonts w:ascii="Helvetica" w:hAnsi="Helvetica" w:cs="Helvetica"/>
          <w:b/>
          <w:bCs/>
          <w:color w:val="222222"/>
          <w:sz w:val="21"/>
          <w:szCs w:val="21"/>
        </w:rPr>
        <w:t xml:space="preserve"> 03.00.10 - </w:t>
      </w:r>
      <w:r w:rsidRPr="00D749EC">
        <w:rPr>
          <w:rFonts w:ascii="Helvetica" w:hAnsi="Helvetica" w:cs="Helvetica" w:hint="eastAsia"/>
          <w:b/>
          <w:bCs/>
          <w:color w:val="222222"/>
          <w:sz w:val="21"/>
          <w:szCs w:val="21"/>
        </w:rPr>
        <w:t>ихтиология</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Диссертация</w:t>
      </w:r>
    </w:p>
    <w:p w14:paraId="1FBABB8A" w14:textId="77777777" w:rsidR="00D749EC" w:rsidRPr="00D749EC" w:rsidRDefault="00D749EC" w:rsidP="00D749EC">
      <w:pPr>
        <w:rPr>
          <w:rFonts w:ascii="Helvetica" w:hAnsi="Helvetica" w:cs="Helvetica"/>
          <w:b/>
          <w:bCs/>
          <w:color w:val="222222"/>
          <w:sz w:val="21"/>
          <w:szCs w:val="21"/>
        </w:rPr>
      </w:pPr>
      <w:r w:rsidRPr="00D749EC">
        <w:rPr>
          <w:rFonts w:ascii="Helvetica" w:hAnsi="Helvetica" w:cs="Helvetica" w:hint="eastAsia"/>
          <w:b/>
          <w:bCs/>
          <w:color w:val="222222"/>
          <w:sz w:val="21"/>
          <w:szCs w:val="21"/>
        </w:rPr>
        <w:t>стр</w:t>
      </w:r>
      <w:r w:rsidRPr="00D749EC">
        <w:rPr>
          <w:rFonts w:ascii="Helvetica" w:hAnsi="Helvetica" w:cs="Helvetica"/>
          <w:b/>
          <w:bCs/>
          <w:color w:val="222222"/>
          <w:sz w:val="21"/>
          <w:szCs w:val="21"/>
        </w:rPr>
        <w:t>. 16</w:t>
      </w:r>
    </w:p>
    <w:p w14:paraId="59B9618B" w14:textId="77777777" w:rsidR="00D749EC" w:rsidRPr="00D749EC" w:rsidRDefault="00D749EC" w:rsidP="00D749EC">
      <w:pPr>
        <w:rPr>
          <w:rFonts w:ascii="Helvetica" w:hAnsi="Helvetica" w:cs="Helvetica"/>
          <w:b/>
          <w:bCs/>
          <w:color w:val="222222"/>
          <w:sz w:val="21"/>
          <w:szCs w:val="21"/>
        </w:rPr>
      </w:pPr>
      <w:r w:rsidRPr="00D749EC">
        <w:rPr>
          <w:rFonts w:ascii="Helvetica" w:hAnsi="Helvetica" w:cs="Helvetica" w:hint="eastAsia"/>
          <w:b/>
          <w:bCs/>
          <w:color w:val="222222"/>
          <w:sz w:val="21"/>
          <w:szCs w:val="21"/>
        </w:rPr>
        <w:t>Гормональная</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стю</w:t>
      </w:r>
      <w:r w:rsidRPr="00D749EC">
        <w:rPr>
          <w:rFonts w:ascii="Helvetica" w:hAnsi="Helvetica" w:cs="Helvetica"/>
          <w:b/>
          <w:bCs/>
          <w:color w:val="222222"/>
          <w:sz w:val="21"/>
          <w:szCs w:val="21"/>
        </w:rPr>
        <w:t>^</w:t>
      </w:r>
      <w:r w:rsidRPr="00D749EC">
        <w:rPr>
          <w:rFonts w:ascii="Helvetica" w:hAnsi="Helvetica" w:cs="Helvetica" w:hint="eastAsia"/>
          <w:b/>
          <w:bCs/>
          <w:color w:val="222222"/>
          <w:sz w:val="21"/>
          <w:szCs w:val="21"/>
        </w:rPr>
        <w:t>уляция</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созревания</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использованием</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метода</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гипофизарных</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инъекций</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разработанного</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Н</w:t>
      </w:r>
      <w:r w:rsidRPr="00D749EC">
        <w:rPr>
          <w:rFonts w:ascii="Helvetica" w:hAnsi="Helvetica" w:cs="Helvetica"/>
          <w:b/>
          <w:bCs/>
          <w:color w:val="222222"/>
          <w:sz w:val="21"/>
          <w:szCs w:val="21"/>
        </w:rPr>
        <w:t>.</w:t>
      </w:r>
      <w:r w:rsidRPr="00D749EC">
        <w:rPr>
          <w:rFonts w:ascii="Helvetica" w:hAnsi="Helvetica" w:cs="Helvetica" w:hint="eastAsia"/>
          <w:b/>
          <w:bCs/>
          <w:color w:val="222222"/>
          <w:sz w:val="21"/>
          <w:szCs w:val="21"/>
        </w:rPr>
        <w:t>Л</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Гербильским</w:t>
      </w:r>
      <w:r w:rsidRPr="00D749EC">
        <w:rPr>
          <w:rFonts w:ascii="Helvetica" w:hAnsi="Helvetica" w:cs="Helvetica"/>
          <w:b/>
          <w:bCs/>
          <w:color w:val="222222"/>
          <w:sz w:val="21"/>
          <w:szCs w:val="21"/>
        </w:rPr>
        <w:t xml:space="preserve"> (I94I, 1947), </w:t>
      </w:r>
      <w:r w:rsidRPr="00D749EC">
        <w:rPr>
          <w:rFonts w:ascii="Helvetica" w:hAnsi="Helvetica" w:cs="Helvetica" w:hint="eastAsia"/>
          <w:b/>
          <w:bCs/>
          <w:color w:val="222222"/>
          <w:sz w:val="21"/>
          <w:szCs w:val="21"/>
        </w:rPr>
        <w:t>лежит</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в</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основе</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управления</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процессом</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размножения</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рыб</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при</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их</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искусственном</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разведении</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Управление</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развитием</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и</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созреванием</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половых</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желез</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рыб</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воз­</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можно</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только</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на</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основе</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знания</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и</w:t>
      </w:r>
    </w:p>
    <w:p w14:paraId="37DFE51E" w14:textId="77777777" w:rsidR="00D749EC" w:rsidRPr="00D749EC" w:rsidRDefault="00D749EC" w:rsidP="00D749EC">
      <w:pPr>
        <w:rPr>
          <w:rFonts w:ascii="Helvetica" w:hAnsi="Helvetica" w:cs="Helvetica"/>
          <w:b/>
          <w:bCs/>
          <w:color w:val="222222"/>
          <w:sz w:val="21"/>
          <w:szCs w:val="21"/>
        </w:rPr>
      </w:pPr>
      <w:r w:rsidRPr="00D749EC">
        <w:rPr>
          <w:rFonts w:ascii="Helvetica" w:hAnsi="Helvetica" w:cs="Helvetica" w:hint="eastAsia"/>
          <w:b/>
          <w:bCs/>
          <w:color w:val="222222"/>
          <w:sz w:val="21"/>
          <w:szCs w:val="21"/>
        </w:rPr>
        <w:t>стр</w:t>
      </w:r>
      <w:r w:rsidRPr="00D749EC">
        <w:rPr>
          <w:rFonts w:ascii="Helvetica" w:hAnsi="Helvetica" w:cs="Helvetica"/>
          <w:b/>
          <w:bCs/>
          <w:color w:val="222222"/>
          <w:sz w:val="21"/>
          <w:szCs w:val="21"/>
        </w:rPr>
        <w:t>. 131</w:t>
      </w:r>
    </w:p>
    <w:p w14:paraId="23657EA6" w14:textId="77777777" w:rsidR="00D749EC" w:rsidRPr="00D749EC" w:rsidRDefault="00D749EC" w:rsidP="00D749EC">
      <w:pPr>
        <w:rPr>
          <w:rFonts w:ascii="Helvetica" w:hAnsi="Helvetica" w:cs="Helvetica"/>
          <w:b/>
          <w:bCs/>
          <w:color w:val="222222"/>
          <w:sz w:val="21"/>
          <w:szCs w:val="21"/>
        </w:rPr>
      </w:pPr>
      <w:r w:rsidRPr="00D749EC">
        <w:rPr>
          <w:rFonts w:ascii="Helvetica" w:hAnsi="Helvetica" w:cs="Helvetica" w:hint="eastAsia"/>
          <w:b/>
          <w:bCs/>
          <w:color w:val="222222"/>
          <w:sz w:val="21"/>
          <w:szCs w:val="21"/>
        </w:rPr>
        <w:t>производителей</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и</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на</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этой</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основе</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выбирать</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в</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опыты</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рыб</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наиболее</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подготовленных</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к</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нересту</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В</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нашей</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ра</w:t>
      </w:r>
      <w:r w:rsidRPr="00D749EC">
        <w:rPr>
          <w:rFonts w:ascii="Helvetica" w:hAnsi="Helvetica" w:cs="Helvetica"/>
          <w:b/>
          <w:bCs/>
          <w:color w:val="222222"/>
          <w:sz w:val="21"/>
          <w:szCs w:val="21"/>
        </w:rPr>
        <w:t>:</w:t>
      </w:r>
      <w:r w:rsidRPr="00D749EC">
        <w:rPr>
          <w:rFonts w:ascii="Helvetica" w:hAnsi="Helvetica" w:cs="Helvetica" w:hint="eastAsia"/>
          <w:b/>
          <w:bCs/>
          <w:color w:val="222222"/>
          <w:sz w:val="21"/>
          <w:szCs w:val="21"/>
        </w:rPr>
        <w:t>боте</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использованные</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критерии</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диалютр</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фаза</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созревания</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позволяющие</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практически</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моментально</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оценивать</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сос­</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тояние</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и</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реакцию</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половых</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клеток</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были</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положены</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в</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основу</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как</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вы­</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бора</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производителей</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так</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и</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разработки</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схем</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стшлуляции</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созревания</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Разработка</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метода</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получения</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зрелых</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половых</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клеток</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сингиля</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в</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искусственных</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условиях</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На</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протяжении</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всего</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периода</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работ</w:t>
      </w:r>
      <w:r w:rsidRPr="00D749EC">
        <w:rPr>
          <w:rFonts w:ascii="Helvetica" w:hAnsi="Helvetica" w:cs="Helvetica"/>
          <w:b/>
          <w:bCs/>
          <w:color w:val="222222"/>
          <w:sz w:val="21"/>
          <w:szCs w:val="21"/>
        </w:rPr>
        <w:t>...</w:t>
      </w:r>
    </w:p>
    <w:p w14:paraId="07B87C7A" w14:textId="77777777" w:rsidR="00D749EC" w:rsidRPr="00D749EC" w:rsidRDefault="00D749EC" w:rsidP="00D749EC">
      <w:pPr>
        <w:rPr>
          <w:rFonts w:ascii="Helvetica" w:hAnsi="Helvetica" w:cs="Helvetica"/>
          <w:b/>
          <w:bCs/>
          <w:color w:val="222222"/>
          <w:sz w:val="21"/>
          <w:szCs w:val="21"/>
        </w:rPr>
      </w:pPr>
    </w:p>
    <w:p w14:paraId="4B8C0373" w14:textId="77777777" w:rsidR="00D749EC" w:rsidRPr="00D749EC" w:rsidRDefault="00D749EC" w:rsidP="00D749EC">
      <w:pPr>
        <w:rPr>
          <w:rFonts w:ascii="Helvetica" w:hAnsi="Helvetica" w:cs="Helvetica"/>
          <w:b/>
          <w:bCs/>
          <w:color w:val="222222"/>
          <w:sz w:val="21"/>
          <w:szCs w:val="21"/>
        </w:rPr>
      </w:pPr>
      <w:r w:rsidRPr="00D749EC">
        <w:rPr>
          <w:rFonts w:ascii="Helvetica" w:hAnsi="Helvetica" w:cs="Helvetica" w:hint="eastAsia"/>
          <w:b/>
          <w:bCs/>
          <w:color w:val="222222"/>
          <w:sz w:val="21"/>
          <w:szCs w:val="21"/>
        </w:rPr>
        <w:t>Оглавление</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диссертации</w:t>
      </w:r>
    </w:p>
    <w:p w14:paraId="556D3648" w14:textId="77777777" w:rsidR="00D749EC" w:rsidRPr="00D749EC" w:rsidRDefault="00D749EC" w:rsidP="00D749EC">
      <w:pPr>
        <w:rPr>
          <w:rFonts w:ascii="Helvetica" w:hAnsi="Helvetica" w:cs="Helvetica"/>
          <w:b/>
          <w:bCs/>
          <w:color w:val="222222"/>
          <w:sz w:val="21"/>
          <w:szCs w:val="21"/>
        </w:rPr>
      </w:pPr>
      <w:r w:rsidRPr="00D749EC">
        <w:rPr>
          <w:rFonts w:ascii="Helvetica" w:hAnsi="Helvetica" w:cs="Helvetica" w:hint="eastAsia"/>
          <w:b/>
          <w:bCs/>
          <w:color w:val="222222"/>
          <w:sz w:val="21"/>
          <w:szCs w:val="21"/>
        </w:rPr>
        <w:t>кандидат</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биологических</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наук</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Вальтер</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Галина</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Андреевна</w:t>
      </w:r>
    </w:p>
    <w:p w14:paraId="59C84A63" w14:textId="77777777" w:rsidR="00D749EC" w:rsidRPr="00D749EC" w:rsidRDefault="00D749EC" w:rsidP="00D749EC">
      <w:pPr>
        <w:rPr>
          <w:rFonts w:ascii="Helvetica" w:hAnsi="Helvetica" w:cs="Helvetica"/>
          <w:b/>
          <w:bCs/>
          <w:color w:val="222222"/>
          <w:sz w:val="21"/>
          <w:szCs w:val="21"/>
        </w:rPr>
      </w:pPr>
      <w:r w:rsidRPr="00D749EC">
        <w:rPr>
          <w:rFonts w:ascii="Helvetica" w:hAnsi="Helvetica" w:cs="Helvetica" w:hint="eastAsia"/>
          <w:b/>
          <w:bCs/>
          <w:color w:val="222222"/>
          <w:sz w:val="21"/>
          <w:szCs w:val="21"/>
        </w:rPr>
        <w:lastRenderedPageBreak/>
        <w:t>ВВЕДЕНИЕ</w:t>
      </w:r>
      <w:r w:rsidRPr="00D749EC">
        <w:rPr>
          <w:rFonts w:ascii="Helvetica" w:hAnsi="Helvetica" w:cs="Helvetica"/>
          <w:b/>
          <w:bCs/>
          <w:color w:val="222222"/>
          <w:sz w:val="21"/>
          <w:szCs w:val="21"/>
        </w:rPr>
        <w:t>.</w:t>
      </w:r>
    </w:p>
    <w:p w14:paraId="73DA96D2" w14:textId="77777777" w:rsidR="00D749EC" w:rsidRPr="00D749EC" w:rsidRDefault="00D749EC" w:rsidP="00D749EC">
      <w:pPr>
        <w:rPr>
          <w:rFonts w:ascii="Helvetica" w:hAnsi="Helvetica" w:cs="Helvetica"/>
          <w:b/>
          <w:bCs/>
          <w:color w:val="222222"/>
          <w:sz w:val="21"/>
          <w:szCs w:val="21"/>
        </w:rPr>
      </w:pPr>
    </w:p>
    <w:p w14:paraId="23D8F4D8" w14:textId="77777777" w:rsidR="00D749EC" w:rsidRPr="00D749EC" w:rsidRDefault="00D749EC" w:rsidP="00D749EC">
      <w:pPr>
        <w:rPr>
          <w:rFonts w:ascii="Helvetica" w:hAnsi="Helvetica" w:cs="Helvetica"/>
          <w:b/>
          <w:bCs/>
          <w:color w:val="222222"/>
          <w:sz w:val="21"/>
          <w:szCs w:val="21"/>
        </w:rPr>
      </w:pPr>
      <w:r w:rsidRPr="00D749EC">
        <w:rPr>
          <w:rFonts w:ascii="Helvetica" w:hAnsi="Helvetica" w:cs="Helvetica" w:hint="eastAsia"/>
          <w:b/>
          <w:bCs/>
          <w:color w:val="222222"/>
          <w:sz w:val="21"/>
          <w:szCs w:val="21"/>
        </w:rPr>
        <w:t>ГЛАВА</w:t>
      </w:r>
      <w:r w:rsidRPr="00D749EC">
        <w:rPr>
          <w:rFonts w:ascii="Helvetica" w:hAnsi="Helvetica" w:cs="Helvetica"/>
          <w:b/>
          <w:bCs/>
          <w:color w:val="222222"/>
          <w:sz w:val="21"/>
          <w:szCs w:val="21"/>
        </w:rPr>
        <w:t xml:space="preserve"> I. </w:t>
      </w:r>
      <w:r w:rsidRPr="00D749EC">
        <w:rPr>
          <w:rFonts w:ascii="Helvetica" w:hAnsi="Helvetica" w:cs="Helvetica" w:hint="eastAsia"/>
          <w:b/>
          <w:bCs/>
          <w:color w:val="222222"/>
          <w:sz w:val="21"/>
          <w:szCs w:val="21"/>
        </w:rPr>
        <w:t>НЕКОТОРЫЕ</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ДАННЫЕ</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О</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БИОЛОГШ</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СИНГШЯ</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ЧЕРНОГО</w:t>
      </w:r>
    </w:p>
    <w:p w14:paraId="5535D45D" w14:textId="77777777" w:rsidR="00D749EC" w:rsidRPr="00D749EC" w:rsidRDefault="00D749EC" w:rsidP="00D749EC">
      <w:pPr>
        <w:rPr>
          <w:rFonts w:ascii="Helvetica" w:hAnsi="Helvetica" w:cs="Helvetica"/>
          <w:b/>
          <w:bCs/>
          <w:color w:val="222222"/>
          <w:sz w:val="21"/>
          <w:szCs w:val="21"/>
        </w:rPr>
      </w:pPr>
    </w:p>
    <w:p w14:paraId="0D20E215" w14:textId="77777777" w:rsidR="00D749EC" w:rsidRPr="00D749EC" w:rsidRDefault="00D749EC" w:rsidP="00D749EC">
      <w:pPr>
        <w:rPr>
          <w:rFonts w:ascii="Helvetica" w:hAnsi="Helvetica" w:cs="Helvetica"/>
          <w:b/>
          <w:bCs/>
          <w:color w:val="222222"/>
          <w:sz w:val="21"/>
          <w:szCs w:val="21"/>
        </w:rPr>
      </w:pPr>
      <w:r w:rsidRPr="00D749EC">
        <w:rPr>
          <w:rFonts w:ascii="Helvetica" w:hAnsi="Helvetica" w:cs="Helvetica" w:hint="eastAsia"/>
          <w:b/>
          <w:bCs/>
          <w:color w:val="222222"/>
          <w:sz w:val="21"/>
          <w:szCs w:val="21"/>
        </w:rPr>
        <w:t>ГЛАВА</w:t>
      </w:r>
      <w:r w:rsidRPr="00D749EC">
        <w:rPr>
          <w:rFonts w:ascii="Helvetica" w:hAnsi="Helvetica" w:cs="Helvetica"/>
          <w:b/>
          <w:bCs/>
          <w:color w:val="222222"/>
          <w:sz w:val="21"/>
          <w:szCs w:val="21"/>
        </w:rPr>
        <w:t xml:space="preserve"> 2. </w:t>
      </w:r>
      <w:r w:rsidRPr="00D749EC">
        <w:rPr>
          <w:rFonts w:ascii="Helvetica" w:hAnsi="Helvetica" w:cs="Helvetica" w:hint="eastAsia"/>
          <w:b/>
          <w:bCs/>
          <w:color w:val="222222"/>
          <w:sz w:val="21"/>
          <w:szCs w:val="21"/>
        </w:rPr>
        <w:t>СОВРЕМЕННОЕ</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СОСТОЯНИЕ</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ПРОБЛЕМЫ</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ПОЛУЧЕНИЯ</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ЗРЕЛЫХ</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ПОЛОВЫХ</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КЛЕТОК</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ШБ</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В</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СВЯЗИ</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ИХ</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ИСКУССТВЕННЫМ</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РАЗВЕДЕНИЕМ</w:t>
      </w:r>
      <w:r w:rsidRPr="00D749EC">
        <w:rPr>
          <w:rFonts w:ascii="Helvetica" w:hAnsi="Helvetica" w:cs="Helvetica"/>
          <w:b/>
          <w:bCs/>
          <w:color w:val="222222"/>
          <w:sz w:val="21"/>
          <w:szCs w:val="21"/>
        </w:rPr>
        <w:t>. 1</w:t>
      </w:r>
      <w:r w:rsidRPr="00D749EC">
        <w:rPr>
          <w:rFonts w:ascii="Helvetica" w:hAnsi="Helvetica" w:cs="Helvetica" w:hint="eastAsia"/>
          <w:b/>
          <w:bCs/>
          <w:color w:val="222222"/>
          <w:sz w:val="21"/>
          <w:szCs w:val="21"/>
        </w:rPr>
        <w:t>б</w:t>
      </w:r>
    </w:p>
    <w:p w14:paraId="418E017E" w14:textId="77777777" w:rsidR="00D749EC" w:rsidRPr="00D749EC" w:rsidRDefault="00D749EC" w:rsidP="00D749EC">
      <w:pPr>
        <w:rPr>
          <w:rFonts w:ascii="Helvetica" w:hAnsi="Helvetica" w:cs="Helvetica"/>
          <w:b/>
          <w:bCs/>
          <w:color w:val="222222"/>
          <w:sz w:val="21"/>
          <w:szCs w:val="21"/>
        </w:rPr>
      </w:pPr>
    </w:p>
    <w:p w14:paraId="7FDC0BA5" w14:textId="77777777" w:rsidR="00D749EC" w:rsidRPr="00D749EC" w:rsidRDefault="00D749EC" w:rsidP="00D749EC">
      <w:pPr>
        <w:rPr>
          <w:rFonts w:ascii="Helvetica" w:hAnsi="Helvetica" w:cs="Helvetica"/>
          <w:b/>
          <w:bCs/>
          <w:color w:val="222222"/>
          <w:sz w:val="21"/>
          <w:szCs w:val="21"/>
        </w:rPr>
      </w:pPr>
      <w:r w:rsidRPr="00D749EC">
        <w:rPr>
          <w:rFonts w:ascii="Helvetica" w:hAnsi="Helvetica" w:cs="Helvetica"/>
          <w:b/>
          <w:bCs/>
          <w:color w:val="222222"/>
          <w:sz w:val="21"/>
          <w:szCs w:val="21"/>
        </w:rPr>
        <w:t xml:space="preserve">2.1. </w:t>
      </w:r>
      <w:r w:rsidRPr="00D749EC">
        <w:rPr>
          <w:rFonts w:ascii="Helvetica" w:hAnsi="Helvetica" w:cs="Helvetica" w:hint="eastAsia"/>
          <w:b/>
          <w:bCs/>
          <w:color w:val="222222"/>
          <w:sz w:val="21"/>
          <w:szCs w:val="21"/>
        </w:rPr>
        <w:t>Гормональная</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регуляция</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размножения</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рыб</w:t>
      </w:r>
    </w:p>
    <w:p w14:paraId="37B7C715" w14:textId="77777777" w:rsidR="00D749EC" w:rsidRPr="00D749EC" w:rsidRDefault="00D749EC" w:rsidP="00D749EC">
      <w:pPr>
        <w:rPr>
          <w:rFonts w:ascii="Helvetica" w:hAnsi="Helvetica" w:cs="Helvetica"/>
          <w:b/>
          <w:bCs/>
          <w:color w:val="222222"/>
          <w:sz w:val="21"/>
          <w:szCs w:val="21"/>
        </w:rPr>
      </w:pPr>
    </w:p>
    <w:p w14:paraId="205D3A23" w14:textId="77777777" w:rsidR="00D749EC" w:rsidRPr="00D749EC" w:rsidRDefault="00D749EC" w:rsidP="00D749EC">
      <w:pPr>
        <w:rPr>
          <w:rFonts w:ascii="Helvetica" w:hAnsi="Helvetica" w:cs="Helvetica"/>
          <w:b/>
          <w:bCs/>
          <w:color w:val="222222"/>
          <w:sz w:val="21"/>
          <w:szCs w:val="21"/>
        </w:rPr>
      </w:pPr>
      <w:r w:rsidRPr="00D749EC">
        <w:rPr>
          <w:rFonts w:ascii="Helvetica" w:hAnsi="Helvetica" w:cs="Helvetica"/>
          <w:b/>
          <w:bCs/>
          <w:color w:val="222222"/>
          <w:sz w:val="21"/>
          <w:szCs w:val="21"/>
        </w:rPr>
        <w:t xml:space="preserve">2.2. </w:t>
      </w:r>
      <w:r w:rsidRPr="00D749EC">
        <w:rPr>
          <w:rFonts w:ascii="Helvetica" w:hAnsi="Helvetica" w:cs="Helvetica" w:hint="eastAsia"/>
          <w:b/>
          <w:bCs/>
          <w:color w:val="222222"/>
          <w:sz w:val="21"/>
          <w:szCs w:val="21"/>
        </w:rPr>
        <w:t>Методы</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оцределения</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ст</w:t>
      </w:r>
      <w:r w:rsidRPr="00D749EC">
        <w:rPr>
          <w:rFonts w:ascii="Helvetica" w:hAnsi="Helvetica" w:cs="Helvetica"/>
          <w:b/>
          <w:bCs/>
          <w:color w:val="222222"/>
          <w:sz w:val="21"/>
          <w:szCs w:val="21"/>
        </w:rPr>
        <w:t>.</w:t>
      </w:r>
      <w:r w:rsidRPr="00D749EC">
        <w:rPr>
          <w:rFonts w:ascii="Helvetica" w:hAnsi="Helvetica" w:cs="Helvetica" w:hint="eastAsia"/>
          <w:b/>
          <w:bCs/>
          <w:color w:val="222222"/>
          <w:sz w:val="21"/>
          <w:szCs w:val="21"/>
        </w:rPr>
        <w:t>епени</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зрелости</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гонад</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рыб</w:t>
      </w:r>
      <w:r w:rsidRPr="00D749EC">
        <w:rPr>
          <w:rFonts w:ascii="Helvetica" w:hAnsi="Helvetica" w:cs="Helvetica"/>
          <w:b/>
          <w:bCs/>
          <w:color w:val="222222"/>
          <w:sz w:val="21"/>
          <w:szCs w:val="21"/>
        </w:rPr>
        <w:t>.</w:t>
      </w:r>
    </w:p>
    <w:p w14:paraId="338C0B76" w14:textId="77777777" w:rsidR="00D749EC" w:rsidRPr="00D749EC" w:rsidRDefault="00D749EC" w:rsidP="00D749EC">
      <w:pPr>
        <w:rPr>
          <w:rFonts w:ascii="Helvetica" w:hAnsi="Helvetica" w:cs="Helvetica"/>
          <w:b/>
          <w:bCs/>
          <w:color w:val="222222"/>
          <w:sz w:val="21"/>
          <w:szCs w:val="21"/>
        </w:rPr>
      </w:pPr>
    </w:p>
    <w:p w14:paraId="1EA070EE" w14:textId="77777777" w:rsidR="00D749EC" w:rsidRPr="00D749EC" w:rsidRDefault="00D749EC" w:rsidP="00D749EC">
      <w:pPr>
        <w:rPr>
          <w:rFonts w:ascii="Helvetica" w:hAnsi="Helvetica" w:cs="Helvetica"/>
          <w:b/>
          <w:bCs/>
          <w:color w:val="222222"/>
          <w:sz w:val="21"/>
          <w:szCs w:val="21"/>
        </w:rPr>
      </w:pPr>
      <w:r w:rsidRPr="00D749EC">
        <w:rPr>
          <w:rFonts w:ascii="Helvetica" w:hAnsi="Helvetica" w:cs="Helvetica"/>
          <w:b/>
          <w:bCs/>
          <w:color w:val="222222"/>
          <w:sz w:val="21"/>
          <w:szCs w:val="21"/>
        </w:rPr>
        <w:t xml:space="preserve">2.3. </w:t>
      </w:r>
      <w:r w:rsidRPr="00D749EC">
        <w:rPr>
          <w:rFonts w:ascii="Helvetica" w:hAnsi="Helvetica" w:cs="Helvetica" w:hint="eastAsia"/>
          <w:b/>
          <w:bCs/>
          <w:color w:val="222222"/>
          <w:sz w:val="21"/>
          <w:szCs w:val="21"/>
        </w:rPr>
        <w:t>Искусственное</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разведение</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кефалей</w:t>
      </w:r>
      <w:r w:rsidRPr="00D749EC">
        <w:rPr>
          <w:rFonts w:ascii="Helvetica" w:hAnsi="Helvetica" w:cs="Helvetica"/>
          <w:b/>
          <w:bCs/>
          <w:color w:val="222222"/>
          <w:sz w:val="21"/>
          <w:szCs w:val="21"/>
        </w:rPr>
        <w:t>.</w:t>
      </w:r>
    </w:p>
    <w:p w14:paraId="0C1923BF" w14:textId="77777777" w:rsidR="00D749EC" w:rsidRPr="00D749EC" w:rsidRDefault="00D749EC" w:rsidP="00D749EC">
      <w:pPr>
        <w:rPr>
          <w:rFonts w:ascii="Helvetica" w:hAnsi="Helvetica" w:cs="Helvetica"/>
          <w:b/>
          <w:bCs/>
          <w:color w:val="222222"/>
          <w:sz w:val="21"/>
          <w:szCs w:val="21"/>
        </w:rPr>
      </w:pPr>
    </w:p>
    <w:p w14:paraId="3B7CFC3A" w14:textId="77777777" w:rsidR="00D749EC" w:rsidRPr="00D749EC" w:rsidRDefault="00D749EC" w:rsidP="00D749EC">
      <w:pPr>
        <w:rPr>
          <w:rFonts w:ascii="Helvetica" w:hAnsi="Helvetica" w:cs="Helvetica"/>
          <w:b/>
          <w:bCs/>
          <w:color w:val="222222"/>
          <w:sz w:val="21"/>
          <w:szCs w:val="21"/>
        </w:rPr>
      </w:pPr>
      <w:r w:rsidRPr="00D749EC">
        <w:rPr>
          <w:rFonts w:ascii="Helvetica" w:hAnsi="Helvetica" w:cs="Helvetica" w:hint="eastAsia"/>
          <w:b/>
          <w:bCs/>
          <w:color w:val="222222"/>
          <w:sz w:val="21"/>
          <w:szCs w:val="21"/>
        </w:rPr>
        <w:t>ГЛАВА</w:t>
      </w:r>
      <w:r w:rsidRPr="00D749EC">
        <w:rPr>
          <w:rFonts w:ascii="Helvetica" w:hAnsi="Helvetica" w:cs="Helvetica"/>
          <w:b/>
          <w:bCs/>
          <w:color w:val="222222"/>
          <w:sz w:val="21"/>
          <w:szCs w:val="21"/>
        </w:rPr>
        <w:t xml:space="preserve"> 3. </w:t>
      </w:r>
      <w:r w:rsidRPr="00D749EC">
        <w:rPr>
          <w:rFonts w:ascii="Helvetica" w:hAnsi="Helvetica" w:cs="Helvetica" w:hint="eastAsia"/>
          <w:b/>
          <w:bCs/>
          <w:color w:val="222222"/>
          <w:sz w:val="21"/>
          <w:szCs w:val="21"/>
        </w:rPr>
        <w:t>МАТЕРИАЛ</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И</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МЕТОДИКА</w:t>
      </w:r>
      <w:r w:rsidRPr="00D749EC">
        <w:rPr>
          <w:rFonts w:ascii="Helvetica" w:hAnsi="Helvetica" w:cs="Helvetica"/>
          <w:b/>
          <w:bCs/>
          <w:color w:val="222222"/>
          <w:sz w:val="21"/>
          <w:szCs w:val="21"/>
        </w:rPr>
        <w:t>.</w:t>
      </w:r>
    </w:p>
    <w:p w14:paraId="44E50C7F" w14:textId="77777777" w:rsidR="00D749EC" w:rsidRPr="00D749EC" w:rsidRDefault="00D749EC" w:rsidP="00D749EC">
      <w:pPr>
        <w:rPr>
          <w:rFonts w:ascii="Helvetica" w:hAnsi="Helvetica" w:cs="Helvetica"/>
          <w:b/>
          <w:bCs/>
          <w:color w:val="222222"/>
          <w:sz w:val="21"/>
          <w:szCs w:val="21"/>
        </w:rPr>
      </w:pPr>
    </w:p>
    <w:p w14:paraId="221D2C4B" w14:textId="77777777" w:rsidR="00D749EC" w:rsidRPr="00D749EC" w:rsidRDefault="00D749EC" w:rsidP="00D749EC">
      <w:pPr>
        <w:rPr>
          <w:rFonts w:ascii="Helvetica" w:hAnsi="Helvetica" w:cs="Helvetica"/>
          <w:b/>
          <w:bCs/>
          <w:color w:val="222222"/>
          <w:sz w:val="21"/>
          <w:szCs w:val="21"/>
        </w:rPr>
      </w:pPr>
      <w:r w:rsidRPr="00D749EC">
        <w:rPr>
          <w:rFonts w:ascii="Helvetica" w:hAnsi="Helvetica" w:cs="Helvetica"/>
          <w:b/>
          <w:bCs/>
          <w:color w:val="222222"/>
          <w:sz w:val="21"/>
          <w:szCs w:val="21"/>
        </w:rPr>
        <w:t xml:space="preserve">3.1. </w:t>
      </w:r>
      <w:r w:rsidRPr="00D749EC">
        <w:rPr>
          <w:rFonts w:ascii="Helvetica" w:hAnsi="Helvetica" w:cs="Helvetica" w:hint="eastAsia"/>
          <w:b/>
          <w:bCs/>
          <w:color w:val="222222"/>
          <w:sz w:val="21"/>
          <w:szCs w:val="21"/>
        </w:rPr>
        <w:t>Сбор</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полевого</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материала</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и</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обработка</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данных</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биологического</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анализа</w:t>
      </w:r>
    </w:p>
    <w:p w14:paraId="54391003" w14:textId="77777777" w:rsidR="00D749EC" w:rsidRPr="00D749EC" w:rsidRDefault="00D749EC" w:rsidP="00D749EC">
      <w:pPr>
        <w:rPr>
          <w:rFonts w:ascii="Helvetica" w:hAnsi="Helvetica" w:cs="Helvetica"/>
          <w:b/>
          <w:bCs/>
          <w:color w:val="222222"/>
          <w:sz w:val="21"/>
          <w:szCs w:val="21"/>
        </w:rPr>
      </w:pPr>
    </w:p>
    <w:p w14:paraId="2C2829F8" w14:textId="77777777" w:rsidR="00D749EC" w:rsidRPr="00D749EC" w:rsidRDefault="00D749EC" w:rsidP="00D749EC">
      <w:pPr>
        <w:rPr>
          <w:rFonts w:ascii="Helvetica" w:hAnsi="Helvetica" w:cs="Helvetica"/>
          <w:b/>
          <w:bCs/>
          <w:color w:val="222222"/>
          <w:sz w:val="21"/>
          <w:szCs w:val="21"/>
        </w:rPr>
      </w:pPr>
      <w:r w:rsidRPr="00D749EC">
        <w:rPr>
          <w:rFonts w:ascii="Helvetica" w:hAnsi="Helvetica" w:cs="Helvetica"/>
          <w:b/>
          <w:bCs/>
          <w:color w:val="222222"/>
          <w:sz w:val="21"/>
          <w:szCs w:val="21"/>
        </w:rPr>
        <w:t xml:space="preserve">3.2. </w:t>
      </w:r>
      <w:r w:rsidRPr="00D749EC">
        <w:rPr>
          <w:rFonts w:ascii="Helvetica" w:hAnsi="Helvetica" w:cs="Helvetica" w:hint="eastAsia"/>
          <w:b/>
          <w:bCs/>
          <w:color w:val="222222"/>
          <w:sz w:val="21"/>
          <w:szCs w:val="21"/>
        </w:rPr>
        <w:t>Сбор</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и</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обработка</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данных</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по</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плодовитости</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сингиля</w:t>
      </w:r>
      <w:r w:rsidRPr="00D749EC">
        <w:rPr>
          <w:rFonts w:ascii="Helvetica" w:hAnsi="Helvetica" w:cs="Helvetica"/>
          <w:b/>
          <w:bCs/>
          <w:color w:val="222222"/>
          <w:sz w:val="21"/>
          <w:szCs w:val="21"/>
        </w:rPr>
        <w:t>.</w:t>
      </w:r>
    </w:p>
    <w:p w14:paraId="1BDED1A2" w14:textId="77777777" w:rsidR="00D749EC" w:rsidRPr="00D749EC" w:rsidRDefault="00D749EC" w:rsidP="00D749EC">
      <w:pPr>
        <w:rPr>
          <w:rFonts w:ascii="Helvetica" w:hAnsi="Helvetica" w:cs="Helvetica"/>
          <w:b/>
          <w:bCs/>
          <w:color w:val="222222"/>
          <w:sz w:val="21"/>
          <w:szCs w:val="21"/>
        </w:rPr>
      </w:pPr>
    </w:p>
    <w:p w14:paraId="4E1CF2B7" w14:textId="77777777" w:rsidR="00D749EC" w:rsidRPr="00D749EC" w:rsidRDefault="00D749EC" w:rsidP="00D749EC">
      <w:pPr>
        <w:rPr>
          <w:rFonts w:ascii="Helvetica" w:hAnsi="Helvetica" w:cs="Helvetica"/>
          <w:b/>
          <w:bCs/>
          <w:color w:val="222222"/>
          <w:sz w:val="21"/>
          <w:szCs w:val="21"/>
        </w:rPr>
      </w:pPr>
      <w:r w:rsidRPr="00D749EC">
        <w:rPr>
          <w:rFonts w:ascii="Helvetica" w:hAnsi="Helvetica" w:cs="Helvetica"/>
          <w:b/>
          <w:bCs/>
          <w:color w:val="222222"/>
          <w:sz w:val="21"/>
          <w:szCs w:val="21"/>
        </w:rPr>
        <w:t xml:space="preserve">3.3. </w:t>
      </w:r>
      <w:r w:rsidRPr="00D749EC">
        <w:rPr>
          <w:rFonts w:ascii="Helvetica" w:hAnsi="Helvetica" w:cs="Helvetica" w:hint="eastAsia"/>
          <w:b/>
          <w:bCs/>
          <w:color w:val="222222"/>
          <w:sz w:val="21"/>
          <w:szCs w:val="21"/>
        </w:rPr>
        <w:t>Методика</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выполнения</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экспериментальных</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исследований</w:t>
      </w:r>
    </w:p>
    <w:p w14:paraId="47983F88" w14:textId="77777777" w:rsidR="00D749EC" w:rsidRPr="00D749EC" w:rsidRDefault="00D749EC" w:rsidP="00D749EC">
      <w:pPr>
        <w:rPr>
          <w:rFonts w:ascii="Helvetica" w:hAnsi="Helvetica" w:cs="Helvetica"/>
          <w:b/>
          <w:bCs/>
          <w:color w:val="222222"/>
          <w:sz w:val="21"/>
          <w:szCs w:val="21"/>
        </w:rPr>
      </w:pPr>
    </w:p>
    <w:p w14:paraId="36CA1135" w14:textId="77777777" w:rsidR="00D749EC" w:rsidRPr="00D749EC" w:rsidRDefault="00D749EC" w:rsidP="00D749EC">
      <w:pPr>
        <w:rPr>
          <w:rFonts w:ascii="Helvetica" w:hAnsi="Helvetica" w:cs="Helvetica"/>
          <w:b/>
          <w:bCs/>
          <w:color w:val="222222"/>
          <w:sz w:val="21"/>
          <w:szCs w:val="21"/>
        </w:rPr>
      </w:pPr>
      <w:r w:rsidRPr="00D749EC">
        <w:rPr>
          <w:rFonts w:ascii="Helvetica" w:hAnsi="Helvetica" w:cs="Helvetica" w:hint="eastAsia"/>
          <w:b/>
          <w:bCs/>
          <w:color w:val="222222"/>
          <w:sz w:val="21"/>
          <w:szCs w:val="21"/>
        </w:rPr>
        <w:t>ГЛАВА</w:t>
      </w:r>
      <w:r w:rsidRPr="00D749EC">
        <w:rPr>
          <w:rFonts w:ascii="Helvetica" w:hAnsi="Helvetica" w:cs="Helvetica"/>
          <w:b/>
          <w:bCs/>
          <w:color w:val="222222"/>
          <w:sz w:val="21"/>
          <w:szCs w:val="21"/>
        </w:rPr>
        <w:t xml:space="preserve"> 4. </w:t>
      </w:r>
      <w:r w:rsidRPr="00D749EC">
        <w:rPr>
          <w:rFonts w:ascii="Helvetica" w:hAnsi="Helvetica" w:cs="Helvetica" w:hint="eastAsia"/>
          <w:b/>
          <w:bCs/>
          <w:color w:val="222222"/>
          <w:sz w:val="21"/>
          <w:szCs w:val="21"/>
        </w:rPr>
        <w:t>ПОЛОВОЙ</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ЦИКЛ</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САМОК</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СИНГИЛЯ</w:t>
      </w:r>
      <w:r w:rsidRPr="00D749EC">
        <w:rPr>
          <w:rFonts w:ascii="Helvetica" w:hAnsi="Helvetica" w:cs="Helvetica"/>
          <w:b/>
          <w:bCs/>
          <w:color w:val="222222"/>
          <w:sz w:val="21"/>
          <w:szCs w:val="21"/>
        </w:rPr>
        <w:t>.</w:t>
      </w:r>
    </w:p>
    <w:p w14:paraId="0102FF11" w14:textId="77777777" w:rsidR="00D749EC" w:rsidRPr="00D749EC" w:rsidRDefault="00D749EC" w:rsidP="00D749EC">
      <w:pPr>
        <w:rPr>
          <w:rFonts w:ascii="Helvetica" w:hAnsi="Helvetica" w:cs="Helvetica"/>
          <w:b/>
          <w:bCs/>
          <w:color w:val="222222"/>
          <w:sz w:val="21"/>
          <w:szCs w:val="21"/>
        </w:rPr>
      </w:pPr>
    </w:p>
    <w:p w14:paraId="6AFFD65C" w14:textId="77777777" w:rsidR="00D749EC" w:rsidRPr="00D749EC" w:rsidRDefault="00D749EC" w:rsidP="00D749EC">
      <w:pPr>
        <w:rPr>
          <w:rFonts w:ascii="Helvetica" w:hAnsi="Helvetica" w:cs="Helvetica"/>
          <w:b/>
          <w:bCs/>
          <w:color w:val="222222"/>
          <w:sz w:val="21"/>
          <w:szCs w:val="21"/>
        </w:rPr>
      </w:pPr>
      <w:r w:rsidRPr="00D749EC">
        <w:rPr>
          <w:rFonts w:ascii="Helvetica" w:hAnsi="Helvetica" w:cs="Helvetica"/>
          <w:b/>
          <w:bCs/>
          <w:color w:val="222222"/>
          <w:sz w:val="21"/>
          <w:szCs w:val="21"/>
        </w:rPr>
        <w:t xml:space="preserve">4.1. </w:t>
      </w:r>
      <w:r w:rsidRPr="00D749EC">
        <w:rPr>
          <w:rFonts w:ascii="Helvetica" w:hAnsi="Helvetica" w:cs="Helvetica" w:hint="eastAsia"/>
          <w:b/>
          <w:bCs/>
          <w:color w:val="222222"/>
          <w:sz w:val="21"/>
          <w:szCs w:val="21"/>
        </w:rPr>
        <w:t>Рост</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и</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созревание</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ооцитов</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фазы</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созревания</w:t>
      </w:r>
    </w:p>
    <w:p w14:paraId="73CF878C" w14:textId="77777777" w:rsidR="00D749EC" w:rsidRPr="00D749EC" w:rsidRDefault="00D749EC" w:rsidP="00D749EC">
      <w:pPr>
        <w:rPr>
          <w:rFonts w:ascii="Helvetica" w:hAnsi="Helvetica" w:cs="Helvetica"/>
          <w:b/>
          <w:bCs/>
          <w:color w:val="222222"/>
          <w:sz w:val="21"/>
          <w:szCs w:val="21"/>
        </w:rPr>
      </w:pPr>
    </w:p>
    <w:p w14:paraId="7B900276" w14:textId="77777777" w:rsidR="00D749EC" w:rsidRPr="00D749EC" w:rsidRDefault="00D749EC" w:rsidP="00D749EC">
      <w:pPr>
        <w:rPr>
          <w:rFonts w:ascii="Helvetica" w:hAnsi="Helvetica" w:cs="Helvetica"/>
          <w:b/>
          <w:bCs/>
          <w:color w:val="222222"/>
          <w:sz w:val="21"/>
          <w:szCs w:val="21"/>
        </w:rPr>
      </w:pPr>
      <w:r w:rsidRPr="00D749EC">
        <w:rPr>
          <w:rFonts w:ascii="Helvetica" w:hAnsi="Helvetica" w:cs="Helvetica"/>
          <w:b/>
          <w:bCs/>
          <w:color w:val="222222"/>
          <w:sz w:val="21"/>
          <w:szCs w:val="21"/>
        </w:rPr>
        <w:lastRenderedPageBreak/>
        <w:t xml:space="preserve">4.2. </w:t>
      </w:r>
      <w:r w:rsidRPr="00D749EC">
        <w:rPr>
          <w:rFonts w:ascii="Helvetica" w:hAnsi="Helvetica" w:cs="Helvetica" w:hint="eastAsia"/>
          <w:b/>
          <w:bCs/>
          <w:color w:val="222222"/>
          <w:sz w:val="21"/>
          <w:szCs w:val="21"/>
        </w:rPr>
        <w:t>Формирование</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генерации</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ооцитов</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текущего</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года</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и</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плодовитость</w:t>
      </w:r>
    </w:p>
    <w:p w14:paraId="5EBB6BC4" w14:textId="77777777" w:rsidR="00D749EC" w:rsidRPr="00D749EC" w:rsidRDefault="00D749EC" w:rsidP="00D749EC">
      <w:pPr>
        <w:rPr>
          <w:rFonts w:ascii="Helvetica" w:hAnsi="Helvetica" w:cs="Helvetica"/>
          <w:b/>
          <w:bCs/>
          <w:color w:val="222222"/>
          <w:sz w:val="21"/>
          <w:szCs w:val="21"/>
        </w:rPr>
      </w:pPr>
    </w:p>
    <w:p w14:paraId="572224A1" w14:textId="77777777" w:rsidR="00D749EC" w:rsidRPr="00D749EC" w:rsidRDefault="00D749EC" w:rsidP="00D749EC">
      <w:pPr>
        <w:rPr>
          <w:rFonts w:ascii="Helvetica" w:hAnsi="Helvetica" w:cs="Helvetica"/>
          <w:b/>
          <w:bCs/>
          <w:color w:val="222222"/>
          <w:sz w:val="21"/>
          <w:szCs w:val="21"/>
        </w:rPr>
      </w:pPr>
      <w:r w:rsidRPr="00D749EC">
        <w:rPr>
          <w:rFonts w:ascii="Helvetica" w:hAnsi="Helvetica" w:cs="Helvetica"/>
          <w:b/>
          <w:bCs/>
          <w:color w:val="222222"/>
          <w:sz w:val="21"/>
          <w:szCs w:val="21"/>
        </w:rPr>
        <w:t xml:space="preserve">4.3. </w:t>
      </w:r>
      <w:r w:rsidRPr="00D749EC">
        <w:rPr>
          <w:rFonts w:ascii="Helvetica" w:hAnsi="Helvetica" w:cs="Helvetica" w:hint="eastAsia"/>
          <w:b/>
          <w:bCs/>
          <w:color w:val="222222"/>
          <w:sz w:val="21"/>
          <w:szCs w:val="21"/>
        </w:rPr>
        <w:t>Стадии</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развития</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гонад</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и</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шкала</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зрелости</w:t>
      </w:r>
    </w:p>
    <w:p w14:paraId="53E419F1" w14:textId="77777777" w:rsidR="00D749EC" w:rsidRPr="00D749EC" w:rsidRDefault="00D749EC" w:rsidP="00D749EC">
      <w:pPr>
        <w:rPr>
          <w:rFonts w:ascii="Helvetica" w:hAnsi="Helvetica" w:cs="Helvetica"/>
          <w:b/>
          <w:bCs/>
          <w:color w:val="222222"/>
          <w:sz w:val="21"/>
          <w:szCs w:val="21"/>
        </w:rPr>
      </w:pPr>
    </w:p>
    <w:p w14:paraId="70C40A24" w14:textId="77777777" w:rsidR="00D749EC" w:rsidRPr="00D749EC" w:rsidRDefault="00D749EC" w:rsidP="00D749EC">
      <w:pPr>
        <w:rPr>
          <w:rFonts w:ascii="Helvetica" w:hAnsi="Helvetica" w:cs="Helvetica"/>
          <w:b/>
          <w:bCs/>
          <w:color w:val="222222"/>
          <w:sz w:val="21"/>
          <w:szCs w:val="21"/>
        </w:rPr>
      </w:pPr>
      <w:r w:rsidRPr="00D749EC">
        <w:rPr>
          <w:rFonts w:ascii="Helvetica" w:hAnsi="Helvetica" w:cs="Helvetica"/>
          <w:b/>
          <w:bCs/>
          <w:color w:val="222222"/>
          <w:sz w:val="21"/>
          <w:szCs w:val="21"/>
        </w:rPr>
        <w:t xml:space="preserve">4.4. </w:t>
      </w:r>
      <w:r w:rsidRPr="00D749EC">
        <w:rPr>
          <w:rFonts w:ascii="Helvetica" w:hAnsi="Helvetica" w:cs="Helvetica" w:hint="eastAsia"/>
          <w:b/>
          <w:bCs/>
          <w:color w:val="222222"/>
          <w:sz w:val="21"/>
          <w:szCs w:val="21"/>
        </w:rPr>
        <w:t>Последовательность</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миграций</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сингиля</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через</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Керченский</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цролив</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и</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циклические</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изменения</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половых</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желез</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самок</w:t>
      </w:r>
    </w:p>
    <w:p w14:paraId="2BC5EDE2" w14:textId="77777777" w:rsidR="00D749EC" w:rsidRPr="00D749EC" w:rsidRDefault="00D749EC" w:rsidP="00D749EC">
      <w:pPr>
        <w:rPr>
          <w:rFonts w:ascii="Helvetica" w:hAnsi="Helvetica" w:cs="Helvetica"/>
          <w:b/>
          <w:bCs/>
          <w:color w:val="222222"/>
          <w:sz w:val="21"/>
          <w:szCs w:val="21"/>
        </w:rPr>
      </w:pPr>
    </w:p>
    <w:p w14:paraId="6343B2AB" w14:textId="77777777" w:rsidR="00D749EC" w:rsidRPr="00D749EC" w:rsidRDefault="00D749EC" w:rsidP="00D749EC">
      <w:pPr>
        <w:rPr>
          <w:rFonts w:ascii="Helvetica" w:hAnsi="Helvetica" w:cs="Helvetica"/>
          <w:b/>
          <w:bCs/>
          <w:color w:val="222222"/>
          <w:sz w:val="21"/>
          <w:szCs w:val="21"/>
        </w:rPr>
      </w:pPr>
      <w:r w:rsidRPr="00D749EC">
        <w:rPr>
          <w:rFonts w:ascii="Helvetica" w:hAnsi="Helvetica" w:cs="Helvetica" w:hint="eastAsia"/>
          <w:b/>
          <w:bCs/>
          <w:color w:val="222222"/>
          <w:sz w:val="21"/>
          <w:szCs w:val="21"/>
        </w:rPr>
        <w:t>ГЛАВА</w:t>
      </w:r>
      <w:r w:rsidRPr="00D749EC">
        <w:rPr>
          <w:rFonts w:ascii="Helvetica" w:hAnsi="Helvetica" w:cs="Helvetica"/>
          <w:b/>
          <w:bCs/>
          <w:color w:val="222222"/>
          <w:sz w:val="21"/>
          <w:szCs w:val="21"/>
        </w:rPr>
        <w:t xml:space="preserve"> 5. </w:t>
      </w:r>
      <w:r w:rsidRPr="00D749EC">
        <w:rPr>
          <w:rFonts w:ascii="Helvetica" w:hAnsi="Helvetica" w:cs="Helvetica" w:hint="eastAsia"/>
          <w:b/>
          <w:bCs/>
          <w:color w:val="222222"/>
          <w:sz w:val="21"/>
          <w:szCs w:val="21"/>
        </w:rPr>
        <w:t>ПОЛУЧЕНИЕ</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ЗРЕЛОЙ</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ИКРЫ</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СИНГИЛЯ</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В</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ИСКУССТВЕННЫХ</w:t>
      </w:r>
    </w:p>
    <w:p w14:paraId="372A3379" w14:textId="77777777" w:rsidR="00D749EC" w:rsidRPr="00D749EC" w:rsidRDefault="00D749EC" w:rsidP="00D749EC">
      <w:pPr>
        <w:rPr>
          <w:rFonts w:ascii="Helvetica" w:hAnsi="Helvetica" w:cs="Helvetica"/>
          <w:b/>
          <w:bCs/>
          <w:color w:val="222222"/>
          <w:sz w:val="21"/>
          <w:szCs w:val="21"/>
        </w:rPr>
      </w:pPr>
    </w:p>
    <w:p w14:paraId="69056B44" w14:textId="77777777" w:rsidR="00D749EC" w:rsidRPr="00D749EC" w:rsidRDefault="00D749EC" w:rsidP="00D749EC">
      <w:pPr>
        <w:rPr>
          <w:rFonts w:ascii="Helvetica" w:hAnsi="Helvetica" w:cs="Helvetica"/>
          <w:b/>
          <w:bCs/>
          <w:color w:val="222222"/>
          <w:sz w:val="21"/>
          <w:szCs w:val="21"/>
        </w:rPr>
      </w:pPr>
      <w:r w:rsidRPr="00D749EC">
        <w:rPr>
          <w:rFonts w:ascii="Helvetica" w:hAnsi="Helvetica" w:cs="Helvetica" w:hint="eastAsia"/>
          <w:b/>
          <w:bCs/>
          <w:color w:val="222222"/>
          <w:sz w:val="21"/>
          <w:szCs w:val="21"/>
        </w:rPr>
        <w:t>УСЛОВИЯХ</w:t>
      </w:r>
      <w:r w:rsidRPr="00D749EC">
        <w:rPr>
          <w:rFonts w:ascii="Helvetica" w:hAnsi="Helvetica" w:cs="Helvetica"/>
          <w:b/>
          <w:bCs/>
          <w:color w:val="222222"/>
          <w:sz w:val="21"/>
          <w:szCs w:val="21"/>
        </w:rPr>
        <w:t>.</w:t>
      </w:r>
    </w:p>
    <w:p w14:paraId="0FF10665" w14:textId="77777777" w:rsidR="00D749EC" w:rsidRPr="00D749EC" w:rsidRDefault="00D749EC" w:rsidP="00D749EC">
      <w:pPr>
        <w:rPr>
          <w:rFonts w:ascii="Helvetica" w:hAnsi="Helvetica" w:cs="Helvetica"/>
          <w:b/>
          <w:bCs/>
          <w:color w:val="222222"/>
          <w:sz w:val="21"/>
          <w:szCs w:val="21"/>
        </w:rPr>
      </w:pPr>
    </w:p>
    <w:p w14:paraId="2C8EF961" w14:textId="77777777" w:rsidR="00D749EC" w:rsidRPr="00D749EC" w:rsidRDefault="00D749EC" w:rsidP="00D749EC">
      <w:pPr>
        <w:rPr>
          <w:rFonts w:ascii="Helvetica" w:hAnsi="Helvetica" w:cs="Helvetica"/>
          <w:b/>
          <w:bCs/>
          <w:color w:val="222222"/>
          <w:sz w:val="21"/>
          <w:szCs w:val="21"/>
        </w:rPr>
      </w:pPr>
      <w:r w:rsidRPr="00D749EC">
        <w:rPr>
          <w:rFonts w:ascii="Helvetica" w:hAnsi="Helvetica" w:cs="Helvetica"/>
          <w:b/>
          <w:bCs/>
          <w:color w:val="222222"/>
          <w:sz w:val="21"/>
          <w:szCs w:val="21"/>
        </w:rPr>
        <w:t xml:space="preserve">5.1. </w:t>
      </w:r>
      <w:r w:rsidRPr="00D749EC">
        <w:rPr>
          <w:rFonts w:ascii="Helvetica" w:hAnsi="Helvetica" w:cs="Helvetica" w:hint="eastAsia"/>
          <w:b/>
          <w:bCs/>
          <w:color w:val="222222"/>
          <w:sz w:val="21"/>
          <w:szCs w:val="21"/>
        </w:rPr>
        <w:t>Выбор</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самок</w:t>
      </w:r>
      <w:r w:rsidRPr="00D749EC">
        <w:rPr>
          <w:rFonts w:ascii="Helvetica" w:hAnsi="Helvetica" w:cs="Helvetica"/>
          <w:b/>
          <w:bCs/>
          <w:color w:val="222222"/>
          <w:sz w:val="21"/>
          <w:szCs w:val="21"/>
        </w:rPr>
        <w:t>,</w:t>
      </w:r>
      <w:r w:rsidRPr="00D749EC">
        <w:rPr>
          <w:rFonts w:ascii="Helvetica" w:hAnsi="Helvetica" w:cs="Helvetica" w:hint="eastAsia"/>
          <w:b/>
          <w:bCs/>
          <w:color w:val="222222"/>
          <w:sz w:val="21"/>
          <w:szCs w:val="21"/>
        </w:rPr>
        <w:t>подготовленных</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к</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нересту</w:t>
      </w:r>
    </w:p>
    <w:p w14:paraId="0401C9EB" w14:textId="77777777" w:rsidR="00D749EC" w:rsidRPr="00D749EC" w:rsidRDefault="00D749EC" w:rsidP="00D749EC">
      <w:pPr>
        <w:rPr>
          <w:rFonts w:ascii="Helvetica" w:hAnsi="Helvetica" w:cs="Helvetica"/>
          <w:b/>
          <w:bCs/>
          <w:color w:val="222222"/>
          <w:sz w:val="21"/>
          <w:szCs w:val="21"/>
        </w:rPr>
      </w:pPr>
    </w:p>
    <w:p w14:paraId="53AC0161" w14:textId="77777777" w:rsidR="00D749EC" w:rsidRPr="00D749EC" w:rsidRDefault="00D749EC" w:rsidP="00D749EC">
      <w:pPr>
        <w:rPr>
          <w:rFonts w:ascii="Helvetica" w:hAnsi="Helvetica" w:cs="Helvetica"/>
          <w:b/>
          <w:bCs/>
          <w:color w:val="222222"/>
          <w:sz w:val="21"/>
          <w:szCs w:val="21"/>
        </w:rPr>
      </w:pPr>
      <w:r w:rsidRPr="00D749EC">
        <w:rPr>
          <w:rFonts w:ascii="Helvetica" w:hAnsi="Helvetica" w:cs="Helvetica"/>
          <w:b/>
          <w:bCs/>
          <w:color w:val="222222"/>
          <w:sz w:val="21"/>
          <w:szCs w:val="21"/>
        </w:rPr>
        <w:t xml:space="preserve">5.2. </w:t>
      </w:r>
      <w:r w:rsidRPr="00D749EC">
        <w:rPr>
          <w:rFonts w:ascii="Helvetica" w:hAnsi="Helvetica" w:cs="Helvetica" w:hint="eastAsia"/>
          <w:b/>
          <w:bCs/>
          <w:color w:val="222222"/>
          <w:sz w:val="21"/>
          <w:szCs w:val="21"/>
        </w:rPr>
        <w:t>Действие</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ацетонированных</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и</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свежих</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гипофизов</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своего</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вида</w:t>
      </w:r>
      <w:r w:rsidRPr="00D749EC">
        <w:rPr>
          <w:rFonts w:ascii="Helvetica" w:hAnsi="Helvetica" w:cs="Helvetica"/>
          <w:b/>
          <w:bCs/>
          <w:color w:val="222222"/>
          <w:sz w:val="21"/>
          <w:szCs w:val="21"/>
        </w:rPr>
        <w:t>.</w:t>
      </w:r>
    </w:p>
    <w:p w14:paraId="08BDCB3F" w14:textId="77777777" w:rsidR="00D749EC" w:rsidRPr="00D749EC" w:rsidRDefault="00D749EC" w:rsidP="00D749EC">
      <w:pPr>
        <w:rPr>
          <w:rFonts w:ascii="Helvetica" w:hAnsi="Helvetica" w:cs="Helvetica"/>
          <w:b/>
          <w:bCs/>
          <w:color w:val="222222"/>
          <w:sz w:val="21"/>
          <w:szCs w:val="21"/>
        </w:rPr>
      </w:pPr>
    </w:p>
    <w:p w14:paraId="742ADDAA" w14:textId="77777777" w:rsidR="00D749EC" w:rsidRPr="00D749EC" w:rsidRDefault="00D749EC" w:rsidP="00D749EC">
      <w:pPr>
        <w:rPr>
          <w:rFonts w:ascii="Helvetica" w:hAnsi="Helvetica" w:cs="Helvetica"/>
          <w:b/>
          <w:bCs/>
          <w:color w:val="222222"/>
          <w:sz w:val="21"/>
          <w:szCs w:val="21"/>
        </w:rPr>
      </w:pPr>
      <w:r w:rsidRPr="00D749EC">
        <w:rPr>
          <w:rFonts w:ascii="Helvetica" w:hAnsi="Helvetica" w:cs="Helvetica"/>
          <w:b/>
          <w:bCs/>
          <w:color w:val="222222"/>
          <w:sz w:val="21"/>
          <w:szCs w:val="21"/>
        </w:rPr>
        <w:t xml:space="preserve">5.3. </w:t>
      </w:r>
      <w:r w:rsidRPr="00D749EC">
        <w:rPr>
          <w:rFonts w:ascii="Helvetica" w:hAnsi="Helvetica" w:cs="Helvetica" w:hint="eastAsia"/>
          <w:b/>
          <w:bCs/>
          <w:color w:val="222222"/>
          <w:sz w:val="21"/>
          <w:szCs w:val="21"/>
        </w:rPr>
        <w:t>Обоснование</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схемы</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двукратного</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инъецирования</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помощью</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ацетонированных</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гипофизов</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сазана</w:t>
      </w:r>
    </w:p>
    <w:p w14:paraId="2B86C24A" w14:textId="77777777" w:rsidR="00D749EC" w:rsidRPr="00D749EC" w:rsidRDefault="00D749EC" w:rsidP="00D749EC">
      <w:pPr>
        <w:rPr>
          <w:rFonts w:ascii="Helvetica" w:hAnsi="Helvetica" w:cs="Helvetica"/>
          <w:b/>
          <w:bCs/>
          <w:color w:val="222222"/>
          <w:sz w:val="21"/>
          <w:szCs w:val="21"/>
        </w:rPr>
      </w:pPr>
    </w:p>
    <w:p w14:paraId="6BD84A5A" w14:textId="77777777" w:rsidR="00D749EC" w:rsidRPr="00D749EC" w:rsidRDefault="00D749EC" w:rsidP="00D749EC">
      <w:pPr>
        <w:rPr>
          <w:rFonts w:ascii="Helvetica" w:hAnsi="Helvetica" w:cs="Helvetica"/>
          <w:b/>
          <w:bCs/>
          <w:color w:val="222222"/>
          <w:sz w:val="21"/>
          <w:szCs w:val="21"/>
        </w:rPr>
      </w:pPr>
      <w:r w:rsidRPr="00D749EC">
        <w:rPr>
          <w:rFonts w:ascii="Helvetica" w:hAnsi="Helvetica" w:cs="Helvetica"/>
          <w:b/>
          <w:bCs/>
          <w:color w:val="222222"/>
          <w:sz w:val="21"/>
          <w:szCs w:val="21"/>
        </w:rPr>
        <w:t xml:space="preserve">5.4. </w:t>
      </w:r>
      <w:r w:rsidRPr="00D749EC">
        <w:rPr>
          <w:rFonts w:ascii="Helvetica" w:hAnsi="Helvetica" w:cs="Helvetica" w:hint="eastAsia"/>
          <w:b/>
          <w:bCs/>
          <w:color w:val="222222"/>
          <w:sz w:val="21"/>
          <w:szCs w:val="21"/>
        </w:rPr>
        <w:t>Динамика</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созревания</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ооцитов</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сингиля</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и</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корректировка</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схемы</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стимулирования</w:t>
      </w:r>
      <w:r w:rsidRPr="00D749EC">
        <w:rPr>
          <w:rFonts w:ascii="Helvetica" w:hAnsi="Helvetica" w:cs="Helvetica"/>
          <w:b/>
          <w:bCs/>
          <w:color w:val="222222"/>
          <w:sz w:val="21"/>
          <w:szCs w:val="21"/>
        </w:rPr>
        <w:t>.</w:t>
      </w:r>
    </w:p>
    <w:p w14:paraId="63A944BF" w14:textId="77777777" w:rsidR="00D749EC" w:rsidRPr="00D749EC" w:rsidRDefault="00D749EC" w:rsidP="00D749EC">
      <w:pPr>
        <w:rPr>
          <w:rFonts w:ascii="Helvetica" w:hAnsi="Helvetica" w:cs="Helvetica"/>
          <w:b/>
          <w:bCs/>
          <w:color w:val="222222"/>
          <w:sz w:val="21"/>
          <w:szCs w:val="21"/>
        </w:rPr>
      </w:pPr>
    </w:p>
    <w:p w14:paraId="6FBF3C82" w14:textId="77777777" w:rsidR="00D749EC" w:rsidRPr="00D749EC" w:rsidRDefault="00D749EC" w:rsidP="00D749EC">
      <w:pPr>
        <w:rPr>
          <w:rFonts w:ascii="Helvetica" w:hAnsi="Helvetica" w:cs="Helvetica"/>
          <w:b/>
          <w:bCs/>
          <w:color w:val="222222"/>
          <w:sz w:val="21"/>
          <w:szCs w:val="21"/>
        </w:rPr>
      </w:pPr>
      <w:r w:rsidRPr="00D749EC">
        <w:rPr>
          <w:rFonts w:ascii="Helvetica" w:hAnsi="Helvetica" w:cs="Helvetica"/>
          <w:b/>
          <w:bCs/>
          <w:color w:val="222222"/>
          <w:sz w:val="21"/>
          <w:szCs w:val="21"/>
        </w:rPr>
        <w:t xml:space="preserve">5.5. </w:t>
      </w:r>
      <w:r w:rsidRPr="00D749EC">
        <w:rPr>
          <w:rFonts w:ascii="Helvetica" w:hAnsi="Helvetica" w:cs="Helvetica" w:hint="eastAsia"/>
          <w:b/>
          <w:bCs/>
          <w:color w:val="222222"/>
          <w:sz w:val="21"/>
          <w:szCs w:val="21"/>
        </w:rPr>
        <w:t>Индуцирование</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созревания</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и</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овуляции</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у</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сингиля</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хорионическим</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гонадотропином</w:t>
      </w:r>
      <w:r w:rsidRPr="00D749EC">
        <w:rPr>
          <w:rFonts w:ascii="Helvetica" w:hAnsi="Helvetica" w:cs="Helvetica"/>
          <w:b/>
          <w:bCs/>
          <w:color w:val="222222"/>
          <w:sz w:val="21"/>
          <w:szCs w:val="21"/>
        </w:rPr>
        <w:t>.</w:t>
      </w:r>
    </w:p>
    <w:p w14:paraId="1681415D" w14:textId="77777777" w:rsidR="00D749EC" w:rsidRPr="00D749EC" w:rsidRDefault="00D749EC" w:rsidP="00D749EC">
      <w:pPr>
        <w:rPr>
          <w:rFonts w:ascii="Helvetica" w:hAnsi="Helvetica" w:cs="Helvetica"/>
          <w:b/>
          <w:bCs/>
          <w:color w:val="222222"/>
          <w:sz w:val="21"/>
          <w:szCs w:val="21"/>
        </w:rPr>
      </w:pPr>
    </w:p>
    <w:p w14:paraId="77B54341" w14:textId="77777777" w:rsidR="00D749EC" w:rsidRPr="00D749EC" w:rsidRDefault="00D749EC" w:rsidP="00D749EC">
      <w:pPr>
        <w:rPr>
          <w:rFonts w:ascii="Helvetica" w:hAnsi="Helvetica" w:cs="Helvetica"/>
          <w:b/>
          <w:bCs/>
          <w:color w:val="222222"/>
          <w:sz w:val="21"/>
          <w:szCs w:val="21"/>
        </w:rPr>
      </w:pPr>
      <w:r w:rsidRPr="00D749EC">
        <w:rPr>
          <w:rFonts w:ascii="Helvetica" w:hAnsi="Helvetica" w:cs="Helvetica"/>
          <w:b/>
          <w:bCs/>
          <w:color w:val="222222"/>
          <w:sz w:val="21"/>
          <w:szCs w:val="21"/>
        </w:rPr>
        <w:t xml:space="preserve">5.6. </w:t>
      </w:r>
      <w:r w:rsidRPr="00D749EC">
        <w:rPr>
          <w:rFonts w:ascii="Helvetica" w:hAnsi="Helvetica" w:cs="Helvetica" w:hint="eastAsia"/>
          <w:b/>
          <w:bCs/>
          <w:color w:val="222222"/>
          <w:sz w:val="21"/>
          <w:szCs w:val="21"/>
        </w:rPr>
        <w:t>Осеменение</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и</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инкубация</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массовых</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количеств</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икры</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сингиля</w:t>
      </w:r>
    </w:p>
    <w:p w14:paraId="7FE216D6" w14:textId="77777777" w:rsidR="00D749EC" w:rsidRPr="00D749EC" w:rsidRDefault="00D749EC" w:rsidP="00D749EC">
      <w:pPr>
        <w:rPr>
          <w:rFonts w:ascii="Helvetica" w:hAnsi="Helvetica" w:cs="Helvetica"/>
          <w:b/>
          <w:bCs/>
          <w:color w:val="222222"/>
          <w:sz w:val="21"/>
          <w:szCs w:val="21"/>
        </w:rPr>
      </w:pPr>
    </w:p>
    <w:p w14:paraId="1F930442" w14:textId="77777777" w:rsidR="00D749EC" w:rsidRPr="00D749EC" w:rsidRDefault="00D749EC" w:rsidP="00D749EC">
      <w:pPr>
        <w:rPr>
          <w:rFonts w:ascii="Helvetica" w:hAnsi="Helvetica" w:cs="Helvetica"/>
          <w:b/>
          <w:bCs/>
          <w:color w:val="222222"/>
          <w:sz w:val="21"/>
          <w:szCs w:val="21"/>
        </w:rPr>
      </w:pPr>
      <w:r w:rsidRPr="00D749EC">
        <w:rPr>
          <w:rFonts w:ascii="Helvetica" w:hAnsi="Helvetica" w:cs="Helvetica" w:hint="eastAsia"/>
          <w:b/>
          <w:bCs/>
          <w:color w:val="222222"/>
          <w:sz w:val="21"/>
          <w:szCs w:val="21"/>
        </w:rPr>
        <w:lastRenderedPageBreak/>
        <w:t>ГЛАВА</w:t>
      </w:r>
      <w:r w:rsidRPr="00D749EC">
        <w:rPr>
          <w:rFonts w:ascii="Helvetica" w:hAnsi="Helvetica" w:cs="Helvetica"/>
          <w:b/>
          <w:bCs/>
          <w:color w:val="222222"/>
          <w:sz w:val="21"/>
          <w:szCs w:val="21"/>
        </w:rPr>
        <w:t xml:space="preserve"> 6. </w:t>
      </w:r>
      <w:r w:rsidRPr="00D749EC">
        <w:rPr>
          <w:rFonts w:ascii="Helvetica" w:hAnsi="Helvetica" w:cs="Helvetica" w:hint="eastAsia"/>
          <w:b/>
          <w:bCs/>
          <w:color w:val="222222"/>
          <w:sz w:val="21"/>
          <w:szCs w:val="21"/>
        </w:rPr>
        <w:t>ОБСУЖДЕНИЕ</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РЕЗУЛЬТАТОВ</w:t>
      </w:r>
      <w:r w:rsidRPr="00D749EC">
        <w:rPr>
          <w:rFonts w:ascii="Helvetica" w:hAnsi="Helvetica" w:cs="Helvetica"/>
          <w:b/>
          <w:bCs/>
          <w:color w:val="222222"/>
          <w:sz w:val="21"/>
          <w:szCs w:val="21"/>
        </w:rPr>
        <w:t xml:space="preserve"> </w:t>
      </w:r>
      <w:r w:rsidRPr="00D749EC">
        <w:rPr>
          <w:rFonts w:ascii="Helvetica" w:hAnsi="Helvetica" w:cs="Helvetica" w:hint="eastAsia"/>
          <w:b/>
          <w:bCs/>
          <w:color w:val="222222"/>
          <w:sz w:val="21"/>
          <w:szCs w:val="21"/>
        </w:rPr>
        <w:t>ИССЛЕДОВАНИЯ</w:t>
      </w:r>
    </w:p>
    <w:p w14:paraId="66171CD5" w14:textId="77777777" w:rsidR="00D749EC" w:rsidRPr="00D749EC" w:rsidRDefault="00D749EC" w:rsidP="00D749EC">
      <w:pPr>
        <w:rPr>
          <w:rFonts w:ascii="Helvetica" w:hAnsi="Helvetica" w:cs="Helvetica"/>
          <w:b/>
          <w:bCs/>
          <w:color w:val="222222"/>
          <w:sz w:val="21"/>
          <w:szCs w:val="21"/>
        </w:rPr>
      </w:pPr>
    </w:p>
    <w:p w14:paraId="109CC004" w14:textId="1FBA14D0" w:rsidR="00484EB4" w:rsidRPr="00D749EC" w:rsidRDefault="00D749EC" w:rsidP="00D749EC">
      <w:r w:rsidRPr="00D749EC">
        <w:rPr>
          <w:rFonts w:ascii="Helvetica" w:hAnsi="Helvetica" w:cs="Helvetica" w:hint="eastAsia"/>
          <w:b/>
          <w:bCs/>
          <w:color w:val="222222"/>
          <w:sz w:val="21"/>
          <w:szCs w:val="21"/>
        </w:rPr>
        <w:t>ВЫВОДЫ</w:t>
      </w:r>
      <w:r w:rsidRPr="00D749EC">
        <w:rPr>
          <w:rFonts w:ascii="Helvetica" w:hAnsi="Helvetica" w:cs="Helvetica"/>
          <w:b/>
          <w:bCs/>
          <w:color w:val="222222"/>
          <w:sz w:val="21"/>
          <w:szCs w:val="21"/>
        </w:rPr>
        <w:t>.</w:t>
      </w:r>
    </w:p>
    <w:sectPr w:rsidR="00484EB4" w:rsidRPr="00D749E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E23A3" w14:textId="77777777" w:rsidR="00A0636A" w:rsidRDefault="00A0636A">
      <w:pPr>
        <w:spacing w:after="0" w:line="240" w:lineRule="auto"/>
      </w:pPr>
      <w:r>
        <w:separator/>
      </w:r>
    </w:p>
  </w:endnote>
  <w:endnote w:type="continuationSeparator" w:id="0">
    <w:p w14:paraId="734B8AFE" w14:textId="77777777" w:rsidR="00A0636A" w:rsidRDefault="00A0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8E951" w14:textId="77777777" w:rsidR="00A0636A" w:rsidRDefault="00A0636A"/>
    <w:p w14:paraId="2B5B95E7" w14:textId="77777777" w:rsidR="00A0636A" w:rsidRDefault="00A0636A"/>
    <w:p w14:paraId="739291B6" w14:textId="77777777" w:rsidR="00A0636A" w:rsidRDefault="00A0636A"/>
    <w:p w14:paraId="58ECE84E" w14:textId="77777777" w:rsidR="00A0636A" w:rsidRDefault="00A0636A"/>
    <w:p w14:paraId="1398D57A" w14:textId="77777777" w:rsidR="00A0636A" w:rsidRDefault="00A0636A"/>
    <w:p w14:paraId="69425454" w14:textId="77777777" w:rsidR="00A0636A" w:rsidRDefault="00A0636A"/>
    <w:p w14:paraId="30A9FE65" w14:textId="77777777" w:rsidR="00A0636A" w:rsidRDefault="00A0636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F03CA9" wp14:editId="3053DC6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D8B9C" w14:textId="77777777" w:rsidR="00A0636A" w:rsidRDefault="00A063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F03CA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6D8B9C" w14:textId="77777777" w:rsidR="00A0636A" w:rsidRDefault="00A063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914768" w14:textId="77777777" w:rsidR="00A0636A" w:rsidRDefault="00A0636A"/>
    <w:p w14:paraId="546D04AC" w14:textId="77777777" w:rsidR="00A0636A" w:rsidRDefault="00A0636A"/>
    <w:p w14:paraId="7559148C" w14:textId="77777777" w:rsidR="00A0636A" w:rsidRDefault="00A0636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3A9643" wp14:editId="0EA3491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62BE3" w14:textId="77777777" w:rsidR="00A0636A" w:rsidRDefault="00A0636A"/>
                          <w:p w14:paraId="0A3E56CB" w14:textId="77777777" w:rsidR="00A0636A" w:rsidRDefault="00A063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3A96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362BE3" w14:textId="77777777" w:rsidR="00A0636A" w:rsidRDefault="00A0636A"/>
                    <w:p w14:paraId="0A3E56CB" w14:textId="77777777" w:rsidR="00A0636A" w:rsidRDefault="00A063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76256F" w14:textId="77777777" w:rsidR="00A0636A" w:rsidRDefault="00A0636A"/>
    <w:p w14:paraId="508706CA" w14:textId="77777777" w:rsidR="00A0636A" w:rsidRDefault="00A0636A">
      <w:pPr>
        <w:rPr>
          <w:sz w:val="2"/>
          <w:szCs w:val="2"/>
        </w:rPr>
      </w:pPr>
    </w:p>
    <w:p w14:paraId="671C49C6" w14:textId="77777777" w:rsidR="00A0636A" w:rsidRDefault="00A0636A"/>
    <w:p w14:paraId="43471B54" w14:textId="77777777" w:rsidR="00A0636A" w:rsidRDefault="00A0636A">
      <w:pPr>
        <w:spacing w:after="0" w:line="240" w:lineRule="auto"/>
      </w:pPr>
    </w:p>
  </w:footnote>
  <w:footnote w:type="continuationSeparator" w:id="0">
    <w:p w14:paraId="4BC6079E" w14:textId="77777777" w:rsidR="00A0636A" w:rsidRDefault="00A06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36A"/>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215802</TotalTime>
  <Pages>4</Pages>
  <Words>396</Words>
  <Characters>2263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2569</cp:revision>
  <cp:lastPrinted>2009-02-06T05:36:00Z</cp:lastPrinted>
  <dcterms:created xsi:type="dcterms:W3CDTF">2024-01-07T13:43:00Z</dcterms:created>
  <dcterms:modified xsi:type="dcterms:W3CDTF">2025-11-24T20:27:00Z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